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លេខដប់</w:t>
      </w:r>
    </w:p>
    <w:p>
      <w:pPr>
        <w:pStyle w:val="ArticleSubtitle"/>
        <w:jc w:val="left"/>
      </w:pPr>
      <w:r>
        <w:rPr>
          <w:rFonts w:ascii="Leelawadee UI" w:hAnsi="Leelawadee UI" w:eastAsia="Leelawadee UI" w:cs="Leelawadee UI"/>
        </w:rPr>
        <w:t>ការកើនឡើង និងការដួលរលំរបស់ប្រជាជាតិនានា៖ ការបោះត្រាលើ ១៤៤,០០០ នាក់ និងប្រវត្តិសាស្ត្រព្យាករណ៍លាក់កំបាំងនៃ ដានីយ៉ែល ១១:១០–១៦</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2025-04-16</w:t>
      </w:r>
    </w:p>
    <w:p>
      <w:pPr>
        <w:pStyle w:val="ArticleBody"/>
        <w:jc w:val="left"/>
      </w:pPr>
      <w:r>
        <w:rPr>
          <w:rFonts w:ascii="Leelawadee UI" w:hAnsi="Leelawadee UI" w:eastAsia="Leelawadee UI" w:cs="Leelawadee UI"/>
        </w:rPr>
        <w:t>ប្រធានបទនៅក្នុងខទីដប់មួយ និងខទីដប់ពីរ គឺជាការកើនឡើង និងការធ្លាក់ចុះនៃស្តេចនៃទិសខាងត្បូង ដូចជាការកើនឡើង និងការធ្លាក់ចុះចុងក្រោយនៃសហរដ្ឋអាមេរិក ដែលត្រូវបានតំណាងដោយប្រធានាធិបតីចុងក្រោយនៅក្នុងខទីពីរ ដូចគ្នានឹងអ្នកតំណាងនៅលើផែនដីចុងក្រោយនៃអំណាចនាគផងដែរ; ការកើនឡើង និងការធ្លាក់ចុះចុងក្រោយរបស់អង្គការសហប្រជាជាតិ ត្រូវបានតំណាងនៅក្នុងខទីបី និងខទីបួន។ ខទីប្រាំ ដល់ខទីប្រាំបួន តំណាងឲ្យប្រវត្តិសាស្ត្រនៃអំណាចសម្តេចប៉ាប ចាប់ពីឆ្នាំ 538 រហូតដល់ឆ្នាំ 1798។ ឆ្នាំ 538 សម្គាល់ការទទួលអំណាចរបស់អំណាចសម្តេចប៉ាប ឆ្នាំ 1798 សម្គាល់របួសដ៏ស្លាប់នៃស្ថាប័នសម្តេចប៉ាប ហេតុដូច្នេះហើយ ខទីប្រាំ ដល់ខទីប្រាំបួន តំណាងឲ្យការកើនឡើង និងការធ្លាក់ចុះចុងក្រោយនៃសត្វសាហាវ។ ខទីដប់ សម្គាល់ឆ្នាំ 1989 ថាជាការធ្លាក់ចុះនៃស្តេចនៃទិសខាងត្បូង ដូចដែលបានតំណាងដោយអតីតសហភាពសូវៀត។</w:t>
      </w:r>
    </w:p>
    <w:p>
      <w:pPr>
        <w:pStyle w:val="ArticleScripture"/>
        <w:jc w:val="left"/>
      </w:pPr>
      <w:r>
        <w:rPr>
          <w:rFonts w:ascii="Leelawadee UI" w:hAnsi="Leelawadee UI" w:eastAsia="Leelawadee UI" w:cs="Leelawadee UI"/>
        </w:rPr>
        <w:t>«គ្រប់ជាតិសាសន៍ទាំងអស់ដែលបានឡើងមកលើឆាកនៃសកម្មភាព ត្រូវបានអនុញ្ញាតឲ្យកាន់កាប់ទីកន្លែងរបស់ខ្លួននៅលើផែនដី ដើម្បីឲ្យគេឃើញថា តើវានឹងបំពេញគោលបំណងរបស់ “ព្រះអង្គយាម” និង “ព្រះបរិសុទ្ធ” ដែរឬទេ។ ទំនាយបានគូសបញ្ជាក់អំពីការកើនឡើង និងការរលំចុះរបស់អាណាចក្រធំៗនៃពិភពលោក—បាប៊ីឡូន មេឌូ-ពើស៊ី ក្រិក និងរ៉ូម។ ចំពោះអាណាចក្រនីមួយៗទាំងនេះ ដូចជាចំពោះជាតិសាសន៍ដែលមានអំណាចតិចជាងដែរ ប្រវត្តិសាស្ត្របានកើតឡើងម្តងទៀត។ នីមួយៗមានរយៈពេលនៃការសាកល្បងរបស់ខ្លួន នីមួយៗបានបរាជ័យ សិរីរុងរឿងរបស់វាបានរសាត់បាត់ទៅ អំណាចរបស់វាបានចាកចេញទៅ ហើយទីកន្លែងរបស់វាត្រូវបានកាន់កាប់ដោយមួយផ្សេងទៀត។ ...»</w:t>
      </w:r>
    </w:p>
    <w:p>
      <w:pPr>
        <w:pStyle w:val="ArticleScripture"/>
        <w:jc w:val="left"/>
      </w:pPr>
      <w:r>
        <w:rPr>
          <w:rFonts w:ascii="Leelawadee UI" w:hAnsi="Leelawadee UI" w:eastAsia="Leelawadee UI" w:cs="Leelawadee UI"/>
        </w:rPr>
        <w:t>«ពីការកើនឡើង និងការដួលរលំនៃបណ្ដាជាតិទាំងឡាយ ដូចដែលបានបញ្ជាក់យ៉ាងច្បាស់នៅក្នុងទំព័រនៃព្រះគម្ពីរបរិសុទ្ធ នោះ ពួកគេត្រូវរៀនថា សិរីល្អខាងក្រៅ និងខាងលោកិយប៉ុណ្ណោះ គ្មានតម្លៃអ្វីសោះ។ បាប៊ីឡូន ជាមួយនឹងអំណាច និងភាពរុងរឿងដ៏អស្ចារ្យរបស់វា ដែលពិភពលោករបស់យើងមិនដែលបានឃើញស្មើនោះទៀតឡើយចាប់តាំងពីពេលនោះមក—អំណាច និងភាពរុងរឿង ដែលនៅក្នុងភ្នែករបស់មនុស្សសម័យនោះ ហាក់ដូចជារឹងមាំ និងស្ថិតស្ថេរយ៉ាងខ្លាំង—តើវាបានផុតបាត់ទៅយ៉ាងសព្វគ្រប់ប៉ុណ្ណា! ដូចជា «ផ្កានៃស្មៅ» វាបានវិនាសបាត់ទៅ។ ដូច្នេះហើយ អ្វីៗទាំងអស់ដែលមិនមានព្រះជាគ្រឹះរបស់ខ្លួន ក៏វិនាសដូច្នោះដែរ។ មានតែអ្វីដែលជាប់ភ្ជាប់នឹងព្រះហឫទ័យរបស់ទ្រង់ ហើយសម្ដែងចេញនូវព្រះលក្ខណៈរបស់ទ្រង់ប៉ុណ្ណោះ ដែលអាចស្ថិតស្ថេរបាន។ គោលការណ៍របស់ទ្រង់ គឺជាអ្វីៗតែមួយគត់ដែលមាំមួន ដែលពិភពលោករបស់យើងស្គាល់»។ Education, 177, 184.</w:t>
      </w:r>
    </w:p>
    <w:p>
      <w:pPr>
        <w:pStyle w:val="ArticleBody"/>
        <w:jc w:val="left"/>
      </w:pPr>
      <w:r>
        <w:rPr>
          <w:rFonts w:ascii="Leelawadee UI" w:hAnsi="Leelawadee UI" w:eastAsia="Leelawadee UI" w:cs="Leelawadee UI"/>
        </w:rPr>
        <w:t>ខទីដប់មួយ និងខទីដប់ពីរ បញ្ជាក់អំពីការកើនឡើង និងការដួលរលំចុងក្រោយនៃស្តេចខាងត្បូង ដូចដែលត្រូវបានតំណាងដោយប្រទេសរុស្ស៊ី។ ខទីដប់បី ដល់ខទីដប់ប្រាំ បញ្ជាក់អំពីការកើនឡើង និងការដួលរលំចុងក្រោយនៃសហរដ្ឋអាមេរិក។ និទានទំនាយទាំងមូលនៃជំពូកទីដប់មួយ ត្រូវបានស្ថាបនាឡើងលើរចនាសម្ព័ន្ធនៃការកើនឡើង និងការដួលរលំនៃនគរទាំងឡាយ។ អ្នកសិក្សាទំនាយ ត្រូវតែពិចារណាអំពីសេចក្តីពិតនេះ ប្រសិនបើគាត់ចង់មានលទ្ធភាពណាមួយក្នុងការបែងចែកសារទំនាយនៃជំពូកទីដប់មួយឲ្យបានត្រឹមត្រូវ។</w:t>
      </w:r>
    </w:p>
    <w:p>
      <w:pPr>
        <w:pStyle w:val="ArticleBody"/>
        <w:jc w:val="left"/>
      </w:pPr>
      <w:r>
        <w:rPr>
          <w:rFonts w:ascii="Leelawadee UI" w:hAnsi="Leelawadee UI" w:eastAsia="Leelawadee UI" w:cs="Leelawadee UI"/>
        </w:rPr>
        <w:t>ទស្សនវិស័យមូលដ្ឋាននៃដានីយ៉ែល ជំពូក ១១ គឺថា វារួមមានគំនូរពន្យល់ដែលកើតឡើងម្តងហើយម្តងទៀត អំពីការកើនឡើង និងការដួលរលំនៃនគរទាំងឡាយ។ នៅពេលបងស្រី វ៉ាយថ៍ បានមានប្រសាសន៍ថា «ដូច្នេះ នគរមេឌូ-ពើស៊ី ក៏បានវិនាស ហើយនគរនៃក្រេក និងរ៉ូមផងដែរ» នាងកំពុងកំណត់អត្តសញ្ញាណ «ក្រេក» ថាជានាគ «រ៉ូម» ថាជាសត្វ និង «មេឌូ-ពើស៊ី» ថាជាព្យាការីក្លែងក្លាយ។ នាងកំពុងកំណត់អត្តសញ្ញាណការកើនឡើង និងការដួលរលំចុងក្រោយ នៃនគរផែនដីចុងក្រោយ ដែលរួមមាននាគ សត្វ និងព្យាការីក្លែងក្លាយ ដែលចាប់ផ្ដើមការកើនឡើងរបស់ពួកវានៅពេលច្បាប់ថ្ងៃអាទិត្យ ហើយនាំពិភពលោកទៅកាន់អាម៉ាគេដូន ក្នុងការបំពេញនៃវិវរណៈ 16:12–21។ នាងកំពុងណែនាំរាស្ត្ររបស់ព្រះឲ្យមើលទៅ «ការកើនឡើង និងការដួលរលំនៃប្រជាជាតិទាំងឡាយ ដូចដែលបានធ្វើឲ្យច្បាស់លាស់នៅក្នុងទំព័រនៃព្រះគម្ពីរបរិសុទ្ធ» ជាទស្សនវិស័យដែលត្រូវប្រើ ដើម្បី «រៀនថា សិរីល្អខាងក្រៅ និងខាងលោកីយ៍តែប៉ុណ្ណោះ គ្មានតម្លៃប៉ុនណា»។</w:t>
      </w:r>
    </w:p>
    <w:p>
      <w:pPr>
        <w:pStyle w:val="ArticleBody"/>
        <w:jc w:val="left"/>
      </w:pPr>
      <w:r>
        <w:rPr>
          <w:rFonts w:ascii="Leelawadee UI" w:hAnsi="Leelawadee UI" w:eastAsia="Leelawadee UI" w:cs="Leelawadee UI"/>
        </w:rPr>
        <w:t>មូលហេតុដែលយើងត្រូវ «រៀនឲ្យដឹងថា សិរីរុងរឿងខាងក្រៅ និងខាងលោកិយប៉ុណ្ណោះ គ្មានតម្លៃអ្វីឡើយ» គឺដើម្បីឲ្យយើងយល់កាន់តែច្បាស់ថា អ្វីៗទាំងអស់តែងតែវិនាសទៅ «ដែលមិនមានព្រះជាមូលដ្ឋានរបស់វា»។ ដូច្នេះ ការមានព្រះ ឬមិនមានព្រះជាមូលដ្ឋានរបស់អ្នក គឺជាបញ្ហានៃជីវិតឬសេចក្តីស្លាប់។ ចាប់ពីចំណុចនោះ ក្នុងការអភិវឌ្ឍនៃគំនិត Sister White បន្ទាប់មកបានកំណត់និយមន័យថា ការមានព្រះជាមូលដ្ឋានរបស់អ្នកមានន័យដូចម្តេច នៅពេលដែលនាងថ្លែងថា «មានតែអ្វីដែលភ្ជាប់ជាប់នឹងព្រះហឫទ័យរបស់ទ្រង់ ហើយបង្ហាញអត្តចរិតរបស់ទ្រង់ប៉ុណ្ណោះ ដែលអាចស្ថិតស្ថេរបាន»។ នាងទើបតែបានពន្យល់ថា អ្វីៗទាំងអស់ដែលមិនស្ថិតលើមូលដ្ឋានរបស់ព្រះ នឹងវិនាសទៅ ហើយលក្ខខណ្ឌពីរយ៉ាងនៃអ្វីដែលត្រូវបានសង់ឡើងលើមូលដ្ឋាននោះ គឺថា វត្ថុនោះ «ភ្ជាប់ជាប់នឹងព្រះហឫទ័យរបស់ទ្រង់» ហើយជាអ្វីដែល «បង្ហាញអត្តចរិតរបស់ទ្រង់»។ អត្តចរិតរបស់ទ្រង់ គឺជាមូលដ្ឋានរបស់ទ្រង់។</w:t>
      </w:r>
    </w:p>
    <w:p>
      <w:pPr>
        <w:pStyle w:val="ArticleBody"/>
        <w:jc w:val="left"/>
      </w:pPr>
      <w:r>
        <w:rPr>
          <w:rFonts w:ascii="Leelawadee UI" w:hAnsi="Leelawadee UI" w:eastAsia="Leelawadee UI" w:cs="Leelawadee UI"/>
        </w:rPr>
        <w:t>បន្ទាប់មក ក្នុងប្រយោគបិទនៃកថាខណ្ឌ នាងបានថ្លែងថា «គោលការណ៍របស់ទ្រង់ គឺជារបស់តែមួយគត់ដែលមានស្ថេរភាព ដែលពិភពលោករបស់យើងបានស្គាល់»។ ព្រះលក្ខណៈរបស់ព្រះជាម្ចាស់ គឺជាគោលការណ៍របស់ទ្រង់ ហើយគោលការណ៍របស់ទ្រង់បង្ហាញព្រះលក្ខណៈរបស់ទ្រង់។ នេះគឺជាបញ្ហាដែលពាក់ព័ន្ធនឹងជីវិតឬសេចក្ដីស្លាប់ អំពីរបៀបដែលមនុស្សជាតិទាក់ទងនឹងព្រះជាម្ចាស់ ក្នុងនាមជាមូលដ្ឋាននៃគ្រប់អ្វីៗទាំងអស់។ ខ្ញុំអះអាងថា រចនាសម្ព័ន្ធមូលដ្ឋាននៃដានីយ៉ែល ជំពូក ១១ ត្រូវបានសាងសង់ឡើងលើនិទានកថាអំពីការកើនឡើង និងការធ្លាក់ចុះនៃនគរទាំងឡាយ។ មានអត្ថបទមួយ ដែលការបំភ្លឺដោយព្រះវិញ្ញាណប្រាប់យើងអំពីប្រភេទនៃការសិក្សាដ៏ត្រឹមត្រូវមួយ។</w:t>
      </w:r>
    </w:p>
    <w:p>
      <w:pPr>
        <w:pStyle w:val="ArticleScripture"/>
        <w:jc w:val="left"/>
      </w:pPr>
      <w:r>
        <w:rPr>
          <w:rFonts w:ascii="Leelawadee UI" w:hAnsi="Leelawadee UI" w:eastAsia="Leelawadee UI" w:cs="Leelawadee UI"/>
        </w:rPr>
        <w:t>«មានការសិក្សាប្រវត្តិសាស្ត្រមួយ ដែលមិនគួរត្រូវបានថ្កោលទោសឡើយ។ ប្រវត្តិសាស្ត្របរិសុទ្ធគឺជាមុខវិជ្ជាមួយក្នុងសាលារបស់ពួកហោរា។ ក្នុងកំណត់ត្រាអំពីការប្រព្រឹត្តរបស់ទ្រង់ចំពោះបណ្តាជាតិទាំងឡាយ ដានព្រះបាទរបស់ព្រះយេហូវ៉ាត្រូវបានតាមដានឃើញ។ ដូច្នេះ សព្វថ្ងៃនេះយើងត្រូវពិចារណាអំពីការប្រព្រឹត្តរបស់ព្រះចំពោះបណ្តាជាតិទាំងឡាយនៅលើផែនដី។ យើងត្រូវមើលឃើញក្នុងប្រវត្តិសាស្ត្រនូវការសម្រេចបំពេញនៃព្រះបន្ទូលទំនាយ ត្រូវសិក្សាអំពីការប្រព្រឹត្តនៃព្រះហស្តប្រទានរបស់ព្រះនៅក្នុងចលនាកំណែទម្រង់ដ៏ធំៗ ហើយត្រូវយល់អំពីវឌ្ឍនភាពនៃព្រឹត្តិការណ៍ទាំងឡាយ ក្នុងការប្រមូលផ្តុំបណ្តាជាតិទាំងឡាយសម្រាប់ការប្រយុទ្ធចុងក្រោយនៃមហាវិវាទនោះ»។ The Ministry of Healing, 441.</w:t>
      </w:r>
    </w:p>
    <w:p>
      <w:pPr>
        <w:pStyle w:val="ArticleBody"/>
        <w:jc w:val="left"/>
      </w:pPr>
      <w:r>
        <w:rPr>
          <w:rFonts w:ascii="Leelawadee UI" w:hAnsi="Leelawadee UI" w:eastAsia="Leelawadee UI" w:cs="Leelawadee UI"/>
        </w:rPr>
        <w:t>ការសិក្សាប្រវត្តិសាស្ត្រដែលបានបរិសុទ្ធ ត្រូវបានសម្គាល់ថាជាការសិក្សាអំពីរបៀបដែលព្រះទ្រង់ប្រព្រឹត្តចំពោះបណ្ដាជាតិនានាលើផែនដី ហើយក៏អំពីការដឹកនាំដោយព្រះហឫទ័យដ៏អធិបតេយ្យរបស់ទ្រង់ក្នុងចលនាកែទម្រង់របស់ទ្រង់ផងដែរ ដូច្នេះ ប្រវត្តិសាស្ត្រដែលបានបរិសុទ្ធ រួមមានបន្ទាត់នៃការសិក្សាទាំងខាងក្រៅ និងខាងក្នុង។ គោលបំណងនៃការប្រើប្រវត្តិសាស្ត្រក្នុងការបញ្ជាក់ព្រះបន្ទូលទំនាយរបស់ព្រះ គឺដើម្បីប្រើប្រវត្តិសាស្ត្រទំនាយនោះ ដើម្បី «យល់អំពីវឌ្ឍនភាពនៃព្រឹត្តិការណ៍ទាំងឡាយ ក្នុងការរៀបចំបណ្ដាជាតិនានាសម្រាប់ជម្លោះចុងក្រោយនៃមហាវិវាទ»។ កថាខណ្ឌមុននេះពីបងស្រី White ត្រូវបានដកស្រង់ចេញពីការពន្យល់ដ៏ភ្លឺច្បាស់យ៉ាងខ្លាំងមួយអំពីសារៈសំខាន់នៃការស្ថាបនាគំរូទំនាយមួយនៃប្រវត្តិសាស្ត្របរិសុទ្ធ ដែលមានមូលដ្ឋានលើរចនាសម្ព័ន្ធគ្រឹះ ដែលត្រូវបានតំណាងដោយ «ការឡើង និងការដួលរលំ» នៃនគរទាំងឡាយ។</w:t>
      </w:r>
    </w:p>
    <w:p>
      <w:pPr>
        <w:pStyle w:val="ArticleScripture"/>
        <w:jc w:val="left"/>
      </w:pPr>
      <w:r>
        <w:rPr>
          <w:rFonts w:ascii="Leelawadee UI" w:hAnsi="Leelawadee UI" w:eastAsia="Leelawadee UI" w:cs="Leelawadee UI"/>
        </w:rPr>
        <w:t>«ជាការរៀបចំសម្រាប់កិច្ចការគ្រីស្ទាន មនុស្សជាច្រើនគិតថា ការទទួលបានចំណេះដឹងយ៉ាងទូលំទូលាយអំពីសំណេរប្រវត្តិសាស្ត្រ និងទេវវិទ្យា គឺជារឿងចាំបាច់។ ពួកគេសន្មតថា ចំណេះដឹងនេះនឹងជាជំនួយដល់ពួកគេក្នុងការបង្រៀនដំណឹងល្អ។ ប៉ុន្តែ ការសិក្សាយ៉ាងលំបាករបស់ពួកគេអំពីទស្សនៈរបស់មនុស្ស មាននិន្នាការធ្វើឲ្យការបម្រើរបស់ពួកគេចុះខ្សោយ ជាជាងធ្វើឲ្យវារឹងមាំឡើង។ នៅពេលខ្ញុំឃើញបណ្ណាល័យទាំងឡាយពោរពេញដោយក្បាលសៀវភៅធំៗ ដែលផ្ទុកចំណេះដឹងខាងប្រវត្តិសាស្ត្រ និងទេវវិទ្យា ខ្ញុំគិតថា ហេតុអ្វីបានជាចំណាយប្រាក់សម្រាប់អ្វីដែលមិនមែនជានំប៉័ង? ជំពូកទី៦ នៃសៀវភៅយ៉ូហាន ប្រាប់យើងច្រើនជាងអ្វីដែលអាចរកឃើញនៅក្នុងស្នាដៃបែបនោះ។ ព្រះគ្រីស្ទមានព្រះបន្ទូលថា៖ “ខ្ញុំជានំប៉័ងនៃជីវិត៖ អ្នកណាដែលមករកខ្ញុំ នឹងមិនឃ្លានឡើយ ហើយអ្នកណាដែលជឿលើខ្ញុំ នឹងមិនស្រេកឡើយ”។ “ខ្ញុំជានំប៉័ងរស់ ដែលបានចុះមកពីស្ថានសួគ៌៖ បើអ្នកណាបរិភោគនំប៉័ងនេះ គាត់នឹងរស់នៅអស់កល្បជានិច្ច”។ “អ្នកណាដែលជឿលើខ្ញុំ មានជីវិតអស់កល្បជានិច្ច”។ “ពាក្យដែលខ្ញុំនិយាយប្រាប់អ្នករាល់គ្នា នោះជាវិញ្ញាណ ហើយជាជីវិត”។ យ៉ូហាន 6:35, 51, 47, 63។»</w:t>
      </w:r>
    </w:p>
    <w:p>
      <w:pPr>
        <w:pStyle w:val="ArticleScripture"/>
        <w:jc w:val="left"/>
      </w:pPr>
      <w:r>
        <w:rPr>
          <w:rFonts w:ascii="Leelawadee UI" w:hAnsi="Leelawadee UI" w:eastAsia="Leelawadee UI" w:cs="Leelawadee UI"/>
        </w:rPr>
        <w:t>មានការសិក្សាអំពីប្រវត្តិសាស្ត្រមួយប្រភេទដែលមិនគួរត្រូវបានថ្កោលទោសឡើយ។ ប្រវត្តិសាស្ត្របរិសុទ្ធ គឺជាមុខវិជ្ជាមួយក្នុងចំណោមមុខវិជ្ជាដែលបានបង្រៀននៅក្នុងសាលារបស់ពួកហោរា។ នៅក្នុងកំណត់ត្រាអំពីការប្រព្រឹត្តរបស់ទ្រង់ចំពោះបណ្ដាប្រជាជាតិទាំងឡាយ គេបានតាមឃើញស្នាមព្រះបាទរបស់ព្រះយេហូវ៉ា។ ដូច្នេះ សព្វថ្ងៃនេះ យើងត្រូវពិចារណាអំពីការប្រព្រឹត្តរបស់ព្រះចំពោះបណ្ដាប្រជាជាតិនៅលើផែនដី។ យើងត្រូវមើលឃើញនៅក្នុងប្រវត្តិសាស្ត្រនូវការសម្រេចបំពេញនៃទំនាយ ត្រូវសិក្សាអំពីការប្រតិបត្តិរបស់ព្រះហស្តប្រទានក្នុងចលនាកែទម្រង់ធំៗទាំងឡាយ ហើយត្រូវយល់អំពីដំណើរវិវត្តន៍នៃព្រឹត្តិការណ៍ទាំងឡាយ ក្នុងការប្រមូលផ្ដុំបណ្ដាប្រជាជាតិសម្រាប់ជម្លោះចុងក្រោយនៃវិវាទដ៏ធំ។</w:t>
      </w:r>
    </w:p>
    <w:p>
      <w:pPr>
        <w:pStyle w:val="ArticleScripture"/>
        <w:jc w:val="left"/>
      </w:pPr>
      <w:r>
        <w:rPr>
          <w:rFonts w:ascii="Leelawadee UI" w:hAnsi="Leelawadee UI" w:eastAsia="Leelawadee UI" w:cs="Leelawadee UI"/>
        </w:rPr>
        <w:t>“ការសិក្សាបែបនេះនឹងផ្តល់ឲ្យយើងនូវទស្សនៈទូលំទូលាយ និងគ្រប់ជ្រុងជ្រោយអំពីជីវិត។ វានឹងជួយឲ្យយើងយល់អំពីទំនាក់ទំនង និងការពឹងផ្អែករបស់វាខ្លះៗ ថាតើយ៉ាងអស្ចារ្យប៉ុណ្ណា ដែលយើងត្រូវបានចងភ្ជាប់ជាមួយគ្នានៅក្នុងភាតរភាពដ៏ធំនៃសង្គម និងប្រជាជាតិនានា ហើយការគាបសង្កត់ និងការបន្ថោកថោកទាបរបស់សមាជិកម្នាក់ មានន័យថាជាការបាត់បង់សម្រាប់មនុស្សទាំងអស់ដល់កម្រិតយ៉ាងធំធេងប៉ុណ្ណា។”</w:t>
      </w:r>
    </w:p>
    <w:p>
      <w:pPr>
        <w:pStyle w:val="ArticleScripture"/>
        <w:jc w:val="left"/>
      </w:pPr>
      <w:r>
        <w:rPr>
          <w:rFonts w:ascii="Leelawadee UI" w:hAnsi="Leelawadee UI" w:eastAsia="Leelawadee UI" w:cs="Leelawadee UI"/>
        </w:rPr>
        <w:t>«ប៉ុន្តែ ប្រវត្តិសាស្ត្រ ដូចដែលតែងតែត្រូវបានសិក្សាជាទូទៅ គឺផ្តោតលើសមិទ្ធផលរបស់មនុស្ស ជ័យជម្នះរបស់គាត់ក្នុងសង្គ្រាម និងភាពជោគជ័យរបស់គាត់ក្នុងការទទួលបានអំណាច និងភាពអស្ចារ្យ។ កិច្ចការរបស់ព្រះក្នុងកិច្ចការទាំងឡាយរបស់មនុស្ស ត្រូវបានមើលរំលងបាត់ទៅ។ មានមនុស្សតិចណាស់ដែលសិក្សាអំពីការសម្រេចព្រះបំណងរបស់ទ្រង់ក្នុងការកើនឡើង និងការដួលរលំរបស់បណ្ដាប្រជាជាតិ។»</w:t>
      </w:r>
    </w:p>
    <w:p>
      <w:pPr>
        <w:pStyle w:val="ArticleScripture"/>
        <w:jc w:val="left"/>
      </w:pPr>
      <w:r>
        <w:rPr>
          <w:rFonts w:ascii="Leelawadee UI" w:hAnsi="Leelawadee UI" w:eastAsia="Leelawadee UI" w:cs="Leelawadee UI"/>
        </w:rPr>
        <w:t>«ហើយ ក្នុងកម្រិតយ៉ាងធំ ទេវវិទ្យា ដូចដែលបានសិក្សា និងបង្រៀន មិនមែនជាអ្វីក្រៅពីកំណត់ត្រានៃការសន្និដ្ឋានតាមគំនិតរបស់មនុស្ស ដែលបម្រើតែដើម្បី “ធ្វើឲ្យពាក្យប្រឹក្សាងងឹត ដោយពាក្យសម្ដីដែលឥតចំណេះដឹង” ប៉ុណ្ណោះ។ ជាញឹកញាប់ពេក មូលហេតុនៃការប្រមូលសៀវភៅជាច្រើនទាំងនេះ មិនសូវជាបំណងប្រាថ្នាចង់ទទួលអាហារសម្រាប់គំនិត និងព្រលឹងនោះទេ ប៉ុន្តែជាមហិច្ឆតាចង់ស្គាល់ពួកទស្សនវិទូ និងពួកទេវវិទូ ជាបំណងប្រាថ្នាចង់បង្ហាញសាសនាគ្រីស្ទដល់ប្រជាជនដោយពាក្យពេចន៍ និងសេចក្តីស្នើឡើងដែលមានលក្ខណៈវិទ្យាសាស្ត្រ។»</w:t>
      </w:r>
    </w:p>
    <w:p>
      <w:pPr>
        <w:pStyle w:val="ArticleScripture"/>
        <w:jc w:val="left"/>
      </w:pPr>
      <w:r>
        <w:rPr>
          <w:rFonts w:ascii="Leelawadee UI" w:hAnsi="Leelawadee UI" w:eastAsia="Leelawadee UI" w:cs="Leelawadee UI"/>
        </w:rPr>
        <w:t>«មិនមែនសៀវភៅទាំងអស់ដែលបានសរសេរឡើង អាចបម្រើគោលបំណងនៃជីវិតបរិសុទ្ធបានឡើយ។ “ចូររៀនពីខ្ញុំ” គ្រូដ៏អស្ចារ្យបានមានបន្ទូលថា “ចូរទទួលនឹមរបស់ខ្ញុំមកលើអ្នក” “ចូររៀនពីសេចក្ដីសុភាពទន់ភ្លន់ និងសេចក្ដីទាបទន់របស់ខ្ញុំចុះ”។ មោទនភាពខាងបញ្ញារបស់អ្នក នឹងមិនជួយអ្នកក្នុងការប្រាស្រ័យទាក់ទងជាមួយព្រលឹងទាំងឡាយដែលកំពុងវិនាស ដោយខ្វះនំបុ័ងនៃជីវិតនោះទេ។ ក្នុងការសិក្សាសៀវភៅទាំងនេះ អ្នកកំពុងអនុញ្ញាតឲ្យវាជំនួសមេរៀនជាក់ស្តែងដែលអ្នកគួរតែរៀនពីព្រះគ្រីស្ទ។ ដោយលទ្ធផលនៃការសិក្សានេះ ប្រជាជនមិនត្រូវបានចិញ្ចឹមឡើយ។ ការស្រាវជ្រាវភាគតិចបំផុតក្នុងចំណោមការស្រាវជ្រាវជាច្រើនដែលធ្វើឲ្យចិត្តនឿយហត់នោះ ផ្តល់អ្វីដែលអាចជួយមនុស្សម្នាក់ឲ្យក្លាយជាកម្មករដែលទទួលជោគជ័យសម្រាប់ព្រលឹងទាំងឡាយបាន។»</w:t>
      </w:r>
    </w:p>
    <w:p>
      <w:pPr>
        <w:pStyle w:val="ArticleScripture"/>
        <w:jc w:val="left"/>
      </w:pPr>
      <w:r>
        <w:rPr>
          <w:rFonts w:ascii="Leelawadee UI" w:hAnsi="Leelawadee UI" w:eastAsia="Leelawadee UI" w:cs="Leelawadee UI"/>
        </w:rPr>
        <w:t>ព្រះអង្គសង្គ្រោះបានយាងមក «ដើម្បីប្រកាសដំណឹងល្អដល់ពួកអ្នកក្រ»។ លូកា 4:18។ ក្នុងការបង្រៀនរបស់ព្រះអង្គ ទ្រង់បានប្រើពាក្យសម្ដីដ៏សាមញ្ញបំផុត និងនិមិត្តសញ្ញាដ៏ច្បាស់លាស់បំផុត។ ហើយមានសេចក្ដីចែងថា «ហ្វូងមនុស្សសាមញ្ញបានស្តាប់ទ្រង់ដោយអំណរ»។ ម៉ាកុស 12:37។ អស់អ្នកដែលកំពុងស្វែងរកធ្វើកិច្ចការរបស់ទ្រង់សម្រាប់សម័យនេះ ត្រូវការការយល់ឃើញដ៏ជ្រាលជ្រៅជាងមុនអំពីមេរៀនទាំងឡាយដែលទ្រង់បានប្រទាន។</w:t>
      </w:r>
    </w:p>
    <w:p>
      <w:pPr>
        <w:pStyle w:val="ArticleScripture"/>
        <w:jc w:val="left"/>
      </w:pPr>
      <w:r>
        <w:rPr>
          <w:rFonts w:ascii="Leelawadee UI" w:hAnsi="Leelawadee UI" w:eastAsia="Leelawadee UI" w:cs="Leelawadee UI"/>
        </w:rPr>
        <w:t>«ព្រះបន្ទូលនៃព្រះដ៏មានព្រះជន្មរស់ គឺខ្ពង់ខ្ពស់ជាងការអប់រំទាំងអស់។ អស់អ្នកដែលបម្រើដល់ប្រជាជន ត្រូវតែបរិភោគនំបុ័ងនៃជីវិត។ ការនេះនឹងផ្តល់កម្លាំងខាងវិញ្ញាណដល់ពួកគេ; ហើយបន្ទាប់មក ពួកគេនឹងត្រូវបានរៀបចំឲ្យរួចជាស្រេច ដើម្បីបម្រើដល់មនុស្សគ្រប់វណ្ណៈគ្រប់ស្រទាប់»។ The Ministry of Healing, 441–443.</w:t>
      </w:r>
    </w:p>
    <w:p>
      <w:pPr>
        <w:pStyle w:val="ArticleBody"/>
        <w:jc w:val="left"/>
      </w:pPr>
      <w:r>
        <w:rPr>
          <w:rFonts w:ascii="Leelawadee UI" w:hAnsi="Leelawadee UI" w:eastAsia="Leelawadee UI" w:cs="Leelawadee UI"/>
        </w:rPr>
        <w:t>ស៊ីស្ទើរ វ៉ៃត៍ បន្ថែមការកំណត់ថា ការទទួលស្គាល់ការបង្ហាញប្រសិទ្ធភាពនៃអំណាចរបស់ព្រះ ក្នុងការតាំងស្តេចឡើង និងការដកស្តេចចេញ ដោយផ្អែកលើជម្រើសរបស់ស្តេច គឺជាទស្សនវិជ្ជាពិតនៃការសិក្សាប្រវត្តិសាស្ត្រ។</w:t>
      </w:r>
    </w:p>
    <w:p>
      <w:pPr>
        <w:pStyle w:val="ArticleScripture"/>
        <w:jc w:val="left"/>
      </w:pPr>
      <w:r>
        <w:rPr>
          <w:rFonts w:ascii="Leelawadee UI" w:hAnsi="Leelawadee UI" w:eastAsia="Leelawadee UI" w:cs="Leelawadee UI"/>
        </w:rPr>
        <w:t>នៅក្នុងប្រវត្តិសាស្ត្រនៃបណ្ដាប្រជាជាតិ អ្នកសិក្សាព្រះបន្ទូលរបស់ព្រះអាចឃើញការសម្រេចជាក់ស្តែងតាមព្យាករណ៍ដ៏ទេវភាព។ បាប៊ីឡូន ដែលទីបំផុតត្រូវបានបំផ្លាញ និងបាក់បែក បានរលាយបាត់ទៅ ពីព្រោះនៅក្នុងពេលរុងរឿង អ្នកគ្រប់គ្រងរបស់វាបានចាត់ទុកខ្លួនថាមិនពឹងផ្អែកលើព្រះ ហើយបានសន្មត់សិរីរុងរឿងនៃនគររបស់ខ្លួនថាជាសមិទ្ធផលរបស់មនុស្ស។ អាណាចក្រមេឌូ-ពែរស៊ី ត្រូវបានសេចក្តីក្រោធពីស្ថានសួគ៌មកលើ ពីព្រោះនៅក្នុងនោះ ក្រឹត្យវិន័យរបស់ព្រះត្រូវបានជាន់ឈ្លីក្រោមជើង។ សេចក្តីកោតខ្លាចដល់ព្រះអម្ចាស់មិនបានរកទីកន្លែងនៅក្នុងចិត្តរបស់មនុស្សភាគច្រើនយ៉ាងលើសលប់ឡើយ។ សេចក្តីអាក្រក់ ការប្រមាថព្រះ និងអំពើពុករលួយ បានគ្របដណ្តប់ជាទូទៅ។ នគរទាំងឡាយដែលបានបន្តតាមក្រោយ កាន់តែទាបថោក និងពុករលួយជាងមុនទៀត; ហើយនគរទាំងនោះបានធ្លាក់ចុះទាបទៅៗថែមទៀតក្នុងមាត្រដ្ឋាននៃតម្លៃសីលធម៌។</w:t>
      </w:r>
    </w:p>
    <w:p>
      <w:pPr>
        <w:pStyle w:val="ArticleScripture"/>
        <w:jc w:val="left"/>
      </w:pPr>
      <w:r>
        <w:rPr>
          <w:rFonts w:ascii="Leelawadee UI" w:hAnsi="Leelawadee UI" w:eastAsia="Leelawadee UI" w:cs="Leelawadee UI"/>
        </w:rPr>
        <w:t>«អំណាចដែលអ្នកគ្រប់គ្រងគ្រប់រូបនៅលើផែនដីអនុវត្តនោះ គឺជាអំណាចដែលស្ថានសួគ៌ប្រទានមក; ហើយភាពជោគជ័យរបស់គាត់ អាស្រ័យលើការប្រើប្រាស់អំណាចដែលបានប្រទានឲ្យនោះ។ ចំពោះម្នាក់ៗ ព្រះបន្ទូលរបស់អ្នកយាមដ៏ទេវភាពគឺថា៖ “យើងបានចងខ្សែក្រវាត់ឲ្យអ្នក ទោះបីអ្នកមិនបានស្គាល់យើងក៏ដោយ។” អេសាយ 45:5។ ហើយចំពោះម្នាក់ៗ ពាក្យដែលបានមានបន្ទូលទៅកាន់នេប៊ូក្នេសារកាលពីបុរាណ គឺជាមេរៀនសម្រាប់ជីវិត៖ “ចូរផ្តាច់បាបរបស់ឯងដោយសេចក្តីសុចរិត និងអំពើទុច្ចរិតរបស់ឯងដោយការបង្ហាញសេចក្តីមេត្តាចំពោះជនក្រីក្រ ប្រសិនបើវាអាចនាំឲ្យសេចក្តីសុខសាន្តរបស់ឯងបានយូរឡើង។” ដានីយ៉ែល 4:27។»</w:t>
      </w:r>
    </w:p>
    <w:p>
      <w:pPr>
        <w:pStyle w:val="ArticleScripture"/>
        <w:jc w:val="left"/>
      </w:pPr>
      <w:r>
        <w:rPr>
          <w:rFonts w:ascii="Leelawadee UI" w:hAnsi="Leelawadee UI" w:eastAsia="Leelawadee UI" w:cs="Leelawadee UI"/>
        </w:rPr>
        <w:t>«ដើម្បីយល់អំពីអ្វីទាំងនេះ—ដើម្បីយល់ថា “សេចក្ដីសុចរិតលើកតម្កើងជាតិមួយ” ថា “បល្ល័ង្កត្រូវបានបង្កើតឡើងដោយសេចក្ដីសុចរិត” ហើយ “ត្រូវបានទ្រទ្រង់ដោយសេចក្ដីមេត្តាករុណា” ដើម្បីទទួលស្គាល់ការសម្រេចចេញនៃគោលការណ៍ទាំងនេះក្នុងការបង្ហាញចេញនៃព្រះចេស្តារបស់ព្រះអង្គ ដែល “ដកស្ដេចចេញ ហើយតែងតាំងស្ដេចឡើងវិញ”—នេះហើយជាការយល់អំពីទស្សនវិជ្ជានៃប្រវត្តិសាស្ត្រ។ សុភាសិត 14:34; 16:12; 20:28; ដានីយ៉ែល 2:21។»</w:t>
      </w:r>
    </w:p>
    <w:p>
      <w:pPr>
        <w:pStyle w:val="ArticleScripture"/>
        <w:jc w:val="left"/>
      </w:pPr>
      <w:r>
        <w:rPr>
          <w:rFonts w:ascii="Leelawadee UI" w:hAnsi="Leelawadee UI" w:eastAsia="Leelawadee UI" w:cs="Leelawadee UI"/>
        </w:rPr>
        <w:t>«មានតែនៅក្នុងព្រះបន្ទូលរបស់ព្រះប៉ុណ្ណោះ ដែលសេចក្តីនេះត្រូវបានបង្ហាញយ៉ាងច្បាស់លាស់។ នៅទីនេះ បានបង្ហាញថា កម្លាំងរបស់ប្រជាជាតិនានា ដូចជារបស់បុគ្គលម្នាក់ៗដែរ មិនត្រូវបានរកឃើញនៅក្នុងឱកាស ឬមធ្យោបាយនានា ដែលហាក់ដូចជាធ្វើឲ្យពួកគេមិនអាចត្រូវបានឈ្នះបានឡើយ; វាមិនត្រូវបានរកឃើញនៅក្នុងភាពអស្ចារ្យដែលពួកគេអួតអាងនោះទេ។ វាត្រូវបានវាស់វែងដោយភាពស្មោះត្រង់ដែលពួកគេបំពេញព្រះបំណងរបស់ព្រះ។» Prophets and Kings, 501, 502.</w:t>
      </w:r>
    </w:p>
    <w:p>
      <w:pPr>
        <w:pStyle w:val="ArticleBody"/>
        <w:jc w:val="left"/>
      </w:pPr>
      <w:r>
        <w:rPr>
          <w:rFonts w:ascii="Leelawadee UI" w:hAnsi="Leelawadee UI" w:eastAsia="Leelawadee UI" w:cs="Leelawadee UI"/>
        </w:rPr>
        <w:t>ប្រធានបទនៅក្នុងខទីដប់មួយ និងដប់ពីរ គឺជាការកើនឡើង និងការធ្លាក់ចុះរបស់ស្តេចខាងត្បូង ប៉ុន្តែសំខាន់ជាងនេះទៅទៀត ខទាំងនេះសម្គាល់ការបោះត្រារបស់មនុស្សមួយសែនសែសិបបួនពាន់នាក់ និងការសាកល្បងលើកទីពីរ ក្នុងចំណោមការសាកល្បងបី ដែលបានចាប់ផ្តើមនៅពេលវេលាចុងបញ្ចប់ក្នុងឆ្នាំ 1989 ដូចដែលត្រូវបានតំណាងនៅក្នុងខទីដប់។</w:t>
      </w:r>
    </w:p>
    <w:p>
      <w:pPr>
        <w:pStyle w:val="ArticleBody"/>
        <w:jc w:val="left"/>
      </w:pPr>
      <w:r>
        <w:rPr>
          <w:rFonts w:ascii="Leelawadee UI" w:hAnsi="Leelawadee UI" w:eastAsia="Leelawadee UI" w:cs="Leelawadee UI"/>
        </w:rPr>
        <w:t>ការបោះត្រានោះ ត្រូវបានតំណាងដោយ ដានីយ៉ែលនៅក្នុងរូងសត្វសិង្ហ, បុរសសក្តិសមទាំងបីនៅក្នុងឡភ្លើងឆេះសន្ធោសន្ធៅ, ដានីយ៉ែល និងបុរសសក្តិសមទាំងបីអធិស្ឋាន ដើម្បីយល់សុបិនរបស់នេប៊ូក្នេសា អំពីរូបបដិមាដែលជាសត្វនៅក្នុងជំពូកទីពីរ, ដានីយ៉ែលអធិស្ឋានសេចក្ដីអធិស្ឋាននៃ លេវីវិន័យ ជំពូក ២៦ នៅក្នុងជំពូកទី ៩, ពួកមានប្រាជ្ញាដែលយល់អំពីការកើនឡើងនៃចំណេះដឹង, យ៉ូស្វេដែលអំពើបាបរបស់គាត់ត្រូវបានដកចេញនៅក្នុង សាការី ជំពូកទី ៣, សេរូបាបិលនៅក្នុងជំពូកទី ៤, យ៉ូសែបក្លាយជាអ្នកគ្រប់គ្រងទីពីរនៅអេហ្ស៊ីប, ពួកសិស្សនៅក្នុងបន្ទប់ខាងលើអស់រយៈពេលដប់ថ្ងៃ មុនថ្ងៃបុណ្យទី៥០, ពួកមីឡឺរ៉ាយត៍នៅឯកិច្ចប្រជុំជំរុំ Exeter, ឡាសារ៉ូសដឹកនាំក្បួននៅពេលព្រះយេស៊ូវយាងចូលយេរូសាឡឹមដោយជ័យជម្នះ, និងមនុស្សមួយសែនបួនម៉ឺនបួនពាន់នាក់នៅក្នុង វិវរណៈ ជំពូកទី ៧។</w:t>
      </w:r>
    </w:p>
    <w:p>
      <w:pPr>
        <w:pStyle w:val="ArticleBody"/>
        <w:jc w:val="left"/>
      </w:pPr>
      <w:r>
        <w:rPr>
          <w:rFonts w:ascii="Leelawadee UI" w:hAnsi="Leelawadee UI" w:eastAsia="Leelawadee UI" w:cs="Leelawadee UI"/>
        </w:rPr>
        <w:t>ខទីដប់មួយបានមកដល់ក្នុងឆ្នាំ 2014 នៅដើមដំបូងនៃសង្គ្រាមអ៊ុយក្រែន ហើយនៅខែកក្កដា ឆ្នាំ 2023 ការសាកល្បងដោយការមើលឃើញ ដែលជាកន្លែងដែលប្រជាជនរបស់ព្រះត្រូវបាន «ធ្វើឲ្យស» បានចាប់ផ្តើម។ បន្ទាត់ទីប្រាំក្នុងជំពូកទីដប់មួយ គឺខទីដប់បី ដល់ខទីដប់ប្រាំ។</w:t>
      </w:r>
    </w:p>
    <w:p>
      <w:pPr>
        <w:pStyle w:val="ArticleHeading"/>
        <w:jc w:val="left"/>
      </w:pPr>
      <w:r>
        <w:rPr>
          <w:rFonts w:ascii="Leelawadee UI" w:hAnsi="Leelawadee UI" w:eastAsia="Leelawadee UI" w:cs="Leelawadee UI"/>
        </w:rPr>
        <w:t>សេចក្ដីសង្ខេបទូទៅអំពីបន្ទាត់ទី៥</w:t>
      </w:r>
    </w:p>
    <w:p>
      <w:pPr>
        <w:pStyle w:val="ArticleScripture"/>
        <w:jc w:val="left"/>
      </w:pPr>
      <w:r>
        <w:rPr>
          <w:rFonts w:ascii="Leelawadee UI" w:hAnsi="Leelawadee UI" w:eastAsia="Leelawadee UI" w:cs="Leelawadee UI"/>
        </w:rPr>
        <w:t>ដ្បិតស្តេចខាងជើងនឹងត្រឡប់មកវិញ ហើយនឹងលើកយកពហុជនមួយដែលធំជាងមុន ហើយពិតជានឹងមកបន្ទាប់ពីច្រើនឆ្នាំ ដោយមានកងទ័ពដ៏ធំ និងទ្រព្យសម្បត្តិជាច្រើន។ ហើយនៅក្នុងគ្រាទាំងនោះ នឹងមានមនុស្សជាច្រើនក្រោកឡើងទាស់នឹងស្តេចខាងត្បូងផងដែរ៖ ពួកចោរក្នុងចំណោមប្រជាជនរបស់អ្នកនឹងលើកខ្លួនឡើង ដើម្បីបញ្ជាក់ឲ្យមើលឃើញនិមិត្ត; ប៉ុន្តែពួកគេនឹងដួលរលំ។ ដូច្នេះ ស្តេចខាងជើងនឹងមក ហើយសង់ទំនប់វាយលុក ហើយដណ្តើមយកទីក្រុងដែលមានកំពែងមាំមួនបំផុតទាំងនោះ; ហើយកម្លាំងរបស់ខាងត្បូងនឹងមិនអាចទប់ទល់បានទេ ទាំងប្រជាជនជម្រើសរបស់គាត់ក៏ដែរ ហើយក៏គ្មានកម្លាំងណាអាចទប់ទល់បានឡើយ។ ដានីយ៉ែល ១១៖១៣–១៥។</w:t>
      </w:r>
    </w:p>
    <w:p>
      <w:pPr>
        <w:pStyle w:val="ArticleBody"/>
        <w:jc w:val="left"/>
      </w:pPr>
      <w:r>
        <w:rPr>
          <w:rFonts w:ascii="Leelawadee UI" w:hAnsi="Leelawadee UI" w:eastAsia="Leelawadee UI" w:cs="Leelawadee UI"/>
        </w:rPr>
        <w:t>ខទាំងនេះបានសម្រេចឡើងនៅឆ្នាំ 200 មុន គ.ស. ហើយវាបញ្ជាក់អំពីសមរភូមិ Panium ដែលរួមបញ្ចូលទាំងស្តេចដែលប្រឆាំងគ្នា និងសម្ព័ន្ធភាពរបស់ពួកគេ ហើយខទាំងនេះក៏ជាចំណុចមួយក្នុងប្រវត្តិសាស្ត្រដែលរ៉ូមបែបមិនជឿបានបង្ហាញអំណាចរបស់ខ្លួនជាលើកដំបូងចូលមកក្នុងប្រវត្តិសាស្ត្រនៃដានីយ៉ែល ជំពូក 11។ ខទាំងនេះរួមបញ្ចូលទាំងការកើនឡើង និងការដួលរលំចុងក្រោយនៃនគរទីប្រាំមួយនៃទំនាយព្រះគម្ពីរ ប៉ុន្តែក៏រួមបញ្ចូលផងដែរនូវប្រវត្តិសាស្ត្រព្រះគម្ពីរអំពីព្រះគ្រីស្ទយាងទៅកាន់ Caesarea Philippi ជាទីដែលពេត្រុសបានកំណត់ទីតាំងនៃការបោះត្រាលើមួយសែនបួនម៉ឺនបួនពាន់នាក់។ ប្រវត្តិសាស្ត្រនេះជានិមិត្តរូបជាមុននៃការបោះត្រាលើមួយសែនបួនម៉ឺនបួនពាន់នាក់ ដោយមានការមកដល់នៃការសាកល្បងទីបីក្នុងចំណោមការសាកល្បងទាំងបីនៃជំពូក 12 ដែលមានសភាពជា «ត្រូវបានបន្សុទ្ធ ធ្វើឲ្យស ហើយត្រូវបានសាកល្បង»។</w:t>
      </w:r>
    </w:p>
    <w:p>
      <w:pPr>
        <w:pStyle w:val="ArticleBody"/>
        <w:jc w:val="left"/>
      </w:pPr>
      <w:r>
        <w:rPr>
          <w:rFonts w:ascii="Leelawadee UI" w:hAnsi="Leelawadee UI" w:eastAsia="Leelawadee UI" w:cs="Leelawadee UI"/>
        </w:rPr>
        <w:t>ខទាំងបីនេះនាំទៅដល់ខទីដប់ប្រាំមួយ ដែលច្បាប់ថ្ងៃអាទិត្យនៅសហរដ្ឋអាមេរិកត្រូវបានតំណាងទុក។ នៅពេលការប្រជុំជំរំ Exeter បានបញ្ចប់នៅថ្ងៃទី 17 ខែសីហា ឆ្នាំ 1844 ក្រមុំព្រហ្មចារីដែលមានប្រាជ្ញាបាននាំសារនៃការស្រែកនៅកណ្ដាលអធ្រាត្រ ឆ្លងកាត់តាមបណ្ដោយឆ្នេរសមុទ្រភាគខាងកើតនៃសហរដ្ឋអាមេរិក ក្នុងរយៈពេលហុកសិបប្រាំមួយថ្ងៃ។ មានរយៈពេលមួយដែលព្រហ្មចារីទាំងអស់ភ្ញាក់ឡើង ហើយក្រុមមួយគ្មានប្រេង ហើយអ្វីៗទាំងអស់ដែលសេចក្ដីនោះបញ្ជាក់។ នៅពេលឈ្មោះរបស់ ស៊ីម៉ូន បារ្យូណា ត្រូវបានប្ដូរទៅជា ពេត្រុស ការបោះត្រារបស់មួយសែនបួនម៉ឺនបួនពាន់ត្រូវបានសម្គាល់។ ចាប់ពីចំណុចនោះតទៅ ព្រះយេស៊ូវបានចាប់ផ្ដើមបង្រៀនពួកសិស្សអំពីព្រឹត្តិការណ៍ដែលទាក់ទងនឹងឈើឆ្កាង។</w:t>
      </w:r>
    </w:p>
    <w:p>
      <w:pPr>
        <w:pStyle w:val="ArticleBody"/>
        <w:jc w:val="left"/>
      </w:pPr>
      <w:r>
        <w:rPr>
          <w:rFonts w:ascii="Leelawadee UI" w:hAnsi="Leelawadee UI" w:eastAsia="Leelawadee UI" w:cs="Leelawadee UI"/>
        </w:rPr>
        <w:t>ឈើឆ្កាងគឺជានិមិត្តសញ្ញានៃការបិទពេលវេលានៃព្រះគុណ ហើយវីល្លៀម មីឡ្លើរ ដែលបានត្រូវតំណាងជាមុនដោយយ៉ូហាន បាទីស្ទ ដែលវិញទៀតបានត្រូវតំណាងជាមុនដោយអេលីយ៉ា ត្រូវបានលើកឡើងឲ្យប្រកាសអំពី «ព្រឹត្តិការណ៍ដែលទាក់ទងនឹងការបិទពេលវេលានៃព្រះគុណ» ដូចដែលទាំងយ៉ូហាន បាទីស្ទ និងអេលីយ៉ាបានធ្វើ។ យ៉ូហានបាននិយាយដូច្នេះ។</w:t>
      </w:r>
    </w:p>
    <w:p>
      <w:pPr>
        <w:pStyle w:val="ArticleScripture"/>
        <w:jc w:val="left"/>
      </w:pPr>
      <w:r>
        <w:rPr>
          <w:rFonts w:ascii="Leelawadee UI" w:hAnsi="Leelawadee UI" w:eastAsia="Leelawadee UI" w:cs="Leelawadee UI"/>
        </w:rPr>
        <w:t>ប៉ុន្តែ កាលដែលលោកឃើញពួកផារិស៊ី និងពួកសាឌូស៊ីជាច្រើន មកឯពិធីបុណ្យជ្រមុជទឹករបស់លោក នោះលោកមានប្រសាសន៍ទៅកាន់ពួកគេថា ឱ ពូជពង្សនៃពស់វែកអើយ តើនរណាបានព្រមានអ្នករាល់គ្នាឲ្យរត់គេចពីព្រះពិរោធដែលនឹងមកដល់? ម៉ាថាយ ៣:៧</w:t>
      </w:r>
    </w:p>
    <w:p>
      <w:pPr>
        <w:pStyle w:val="ArticleBody"/>
        <w:jc w:val="left"/>
      </w:pPr>
      <w:r>
        <w:rPr>
          <w:rFonts w:ascii="Leelawadee UI" w:hAnsi="Leelawadee UI" w:eastAsia="Leelawadee UI" w:cs="Leelawadee UI"/>
        </w:rPr>
        <w:t>អេលីយ៉ាបានមានប្រសាសន៍ដូចនេះ។</w:t>
      </w:r>
    </w:p>
    <w:p>
      <w:pPr>
        <w:pStyle w:val="ArticleScripture"/>
        <w:jc w:val="left"/>
      </w:pPr>
      <w:r>
        <w:rPr>
          <w:rFonts w:ascii="Leelawadee UI" w:hAnsi="Leelawadee UI" w:eastAsia="Leelawadee UI" w:cs="Leelawadee UI"/>
        </w:rPr>
        <w:t>អហាប់ក៏បានធ្វើរូបព្រៃសក្ការៈដែរ ហើយអហាប់បានប្រព្រឹត្តអំពើដែលបង្កឲ្យព្រះយេហូវ៉ាជាព្រះនៃអ៊ីស្រាអែលទ្រង់ព្រះពិរោធ លើសជាងស្តេចទាំងអស់នៃអ៊ីស្រាអែលដែលបានមានមុនគាត់។ នៅសម័យរបស់គាត់ ហៀលជាអ្នកបេតអែលបានសង់ក្រុងយេរីខូឡើងវិញ៖ គាត់បានដាក់គ្រឹះរបស់វាដោយអប៊ីរ៉ាម កូនច្បងរបស់គាត់ ហើយបានតាំងទ្វាររបស់វាដោយសេគុប កូនពៅរបស់គាត់ ស្របតាមព្រះបន្ទូលរបស់ព្រះយេហូវ៉ា ដែលទ្រង់បានមានព្រះបន្ទូលតាមរយៈយ៉ូស្វេ កូនរបស់នូន។ ហើយអេលីយ៉ាជនទីសប៊ីត ដែលជាម្នាក់ក្នុងចំណោមអ្នកស្រុកកាឡាដ បាននិយាយទៅកាន់អហាប់ថា៖ «ដោយព្រះយេហូវ៉ាជាព្រះនៃអ៊ីស្រាអែល ដែលទ្រង់មានព្រះជន្មរស់ ហើយនៅចំពោះព្រះភក្ត្រទ្រង់ដែលខ្ញុំឈរ នោះឆ្នាំទាំងនេះនឹងគ្មានទាំងទឹកសន្សើម ឬភ្លៀងឡើយ លុះត្រាតែតាមពាក្យរបស់ខ្ញុំប៉ុណ្ណោះ»។ ១ ពង្សាវតារក្សត្រ ១៦:៣៣–១៧:១</w:t>
      </w:r>
    </w:p>
    <w:p>
      <w:pPr>
        <w:pStyle w:val="ArticleBody"/>
        <w:jc w:val="left"/>
      </w:pPr>
      <w:r>
        <w:rPr>
          <w:rFonts w:ascii="Leelawadee UI" w:hAnsi="Leelawadee UI" w:eastAsia="Leelawadee UI" w:cs="Leelawadee UI"/>
        </w:rPr>
        <w:t>ដោយនិយាយអំពីការងាររបស់ William Miller ក្នុងនាមជាអ្នកកែទម្រង់សម័យទំនើប Sister White បានថ្លែងថា៖</w:t>
      </w:r>
    </w:p>
    <w:p>
      <w:pPr>
        <w:pStyle w:val="ArticleScripture"/>
        <w:jc w:val="left"/>
      </w:pPr>
      <w:r>
        <w:rPr>
          <w:rFonts w:ascii="Leelawadee UI" w:hAnsi="Leelawadee UI" w:eastAsia="Leelawadee UI" w:cs="Leelawadee UI"/>
        </w:rPr>
        <w:t>«វាជាការចាំបាច់ដែលមនុស្សទាំងឡាយត្រូវបានដាស់ឲ្យដឹងពីគ្រោះថ្នាក់របស់ខ្លួន ហើយត្រូវបានជំរុញឲ្យរៀបចំខ្លួនសម្រាប់ព្រឹត្តិការណ៍ដ៏ឧឡារិកដែលពាក់ព័ន្ធនឹងការបិទបញ្ចប់នៃឱកាសសាកល្បង»។ The Great Controversy, 310.</w:t>
      </w:r>
    </w:p>
    <w:p>
      <w:pPr>
        <w:pStyle w:val="ArticleBody"/>
        <w:jc w:val="left"/>
      </w:pPr>
      <w:r>
        <w:rPr>
          <w:rFonts w:ascii="Leelawadee UI" w:hAnsi="Leelawadee UI" w:eastAsia="Leelawadee UI" w:cs="Leelawadee UI"/>
        </w:rPr>
        <w:t>ខណ្ឌចុងក្រោយប្រាំមួយនៃ ដានីយ៉ែល ជំពូក ១១ តំណាងឲ្យ «ព្រឹត្តិការណ៍ដែលពាក់ព័ន្ធនឹងការបិទបញ្ចប់នៃពេលវេលាសាកល្បង»។ ព្រឹត្តិការណ៍ទាំងនោះត្រូវបានបើកត្រានៅពេលវេលាចុងបញ្ចប់ ក្នុងឆ្នាំ ១៩៨៩ ហើយត្រូវបានបើកសម្ដែងយ៉ាងច្បាស់លាស់។</w:t>
      </w:r>
    </w:p>
    <w:p>
      <w:pPr>
        <w:pStyle w:val="ArticleScripture"/>
        <w:jc w:val="left"/>
      </w:pPr>
      <w:r>
        <w:rPr>
          <w:rFonts w:ascii="Leelawadee UI" w:hAnsi="Leelawadee UI" w:eastAsia="Leelawadee UI" w:cs="Leelawadee UI"/>
        </w:rPr>
        <w:t>«មុនពេលទ្រង់ត្រូវឆ្កាង ព្រះអង្គសង្គ្រោះបានពន្យល់ដល់សិស្សរបស់ទ្រង់ថា ទ្រង់នឹងត្រូវគេសម្លាប់ ហើយនឹងមានព្រះជន្មរស់ឡើងវិញពីផ្នូរ ហើយពួកទេវតាក៏មានវត្តមាន ដើម្បីបោះពុម្ពព្រះបន្ទូលរបស់ទ្រង់ឲ្យជាប់ក្នុងគំនិត និងក្នុងចិត្តផងដែរ។ ប៉ុន្តែ ពួកសិស្សកំពុងទន្ទឹងរង់ចាំការរំដោះខាងលោកីយ៍ពីនឹមរបស់រ៉ូម ហើយពួកគេមិនអាចទ្រាំទ្រគំនិតដែលថា ព្រះអង្គដែលក្តីសង្ឃឹមទាំងអស់របស់ពួកគេបានផ្តោតទៅលើទ្រង់ នឹងត្រូវរងទុក្ខវេទនាដល់សេចក្តីស្លាប់យ៉ាងអាម៉ាស់បានឡើយ។ ព្រះបន្ទូលដែលពួកគេត្រូវការចងចាំ ត្រូវបានបណ្តេញចេញពីគំនិតរបស់ពួកគេ ហើយនៅពេលវេលានៃការសាកល្បងមកដល់ នោះវាបានឃើញពួកគេមិនទាន់ត្រៀមខ្លួនជាស្រេច។ ការសុគតរបស់ព្រះយេស៊ូវបានបំផ្លាញសេចក្តីសង្ឃឹមរបស់ពួកគេយ៉ាងពេញលេញ ដូចជាប្រសិនបើទ្រង់មិនបានព្រមានពួកគេជាមុនអ៊ីចឹង។ ដូច្នេះ នៅក្នុងសេចក្តីទំនាយ អនាគតត្រូវបានបើកសម្ដែងនៅចំពោះមុខយើងយ៉ាងច្បាស់លាស់ ដូចដែលវាត្រូវបានបើកសម្ដែងនៅចំពោះមុខពួកសិស្ស តាមរយៈព្រះបន្ទូលរបស់ព្រះគ្រីស្ទដែរ។ ព្រឹត្តិការណ៍ទាំងឡាយដែលទាក់ទងនឹងការបិទបញ្ចប់នៃពេលសាកល្បង និងកិច្ចការនៃការរៀបចំសម្រាប់គ្រានៃសេចក្តីវេទនា ត្រូវបានបង្ហាញយ៉ាងច្បាស់។ ប៉ុន្តែ មនុស្សជាច្រើនឥតមានការយល់ដឹងអំពីសេចក្តីពិតសំខាន់ៗទាំងនេះលើសជាងបើសិនវាមិនដែលត្រូវបានបើកសម្ដែងឡើយ។ សាតាំងចាំឱកាសដើម្បីឆក់យករាល់ការចាប់អារម្មណ៍ណាដែលនឹងធ្វើឲ្យពួកគេមានប្រាជ្ញាដល់សេចក្តីសង្គ្រោះ ហើយគ្រានៃសេចក្តីវេទនានឹងឃើញពួកគេមិនបានត្រៀមខ្លួនរួចរាល់ទេ»។ The Great Controversy, 595.</w:t>
      </w:r>
    </w:p>
    <w:p>
      <w:pPr>
        <w:pStyle w:val="ArticleBody"/>
        <w:jc w:val="left"/>
      </w:pPr>
      <w:r>
        <w:rPr>
          <w:rFonts w:ascii="Leelawadee UI" w:hAnsi="Leelawadee UI" w:eastAsia="Leelawadee UI" w:cs="Leelawadee UI"/>
        </w:rPr>
        <w:t>វាគឺនៅកេសារីយ៉ា ភីលីព ដែលជាបានីយ៉ូម គឺខទីដប់បីដល់ខទីដប់ប្រាំ ដែលព្រះគ្រីស្ទបានចាប់ផ្ដើមបង្រៀនពួកសិស្សរបស់ទ្រង់អំពីឈើឆ្កាង ដូច្នេះហើយបានជាគំរូនៃប្រវត្តិសាស្ត្រនៃកិច្ចប្រជុំជំរំអិចសិតធើ រំលងរហូតដល់ថ្ងៃទី 22 ខែតុលា ឆ្នាំ 1844។ នៅដើមនៃចលនាកំណែទម្រង់របស់មនុស្សមួយរយសែសិបបួនពាន់ “ព្រឹត្តិការណ៍ដែលទាក់ទងនឹងការបិទបញ្ចប់នៃពេលសាកល្បង” ត្រូវបានបើកត្រា ហើយនៅចុងបញ្ចប់នៃចលនារបស់មនុស្សមួយរយសែសិបបួនពាន់ “ព្រឹត្តិការណ៍ដែលទាក់ទងនឹងការបិទបញ្ចប់នៃពេលសាកល្បង” ត្រូវបានបើកត្រានៅក្នុងប្រវត្តិសាស្ត្រលាក់កំបាំងនៃខទីសែសិប។</w:t>
      </w:r>
    </w:p>
    <w:p>
      <w:pPr>
        <w:pStyle w:val="ArticleScripture"/>
        <w:jc w:val="left"/>
      </w:pPr>
      <w:r>
        <w:rPr>
          <w:rFonts w:ascii="Leelawadee UI" w:hAnsi="Leelawadee UI" w:eastAsia="Leelawadee UI" w:cs="Leelawadee UI"/>
        </w:rPr>
        <w:t>«សព្វថ្ងៃនេះ ក្នុងវិញ្ញាណ និងអំណាចរបស់ អេលីយ៉ាស និងរបស់ យ៉ូហាន បាទីស្ទ អ្នកនាំសារដែលព្រះបានតែងតាំង កំពុងអំពាវនាវឲ្យពិភពលោកមួយដែលស្ថិតក្រោមការវិនិច្ឆ័យ បង្វែរការយកចិត្តទុកដាក់របស់ខ្លួនទៅកាន់ព្រឹត្តិការណ៍ដ៏ធ្ងន់ធ្ងរ ដែលនឹងកើតមានឡើងក្នុងពេលឆាប់ៗនេះ ទាក់ទងនឹងម៉ោងចុងក្រោយនៃព្រះគុណសាកល្បង និងការបង្ហាញព្រះអង្គរបស់ព្រះគ្រីស្ទយេស៊ូ ជាស្តេចលើស្តេចទាំងឡាយ និងជាព្រះអម្ចាស់លើសព្រះអម្ចាស់ទាំងឡាយ»។ Prophets and Kings, 715, 716.</w:t>
      </w:r>
    </w:p>
    <w:p>
      <w:pPr>
        <w:pStyle w:val="ArticleBody"/>
        <w:jc w:val="left"/>
      </w:pPr>
      <w:r>
        <w:rPr>
          <w:rFonts w:ascii="Leelawadee UI" w:hAnsi="Leelawadee UI" w:eastAsia="Leelawadee UI" w:cs="Leelawadee UI"/>
        </w:rPr>
        <w:t>«ព្រឹត្តិការណ៍ដែលពាក់ព័ន្ធនឹងការបិទបញ្ចប់នៃពេលសាកល្បង» គឺជាព្រឹត្តិការណ៍ដែលត្រូវបានបើកត្រានៅក្នុងប្រវត្តិសាស្ត្រលាក់កំបាំងនៃខទីសែសិប។ នៅក្នុងសាការី ជំពូក ៣ ឈុតឆាកចុងក្រោយនៃការជំនុំជម្រះស៊ើបអង្កេត ត្រូវបានបង្ហាញជាឧទាហរណ៍។ ព្រះវិញ្ញាណនៃការបំផុសបំផុល បានភ្ជាប់សក្ខីកម្មរបស់សាការីជាមួយនឹងអ្នកដែលត្រូវបានបោះត្រានៅក្នុង អេសេគាល ជំពូក ៩។</w:t>
      </w:r>
    </w:p>
    <w:p>
      <w:pPr>
        <w:pStyle w:val="ArticleScripture"/>
        <w:jc w:val="left"/>
      </w:pPr>
      <w:r>
        <w:rPr>
          <w:rFonts w:ascii="Leelawadee UI" w:hAnsi="Leelawadee UI" w:eastAsia="Leelawadee UI" w:cs="Leelawadee UI"/>
        </w:rPr>
        <w:t>«រាស្ត្ររបស់ព្រះកំពុងតែដកដង្ហើមធ្ងន់ និងយំសោកដោយសារអំពើគួរស្អប់ខ្ពើមទាំងឡាយដែលបានប្រព្រឹត្តនៅក្នុងស្រុក។ ដោយទឹកភ្នែក ពួកគេព្រមានមនុស្សអាក្រក់អំពីគ្រោះថ្នាក់របស់ខ្លួនក្នុងការជាន់ឈ្លីលើក្រឹត្យវិន័យដ៏ទេវភាព ហើយដោយទុក្ខព្រួយដែលមិនអាចបរិយាយបាន ពួកគេបន្ទាបខ្លួននៅចំពោះព្រះអម្ចាស់ ដោយសារតែការរំលងរបស់ខ្លួនឯង។ មនុស្សអាក្រក់សើចចំអកចំពោះទុក្ខព្រួយរបស់ពួកគេ ចំអកដល់សេចក្តីអំពាវនាវដ៏ម៉ឺងម៉ាត់របស់ពួកគេ ហើយប្រមាថអ្វីដែលពួកគេហៅថាជាភាពទន់ខ្សោយរបស់ពួកគេ។ ប៉ុន្តែ ការឈឺចាប់ក្នុងចិត្ត និងការបន្ទាបខ្លួនរបស់រាស្ត្រព្រះ គឺជាភស្តុតាងដ៏ច្បាស់លាស់ថា ពួកគេកំពុងទទួលបានវិញនូវកម្លាំង និងឧត្តមភាពនៃអត្តចរិត ដែលបានបាត់បង់ទៅដោយសារអំពើបាប។ គឺដោយសារពួកគេកំពុងខិតចូលកាន់តែជិតព្រះគ្រីស្ទ និងភ្នែករបស់ពួកគេកំពុងផ្តោតលើភាពបរិសុទ្ធដ៏គ្រប់លក្ខណ៍របស់ទ្រង់ បានជាពួកគេមើលឃើញយ៉ាងច្បាស់នូវភាពមានបាបលើសលប់នៃអំពើបាប។ ការប្រែចិត្តរបស់ពួកគេ និងការបន្ទាបខ្លួនឯងរបស់ពួកគេ ជាទីគាប់ព្រះហឫទ័យព្រះជាម្ចាស់លើសលប់ឥតប្រៀបធៀប ជាងវិញ្ញាណដែលពឹងលើខ្លួនឯង និងក្រអឺតក្រទមរបស់អ្នកទាំងឡាយដែលមិនឃើញហេតុអ្វីត្រូវសោកស្តាយ ដែលមើលងាយចំពោះសេចក្តីទន់ភ្លន់របស់ព្រះគ្រីស្ទ ហើយអះអាងថាខ្លួនគ្រប់លក្ខណ៍ ខណៈដែលកំពុងរំលងក្រឹត្យវិន័យបរិសុទ្ធរបស់ព្រះ។ សេចក្តីសុភាពរាបសា និងភាពទាបទន់ក្នុងចិត្ត គឺជាលក្ខខណ្ឌសម្រាប់កម្លាំង និងជ័យជម្នះ។ មកុដនៃសិរីល្អកំពុងរង់ចាំអស់អ្នកដែលកោងចុះនៅទាបជើងឈើឆ្កាង។ មានពរហើយ អស់អ្នកដែលយំសោកទាំងនេះ ដ្បិតពួកគេនឹងទទួលការកម្សាន្តចិត្ត»។</w:t>
      </w:r>
    </w:p>
    <w:p>
      <w:pPr>
        <w:pStyle w:val="ArticleScripture"/>
        <w:jc w:val="left"/>
      </w:pPr>
      <w:r>
        <w:rPr>
          <w:rFonts w:ascii="Leelawadee UI" w:hAnsi="Leelawadee UI" w:eastAsia="Leelawadee UI" w:cs="Leelawadee UI"/>
        </w:rPr>
        <w:t>«ពួកអ្នកស្មោះត្រង់ដែលអធិស្ឋាន ហាក់ដូចជាត្រូវបានបិទជាប់នៅជាមួយព្រះ។ ពួកគេផ្ទាល់ក៏មិនដឹងថា ពួកគេត្រូវបានការពារយ៉ាងរឹងមាំសុវត្ថិភាពប៉ុណ្ណាដែរ។ ដោយត្រូវសាតាំងជំរុញ អ្នកគ្រប់គ្រងនៃលោកិយនេះកំពុងស្វែងរកបំផ្លាញពួកគេ; ប៉ុន្តែ ប្រសិនបើភ្នែករបស់ពួកគេអាចត្រូវបានបើកឡើង ដូចជាភ្នែករបស់អ្នកបម្រើរបស់អេលីសេនៅដូថាន នោះពួកគេនឹងឃើញទេវតារបស់ព្រះបោះជំរំជុំវិញពួកគេ ហើយដោយពន្លឺចែងចាំង និងសិរីរុងរឿងរបស់ទេវតាទាំងនោះ បានទប់ស្កាត់កងទ័ពនៃសេចក្តីងងឹតមិនឲ្យរុលមកបាន។»</w:t>
      </w:r>
    </w:p>
    <w:p>
      <w:pPr>
        <w:pStyle w:val="ArticleScripture"/>
        <w:jc w:val="left"/>
      </w:pPr>
      <w:r>
        <w:rPr>
          <w:rFonts w:ascii="Leelawadee UI" w:hAnsi="Leelawadee UI" w:eastAsia="Leelawadee UI" w:cs="Leelawadee UI"/>
        </w:rPr>
        <w:t>«ខណៈដែលប្រជាជនរបស់ព្រះបន្ទាបព្រលឹងរបស់ខ្លួននៅចំពោះព្រះអង្គ ដោយអង្វររកសេចក្តីបរិសុទ្ធនៃចិត្ត បទបញ្ជាត្រូវបានប្រទានថា “ចូរដកសម្លៀកបំពាក់កខ្វក់ចេញពីពួកគេ” ហើយព្រះបន្ទូលដ៏លើកទឹកចិត្តត្រូវបានមានថា “មើល៍ អញបានធ្វើឲ្យអំពើទុច្ចរិតរបស់ឯងកន្លងផុតពីឯងហើយ ហើយអញនឹងស្លៀកពាក់ឲ្យឯងដោយសម្លៀកបំពាក់ផ្លាស់ថ្មី”។ អាវវែងឥតស្នាមប្រឡាក់នៃសេចក្តីសុចរិតរបស់ព្រះគ្រីស្ទ ត្រូវបានដាក់លើកូនៗរបស់ព្រះដែលបានឆ្លងកាត់ការសាកល្បង ការល្បួង ប៉ុន្តែបានស្មោះត្រង់។ សំណល់ដែលត្រូវបានមើលងាយ ត្រូវបានស្លៀកពាក់ដោយអាភរណៈដ៏រុងរឿង មិនត្រូវបានបំពុលម្ដងទៀតដោយអំពើពុករលួយរបស់លោកិយឡើយ។ ឈ្មោះរបស់ពួកគេត្រូវបានរក្សាទុកនៅក្នុងបញ្ជីជីវិតរបស់កូនចៀម ដោយបានចុះបញ្ជីក្នុងចំណោមអ្នកស្មោះត្រង់គ្រប់សម័យកាល។ ពួកគេបានតស៊ូនឹងឧបាយកលរបស់អ្នកបោកបញ្ឆោត; ពួកគេមិនត្រូវបានបំបែរចេញពីភាពស្មោះត្រង់របស់ខ្លួនដោយសំឡេងគំរាមកំហែងរបស់នាគឡើយ។ ឥឡូវនេះ ពួកគេមានសុវត្ថិភាពជារៀងរហូតពីឧបាយរបស់អ្នកល្បួង។ អំពើបាបរបស់ពួកគេត្រូវបានផ្ទេរទៅលើអ្នកបង្កើតអំពើបាប។ ហើយសំណល់នោះ មិនត្រឹមតែត្រូវបានអត់ទោស និងទទួលយកប៉ុណ្ណោះទេ ប៉ុន្តែថែមទាំងត្រូវបានលើកកិត្តិយសផងដែរ។ “មួកសង្ឃដ៏ល្អប្រពៃ” ត្រូវបានដាក់លើក្បាលរបស់ពួកគេ។ ពួកគេនឹងបានដូចជាស្តេច និងសង្ឃដល់ព្រះ។ ខណៈដែលសាតាំងកំពុងជំរុញការចោទប្រកាន់របស់វា ហើយស្វែងរកបំផ្លាញក្រុមនេះ ទេវតាបរិសុទ្ធដែលមើលមិនឃើញ បានដើរទៅមក ដោយដាក់ត្រារបស់ព្រះដ៏មានព្រះជន្មរស់នៅលើពួកគេ។ ទាំងនេះហើយជាអ្នកដែលឈរនៅលើភ្នំស៊ីយ៉ូនជាមួយនឹងកូនចៀម ដោយមានព្រះនាមនៃព្រះវរបិតាត្រូវបានសរសេរនៅលើថ្ងាសរបស់ពួកគេ។ ពួកគេច្រៀងបទចម្រៀងថ្មីនៅមុខបល្ល័ង្ក គឺជាបទចម្រៀងដែលគ្មាននរណាម្នាក់អាចរៀនបានឡើយ លើកលែងតែមួយសែនសែសិបបួនពាន់នាក់ ដែលត្រូវបានលោះចេញពីផែនដី។ “ទាំងនេះហើយជាអ្នកដែលដើរតាមកូនចៀមទៅគ្រប់ទីកន្លែងដែលព្រះអង្គយាងទៅ។ ពួកនេះត្រូវបានលោះចេញពីក្នុងចំណោមមនុស្ស ឲ្យធ្វើជាផលដំបូងដល់ព្រះ និងដល់កូនចៀម។ ហើយនៅក្នុងមាត់របស់ពួកគេ មិនឃើញមានការក្លែងក្លាយឡើយ៖ ដ្បិតពួកគេឥតកំហុសនៅចំពោះបល្ល័ង្ករបស់ព្រះ។”»</w:t>
      </w:r>
    </w:p>
    <w:p>
      <w:pPr>
        <w:pStyle w:val="ArticleScripture"/>
        <w:jc w:val="left"/>
      </w:pPr>
      <w:r>
        <w:rPr>
          <w:rFonts w:ascii="Leelawadee UI" w:hAnsi="Leelawadee UI" w:eastAsia="Leelawadee UI" w:cs="Leelawadee UI"/>
        </w:rPr>
        <w:t>«ឥឡូវនេះ ការសម្រេចពេញលេញនៃពាក្យទាំងនោះរបស់ទេវតា បានមកដល់ហើយ៖ “ឥឡូវនេះ ចូរស្តាប់ចុះ យ៉ូស្វេ ជាសម្តេចសង្ឃដ៏ខ្ពង់ខ្ពស់ អ្នក និងមិត្តរួមរបស់អ្នកដែលអង្គុយនៅមុខអ្នក ដ្បិតពួកគេជាមនុស្សដែលគួរឲ្យអស្ចារ្យណាស់ ព្រោះមើល៍ ខ្ញុំនឹងនាំអ្នកបម្រើរបស់ខ្ញុំ គឺមែកចេញមក។” ព្រះគ្រីស្ទត្រូវបានបើកសម្ដែងជាព្រះប្រោសលោះ និងជាព្រះរំដោះនៃប្រជារាស្ត្ររបស់ទ្រង់។ ឥឡូវនេះពិតប្រាកដណាស់ សំណល់ដែលនៅសល់គឺជា “មនុស្សដែលគួរឲ្យអស្ចារ្យ” ព្រោះទឹកភ្នែក និងសេចក្ដីអាប់ឱននៃការធ្វើដំណើររបស់ពួកគេ បានប្តូរទីកន្លែងទៅជាសេចក្ដីអំណរ និងកិត្តិយស នៅចំពោះព្រះ និងកូនចៀម។ “នៅថ្ងៃនោះ មែករបស់ព្រះយេហូវ៉ា នឹងស្រស់ស្អាត និងមានសិរីរុងរឿង ហើយផលផ្លែនៃផែនដី នឹងល្អវិសេស និងគួរឲ្យគាប់ចិត្ត សម្រាប់ពួកអ្នកដែលបានរួចផុតពីអ៊ីស្រាអែល។ ហើយវានឹងកើតមានឡើងថា អ្នកណាដែលនៅសល់ក្នុងស៊ីយ៉ូន និងអ្នកណាដែលនៅសេសសល់ក្នុងក្រុងយេរូសាឡិម នឹងត្រូវហៅថាបរិសុទ្ធ គឺគ្រប់គ្នាដែលបានកត់ឈ្មោះទុកក្នុងចំណោមមនុស្សរស់នៅក្រុងយេរូសាឡិម។”» Testimonies, volume 5, 474–476.</w:t>
      </w:r>
    </w:p>
    <w:p>
      <w:pPr>
        <w:pStyle w:val="ArticleBody"/>
        <w:jc w:val="left"/>
      </w:pPr>
      <w:r>
        <w:rPr>
          <w:rFonts w:ascii="Leelawadee UI" w:hAnsi="Leelawadee UI" w:eastAsia="Leelawadee UI" w:cs="Leelawadee UI"/>
        </w:rPr>
        <w:t>មនុស្សមួយរយសែសិបបួនពាន់នាក់នៅក្នុងសៀវភៅវិវរណៈ គឺជាក្រុមរបស់អេសេគាល ដែលត្រូវបាន «បោះត្រា» ខណៈដែលពួកគេ «ដកដង្ហើមធំ ហើយយំសោក» ដោយសារអំពើគួរស្អប់ខ្ពើមទាំងឡាយដែលមាននៅក្នុងស្រុកនោះ។ ពួកគេត្រូវបានបោះត្រា នៅពេលដែលពួកគេទទួលបានអាវនៃសេចក្ដីសុចរិតរបស់ព្រះគ្រីស្ទ និងមួកសង្ហា ដែលតំណាងឲ្យ «ស្តេច និងសង្ឃ» របស់ពេត្រុស ដែលពីមុនមិនមែនជារាស្ត្ររបស់ព្រះទេ ប៉ុន្តែឥឡូវនេះបានក្លាយជារាស្ត្ររបស់ព្រះហើយ។</w:t>
      </w:r>
    </w:p>
    <w:p>
      <w:pPr>
        <w:pStyle w:val="ArticleScripture"/>
        <w:jc w:val="left"/>
      </w:pPr>
      <w:r>
        <w:rPr>
          <w:rFonts w:ascii="Leelawadee UI" w:hAnsi="Leelawadee UI" w:eastAsia="Leelawadee UI" w:cs="Leelawadee UI"/>
        </w:rPr>
        <w:t>ប៉ុន្តែអ្នករាល់គ្នាជាពូជដែលបានរើសតាំង ជាបព្វជិតស្តេច ជាជាតិបរិសុទ្ធ ជាប្រជាជនពិសេសមួយ ដើម្បីឲ្យអ្នករាល់គ្នាប្រកាសសរសើរដល់ព្រះអង្គដែលបានហៅអ្នករាល់គ្នាចេញពីសេចក្ដីងងឹត មកក្នុងពន្លឺដ៏អស្ចារ្យរបស់ព្រះអង្គ។ កាលពីមុន អ្នករាល់គ្នាមិនមែនជាប្រជាជនទេ ប៉ុន្តែឥឡូវនេះជាប្រជាជនរបស់ព្រះ; កាលពីមុនមិនបានទទួលសេចក្ដីមេត្តាករុណាទេ ប៉ុន្តែឥឡូវនេះបានទទួលសេចក្ដីមេត្តាករុណាហើយ។ បងប្អូនជាទីស្រឡាញ់អើយ ខ្ញុំសូមអង្វរអ្នករាល់គ្នា ដូចជាអ្នកបរទេស និងអ្នកធ្វើដំណើរឆ្លងកាត់ ឲ្យចៀសវាងពីសេចក្ដីប៉ងប្រាថ្នាខាងសាច់ឈាម ដែលច្បាំងទាស់នឹងព្រលឹង; ដោយឲ្យការប្រព្រឹត្តរបស់អ្នករាល់គ្នាល្អត្រឹមត្រូវនៅក្នុងចំណោមសាសន៍ដទៃ ដើម្បីថា ទោះបីជាពួកគេនិយាយប្រឆាំងនឹងអ្នករាល់គ្នាថាជាអ្នកប្រព្រឹត្តអាក្រក់ក៏ដោយ ក៏ពួកគេអាចឃើញអំពើល្អរបស់អ្នករាល់គ្នា ហើយលើកតម្កើងព្រះនៅថ្ងៃដែលព្រះអង្គយាងមកសួរពិនិត្យ។ 1 Peter 2:9–12.</w:t>
      </w:r>
    </w:p>
    <w:p>
      <w:pPr>
        <w:pStyle w:val="ArticleScripture"/>
        <w:jc w:val="left"/>
      </w:pPr>
      <w:r>
        <w:rPr>
          <w:rFonts w:ascii="Leelawadee UI" w:hAnsi="Leelawadee UI" w:eastAsia="Leelawadee UI" w:cs="Leelawadee UI"/>
        </w:rPr>
        <w:t>ដូច្នេះ ឥឡូវនេះ បើអ្នករាល់គ្នាស្តាប់តាមសំឡេងរបស់យើងយ៉ាងពិតប្រាកដ ហើយកាន់តាមសេចក្ដីសញ្ញារបស់យើង នោះអ្នករាល់គ្នានឹងបានជាកំណប់ដ៏ពិសេសមួយដល់យើង លើសជាងជនជាតិទាំងអស់ ដ្បិតផែនដីទាំងមូលជារបស់យើង។ ហើយអ្នករាល់គ្នានឹងបានជានគរនៃពួកសង្ឃ និងជាជាតិបរិសុទ្ធមួយដល់យើង។ នេះហើយជាពាក្យទាំងឡាយដែលអ្នកត្រូវនិយាយទៅកាន់កូនចៅអ៊ីស្រាអែល។ និក្ខមនំ ១៩៖៥, ៦</w:t>
      </w:r>
    </w:p>
    <w:p>
      <w:pPr>
        <w:pStyle w:val="ArticleScripture"/>
        <w:jc w:val="left"/>
      </w:pPr>
      <w:r>
        <w:rPr>
          <w:rFonts w:ascii="Leelawadee UI" w:hAnsi="Leelawadee UI" w:eastAsia="Leelawadee UI" w:cs="Leelawadee UI"/>
        </w:rPr>
        <w:t>«នៅក្នុងថ្ងៃចុងក្រោយនៃប្រវត្តិសាស្ត្រនៃផែនដីនេះ សេចក្តីសញ្ញារបស់ព្រះជាមួយនឹងប្រជាជនរបស់ទ្រង់ដែលកាន់កាប់បញ្ញត្តិរបស់ទ្រង់ នឹងត្រូវបានបន្តឡើងវិញ។ “នៅថ្ងៃនោះ យើងនឹងធ្វើសេចក្តីសញ្ញាសម្រាប់ពួកគេជាមួយសត្វព្រៃនៅទីវាល និងជាមួយសត្វស្លាបនៅលើមេឃ ហើយជាមួយអ្វីៗដែលលូនវារនៅលើដី; ហើយយើងនឹងបំបាក់ធ្នូ ដាវ និងសង្គ្រាមឲ្យបាត់ចេញពីផែនដី ហើយយើងនឹងធ្វើឲ្យពួកគេដេកចុះដោយសុវត្ថិភាព។ ហើយយើងនឹងភ្ជាប់ពាក្យអ្នកជាគូស្រករដល់យើងជារៀងរហូត មែនហើយ យើងនឹងភ្ជាប់ពាក្យអ្នកជាគូស្រករដល់យើងដោយសេចក្តីសុចរិត ដោយការវិនិច្ឆ័យ និងដោយសេចក្តីសប្បុរសស្រឡាញ់ និងសេចក្តីមេត្តាករុណា។ យើងនឹងភ្ជាប់ពាក្យអ្នកជាគូស្រករដល់យើងដោយសេចក្តីស្មោះត្រង់; ហើយអ្នកនឹងស្គាល់ព្រះអម្ចាស់។”</w:t>
      </w:r>
    </w:p>
    <w:p>
      <w:pPr>
        <w:pStyle w:val="ArticleScripture"/>
        <w:jc w:val="left"/>
      </w:pPr>
      <w:r>
        <w:rPr>
          <w:rFonts w:ascii="Leelawadee UI" w:hAnsi="Leelawadee UI" w:eastAsia="Leelawadee UI" w:cs="Leelawadee UI"/>
        </w:rPr>
        <w:t>«នៅថ្ងៃនោះ នឹងកើតមានឡើងថា ព្រះអម្ចាស់មានព្រះបន្ទូលថា យើងនឹងឆ្លើយតប យើងនឹងឆ្លើយតបដល់ផ្ទៃមេឃ ហើយផ្ទៃមេឃនឹងឆ្លើយតបដល់ផែនដី; ផែនដីនឹងឆ្លើយតបដល់ស្រូវ ទំពាំងបាយជូរ និងប្រេង; ហើយវាទាំងនោះនឹងឆ្លើយតបដល់យេស្រាអែល។ យើងនឹងសាបព្រោះនាងសម្រាប់យើងនៅលើផែនដី; យើងនឹងអាណិតមេត្តាដល់នាងដែលមិនបានទទួលសេចក្តីមេត្តា; ហើយយើងនឹងនិយាយដល់ពួកអ្នកដែលមិនមែនជាប្រជារាស្ត្ររបស់យើងថា អ្នកជាប្រជារាស្ត្ររបស់យើង; ហើយពួកគេនឹងនិយាយថា ព្រះអង្គជាព្រះនៃខ្ញុំ»។ ហូសេ 2:14–23។</w:t>
      </w:r>
    </w:p>
    <w:p>
      <w:pPr>
        <w:pStyle w:val="ArticleScripture"/>
        <w:jc w:val="left"/>
      </w:pPr>
      <w:r>
        <w:rPr>
          <w:rFonts w:ascii="Leelawadee UI" w:hAnsi="Leelawadee UI" w:eastAsia="Leelawadee UI" w:cs="Leelawadee UI"/>
        </w:rPr>
        <w:t>«នៅថ្ងៃនោះ... សំណល់នៃអ៊ីស្រាអែល និងអស់អ្នកដែលបានរួចផុតពីពូជពង្សយ៉ាកុប... នឹងពឹងផ្អែកលើព្រះយេហូវ៉ា គឺជាព្រះបរិសុទ្ធនៃអ៊ីស្រាអែល ដោយសេចក្ដីពិត»។ អេសាយ 10:20។ ពី «គ្រប់ជាតិ ពូជ អណ្តាតភាសា និងប្រជាជន» នឹងមានអ្នកខ្លះដែលនឹងឆ្លើយតបដោយអំណរចំពោះសារនេះថា៖ «ចូរកោតខ្លាចព្រះ និងថ្វាយសិរីល្អដល់ទ្រង់ ដ្បិតម៉ោងនៃការជំនុំជម្រះរបស់ទ្រង់បានមកដល់ហើយ»។ ពួកគេនឹងបែរចេញពីរូបព្រះទាំងអស់ដែលចងពួកគេជាប់នឹងផែនដីនេះ ហើយនឹង «ថ្វាយបង្គំដល់ព្រះអង្គដែលបានបង្កើតស្ថានសួគ៌ និងផែនដី សមុទ្រ និងប្រភពទឹកទាំងឡាយ»។ ពួកគេនឹងរំដោះខ្លួនចេញពីការជាប់ពាក់ព័ន្ធគ្រប់យ៉ាង ហើយនឹងឈរនៅមុខលោកិយជាវិមាននៃសេចក្ដីមេត្តាករុណារបស់ព្រះ។ ដោយគោរពតាមគ្រប់តម្រូវការដ៏ទេវភាព ពួកគេនឹងត្រូវបានទទួលស្គាល់ដោយទាំងទេវតា និងមនុស្សថា ជាអ្នកដែល «កាន់តាមបញ្ញត្តិទាំងឡាយរបស់ព្រះ និងសេចក្ដីជំនឿរបស់ព្រះយេស៊ូវ»។ វិវរណៈ 14:6–7, 12។</w:t>
      </w:r>
    </w:p>
    <w:p>
      <w:pPr>
        <w:pStyle w:val="ArticleScripture"/>
        <w:jc w:val="left"/>
      </w:pPr>
      <w:r>
        <w:rPr>
          <w:rFonts w:ascii="Leelawadee UI" w:hAnsi="Leelawadee UI" w:eastAsia="Leelawadee UI" w:cs="Leelawadee UI"/>
        </w:rPr>
        <w:t>«មើល៍ ថ្ងៃទាំងឡាយកំពុងមក ដូចព្រះយេហូវ៉ាមានព្រះបន្ទូលថា អ្នកភ្ជួរនឹងតាមទាន់អ្នកច្រូត ហើយអ្នកជាន់ផ្លែទំពាំងបាយជូនឹងតាមទាន់អ្នកសាបព្រួសគ្រាប់ពូជ; ភ្នំនានានឹងហូរចេញស្រាទំពាំងបាយជូរផ្អែម ហើយភ្នំតូចទាំងអស់នឹងរលាយ។ ហើយយើងនឹងនាំការជាប់ជាឈ្លើយរបស់ប្រជារាស្ត្រអ៊ីស្រាអែលរបស់យើងត្រឡប់មកវិញ ហើយពួកគេនឹងសង់ទីក្រុងដែលបានខូចខាតឡើងវិញ ហើយរស់នៅក្នុងទីក្រុងទាំងនោះ; ពួកគេនឹងដាំចម្ការទំពាំងបាយជូរ ហើយផឹកស្រារបស់វា; ពួកគេក៏នឹងធ្វើសួនច្បារ ហើយបរិភោគផលរបស់វាផងដែរ។ ហើយយើងនឹងដាំពួកគេនៅលើដីរបស់ពួកគេ ហើយពួកគេនឹងមិនត្រូវបានដកឡើងចេញពីដីរបស់ពួកគេទៀតឡើយ ជាដីដែលយើងបានប្រទានឲ្យពួកគេ ដូចព្រះយេហូវ៉ា ជាព្រះនៃអ្នក មានព្រះបន្ទូល។ អេម៉ុស 9:13–15»។ Review and Herald, February 26, 1914.</w:t>
      </w:r>
    </w:p>
    <w:p>
      <w:pPr>
        <w:pStyle w:val="ArticleBody"/>
        <w:jc w:val="left"/>
      </w:pPr>
      <w:r>
        <w:rPr>
          <w:rFonts w:ascii="Leelawadee UI" w:hAnsi="Leelawadee UI" w:eastAsia="Leelawadee UI" w:cs="Leelawadee UI"/>
        </w:rPr>
        <w:t>វាច្បាស់ណាស់ថា ចាប់តាំងពីពេលដែលជំនាន់ជ្រើសរើសចុងក្រោយនៃមនុស្សមួយសែនបួនម៉ឺនបួនពាន់នាក់ត្រូវបានបិទត្រា នៅតែមានសាសន៍ដទៃដែលអាចត្រូវបានឥទ្ធិពលដោយរបៀបរស់នៅ (ការប្រព្រឹត្ត) របស់មនុស្សមួយសែនបួនម៉ឺនបួនពាន់នាក់ ក្នុងថ្ងៃនៃការយាងមកពិនិត្យរបស់សាសន៍ដទៃ។</w:t>
      </w:r>
    </w:p>
    <w:p>
      <w:pPr>
        <w:pStyle w:val="ArticleScripture"/>
        <w:jc w:val="left"/>
      </w:pPr>
      <w:r>
        <w:rPr>
          <w:rFonts w:ascii="Leelawadee UI" w:hAnsi="Leelawadee UI" w:eastAsia="Leelawadee UI" w:cs="Leelawadee UI"/>
        </w:rPr>
        <w:t>«អំណាចរបស់មនុស្ស និងកម្លាំងរបស់មនុស្ស មិនបានបង្កើតព្រះវិហាររបស់ព្រះឡើយ ហើយវាក៏មិនអាចបំផ្លាញវាបានដែរ។ ព្រះវិហារមិនបានស្ថាបនាលើថ្មនៃកម្លាំងមនុស្សទេ ប៉ុន្តែលើព្រះគ្រីស្ទយេស៊ូវ ជាថ្មដ៏អស់កល្បជានិច្ច ដែលព្រះវិហារត្រូវបានស្ថាបនាឡើង “ហើយទ្វារនៃស្ថាននរក នឹងមិនឈ្នះលើវាបានឡើយ”។ Matthew 16:18។ វត្តមានរបស់ព្រះ ប្រទានស្ថិរភាពដល់បុព្វហេតុរបស់ទ្រង់។ “កុំទុកចិត្តលើពួកមេដឹកនាំ ឬលើកូនមនុស្សឡើយ” នេះជាព្រះបន្ទូលដែលមកដល់យើង។ Psalm 146:3។ “នៅក្នុងភាពស្ងប់ស្ងាត់ និងក្នុងសេចក្តីទុកចិត្ត នោះនឹងជាកម្លាំងរបស់អ្នក”។ Isaiah 30:15។ ព្រះរាជកិច្ចដ៏រុងរឿងរបស់ព្រះ ដែលបានស្ថាបនាលើគោលការណ៍ដ៏អស់កល្បនៃសេចក្តីត្រឹមត្រូវ នឹងមិនដែលក្លាយជាឥតប្រយោជន៍ឡើយ។ វានឹងបន្តទៅពីកម្លាំងមួយទៅកម្លាំងមួយ “មិនមែនដោយឫទ្ធានុភាព ឬដោយអំណាចទេ គឺដោយព្រះវិញ្ញាណរបស់យើង” ព្រះអម្ចាស់នៃពលបរិវារ មានព្រះបន្ទូលដូច្នេះ។ Zechariah 4:6។»</w:t>
      </w:r>
    </w:p>
    <w:p>
      <w:pPr>
        <w:pStyle w:val="ArticleScripture"/>
        <w:jc w:val="left"/>
      </w:pPr>
      <w:r>
        <w:rPr>
          <w:rFonts w:ascii="Leelawadee UI" w:hAnsi="Leelawadee UI" w:eastAsia="Leelawadee UI" w:cs="Leelawadee UI"/>
        </w:rPr>
        <w:t>ព្រះបន្ទូលសន្យាដែលថា «ដៃរបស់សេរូបាបិលបានដាក់គ្រឹះនៃព្រះវិហារនេះ ហើយដៃរបស់គាត់ក៏នឹងបញ្ចប់វាដែរ» បានសម្រេចតាមន័យអក្សរពិតប្រាកដ។ ខទី ៩។ «ពួកចាស់ទុំរបស់សាសន៍យូដាបានសង់ឡើង ហើយពួកគេបានចម្រើនរុងរឿងដោយសារការព្យាករណ៍របស់ហាកាយ ជាព្យាការី និងសាការី ជាកូនប្រុសរបស់អ៊ីដូ។ ហើយពួកគេបានសង់ ហើយបានបញ្ចប់វា តាមបញ្ញត្តិរបស់ព្រះនៃអ៊ីស្រាអែល និងតាមបញ្ញត្តិរបស់ស៊ីរូស ដារីយុស និងអាតាស៊ើកសេស ស្តេចនៃពែរ្ស។ ហើយព្រះវិហារនេះបានសម្រេចនៅថ្ងៃទីបី នៃខែអាដារ [ខែទីដប់ពីរ] ដែលស្ថិតនៅក្នុងឆ្នាំទីប្រាំមួយនៃរជ្ជកាលរបស់ស្តេចដារីយុស»។ អែសរ៉ា ៦:១៤, ១៥។ ព្យាការី និងស្តេច, ៥៩៥, ៥៩៦។</w:t>
      </w:r>
    </w:p>
    <w:p>
      <w:pPr>
        <w:pStyle w:val="ArticleBody"/>
        <w:jc w:val="left"/>
      </w:pPr>
      <w:r>
        <w:rPr>
          <w:rFonts w:ascii="Leelawadee UI" w:hAnsi="Leelawadee UI" w:eastAsia="Leelawadee UI" w:cs="Leelawadee UI"/>
        </w:rPr>
        <w:t>ខទាំងដប់បីដល់ដប់ប្រាំ តំណាងឲ្យព្រឹត្តិការណ៍ទំនាយដែលនាំទៅដល់ការបិទពេលសាកល្បងសម្រាប់អ្នករក្សាថ្ងៃសប្ប័ទ នៅពេលច្បាប់ថ្ងៃអាទិត្យ។ ពួកវាក៏តំណាងឲ្យជំហានទីបីក្នុងចំណោមបីជំហាននៅក្នុងខទីដប់ នៃដានីយ៉ែល ១២ ផងដែរ។ ខទីដប់គឺជា «ការបរិសុទ្ធ» ខទាំងដប់មួយ និងដប់ពីរ តំណាងឲ្យ «ត្រូវបានធ្វើឲ្យស» ហើយខទាំងដប់បីដល់ដប់ប្រាំ តំណាងឲ្យការសាកល្បងចុងក្រោយ ដែលនៅទីនោះ ព្រហ្មចារីដែលរក្សាថ្ងៃសប្ប័ទ ត្រូវបាន «សាកល្បង»។</w:t>
      </w:r>
    </w:p>
    <w:p>
      <w:pPr>
        <w:pStyle w:val="ArticleBody"/>
        <w:jc w:val="left"/>
      </w:pPr>
      <w:r>
        <w:rPr>
          <w:rFonts w:ascii="Leelawadee UI" w:hAnsi="Leelawadee UI" w:eastAsia="Leelawadee UI" w:cs="Leelawadee UI"/>
        </w:rPr>
        <w:t>សារខាងក្នុងនៅក្នុងព្រះគម្ពីរដានីយ៉ែល ត្រូវបានតំណាងដោយនិមិត្តនៃទន្លេអ៊ូឡាយក្នុងជំពូកទីប្រាំពីររហូតដល់ជំពូកទីប្រាំបួន ហើយសារខាងក្រៅត្រូវបានតំណាងដោយនិមិត្តនៃទន្លេហ៊ីដេកែលក្នុងជំពូកទីដប់រហូតដល់ជំពូកទីដប់ពីរ។ ជំពូកទីដប់ពីរជាចំណុចកំពូលនៃទាំងនិមិត្តខាងក្នុង និងនិមិត្តខាងក្រៅ ហើយវាបង្ហាញអំពីវិធីសាស្ត្រដែលព្រះគ្រីស្ទលើកតម្កើង និងសម្អាតមនុស្សមួយសែនបួនម៉ឺនបួនពាន់នាក់។ ខទីដប់រហូតដល់ខទីដប់ប្រាំមួយ តំណាងឲ្យប្រវត្តិសាស្ត្រលាក់កំបាំងនៃខទីសែសិប ចាប់ពីឆ្នាំ 1989 រហូតដល់ច្បាប់ថ្ងៃអាទិត្យនៃខទីសែសិបមួយ និងខទីដប់ប្រាំមួយ។ ខទាំងឡាយដែលសមទៅក្នុងប្រវត្តិសាស្ត្រលាក់កំបាំងនោះ តំណាងឲ្យការបំពេញយ៉ាងគ្រប់លក្ខណ៍នៃខទីដប់ក្នុងជំពូកទីដប់ពីរ។</w:t>
      </w:r>
    </w:p>
    <w:p>
      <w:pPr>
        <w:pStyle w:val="ArticleScripture"/>
        <w:jc w:val="left"/>
      </w:pPr>
      <w:r>
        <w:rPr>
          <w:rFonts w:ascii="Leelawadee UI" w:hAnsi="Leelawadee UI" w:eastAsia="Leelawadee UI" w:cs="Leelawadee UI"/>
        </w:rPr>
        <w:t>មនុស្សជាច្រើននឹងត្រូវបានបរិសុទ្ធ ហើយបានធ្វើឲ្យស ហើយត្រូវបានសាកល្បង; ប៉ុន្តែមនុស្សអាក្រក់នឹងប្រព្រឹត្តអំពើអាក្រក់ ហើយគ្មានមនុស្សអាក្រក់ណាម្នាក់នឹងយល់ទេ; ប៉ុន្តែអ្នកប្រាជ្ញនឹងយល់។ ហើយចាប់ពីពេលដែលយញ្ញបូជាប្រចាំថ្ងៃត្រូវបានដកចេញ ហើយអំពើគួរស្អប់ខ្ពើមដែលបង្កឲ្យស្ងាត់ជ្រងំត្រូវបានតាំងឡើង នោះនឹងមានមួយពាន់ពីររយកៅសិបថ្ងៃ។ មានពរហើយ អ្នកដែលរង់ចាំ ហើយមកដល់មួយពាន់បីរយសាមសិបប្រាំថ្ងៃ។ ដានីយ៉ែល 12:10–12។</w:t>
      </w:r>
    </w:p>
    <w:p>
      <w:pPr>
        <w:pStyle w:val="ArticleBody"/>
        <w:jc w:val="left"/>
      </w:pPr>
      <w:r>
        <w:rPr>
          <w:rFonts w:ascii="Leelawadee UI" w:hAnsi="Leelawadee UI" w:eastAsia="Leelawadee UI" w:cs="Leelawadee UI"/>
        </w:rPr>
        <w:t>«អ្នកមានប្រាជ្ញា» ដែលយល់អំពីខទីដប់ ដល់ខទីដប់ប្រាំមួយ ហើយដែលបានទទួលការបោះត្រាទាំង «ខាងបញ្ញា» និង «ខាងវិញ្ញាណ» នោះ គឺជាអ្នកដែលយល់អំពីសារព្យាករណ៍ខាងក្រៅ ដែលត្រូវបានតំណាងនៅក្នុងប្រវត្តិសាស្ត្រលាក់កំបាំងនៃខទីសែសិប ហើយពួកគេបានតាំងខ្លួនយ៉ាងរឹងមាំ «ខាងបញ្ញា» នៅក្នុងការយល់ដឹងនោះ មុនច្បាប់ថ្ងៃអាទិត្យ។ «អ្នកមានប្រាជ្ញា» គឺជាអ្នកដែលត្រូវបានផ្លាស់ប្រែដោយសារខាងក្នុង ដែលត្រូវបានតំណាងដោយ វិវរណៈ ជំពូកដប់មួយ និងខដប់មួយ ហើយពួកគេបានតាំងខ្លួនយ៉ាងរឹងមាំនៅក្នុងបទពិសោធន៍នោះ មុនច្បាប់ថ្ងៃអាទិត្យ។</w:t>
      </w:r>
    </w:p>
    <w:p>
      <w:pPr>
        <w:pStyle w:val="ArticleBody"/>
        <w:jc w:val="left"/>
      </w:pPr>
      <w:r>
        <w:rPr>
          <w:rFonts w:ascii="Leelawadee UI" w:hAnsi="Leelawadee UI" w:eastAsia="Leelawadee UI" w:cs="Leelawadee UI"/>
        </w:rPr>
        <w:t>“អ្នកប្រាជ្ញ” គឺជាអ្នកដែលបានទទួល “ព្រះពរ” ដែលភ្ជាប់ជាមួយនឹង “ការរង់ចាំ” ដោយសម្គាល់មួយសែនសែសិបបួនពាន់នាក់ថាជាអ្នកដែលបំពេញការសម្រេចឲ្យពេញលេញដ៏ឥតខ្ចោះ និងចុងក្រោយ នៃព្រហ្មចារីទាំងដប់។ វិវរណៈ ១១:១១ បានមកដល់នៅខែកក្កដា ឆ្នាំ ២០២៣ ដូច្នេះហើយបានសម្គាល់ “ពេលវេលាចុងបញ្ចប់” នៅពេលដែល ដានីយ៉ែល និង វិវរណៈ សម្គាល់ដោយសាក្សីពីរនាក់ថា ការកើនឡើងនៃចំណេះដឹង ដែលត្រូវបានបើកបង្ហាញនៅខែកក្កដា ឆ្នាំ ២០២៣ កំណត់អត្តសញ្ញាណដំណើរការបោះត្រារបស់មួយសែនសែសិបបួនពាន់នាក់។ ដប់មួយ បូក ដប់មួយ ស្មើ នឹង ម្ភៃពីរ ដែលជានិមិត្តសញ្ញានៃការរួមបញ្ចូលគ្នារវាងទេវភាព និងមនុស្សភាព ហើយអ្នកដែលឆ្លងកាត់ដំណើរការបន្សុទ្ធបីជំហាន ដែលបង្កើតមួយសែនសែសិបបួនពាន់នាក់ ត្រូវបានកំណត់អត្តសញ្ញាណនៅក្នុង ដានីយ៉ែល ១២:១២ ដោយខនេះផ្តល់នូវសញ្ញាសម្គាល់មួយទៀតនៃ Palmoni ពីព្រោះ ដប់ពីរ គុណ ដប់ពីរ ស្មើ នឹង មួយសែនសែសិបបួនពាន់។</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លេខដប់</dc:title>
  <dc:subject>ការកើនឡើង និងការដួលរលំរបស់ប្រជាជាតិនានា៖ ការបោះត្រាលើ ១៤៤,០០០ នាក់ និងប្រវត្តិសាស្ត្រព្យាករណ៍លាក់កំបាំងនៃ ដានីយ៉ែល ១១:១០–១៦</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