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ផានីយ៉ូម — លេខ ដប់មួយ ដប់មួយ</w:t>
      </w:r>
    </w:p>
    <w:p>
      <w:pPr>
        <w:pStyle w:val="ArticleSubtitle"/>
        <w:jc w:val="left"/>
      </w:pPr>
      <w:r>
        <w:rPr>
          <w:rFonts w:ascii="Leelawadee UI" w:hAnsi="Leelawadee UI" w:eastAsia="Leelawadee UI" w:cs="Leelawadee UI"/>
        </w:rPr>
        <w:t>ដប់មួយ ដប់មួយ៖ សក្ខីភាពព្យាករណ៍នៃដានីយ៉ែល និងវិវរណៈ</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2025-08-09</w:t>
      </w:r>
    </w:p>
    <w:p>
      <w:pPr>
        <w:pStyle w:val="ArticleBody"/>
        <w:jc w:val="left"/>
      </w:pPr>
      <w:r>
        <w:rPr>
          <w:rFonts w:ascii="Leelawadee UI" w:hAnsi="Leelawadee UI" w:eastAsia="Leelawadee UI" w:cs="Leelawadee UI"/>
        </w:rPr>
        <w:t>វាជាដំណើរដ៏យូរមួយសម្រាប់ខ្ញុំដើម្បីមកដល់ចំណុចនេះក្នុងការសិក្សាអំពីប៉ានៀម ហើយចំណងជើង «ដប់មួយ ដប់មួយ» មានបំណងសង្កត់ធ្ងន់ថា សិង្ហនៃកុលសម្ព័ន្ធយូដាបានសម្របសម្រួលទាំងសៀវភៅដានីយ៉ែល និងសៀវភៅវិវរណៈ ដើម្បីបង្ហាញឲ្យឃើញបន្ទាត់ខាងក្នុង និងខាងក្រៅនៃប្រវត្តិសាស្ត្រនៃការបោះត្រាលើរាស្ត្ររបស់ព្រះ នៅក្នុងជំពូកទីដប់មួយ និងខទីដប់មួយ។ មុនពេលការសាកល្បងបិទបញ្ចប់បន្តិច មានបទបញ្ជាមួយឲ្យបើកព្យាករណ៍នៅក្នុងវិវរណៈ ដែលត្រូវបានបិទត្រារហូតដល់ពេលដែលប្រវត្តិសាស្ត្រព្យាករណ៍ខាងក្នុង និងខាងក្រៅ ដែលតំណាងដោយបន្ទាត់ទាំងពីរនៃដប់មួយ—ដប់មួយ ដែលមាននៅក្នុងសៀវភៅដានីយ៉ែល និងវិវរណៈ បានក្លាយជាសេចក្ដីពិតសម្រាប់សម័យបច្ចុប្បន្ន។</w:t>
      </w:r>
    </w:p>
    <w:p>
      <w:pPr>
        <w:pStyle w:val="ArticleScripture"/>
        <w:jc w:val="left"/>
      </w:pPr>
      <w:r>
        <w:rPr>
          <w:rFonts w:ascii="Leelawadee UI" w:hAnsi="Leelawadee UI" w:eastAsia="Leelawadee UI" w:cs="Leelawadee UI"/>
        </w:rPr>
        <w:t>ហើយទ្រង់មានព្រះបន្ទូលមកកាន់ខ្ញុំថា កុំបិទត្រាសេចក្ដីនៃការព្យាករណ៍ក្នុងសៀវភៅនេះឡើយ ដ្បិតពេលវេលាជិតមកដល់ហើយ។ អ្នកណាដែលអយុត្តិធម៌ ចូរឲ្យអ្នកនោះនៅតែអយុត្តិធម៌ទៅទៀត; ហើយអ្នកណាដែលកខ្វក់ ចូរឲ្យអ្នកនោះនៅតែកខ្វក់ទៅទៀត; ហើយអ្នកណាដែលសុចរិត ចូរឲ្យអ្នកនោះនៅតែសុចរិតទៅទៀត; ហើយអ្នកណាដែលបរិសុទ្ធ ចូរឲ្យអ្នកនោះនៅតែបរិសុទ្ធទៅទៀត។ វិវរណៈ ២២៖១០, ១១។</w:t>
      </w:r>
    </w:p>
    <w:p>
      <w:pPr>
        <w:pStyle w:val="ArticleBody"/>
        <w:jc w:val="left"/>
      </w:pPr>
      <w:r>
        <w:rPr>
          <w:rFonts w:ascii="Leelawadee UI" w:hAnsi="Leelawadee UI" w:eastAsia="Leelawadee UI" w:cs="Leelawadee UI"/>
        </w:rPr>
        <w:t>«ពេលវេលាជិតមកដល់ហើយ» មុនពេលបញ្ចប់នៃអំឡុងពេលសាកល្បង ហើយ «ពេលវេលាជិតមកដល់ហើយ» នៅពេលដែល «ការបើកសម្ដែងនៃព្រះយេស៊ូវគ្រីស្ទ» ត្រូវបានបើកត្រា។</w:t>
      </w:r>
    </w:p>
    <w:p>
      <w:pPr>
        <w:pStyle w:val="ArticleScripture"/>
        <w:jc w:val="left"/>
      </w:pPr>
      <w:r>
        <w:rPr>
          <w:rFonts w:ascii="Leelawadee UI" w:hAnsi="Leelawadee UI" w:eastAsia="Leelawadee UI" w:cs="Leelawadee UI"/>
        </w:rPr>
        <w:t>ការបើកសម្ដែងនៃព្រះយេស៊ូវគ្រីស្ទ ដែលព្រះជាម្ចាស់បានប្រទានដល់ទ្រង់ ដើម្បីបង្ហាញដល់ពួកអ្នកបម្រើរបស់ទ្រង់អំពីការទាំងឡាយដែលត្រូវកើតឡើងក្នុងពេលឆាប់ៗ; ហើយទ្រង់បានចាត់ទេវតារបស់ទ្រង់មក ហើយបង្ហាញដោយសញ្ញាដល់យ៉ូហាន ជាអ្នកបម្រើរបស់ទ្រង់៖ គឺជាអ្នកដែលបានធ្វើបន្ទាល់អំពីព្រះបន្ទូលនៃព្រះជាម្ចាស់ ហើយអំពីសក្ខីភាពនៃព្រះយេស៊ូវគ្រីស្ទ និងអំពីគ្រប់ការទាំងអស់ដែលគាត់បានឃើញ។ មានពរហើយអ្នកដែលអាន និងអ្នកទាំងឡាយដែលស្តាប់ពាក្យនៃទំនាយនេះ ហើយកាន់តាមសេចក្ដីទាំងនោះដែលបានសរសេរទុកនៅក្នុងនោះ ដ្បិតពេលវេលាជិតមកដល់ហើយ។ វិវរណៈ ១:១–៣។</w:t>
      </w:r>
    </w:p>
    <w:p>
      <w:pPr>
        <w:pStyle w:val="ArticleBody"/>
        <w:jc w:val="left"/>
      </w:pPr>
      <w:r>
        <w:rPr>
          <w:rFonts w:ascii="Leelawadee UI" w:hAnsi="Leelawadee UI" w:eastAsia="Leelawadee UI" w:cs="Leelawadee UI"/>
        </w:rPr>
        <w:t>នៅពេលដែលសិង្ហនៃកុលសម្ព័ន្ធយូដា បើកត្រា «វិវរណៈនៃព្រះយេស៊ូវគ្រីស្ទ» ដូចដែលទ្រង់បាននិងកំពុងធ្វើតាំងពីការមកដល់នៃសារនៃសម្រែកពាក់កណ្ដាលអធ្រាត្រ នៅខែកក្កដា ឆ្នាំ 2023 ការបើកត្រានោះរួមបញ្ចូលទាំងការបើកសម្ដែងថា ទ្រង់គឺជា «Palmoni» ជាអ្នករាប់ដ៏អស្ចារ្យ ឬជាអ្នករាប់អាថ៌កំបាំង។ ការខកខានមិនទទួលយកសេចក្ដីពិតនេះ គឺជាការខកខានក្នុងដំណើរការសាកល្បង ដែលបោះត្រាលើមនុស្សមួយសែនបួនម៉ឺនបួនពាន់នាក់។</w:t>
      </w:r>
    </w:p>
    <w:p>
      <w:pPr>
        <w:pStyle w:val="ArticleScripture"/>
        <w:jc w:val="left"/>
      </w:pPr>
      <w:r>
        <w:rPr>
          <w:rFonts w:ascii="Leelawadee UI" w:hAnsi="Leelawadee UI" w:eastAsia="Leelawadee UI" w:cs="Leelawadee UI"/>
        </w:rPr>
        <w:t>ខ្ញុំពិតជាធ្វើបុណ្យជ្រមុជទឹកដល់អ្នករាល់គ្នា ដោយទឹក សម្រាប់ការប្រែចិត្តមែន ប៉ុន្តែ ព្រះអង្គដែលយាងមកក្រោយខ្ញុំ ទ្រង់មានព្រះចេស្តាខ្លាំងជាងខ្ញុំ ដែលខ្ញុំមិនសមនឹងលើកស្បែកជើងរបស់ទ្រង់ផង ទ្រង់នឹងធ្វើបុណ្យជ្រមុជទឹកដល់អ្នករាល់គ្នា ដោយព្រះវិញ្ញាណបរិសុទ្ធ និងដោយភ្លើង។ ព្រះហស្តរបស់ទ្រង់កាន់សន្ទះរែងស្រូវ ហើយទ្រង់នឹងសម្អាតលានស្រូវរបស់ទ្រង់ឲ្យស្អាតជ្រះ ហើយប្រមូលស្រូវរបស់ទ្រង់ចូលក្នុងឃ្លាំង ប៉ុន្តែ ទ្រង់នឹងដុតអង្កាមចោលដោយភ្លើងដែលមិនអាចរលត់បាន។ ម៉ាថាយ 3:11, 12.</w:t>
      </w:r>
    </w:p>
    <w:p>
      <w:pPr>
        <w:pStyle w:val="ArticleScripture"/>
        <w:jc w:val="left"/>
      </w:pPr>
      <w:r>
        <w:rPr>
          <w:rFonts w:ascii="Leelawadee UI" w:hAnsi="Leelawadee UI" w:eastAsia="Leelawadee UI" w:cs="Leelawadee UI"/>
        </w:rPr>
        <w:t>«ខ្ញុំមិនអាចនិយាយបានទេថា ដំណើរនៃការចម្រាញ់សម្អាតនេះនឹងចាប់ផ្តើមនៅពេលឆាប់ប៉ុណ្ណា ប៉ុន្តែវានឹងមិនត្រូវពន្យារយូរឡើយ។ ព្រះអង្គដែលកាន់ស្បែងនៅក្នុងព្រះហស្តរបស់ទ្រង់ នឹងសម្អាតព្រះវិហាររបស់ទ្រង់ពីសេចក្តីសៅហ្មងខាងសីលធម៌របស់វា។ ទ្រង់នឹងបោសសម្អាតលានបោកស្រូវរបស់ទ្រង់យ៉ាងហ្មត់ចត់»។ Testimonies to Ministers, 372, 373.</w:t>
      </w:r>
    </w:p>
    <w:p>
      <w:pPr>
        <w:pStyle w:val="ArticleBody"/>
        <w:jc w:val="left"/>
      </w:pPr>
      <w:r>
        <w:rPr>
          <w:rFonts w:ascii="Leelawadee UI" w:hAnsi="Leelawadee UI" w:eastAsia="Leelawadee UI" w:cs="Leelawadee UI"/>
        </w:rPr>
        <w:t>ខ្សែបន្ទាត់នៃព្រះបន្ទូលទំនាយ ដែលកំណត់សម្គាល់ពេលវេលានៃការបោះត្រាថាជាដំណើរការសាកល្បងតាមទំនាយ មានច្រើនលើសលប់។ ច្បាស់ណាស់ថា ដំណើរការសាកល្បងនេះ មានមូលដ្ឋានលើសមត្ថភាព និងសក្ដានុពលរបស់អ្នកសិក្សា ក្នុងការអនុវត្តវិធីសាស្ត្រដែលត្រឹមត្រូវ ឬមិនត្រឹមត្រូវ សម្រាប់ការសិក្សាព្រះបន្ទូលទំនាយរបស់ព្រះ។ សេចក្តីពិតនេះ ក៏ត្រូវបានបង្ហាញយ៉ាងសម្បូរបែបនៅក្នុងកំណត់ត្រាដែលបានបំផុសគំនិតផងដែរ។</w:t>
      </w:r>
    </w:p>
    <w:p>
      <w:pPr>
        <w:pStyle w:val="ArticleScripture"/>
        <w:jc w:val="left"/>
      </w:pPr>
      <w:r>
        <w:rPr>
          <w:rFonts w:ascii="Leelawadee UI" w:hAnsi="Leelawadee UI" w:eastAsia="Leelawadee UI" w:cs="Leelawadee UI"/>
        </w:rPr>
        <w:t>ចំពោះកុមារទាំងបួននាក់នេះ ព្រះជាម្ចាស់បានប្រទានដល់ពួកគេនូវចំណេះដឹង និងជំនាញក្នុងអស់ទាំងការសិក្សា និងប្រាជ្ញា ហើយដានីយ៉ែលមានការយល់ដឹងក្នុងអស់ទាំងនិមិត្ត និងសុបិន។ លុះដល់ចុងបញ្ចប់នៃថ្ងៃកំណត់ដែលស្តេចបានមានបន្ទូលឲ្យនាំពួកគេចូលមក នោះប្រធានពួកមហាតលិកបាននាំពួកគេចូលមកចំពោះព្រះនេប៊ូក្នេសារ។ ហើយស្តេចបានសន្ទនាជាមួយពួកគេ ហើយក្នុងចំណោមពួកគេទាំងអស់ មិនឃើញមានអ្នកណាម្នាក់ដូចដានីយ៉ែល ហាណានា មីសាអែល និងអសារីយ៉ាឡើយ ដូច្នេះពួកគេបានឈរនៅចំពោះស្តេច។ ហើយក្នុងគ្រប់បញ្ហានៃប្រាជ្ញា និងការយល់ដឹង ដែលស្តេចបានសាកសួរពួកគេ នោះទ្រង់បានឃើញថា ពួកគេប្រសើរជាងពួកមន្តអាគម និងពួកហោរាសាស្ត្រទាំងអស់ដែលនៅក្នុងរាជ្យរបស់ទ្រង់ទាំងមូលដប់ដង។ ដានីយ៉ែល ១:១៧–២០។</w:t>
      </w:r>
    </w:p>
    <w:p>
      <w:pPr>
        <w:pStyle w:val="ArticleBody"/>
        <w:jc w:val="left"/>
      </w:pPr>
      <w:r>
        <w:rPr>
          <w:rFonts w:ascii="Leelawadee UI" w:hAnsi="Leelawadee UI" w:eastAsia="Leelawadee UI" w:cs="Leelawadee UI"/>
        </w:rPr>
        <w:t>គោលការណ៍ដ៏សំខាន់បំផុតមួយនៃការបកស្រាយព្រះបន្ទូលទំនាយ គឺថា សេចក្តីពិតត្រូវបានបញ្ជាក់ឡើងដោយសាក្សីពីរនាក់ ហើយអ្នកទាំងឡាយណាដែលខ្វះទំនុកចិត្តលើគោលការណ៍នេះ កំពុងតែរៀបចំខ្លួនឯងឲ្យទទួលបរាជ័យ។ ធាតុមួយនៃដំណើរការសាកល្បង ក្នុងអំឡុងពេលនៃការបោះត្រា ពាក់ព័ន្ធនឹងការទទួលស្គាល់នូវការតភ្ជាប់រវាងប្រវត្តិសាស្ត្រខាងក្នុង និងខាងក្រៅ ដែលត្រូវបានតំណាងនៅក្នុងជំពូកដប់មួយ និងខ១១ ដោយ ដានីយ៉ែល និងយ៉ូហាន។</w:t>
      </w:r>
    </w:p>
    <w:p>
      <w:pPr>
        <w:pStyle w:val="ArticleScripture"/>
        <w:jc w:val="left"/>
      </w:pPr>
      <w:r>
        <w:rPr>
          <w:rFonts w:ascii="Leelawadee UI" w:hAnsi="Leelawadee UI" w:eastAsia="Leelawadee UI" w:cs="Leelawadee UI"/>
        </w:rPr>
        <w:t>«វិវរណៈជាសៀវភៅដែលបានបោះត្រាបិទ ប៉ុន្តែវាក៏ជាសៀវភៅដែលបានបើកផងដែរ។ វាកត់ត្រាអំពីព្រឹត្តិការណ៍អស្ចារ្យៗដែលត្រូវកើតឡើងក្នុងថ្ងៃចុងក្រោយនៃប្រវត្តិសាស្ត្រផែនដីនេះ។ សេចក្តីបង្រៀននៅក្នុងសៀវភៅនេះមានភាពច្បាស់លាស់ មិនមែនជាអាថ៌កំបាំង និងមិនអាចយល់បានឡើយ។ នៅក្នុងវា បន្ទាត់ដដែលនៃទំនាយត្រូវបានលើកយកមកបង្ហាញ ដូចមាននៅក្នុងដានីយ៉ែល។ ទំនាយខ្លះៗ ព្រះទ្រង់បានមានព្រះបន្ទូលម្តងហើយម្តងទៀត ដោយបង្ហាញថា ត្រូវផ្តល់សារៈសំខាន់ដល់វា។ ព្រះអម្ចាស់មិនទ្រង់មានព្រះបន្ទូលដដែលៗអំពីអ្វីដែលគ្មានសារៈសំខាន់ធំដុំនោះទេ»។ Manuscript Releases, volume 9, 8.</w:t>
      </w:r>
    </w:p>
    <w:p>
      <w:pPr>
        <w:pStyle w:val="ArticleBody"/>
        <w:jc w:val="left"/>
      </w:pPr>
      <w:r>
        <w:rPr>
          <w:rFonts w:ascii="Leelawadee UI" w:hAnsi="Leelawadee UI" w:eastAsia="Leelawadee UI" w:cs="Leelawadee UI"/>
        </w:rPr>
        <w:t>សៀវភៅដានីយ៉ែល និងវិវរណៈ តំណាងឲ្យសាក្សីពីរ ហើយមួយសែនសែសិបបួនពាន់ ត្រូវបានតំណាងថាជាសាក្សីពីរ នៅក្នុងវិវរណៈ ជំពូក ១១។ នៅខ ១១ នៃជំពូកនោះ សាក្សីពីរ ដែលត្រូវបានតំណាងដោយ អេលីយ៉ា និង ម៉ូសេ ត្រូវបានប្រោសឲ្យរស់ឡើងវិញ ដូចដែលបានជាគំរូទុកជាមុនដោយទាំងយ៉ូហាន នៅក្នុងប្រេងកំពុងពុះ និងដានីយ៉ែល នៅក្នុងរូងសិង្ហ។ មួយសែនសែសិបបួនពាន់ ត្រូវបានតំណាងដោយ ដានីយ៉ែល និង យ៉ូហាន ហើយក៏ដោយ អេលីយ៉ា និង ម៉ូសេ ផងដែរ។ ដើម្បីទទួលបានជោគជ័យក្នុងដំណើរការសាកល្បង ដែលបង្កើតមួយសែនសែសិបបួនពាន់ សិស្សម្នាក់ត្រូវតែយល់ថា សេចក្តីពិតត្រូវបានបង្កើតឲ្យមានស្ថិរភាពដោយសាក្សីពីរ ហើយថា សៀវភៅដានីយ៉ែល និងវិវរណៈ តំណាងឲ្យសាក្សីពីរ ហើយថា មួយសែនសែសិបបួនពាន់ ត្រូវបានជាគំរូទុកជាមុនថាជា អេលីយ៉ា និង ម៉ូសេ ហើយក៏ជា ដានីយ៉ែល និង យ៉ូហាន ផងដែរ។</w:t>
      </w:r>
    </w:p>
    <w:p>
      <w:pPr>
        <w:pStyle w:val="ArticleBody"/>
        <w:jc w:val="left"/>
      </w:pPr>
      <w:r>
        <w:rPr>
          <w:rFonts w:ascii="Leelawadee UI" w:hAnsi="Leelawadee UI" w:eastAsia="Leelawadee UI" w:cs="Leelawadee UI"/>
        </w:rPr>
        <w:t>សេចក្តីពិតទាំងនេះ គ្រាន់តែជាគំរូខ្លីមួយប៉ុណ្ណោះនៃសេចក្តីពិតខាងទំនាយ ដែលពាក់ព័ន្ធនឹងប្រវត្តិសាស្ត្រខាងក្នុង និងខាងក្រៅ ដែលត្រូវបានតំណាងដោយ «ដប់មួយ ដប់មួយ» ទាំងក្នុងសៀវភៅដានីយ៉ែល និងវិវរណៈ។ ក្នុងនាមជា Palmoni ព្រះគ្រីស្ទបានដឹកនាំក្នុងការតម្រឹមឲ្យស្របគ្នានៃបទគម្ពីរទាំងពីរ ហើយក៏បង្ហាញថា ដប់មួយ បូកនឹង ដប់មួយ ស្មើនឹង ម្ភៃពីរ ដែលបន្ទាប់មកជាដងដប់ ឬមួយភាគដប់ នៃ ពីររយម្ភៃ ដែលជានិមិត្តរូបនៃការរួមបញ្ចូលគ្នារវាងទេវភាពជាមួយមនុស្សភាព។ Palmoni បានបង្កើតឡើងដោយផ្អែកលើសាក្សីលើសពីពីរថា «ពីររយម្ភៃ» តំណាងឲ្យការរួមបញ្ចូលគ្នារវាងទេវភាព និងមនុស្សភាព ដែលបន្ទាប់មកជាសេចក្តីពិពណ៌នាអំពីការយាងមកជាសាច់ឈាមរបស់ព្រះគ្រីស្ទ នៅពេលដែលទ្រង់បានទទួលយកសាច់ឈាមដែលបានធ្លាក់ក្នុងអំពើបាបមកលើអង្គទ្រង់។ ក្នុងការធ្វើដូច្នេះ ទ្រង់បានដាក់ចេញជាគំរូសម្រាប់មនុស្សជាតិថា ប្រសិនបើពួកគេចង់បំពេញតាមលក្ខខណ្ឌនៃដំណឹងល្អ ព្រះគ្រីស្ទក៏សព្វព្រះទ័យនឹងរួមបញ្ចូលទេវភាពរបស់ទ្រង់ជាមួយមនុស្សភាពរបស់យើងដែរ។ ដូច្នេះ ទេវភាព និងមនុស្សភាព គឺជាសាក្សីពីរ។</w:t>
      </w:r>
    </w:p>
    <w:p>
      <w:pPr>
        <w:pStyle w:val="ArticleBody"/>
        <w:jc w:val="left"/>
      </w:pPr>
      <w:r>
        <w:rPr>
          <w:rFonts w:ascii="Leelawadee UI" w:hAnsi="Leelawadee UI" w:eastAsia="Leelawadee UI" w:cs="Leelawadee UI"/>
        </w:rPr>
        <w:t>«ការវិវរណៈនៃព្រះយេស៊ូវគ្រីស្ទ» ដែលបានបើកសម្ដែងឡើងនៅមុនពេលព្រះគុណបិទបញ្ចប់ រួមមានថា ព្រះយេស៊ូវគឺជា «ព្រះបន្ទូល» នៃព្រះ។</w:t>
      </w:r>
    </w:p>
    <w:p>
      <w:pPr>
        <w:pStyle w:val="ArticleScripture"/>
        <w:jc w:val="left"/>
      </w:pPr>
      <w:r>
        <w:rPr>
          <w:rFonts w:ascii="Leelawadee UI" w:hAnsi="Leelawadee UI" w:eastAsia="Leelawadee UI" w:cs="Leelawadee UI"/>
        </w:rPr>
        <w:t>នៅដើមបង្អស់មានព្រះបន្ទូល ហើយព្រះបន្ទូលនៅជាមួយនឹងព្រះ ហើយព្រះបន្ទូលនោះជាព្រះ។ ព្រះបន្ទូលនោះមាននៅជាមួយនឹងព្រះតាំងពីដើមបង្អស់មក។ គ្រប់ទាំងអស់ត្រូវបានបង្កើតឡើងដោយសារព្រះអង្គ ហើយបើគ្មានព្រះអង្គទេ នោះគ្មានអ្វីមួយក្នុងចំណោមរបស់ទាំងអស់ដែលបានបង្កើតមក អាចបង្កើតឡើងបានឡើយ។ នៅក្នុងព្រះអង្គមានជីវិត ហើយជីវិតនោះជាពន្លឺរបស់មនុស្សទាំងឡាយ។ ពន្លឺនោះកំពុងភ្លឺនៅក្នុងសេចក្ដីងងឹត ហើយសេចក្ដីងងឹតមិនបានយល់ដឹងអំពីពន្លឺនោះទេ។ យ៉ូហាន ១:១–៥។</w:t>
      </w:r>
    </w:p>
    <w:p>
      <w:pPr>
        <w:pStyle w:val="ArticleBody"/>
        <w:jc w:val="left"/>
      </w:pPr>
      <w:r>
        <w:rPr>
          <w:rFonts w:ascii="Leelawadee UI" w:hAnsi="Leelawadee UI" w:eastAsia="Leelawadee UI" w:cs="Leelawadee UI"/>
        </w:rPr>
        <w:t>ព្រះគម្ពីរគឺជា «ព្រះបន្ទូល» របស់ព្រះ ដែល ដូចជាព្រះគ្រីស្ទតំណាងឲ្យការរួមបញ្ចូលគ្នានៃទេវភាពជាមួយនឹងមនុស្សភាពដែរ។ ព្រះគម្ពីរតំណាងឲ្យសាក្សីទាំងពីរនៃគម្ពីរសញ្ញាចាស់ និងគម្ពីរសញ្ញាថ្មី ដែលក៏ជាម៉ូសេ និងអេលីយ៉ា នៅក្នុងវិវរណៈ ជំពូក ១១ ផងដែរ។</w:t>
      </w:r>
    </w:p>
    <w:p>
      <w:pPr>
        <w:pStyle w:val="ArticleScripture"/>
        <w:jc w:val="left"/>
      </w:pPr>
      <w:r>
        <w:rPr>
          <w:rFonts w:ascii="Leelawadee UI" w:hAnsi="Leelawadee UI" w:eastAsia="Leelawadee UI" w:cs="Leelawadee UI"/>
        </w:rPr>
        <w:t>ស្តីអំពីសាក្សីទាំងពីរ ព្យាការីបានប្រកាសបន្ថែមទៀតថា៖ «អ្នកទាំងនេះគឺជាដើមអូលីវទាំងពីរ និងជាចង្កៀងទាំងពីរ ដែលឈរនៅចំពោះព្រះនៃផែនដី»។ អ្នកទំនុកដំកើងបានមានប្រសាសន៍ថា៖ «ព្រះបន្ទូលរបស់ទ្រង់ជាចង្កៀងដល់ជើងទូលបង្គំ ហើយជាពន្លឺដល់ផ្លូវទូលបង្គំ»។ វិវរណៈ 11:4; ទំនុកដំកើង 119:105។ សាក្សីទាំងពីរនោះតំណាងឲ្យព្រះគម្ពីរនៃសញ្ញាចាស់ និងសញ្ញាថ្មី។ សង្គ្រាមដ៏មហិមា, 267.</w:t>
      </w:r>
    </w:p>
    <w:p>
      <w:pPr>
        <w:pStyle w:val="ArticleBody"/>
        <w:jc w:val="left"/>
      </w:pPr>
      <w:r>
        <w:rPr>
          <w:rFonts w:ascii="Leelawadee UI" w:hAnsi="Leelawadee UI" w:eastAsia="Leelawadee UI" w:cs="Leelawadee UI"/>
        </w:rPr>
        <w:t>សាក្សីទាំងពីរនោះ គឺជាដើមអូលីវទាំងពីរ ជើងចង្កៀងទាំងពីរ និងព្រះគម្ពីរសញ្ញាចាស់និងសញ្ញាថ្មី ដែលត្រូវបានតំណាងក្នុងកថាខណ្ឌនោះថា «ព្រះបន្ទូលរបស់ទ្រង់»។ «ការបើកសម្ដែងអំពីព្រះយេស៊ូវគ្រីស្ទ» ដែលត្រូវបានដោះត្រាដោយសិង្ហនៃកុលសម្ព័ន្ធយូដា មុនពេលបិទរយៈពេលសាកល្បងបន្តិចនោះ គឺជា «ការកើនឡើងនៃចំណេះដឹងចុងក្រោយ» ដែលសាកល្បងអស់អ្នកដែលជាបេក្ខជនដើម្បីធ្វើជាម្នាក់ក្នុងចំណោមមួយសែនបួនម៉ឺនបួនពាន់នាក់។ «ការកើនឡើងនៃចំណេះដឹងចុងក្រោយ» នោះ ក៏ជាសារនៃសម្រែកនៅពាក់កណ្ដាលអធ្រាត្រ ក្នុងពាក្យប្រៀបធៀបអំពីព្រហ្មចារីទាំងដប់ផងដែរ។</w:t>
      </w:r>
    </w:p>
    <w:p>
      <w:pPr>
        <w:pStyle w:val="ArticleScripture"/>
        <w:jc w:val="left"/>
      </w:pPr>
      <w:r>
        <w:rPr>
          <w:rFonts w:ascii="Leelawadee UI" w:hAnsi="Leelawadee UI" w:eastAsia="Leelawadee UI" w:cs="Leelawadee UI"/>
        </w:rPr>
        <w:t>«ខ្ញុំក៏ទូលឆ្លើយទៅគាត់ថា តើដើមអូលីវទាំងពីរនេះ ដែលនៅខាងស្តាំជើងចង្កៀង ហើយនៅខាងឆ្វេងវានោះជាអ្វី? ខ្ញុំក៏ទូលឆ្លើយម្ដងទៀតទៅគាត់ថា តើមែកអូលីវទាំងពីរនេះជាអ្វី ដែលតាមបំពង់មាសទាំងពីរ បង្ហូរប្រេងមាសចេញពីខ្លួនវា? គាត់ក៏ឆ្លើយមកខ្ញុំថា តើអ្នកមិនដឹងទេឬថា ទាំងនេះជាអ្វី? ខ្ញុំក៏ទូលថា ទេ លោកម្ចាស់អើយ។ នោះគាត់បាននិយាយថា ទាំងនេះគឺជាអ្នកដែលបានទទួលការចាក់ប្រេងតាំងទាំងពីរ ដែលឈរនៅជិតព្រះអម្ចាស់នៃផែនដីទាំងមូល។ សាការី 4:11–14។ ពួកនេះបង្ហូរខ្លួនឯងចូលទៅក្នុងចានមាសទាំងនោះ ដែលតំណាងឲ្យចិត្តរបស់អ្នកនាំសារដ៏មានជីវិតរបស់ព្រះ ដែលនាំព្រះបន្ទូលរបស់ព្រះអម្ចាស់ទៅកាន់ប្រជាជន ដោយសេចក្ដីព្រមាន និងការអង្វរ។ ព្រះបន្ទូលនោះឯងត្រូវតែដូចជាការតំណាងនោះ គឺជាប្រេងមាស ដែលត្រូវបានបង្ហូរចេញពីដើមអូលីវទាំងពីរ ដែលឈរនៅជិតព្រះអម្ចាស់នៃផែនដីទាំងមូល។ នេះគឺជាបុណ្យជ្រមុជដោយព្រះវិញ្ញាណបរិសុទ្ធ និងដោយភ្លើង។ ការនេះនឹងបើកព្រលឹងរបស់អ្នកមិនជឿឲ្យមានការចាប់អារម្មណ៍ដោយការបញ្ចុះបញ្ចូល។ សេចក្ដីខ្វះខាតរបស់ព្រលឹងអាចត្រូវបានបំពេញបាន តែដោយសារការប្រតិបត្តិរបស់ព្រះវិញ្ញាណបរិសុទ្ធនៃព្រះប៉ុណ្ណោះ។ មនុស្សដោយខ្លួនឯងមិនអាចធ្វើអ្វីបានឡើយ ដើម្បីបំពេញសេចក្ដីប្រាថ្នាដ៏ជ្រាលជ្រៅ និងឆ្លើយតបនឹងក្តីប៉ងប្រាថ្នារបស់ចិត្ត»។ The Seventh-day Adventist Bible Commentary, volume 4, 1180.</w:t>
      </w:r>
    </w:p>
    <w:p>
      <w:pPr>
        <w:pStyle w:val="ArticleBody"/>
        <w:jc w:val="left"/>
      </w:pPr>
      <w:r>
        <w:rPr>
          <w:rFonts w:ascii="Leelawadee UI" w:hAnsi="Leelawadee UI" w:eastAsia="Leelawadee UI" w:cs="Leelawadee UI"/>
        </w:rPr>
        <w:t>ព្រះបន្ទូលរបស់ព្រះ គឺទាំងព្រះគម្ពីរ និងព្រះគ្រីស្ទ ហើយព្រះគម្ពីរ និងព្រះគ្រីស្ទតំណាងឲ្យសាក្សីពីរ ដូចជាមួយសែនសែសិបបួនពាន់ផងដែរ។ សាក្សីទាំងពីរនោះវិញ តំណាងឲ្យការរួមបញ្ចូលគ្នានៃព្រះលក្ខណៈជាមួយនឹងមនុស្សជាតិ។ ពួកគេក៏តំណាងឲ្យប្រវត្តិសាស្ត្រទំនាយខាងក្នុង និងខាងក្រៅផងដែរ។ ក្នុងនាមជាសាក្សី ពួកគេបានផ្តល់ភស្តុតាងថា ព្រះលក្ខណៈដែលរួមបញ្ចូលជាមួយនឹងមនុស្សជាតិ មិនប្រព្រឹត្តអំពើបាបឡើយ។ ពួកគេក៏តំណាងឲ្យទំនាក់ទំនងរវាងព្រះលក្ខណៈ និងមនុស្សជាតិផងដែរ។ មិនថាជាជណ្ដើរ ប្រឡាយបញ្ជូន បំពង់ ទេវតា ឬនិមិត្តសញ្ញាដទៃទៀតណាមួយនៃតំណភ្ជាប់ទំនាក់ទំនងរវាងព្រះ និងមនុស្សក្តី សារដែលត្រូវបានបញ្ជូនដល់មនុស្ស តែងតែជាជីវិត ឬសេចក្ដីស្លាប់ជានិច្ច។</w:t>
      </w:r>
    </w:p>
    <w:p>
      <w:pPr>
        <w:pStyle w:val="ArticleScripture"/>
        <w:jc w:val="left"/>
      </w:pPr>
      <w:r>
        <w:rPr>
          <w:rFonts w:ascii="Leelawadee UI" w:hAnsi="Leelawadee UI" w:eastAsia="Leelawadee UI" w:cs="Leelawadee UI"/>
        </w:rPr>
        <w:t>«ពួកអ្នកដែលបានទទួលការចាក់ប្រេងតាំង ដែលឈរនៅក្បែរព្រះអម្ចាស់នៃផែនដីទាំងមូល មានតំណែងដែលធ្លាប់បានប្រទានដល់សាតាំងក្នុងនាមជាខេរូបគ្របបាំង។ ដោយសារសត្វបរិសុទ្ធដែលព័ទ្ធជុំវិញបល្ល័ង្ករបស់ទ្រង់ ព្រះអម្ចាស់រក្សាទំនាក់ទំនងជានិច្ចជាមួយនឹងមនុស្សរស់នៅលើផែនដី។ ប្រេងមាសតំណាងឲ្យព្រះគុណ ដែលព្រះជាម្ចាស់ផ្គត់ផ្គង់ចង្កៀងរបស់អ្នកជឿឲ្យមានជានិច្ច ដើម្បីមិនឲ្យវាញ័ររលត់ទៅ។ ប្រសិនបើមិនមែនដោយសារប្រេងបរិសុទ្ធនេះត្រូវបានចាក់ចុះពីស្ថានសួគ៌ តាមរយៈសារនៃព្រះវិញ្ញាណរបស់ព្រះជាម្ចាស់ទេ នោះអំណាចនៃសេចក្តីអាក្រក់នឹងគ្រប់គ្រងលើមនុស្សទាំងស្រុង។»</w:t>
      </w:r>
    </w:p>
    <w:p>
      <w:pPr>
        <w:pStyle w:val="ArticleScripture"/>
        <w:jc w:val="left"/>
      </w:pPr>
      <w:r>
        <w:rPr>
          <w:rFonts w:ascii="Leelawadee UI" w:hAnsi="Leelawadee UI" w:eastAsia="Leelawadee UI" w:cs="Leelawadee UI"/>
        </w:rPr>
        <w:t>«ព្រះជាម្ចាស់ត្រូវបានបង្អាប់កិត្តិយស នៅពេលយើងមិនទទួលយកសារដែលទ្រង់បានផ្ញើមកយើង។ ដូច្នេះ យើងបដិសេធប្រេងមាសដែលទ្រង់ចង់ចាក់បញ្ចូលទៅក្នុងព្រលឹងរបស់យើង ដើម្បីឲ្យបានបញ្ជូនបន្តទៅកាន់អ្នកដែលស្ថិតនៅក្នុងសេចក្ដីងងឹត។ នៅពេលការអំពាវនាវមកថា “មើល៍! កូនកំលោះមកហើយ; ចេញទៅទទួលទ្រង់ចុះ” អស់អ្នកដែលមិនបានទទួលប្រេងបរិសុទ្ធ អស់អ្នកដែលមិនបានថែរក្សាព្រះគុណរបស់ព្រះគ្រីស្ទនៅក្នុងចិត្តរបស់ខ្លួន នឹងឃើញដូចជាព្រហ្មចារីល្ងង់ថា ពួកគេមិនបានត្រៀមខ្លួនជាស្រេចសម្រាប់ជួបទ្រង់ជាព្រះអម្ចាស់របស់ពួកគេទេ។ ពួកគេមិនមានអំណាចនៅក្នុងខ្លួនឯងដើម្បីទទួលបានប្រេងនោះឡើយ ហើយជីវិតរបស់ពួកគេក៏ត្រូវវិនាសខូចខាត។ ប៉ុន្តែ ប្រសិនបើព្រះវិញ្ញាណបរិសុទ្ធរបស់ព្រះត្រូវបានសូមទាន ប្រសិនបើយើងទូលអង្វរដូចលោកម៉ូសេថា “សូមបង្ហាញសិរីល្អរបស់ទ្រង់ដល់ទូលបង្គំ” នោះសេចក្ដីស្រឡាញ់របស់ព្រះនឹងត្រូវចាក់បង្ហូរពេញក្នុងចិត្តរបស់យើង។ តាមរយៈបំពង់មាស ប្រេងមាសនឹងត្រូវបានបញ្ជូនមកយើង។ “មិនមែនដោយកម្លាំង ឬដោយឫទ្ធានុភាពទេ គឺដោយព្រះវិញ្ញាណរបស់យើង នេះជាព្រះបន្ទូលរបស់ព្រះយេហូវ៉ានៃពួកពលបរិវារវិញ</w:t>
      </w:r>
      <w:r>
        <w:rPr>
          <w:rFonts w:ascii="Nirmala UI" w:hAnsi="Nirmala UI" w:eastAsia="Nirmala UI" w:cs="Nirmala UI"/>
        </w:rPr>
        <w:t>।</w:t>
      </w:r>
      <w:r>
        <w:rPr>
          <w:rFonts w:ascii="Leelawadee UI" w:hAnsi="Leelawadee UI" w:eastAsia="Leelawadee UI" w:cs="Leelawadee UI"/>
        </w:rPr>
        <w:t>” ដោយទទួលយកកាំរស្មីភ្លឺចែងចាំងនៃព្រះអាទិត្យនៃសេចក្ដីសុចរិត បុត្របុត្រីរបស់ព្រះក៏ភ្លឺចែងចាំងដូចជាពន្លឺនៅក្នុងលោកិយ»។ Review and Herald, July 20, 1897.</w:t>
      </w:r>
    </w:p>
    <w:p>
      <w:pPr>
        <w:pStyle w:val="ArticleBody"/>
        <w:jc w:val="left"/>
      </w:pPr>
      <w:r>
        <w:rPr>
          <w:rFonts w:ascii="Leelawadee UI" w:hAnsi="Leelawadee UI" w:eastAsia="Leelawadee UI" w:cs="Leelawadee UI"/>
        </w:rPr>
        <w:t>ការចាក់បង្ហូរព្រះវិញ្ញាណបរិសុទ្ធ កើតឡើងក្នុងអំឡុងប្រវត្តិសាស្ត្រខាងក្នុង និងខាងក្រៅ ដែលត្រូវបានសម្គាល់ដោយ ដានីយ៉ែល និង វិវរណៈ 11:11។ មានតួអង្គទំនាយ “យ៉ាងហោចណាស់” បួន ដែលត្រូវបានតំណាងនៅក្នុងខទីដប់មួយ និងដប់ពីរ នៃ ដានីយ៉ែល ជំពូកដប់មួយ ដែលចាំបាច់ត្រូវកំណត់អត្តសញ្ញាណ។ ក៏មានតួអង្គបួនទៀត ដែលចាំបាច់ត្រូវកំណត់អត្តសញ្ញាណ នៅក្នុងខទីដប់បី ដល់ដប់ប្រាំ ហើយមានបួនទៀតនៅក្នុងខទីដប់ប្រាំមួយ។ ឥឡូវនេះ យើងកំពុងរស់នៅក្នុងប្រវត្តិសាស្ត្រនោះផ្ទាល់ ដូច្នេះ វាជាកាតព្វកិច្ចរបស់យើង ក្នុងនាមជាសិស្សនៃទំនាយ ក្នុងការបែងចែកឲ្យច្បាស់ថា តើតួអង្គនិមិត្តរូបក្នុងខទីដប់មួយ ដល់ដប់ប្រាំមួយ ជាអ្នកណាខ្លះ ពីព្រោះពួកគេតំណាងឲ្យបន្ទាត់ទំនាយមួយ ដែលគ្របដណ្តប់លើប្រវត្តិសាស្ត្រលាក់កំបាំងនៃខទីសែសិប ក្នុងជំពូកដដែលនោះ។</w:t>
      </w:r>
    </w:p>
    <w:p>
      <w:pPr>
        <w:pStyle w:val="ArticleBody"/>
        <w:jc w:val="left"/>
      </w:pPr>
      <w:r>
        <w:rPr>
          <w:rFonts w:ascii="Leelawadee UI" w:hAnsi="Leelawadee UI" w:eastAsia="Leelawadee UI" w:cs="Leelawadee UI"/>
        </w:rPr>
        <w:t>វាក៏ហាក់ដូចជាសមស្របផងដែរ ក្នុងការកំណត់អត្តសញ្ញាណបុគ្គលភាពទាំងឡាយដែលត្រូវបានតំណាងនៅក្នុងប្រវត្តិសាស្ត្រនៃខទីសែសិប ដែលបាននិងកំពុងត្រូវបានបើកត្រាចាប់តាំងពីឆ្នាំ 1989 មក។</w:t>
      </w:r>
    </w:p>
    <w:p>
      <w:pPr>
        <w:pStyle w:val="ArticleScripture"/>
        <w:jc w:val="left"/>
      </w:pPr>
      <w:r>
        <w:rPr>
          <w:rFonts w:ascii="Leelawadee UI" w:hAnsi="Leelawadee UI" w:eastAsia="Leelawadee UI" w:cs="Leelawadee UI"/>
        </w:rPr>
        <w:t>ហើយទ្រង់មានព្រះបន្ទូលថា៖ «ដានីយ៉ែលអើយ ចូរទៅតាមផ្លូវរបស់អ្នកចុះ ដ្បិតពាក្យទាំងនេះត្រូវបានបិទទុក ហើយបោះត្រាទុក រហូតដល់គ្រាចុងបញ្ចប់។ មនុស្សជាច្រើននឹងត្រូវបានសម្អាត ធ្វើឲ្យស ហើយត្រូវបានសាកល្បង; ប៉ុន្តែមនុស្សអាក្រក់នឹងប្រព្រឹត្តអំពើអាក្រក់: ហើយគ្មាននរណាម្នាក់ក្នុងចំណោមមនុស្សអាក្រក់នឹងយល់ឡើយ; ប៉ុន្តែមនុស្សប្រាជ្ញានឹងយល់»។ ដានីយ៉ែល 12:9, 10.</w:t>
      </w:r>
    </w:p>
    <w:p>
      <w:pPr>
        <w:pStyle w:val="ArticleBody"/>
        <w:jc w:val="left"/>
      </w:pPr>
      <w:r>
        <w:rPr>
          <w:rFonts w:ascii="Leelawadee UI" w:hAnsi="Leelawadee UI" w:eastAsia="Leelawadee UI" w:cs="Leelawadee UI"/>
        </w:rPr>
        <w:t>ខទីសែសិបចាប់ផ្តើមនៅពេលវេលានៃចុងបញ្ចប់ ក្នុងឆ្នាំ 1798 ដោយណាប៉ូឡេអុង នៃប្រទេសបារាំង បាននាំសម្តេចប៉ាបទៅជាឈ្លើយ។ ការបង្ហាញហេតុផលរបស់ណាប៉ូឡេអុង មានមូលដ្ឋានលើសន្ធិសញ្ញា Tolentino ដែលត្រូវបានបំបែក នៅឆ្នាំ 1797។ សង្គ្រាមរវាងណាប៉ូឡេអុង និងសម្តេចប៉ាប បានត្រូវសម្គាល់ជាមុនរួចហើយ ក្នុងប្រវត្តិសាស្ត្រដែលបានបំពេញខទីប្រាំមួយ និងខទីប្រាំពីរ នៃដានីយ៉ែល ជំពូក 11។ សន្ធិសញ្ញាអាពាហ៍ពិពាហ៍ដែលត្រូវបានបំបែក និងការបរាជ័យរបស់ស្តេចខាងជើងដោយស្តេចខាងត្បូង ក្នុងការបំពេញខទីប្រាំមួយ និងខទីប្រាំពីរ ត្រូវបានធ្វើឡើងម្ដងទៀត ក្នុងប្រវត្តិសាស្ត្រឆ្នាំ 1798 ហើយដោយការធ្វើដូច្នេះ វាតំណាងឲ្យការព្យាករណ៍នៃព្រះបន្ទូលរបស់ព្រះ ក្នុងខទីប្រាំមួយ និងខទីប្រាំពីរ និងការបំពេញខទាំងនោះ នៅដើមនៃសង្គ្រាមរវាង Ptolemy Philadelphus ដែលជាស្តេចទីពីរ និងជាស្តេចនៃអេហ្ស៊ីប និង Antiochus Theos ដែលជាស្តេចទីបីនៃស៊ីរី។ Ptolemy តំណាងឲ្យស្តេចខាងត្បូង ហើយ Antiochus តំណាងឲ្យស្តេចខាងជើង។</w:t>
      </w:r>
    </w:p>
    <w:p>
      <w:pPr>
        <w:pStyle w:val="ArticleBody"/>
        <w:jc w:val="left"/>
      </w:pPr>
      <w:r>
        <w:rPr>
          <w:rFonts w:ascii="Leelawadee UI" w:hAnsi="Leelawadee UI" w:eastAsia="Leelawadee UI" w:cs="Leelawadee UI"/>
        </w:rPr>
        <w:t>ការព្យាករណ៍នៃខទាំងនោះ ដែលត្រូវបានដាក់បញ្ចូលជាមួយនឹងការសម្រេចនៃការព្យាករណ៍នោះក្នុងប្រវត្តិសាស្ត្ររបស់ Ptolemy និង Antiochus—ដែលជានិមិត្តរូបជាមុន ហើយប្រវត្តិសាស្ត្ររបស់ Napoleon និងសម្តេចប៉ាបនៅឆ្នាំ 1798 ក៏ផ្ដល់បន្ទាត់បី ដែលជានិមិត្តរូបនៃប្រវត្តិសាស្ត្ររបស់ Putin និង Zelenskyy នៅក្នុងខទីដប់មួយ និងខទីដប់ពីរ។ ដូច្នេះ ការយល់ដឹងថា «ពេលវេលាចុងបញ្ចប់» នៅឆ្នាំ 1798 តំណាងឲ្យប្រវត្តិសាស្ត្ររបស់ Napoleon និងសម្តេចប៉ាប គឺមិនទាន់ពេញលេញទេ ប្រសិនបើវាបញ្ចប់ត្រឹមតែប៉ុណ្ណោះ។ យើងត្រូវតែយល់នូវអ្វីដែលខទីប្រាំមួយ និងខទីប្រាំពីរ បានព្យាករណ៍អំពី Napoleon និងសម្តេចប៉ាប ហើយក៏ត្រូវយល់ផងដែរថា ប្រវត្តិសាស្ត្ររបស់ Ptolemy និង Antiochus បង្រៀនអ្វីខ្លះអំពីរយៈពេលដូចគ្នានោះ។ នៅពេលយើងយល់អំពីបន្ទាត់នៃសេចក្ដីពិតទាំងនោះ នោះយើងអាចយល់បានថា ការសម្រេចតាមប្រវត្តិសាស្ត្រមុនៗទាំងនោះ កំពុងកំណត់សម្គាល់ប្រវត្តិសាស្ត្រដើមនៃខសែសិប ហើយដោយការធ្វើដូច្នេះ ពួកវាក៏កំពុងកំណត់សម្គាល់ចុងបញ្ចប់នៃខសែសិបផងដែរ នៅពេលដែល Putin ដែលត្រូវបានធ្វើជានិមិត្តរូបជាមុនដោយ Napoleon និង Ptolemy—Putin ដែលត្រូវបានព្យាករណ៍ទុកក្នុងខទីប្រាំមួយ និងខទីប្រាំពីរ—សម្រេចខទីដប់មួយ និងខទីដប់ពីរ។</w:t>
      </w:r>
    </w:p>
    <w:p>
      <w:pPr>
        <w:pStyle w:val="ArticleBody"/>
        <w:jc w:val="left"/>
      </w:pPr>
      <w:r>
        <w:rPr>
          <w:rFonts w:ascii="Leelawadee UI" w:hAnsi="Leelawadee UI" w:eastAsia="Leelawadee UI" w:cs="Leelawadee UI"/>
        </w:rPr>
        <w:t>ការសង្កេតដ៏សំខាន់មួយទាក់ទងនឹងទំនាក់ទំនងទំនាយរវាងនាគ និងសត្វសាហាវ ដូចយ៉ូហាននឹងកំណត់អត្តសញ្ញាណពួកវា ឬដូចដែលដានីយ៉ែលនឹងតំណាងពួកវាថា «ការប្រចាំថ្ងៃ និងអំពើស្អប់ខ្ពើមនៃការបំផ្លាញ» គឺថា តាមផ្លូវទំនាយ ពួកវាមានលក្ខណៈស្រដៀងគ្នាយ៉ាងខ្លាំង។ យ៉ូហានពោលដូច្នេះថា។</w:t>
      </w:r>
    </w:p>
    <w:p>
      <w:pPr>
        <w:pStyle w:val="ArticleScripture"/>
        <w:jc w:val="left"/>
      </w:pPr>
      <w:r>
        <w:rPr>
          <w:rFonts w:ascii="Leelawadee UI" w:hAnsi="Leelawadee UI" w:eastAsia="Leelawadee UI" w:cs="Leelawadee UI"/>
        </w:rPr>
        <w:t>ហើយពួកគេបានថ្វាយបង្គំដល់នាគ ដែលបានប្រគល់អំណាចឲ្យសត្វសាហាវនោះ; ហើយពួកគេបានថ្វាយបង្គំដល់សត្វសាហាវនោះ ដោយពោលថា៖ «តើអ្នកណាដូចសត្វសាហាវនេះ? តើអ្នកណាអាចធ្វើសង្គ្រាមនឹងវាបាន?» វិវរណៈ 13:4</w:t>
      </w:r>
    </w:p>
    <w:p>
      <w:pPr>
        <w:pStyle w:val="ArticleBody"/>
        <w:jc w:val="left"/>
      </w:pPr>
      <w:r>
        <w:rPr>
          <w:rFonts w:ascii="Leelawadee UI" w:hAnsi="Leelawadee UI" w:eastAsia="Leelawadee UI" w:cs="Leelawadee UI"/>
        </w:rPr>
        <w:t>ការថ្វាយបង្គំនាគ គឺជាការថ្វាយបង្គំសត្វសាហាវ ពីព្រោះទាំងពីរនេះតំណាងឲ្យសាសនានៃអន្យជននិយម។ ដូចជាយ៉ូហាន ដានីយ៉ែលប្រើ «ស្នែងតូច» ក្នុង ដានីយ៉ែល ជំពូក ៨ ខ៩–១២ ដើម្បីតំណាងឲ្យទាំងរ៉ូមអន្យជននិយម និងរ៉ូមសម្តេចប៉ាប ទោះបីជាគាត់បានបែងចែកយ៉ាងច្បាស់រវាងទាំងពីរដោយកំណត់ស្នែងតូចនៃរ៉ូមអន្យជននិយមក្នុងន័យភេទប្រុស ហើយស្នែងតូចនៃរ៉ូមសម្តេចប៉ាបក្នុងន័យភេទស្រីក៏ដោយ។ ក្នុងជំពូក ៧ ដានីយ៉ែលកំណត់ថារ៉ូមអន្យជននិយម «ខុសប្លែក» ពីនគរទាំងឡាយមុនវា ហើយដានីយ៉ែលក៏កំណត់បន្ថែមទៀតថា រ៉ូមសម្តេចប៉ាបក៏ «ខុសប្លែក» ដែរ។ រ៉ូម មិនថាជារ៉ូមអន្យជននិយម ឬរ៉ូមសម្តេចប៉ាបទេ គឺខុសប្លែក។ និមិត្តសញ្ញាបុរសនៃរ៉ូម ដែលតំណាងឲ្យរ៉ូមអន្យជននិយម ត្រូវបានគាំទ្រដោយអហាប់ និងហេរ៉ូឌ។ ទាំងពីរបានរៀបការជាមួយនិមិត្តសញ្ញានៃសម្តេចប៉ាប។ ស្ត្រីគឺជាអំណាចសាសនា ហើយបុរសគឺជាអំណាចរដ្ឋ ដូច្នេះ នៅកម្រិតទំនាយ ពេលដែលព្រះបន្ទូលរបស់ព្រះមានបន្ទូលអំពីបុរស និងស្ត្រីក្លាយជាតែមួយ នោះគឺជាការបញ្ជាក់អំពីសេចក្តីពិតថា រ៉ូមអន្យជននិយម និងរ៉ូមសម្តេចប៉ាប មានភាពស្រដៀងគ្នាខ្លាំងណាស់ក្នុងន័យទំនាយ ពីព្រោះពួកគេជាសាច់តែមួយ។</w:t>
      </w:r>
    </w:p>
    <w:p>
      <w:pPr>
        <w:pStyle w:val="ArticleBody"/>
        <w:jc w:val="left"/>
      </w:pPr>
      <w:r>
        <w:rPr>
          <w:rFonts w:ascii="Leelawadee UI" w:hAnsi="Leelawadee UI" w:eastAsia="Leelawadee UI" w:cs="Leelawadee UI"/>
        </w:rPr>
        <w:t>ទំនាក់ទំនងរបស់ប្រទេសបារាំងជាមួយសម្តេចប៉ាបនៅឆ្នាំ 1798 គឺជាគំរូនៃទំនាក់ទំនងរបស់សហរដ្ឋអាមេរិកជាមួយសម្តេចប៉ាប នៅពេលដែលស្តេចទាំងដប់ដុតក្រុងរ៉ូមដោយភ្លើង ហើយស៊ីសាច់របស់នាង។</w:t>
      </w:r>
    </w:p>
    <w:p>
      <w:pPr>
        <w:pStyle w:val="ArticleScripture"/>
        <w:jc w:val="left"/>
      </w:pPr>
      <w:r>
        <w:rPr>
          <w:rFonts w:ascii="Leelawadee UI" w:hAnsi="Leelawadee UI" w:eastAsia="Leelawadee UI" w:cs="Leelawadee UI"/>
        </w:rPr>
        <w:t>ហើយស្នែងទាំងដប់ ដែលអ្នកបានឃើញនៅលើសត្វនោះ វាទាំងនេះនឹងស្អប់ស្ត្រីពេស្យា ហើយនឹងធ្វើឲ្យនាងក្លាយជាទីស្ងាត់ស្ងៀម និងអាក្រាត ហើយនឹងស៊ីសាច់របស់នាង ហើយដុតនាងដោយភ្លើង។ វិវរណៈ ១៧:១៦។</w:t>
      </w:r>
    </w:p>
    <w:p>
      <w:pPr>
        <w:pStyle w:val="ArticleBody"/>
        <w:jc w:val="left"/>
      </w:pPr>
      <w:r>
        <w:rPr>
          <w:rFonts w:ascii="Leelawadee UI" w:hAnsi="Leelawadee UI" w:eastAsia="Leelawadee UI" w:cs="Leelawadee UI"/>
        </w:rPr>
        <w:t>ទំនាក់ទំនងរបស់ប្រទេសបារាំងចំពោះសម្តេចប៉ាប នៅពេលដែលវាបានលើកសម្តេចប៉ាបឲ្យឡើងកាន់អំណាចនៅឆ្នាំ 538 គឺជារូបនិមិត្តនៃកិច្ចការរបស់សហរដ្ឋអាមេរិក ក្នុងការព្យាបាលរបួសមរណៈរបស់អំណាចសម្តេចប៉ាប នៅពេលឆាប់មកដល់នៃច្បាប់ថ្ងៃអាទិត្យ។</w:t>
      </w:r>
    </w:p>
    <w:p>
      <w:pPr>
        <w:pStyle w:val="ArticleScripture"/>
        <w:jc w:val="left"/>
      </w:pPr>
      <w:r>
        <w:rPr>
          <w:rFonts w:ascii="Leelawadee UI" w:hAnsi="Leelawadee UI" w:eastAsia="Leelawadee UI" w:cs="Leelawadee UI"/>
        </w:rPr>
        <w:t>ហើយខ្ញុំបានឃើញសត្វមួយទៀតឡើងមកពីផែនដី; វាមានស្នែងពីរដូចជាកូនចៀម ហើយវានិយាយដូចជានាគ។ វាអនុវត្តអំណាចទាំងអស់របស់សត្វទីមួយនៅចំពោះមុខវា ហើយធ្វើឲ្យផែនដី និងអស់អ្នកដែលរស់នៅក្នុងនោះថ្វាយបង្គំសត្វទីមួយ ដែលរបួសដល់ស្លាប់របស់វាបានជាសះស្បើយឡើងវិញ។ វាក៏ធ្វើការអស្ចារ្យយ៉ាងធំ ដល់ថ្នាក់ធ្វើឲ្យភ្លើងចុះមកពីស្ថានសួគ៌មកលើផែនដី នៅចំពោះមុខមនុស្សទាំងឡាយ ហើយបោកបញ្ឆោតអស់អ្នកដែលរស់នៅលើផែនដី ដោយសារទីសម្គាល់អស្ចារ្យទាំងនោះ ដែលវាបានទទួលអំណាចឲ្យធ្វើនៅចំពោះមុខសត្វនោះ; ដោយនិយាយទៅកាន់អស់អ្នកដែលរស់នៅលើផែនដីថា ពួកគេគួរធ្វើរូបសំណាកមួយថ្វាយដល់សត្វនោះ ដែលបានរងរបួសដោយដាវ ហើយនៅមានជីវិត។ វិវរណៈ 13:11–14។</w:t>
      </w:r>
    </w:p>
    <w:p>
      <w:pPr>
        <w:pStyle w:val="ArticleBody"/>
        <w:jc w:val="left"/>
      </w:pPr>
      <w:r>
        <w:rPr>
          <w:rFonts w:ascii="Leelawadee UI" w:hAnsi="Leelawadee UI" w:eastAsia="Leelawadee UI" w:cs="Leelawadee UI"/>
        </w:rPr>
        <w:t>“ពេលវេលានៃទីបញ្ចប់” នៅឆ្នាំ 1798 តាមការបំពេញសម្រេចនៃខទីសែសិប បង្ហាញអត្តសញ្ញាណថា ស្តេចខាងជើងខាងវិញ្ញាណ ត្រូវបានដកចេញដោយស្តេចខាងត្បូងខាងវិញ្ញាណ។ ប្រវត្តិសាស្ត្រព្យាករណ៍នោះ គឺជាប្រវត្តិសាស្ត្របញ្ចប់នៃរយៈពេលមួយពាន់ពីររយហុកសិបឆ្នាំនៃការគ្រប់គ្រងរបស់សម្តេចប៉ាប ហើយដូច្នេះ លក្ខណៈព្យាករណ៍នៃការចាប់ផ្តើមនៃប្រវត្តិសាស្ត្រព្យាករណ៍នោះ ត្រូវបានតំណាងនៅក្នុងការបញ្ចប់។ នៅឆ្នាំ 538 រាជាណាចក្រទីបួននៃព្យាករណ៍ព្រះគម្ពីរ បានផ្តល់ទីកន្លែងឲ្យរាជាណាចក្រទីប្រាំនៃព្យាករណ៍ព្រះគម្ពីរ ហើយនៅឆ្នាំ 1798 រាជាណាចក្រទីប្រាំនៃព្យាករណ៍ព្រះគម្ពីរ បានផ្តល់ទីកន្លែងឲ្យរាជាណាចក្រទីប្រាំមួយនៃព្យាករណ៍ព្រះគម្ពីរ។</w:t>
      </w:r>
    </w:p>
    <w:p>
      <w:pPr>
        <w:pStyle w:val="ArticleBody"/>
        <w:jc w:val="left"/>
      </w:pPr>
      <w:r>
        <w:rPr>
          <w:rFonts w:ascii="Leelawadee UI" w:hAnsi="Leelawadee UI" w:eastAsia="Leelawadee UI" w:cs="Leelawadee UI"/>
        </w:rPr>
        <w:t>538 ក៏ជាសញ្ញាកំណត់កណ្ដាលមួយនៃបណ្ដាសា «ប្រាំពីរដង» ក្នុង លេវីវិន័យ ជំពូក ២៦ ទាស់នឹងនគរខាងជើងរបស់អ៊ីស្រាអែល ដែលបានចាប់ផ្ដើមនៅឆ្នាំ 723 មុន គ.ស. នៅពេលអាស្ស៊ីរីបាននាំអេប្រាអិមទៅជាឈ្លើយ។ ដូច្នេះ ឆ្នាំ 1798 មិនត្រឹមតែមានលក្ខណៈសម្បត្តិទំនាយនៃឆ្នាំ 538 ប៉ុណ្ណោះទេ ប៉ុន្តែថែមទាំងនៃឆ្នាំ 723 មុន គ.ស. ផងដែរ។ នៅឆ្នាំ 723 មុន គ.ស. កុលសម្ព័ន្ធដប់របស់អ៊ីស្រាអែលកំពុងត្រូវបានអាស្ស៊ីរីផ្តួលរំលំ ហើយមួយពាន់ពីររយហុកសិបឆ្នាំក្រោយមក នៅឆ្នាំ 538 រ៉ូមមិនជឿព្រះកំពុងត្រូវបានរ៉ូមសម្តេចសង្ឃផ្តួលរំលំ ដែលបន្ទាប់មកក៏ត្រូវបានបារាំងផ្តួលរំលំនៅឆ្នាំ 1798 នៅចុងបញ្ចប់នៃ «ប្រាំពីរដង»។</w:t>
      </w:r>
    </w:p>
    <w:p>
      <w:pPr>
        <w:pStyle w:val="ArticleBody"/>
        <w:jc w:val="left"/>
      </w:pPr>
      <w:r>
        <w:rPr>
          <w:rFonts w:ascii="Leelawadee UI" w:hAnsi="Leelawadee UI" w:eastAsia="Leelawadee UI" w:cs="Leelawadee UI"/>
        </w:rPr>
        <w:t>នៅឆ្នាំ 1798 បារាំង ជាស្តេចនៃទិសខាងត្បូង បានដកសម្តេចប៉ាបចេញពីបល្ល័ង្ក។ នៅឆ្នាំ 538 បារាំង ដែលជានិមិត្តសញ្ញាដំបូងនៃការបែកបាក់របស់រ៉ូមបាកានចេញជានគរដប់ បានដាក់សម្តេចប៉ាបឡើងលើបល្ល័ង្ក។ នៅពេលច្បាប់ថ្ងៃអាទិត្យ សហរដ្ឋអាមេរិកធ្វើម្ដងទៀតនូវតួនាទីរបស់បារាំងនៅឆ្នាំ 538 ហើយនៅពេលដែលស្តេចទាំងដប់ដុតសម្តេចប៉ាបដោយភ្លើង ហើយស៊ីសាច់របស់នាង សហរដ្ឋអាមេរិកក៏ធ្វើម្ដងទៀតនូវតួនាទីរបស់បារាំងនៅឆ្នាំ 1798។</w:t>
      </w:r>
    </w:p>
    <w:p>
      <w:pPr>
        <w:pStyle w:val="ArticleBody"/>
        <w:jc w:val="left"/>
      </w:pPr>
      <w:r>
        <w:rPr>
          <w:rFonts w:ascii="Leelawadee UI" w:hAnsi="Leelawadee UI" w:eastAsia="Leelawadee UI" w:cs="Leelawadee UI"/>
        </w:rPr>
        <w:t>ការជំនុំជម្រះរយៈពេល «ប្រាំពីរដង» ទាស់នឹងនគរខាងជើង និងនគរខាងត្បូងនៃអ៊ីស្រាអែល ត្រូវបាននាំមកដោយនគរទាំងឡាយដែលកើតចេញពីទិសខាងជើង។</w:t>
      </w:r>
    </w:p>
    <w:p>
      <w:pPr>
        <w:pStyle w:val="ArticleScripture"/>
        <w:jc w:val="left"/>
      </w:pPr>
      <w:r>
        <w:rPr>
          <w:rFonts w:ascii="Leelawadee UI" w:hAnsi="Leelawadee UI" w:eastAsia="Leelawadee UI" w:cs="Leelawadee UI"/>
        </w:rPr>
        <w:t>អ៊ីស្រាអែលជាចៀមមួយដែលត្រូវបានបំបែកខ្ចាត់ខ្ចាយ; សត្វតោបានបណ្តេញវាចេញទៅឆ្ងាយ៖ មុនដំបូង ស្តេចអាស្ស៊ីរីបានលេបត្របាក់វា; ហើយនៅចុងក្រោយនេះ នេប៊ូក្នេសារ ស្តេចបាប៊ីឡូន បានបំបាក់ឆ្អឹងរបស់វា។ យេរេមា 50:17។</w:t>
      </w:r>
    </w:p>
    <w:p>
      <w:pPr>
        <w:pStyle w:val="ArticleBody"/>
        <w:jc w:val="left"/>
      </w:pPr>
      <w:r>
        <w:rPr>
          <w:rFonts w:ascii="Leelawadee UI" w:hAnsi="Leelawadee UI" w:eastAsia="Leelawadee UI" w:cs="Leelawadee UI"/>
        </w:rPr>
        <w:t>អាស្ស៊ីរីបានមកពីទិសខាងជើង ហើយបានយកឈ្នះលើកុលសម្ព័ន្ធទាំងដប់នៅឆ្នាំ 723 មុន គ.ស. ហើយបាប៊ីឡូនបាននាំយូដាចូលទៅជាឈ្លើយនៅឆ្នាំ 677 មុន គ.ស. ទោះបីអ៊ីស្រាអែលជានគរខាងជើងក្នុងទំនាក់ទំនងនឹងយូដាក៏ដោយ ក៏ទាំងនគរទាំងពីរនៅតែត្រូវបានយកឈ្នះដោយសត្រូវពីទិសខាងជើង ដូច្នេះបានធ្វើឲ្យទាំងអ៊ីស្រាអែល និងយូដាក្លាយជានគរខាងត្បូងក្នុងទំនាក់ទំនងនឹងសត្រូវដែលបាននាំពួកគេចូលទៅជាឈ្លើយ។ ឆ្នាំ 723 មុន គ.ស. តំណាងឲ្យស្តេចខាងជើងមួយអង្គយកឈ្នះនគរខាងត្បូងមួយដែលមានលក្ខណៈដប់ផ្នែក។ ឆ្នាំ 538 តំណាងឲ្យការផ្លាស់ប្តូរពីសាសនាមិនជឿព្រះទៅសម្តេចប៉ាបនិយម ហើយក៏តំណាងឲ្យនគរខាងជើងមួយយកឈ្នះនគរមួយដែលមានលក្ខណៈដប់ផ្នែកផងដែរ។ ឆ្នាំ 1798 តំណាងឲ្យស្តេចខាងជើងមួយអង្គត្រូវបានស្តេចខាងត្បូងមួយអង្គ ដែលតំណាងឲ្យនគរមួយដែលមានលក្ខណៈដប់ផ្នែក វាយឈ្នះ។</w:t>
      </w:r>
    </w:p>
    <w:p>
      <w:pPr>
        <w:pStyle w:val="ArticleScripture"/>
        <w:jc w:val="left"/>
      </w:pPr>
      <w:r>
        <w:rPr>
          <w:rFonts w:ascii="Leelawadee UI" w:hAnsi="Leelawadee UI" w:eastAsia="Leelawadee UI" w:cs="Leelawadee UI"/>
        </w:rPr>
        <w:t>នៅវេលាដដែលនោះ ក៏មានការរញ្ជួយដីយ៉ាងខ្លាំងមួយកើតឡើង ហើយមួយភាគដប់នៃទីក្រុងក៏ដួលរលំ ហើយនៅក្នុងការរញ្ជួយដីនោះ មនុស្សប្រាំពីរពាន់នាក់ត្រូវបានសម្លាប់៖ ហើយអស់អ្នកដែលនៅសល់មានសេចក្តីភ័យខ្លាច ហើយថ្វាយសិរីល្អដល់ព្រះនៃស្ថានសួគ៌។ វិវរណៈ 11:13។</w:t>
      </w:r>
    </w:p>
    <w:p>
      <w:pPr>
        <w:pStyle w:val="ArticleBody"/>
        <w:jc w:val="left"/>
      </w:pPr>
      <w:r>
        <w:rPr>
          <w:rFonts w:ascii="Leelawadee UI" w:hAnsi="Leelawadee UI" w:eastAsia="Leelawadee UI" w:cs="Leelawadee UI"/>
        </w:rPr>
        <w:t>រយៈពេលនៃការផ្លាស់ប្ដូរដែលពាក់ព័ន្ធនឹងឆ្នាំ 538 នៅពេលទីក្រុងរ៉ូមបានផ្លាស់ពីសាសនាបូជាព្រះក្លែងក្លាយទៅជាប៉ាបភាព ក៏ជាការផ្លាស់ប្ដូរនៅក្នុងដានីយ៉ែលជំពូក ៨ ពីភេទប្រុសទៅភេទស្រីផងដែរ ដែលតាមនិមិត្តរូបគឺពីរដ្ឋកិច្ចទៅកាន់សាសនាចក្រកិច្ច។ ព្រះបន្ទូលទំនាយអំពី «ប្រាំពីរដង» មានសញ្ញាសម្គាល់របស់ «សេចក្តីពិត» ដោយអក្សរទីមួយ (723 BC) បង្ហាញអក្សរទីម្ភៃពីរ និងជាអក្សរចុងក្រោយនៃអក្ខរក្រមហេប្រឺ (1798) ខណៈដែលអក្សរទីដប់បី និងជាអក្សរកណ្ដាល តំណាងឲ្យការបះបោរ (538)។ ដានីយ៉ែលកំណត់ថា «ការរំលង» ដែលត្រូវបាននិមិត្តរូបដោយពាក្យថា «ការរំលងនៃសេចក្តីស្ងាត់ស្ងៀម» នោះ គឺជាការរួមបញ្ចូលគ្នារវាងសាសនាចក្រ និងរដ្ឋ ដោយសាសនាចក្រជាអ្នកគ្រប់គ្រងទំនាក់ទំនងនោះ។ «ការរំលង» នោះតំណាងឲ្យឆ្នាំ 538 ដែលជាចំណុចកណ្ដាល ហើយក្នុងន័យប្រៀបធៀប គឺជាអក្សរទីដប់បីនៃសញ្ញាសម្គាល់សំខាន់បីក្នុងរយៈពេលនៃ «ប្រាំពីរដង» ទាស់នឹងកុលសម្ព័ន្ធភាគខាងជើងទាំងដប់របស់អ៊ីស្រាអែល។</w:t>
      </w:r>
    </w:p>
    <w:p>
      <w:pPr>
        <w:pStyle w:val="ArticleBody"/>
        <w:jc w:val="left"/>
      </w:pPr>
      <w:r>
        <w:rPr>
          <w:rFonts w:ascii="Leelawadee UI" w:hAnsi="Leelawadee UI" w:eastAsia="Leelawadee UI" w:cs="Leelawadee UI"/>
        </w:rPr>
        <w:t>នៅឆ្នាំ 1798 «ពេលវេលានៃចុងបញ្ចប់» ដូចដែលបានបង្ហាញនៅក្នុងខទីសែសិបនៃដានីយ៉ែល ជំពូក ១១ គឺថា បារាំងដែលមិនជឿលើព្រះ ជាស្តេចខាងត្បូង បានបង្ករបួសដ៏ប្រល័យដល់សាសនាប៉ាប ជាស្តេចខាងជើង។ នៅឆ្នាំ 1989 សាសនាប៉ាបបានតបតវិញប្រឆាំងនឹងស្តេចខាងត្បូងដែលមិនជឿលើព្រះ ដែលនៅពេលនោះបានក្លាយជា សហភាពសូវៀត។ ការតបតនោះរួមបញ្ចូលទាំងសម្ព័ន្ធភាពសម្ងាត់មួយរវាងសហរដ្ឋអាមេរិក និងវ៉ាទីកង់។ ការបោកបក់បំបាត់សហភាពសូវៀតនៅឆ្នាំ 1989 បានបញ្ចប់សារព្យាករណ៍ដែលបានសរសេរនៅក្នុងខទីសែសិប ហើយខបន្ទាប់ គឺខទីសែសិបមួយ តំណាងឲ្យច្បាប់ថ្ងៃអាទិត្យនៅសហរដ្ឋអាមេរិក។ ដូច្នេះ ចាប់តាំងពីការរលំរលាយរបស់សហភាពសូវៀតនៅឆ្នាំ 1989 រហូតដល់ច្បាប់ថ្ងៃអាទិត្យនៅក្នុងខបន្ទាប់ យើងបានរស់នៅក្នុងប្រវត្តិសាស្ត្រលាក់កំបាំងនៃខទីសែសិប។</w:t>
      </w:r>
    </w:p>
    <w:p>
      <w:pPr>
        <w:pStyle w:val="ArticleBody"/>
        <w:jc w:val="left"/>
      </w:pPr>
      <w:r>
        <w:rPr>
          <w:rFonts w:ascii="Leelawadee UI" w:hAnsi="Leelawadee UI" w:eastAsia="Leelawadee UI" w:cs="Leelawadee UI"/>
        </w:rPr>
        <w:t>ខ ៤០ ចាប់ផ្តើមដោយកំណត់អត្តសញ្ញាណស្តេចមួយនៃភាគខាងត្បូង និងភាគខាងជើង នៅឆ្នាំ ១៧៩៨ ហើយបន្ទាប់មកនៅឆ្នាំ ១៩៨៩ មានស្តេចមួយនៃភាគខាងត្បូង និងភាគខាងជើង ព្រមទាំងអំណាចទីបីមួយដែលតំណាងដោយរទេះ នាវា និងពលសេះ។</w:t>
      </w:r>
    </w:p>
    <w:p>
      <w:pPr>
        <w:pStyle w:val="ArticleScripture"/>
        <w:jc w:val="left"/>
      </w:pPr>
      <w:r>
        <w:rPr>
          <w:rFonts w:ascii="Leelawadee UI" w:hAnsi="Leelawadee UI" w:eastAsia="Leelawadee UI" w:cs="Leelawadee UI"/>
        </w:rPr>
        <w:t>ហើយនៅគ្រាចុងបញ្ចប់ ស្តេចខាងត្បូងនឹងវាយប្រហារគាត់; ហើយស្តេចខាងជើងនឹងមកទាស់នឹងគាត់ដូចជាខ្យល់កួច ដោយមានរទេះចម្បាំង និងពលសេះ និងនាវាជាច្រើន; ហើយគាត់នឹងចូលទៅក្នុងបណ្ដាប្រទេសទាំងនោះ ហើយនឹងជន់លិចកាត់ឆ្លងទៅ។ ដានីយ៉ែល ១១:៤០។</w:t>
      </w:r>
    </w:p>
    <w:p>
      <w:pPr>
        <w:pStyle w:val="ArticleBody"/>
        <w:jc w:val="left"/>
      </w:pPr>
      <w:r>
        <w:rPr>
          <w:rFonts w:ascii="Leelawadee UI" w:hAnsi="Leelawadee UI" w:eastAsia="Leelawadee UI" w:cs="Leelawadee UI"/>
        </w:rPr>
        <w:t>នៅ «គ្រាចុងបញ្ចប់» ក្នុងឆ្នាំ 1798 មេបញ្ជាការយោធាម្នាក់របស់ណាប៉ូឡេអុងបានចូលទៅក្នុងវ៉ាទីកង់ដោយពិតប្រាកដ ហើយបានចាប់សម្តេចសង្ឃប៉ាបដោយពិតប្រាកដ ទាំងឃុំឃាំងទ្រង់ផង។ នៅឆ្នាំ 1989 ការសងសឹកចំពោះឆ្នាំ 1798 បានកើតឡើង។ មានការផ្លាស់ប្តូរតាមទំនាយដែលបានកើតឡើងក្នុងប្រវត្តិសាស្ត្ររវាងឆ្នាំ 1798 និង 1989 ដែលសំខាន់គួរឲ្យកត់សម្គាល់។ បារាំងដែលមិនជឿថាមានព្រះ ជាស្តេចខាងត្បូងក្នុងសម័យឆ្នាំ 1798 គឺជាស្តេចខាងត្បូងខាងវិញ្ញាណដំបូង ហើយរុស្ស៊ីរបស់ពូទីនត្រូវបានកំណត់វាសនាឲ្យក្លាយជាស្តេចចុងក្រោយរបស់វា។ បារាំងត្រូវបានកំណត់អត្តសញ្ញាណនៅក្នុង វិវរណៈ ជំពូក 11 ដែលប្អូនស្រី White បានកំណត់អត្តសញ្ញាណដោយផ្ទាល់ថា ជាបារាំងដែលមិនជឿថាមានព្រះ។ មួយក្នុងចំណោមនិមិត្តសញ្ញាពីរដែលកំណត់អត្តសញ្ញាណបារាំងនៅក្នុងជំពូក 11 គឺអេស៊ីព្ទ ដែលប្អូនស្រី White កំណត់អត្តសញ្ញាណថា ជានិមិត្តសញ្ញានៃអធេវនិយម។ នៅក្នុងជំពូកនោះ សត្វសាហាវដែលឡើងមកពីទីជម្រៅឥតបាត គឺជាអធេវនិយម ដែលបានចូលមកក្នុងប្រវត្តិសាស្ត្រនៅក្នុងអំឡុងពេលនោះ។</w:t>
      </w:r>
    </w:p>
    <w:p>
      <w:pPr>
        <w:pStyle w:val="ArticleBody"/>
        <w:jc w:val="left"/>
      </w:pPr>
      <w:r>
        <w:rPr>
          <w:rFonts w:ascii="Leelawadee UI" w:hAnsi="Leelawadee UI" w:eastAsia="Leelawadee UI" w:cs="Leelawadee UI"/>
        </w:rPr>
        <w:t>អធេវនិយមបានចូលមកក្នុងប្រវត្តិសាស្ត្រ ដោយចាប់ផ្ដើមជាមួយប្រទេសបារាំងក្នុងអំឡុងពេលឆ្នាំ 1798 ហើយដល់ឆ្នាំ 1989 ស្តេចខាងវិញ្ញាណនៃអធេវនិយមបានក្លាយជាសហភាពសូវៀត។ ការបោសសម្អាតចេញនៃសហភាពសូវៀតក្នុងឆ្នាំ 1989 ដោយជាការបំពេញនៃសម្ព័ន្ធភាពសម្ងាត់មួយរវាងសម្តេចប៉ាប John Paul II និង Ronald Reagan ត្រូវបានធ្វើជាគំរូទុកជាមុននៅក្នុងខទី 10 នៃ ដានីយ៉ែល ជំពូក 11 ហើយសាក្សីទីពីរមួយចំពោះខទី 10 ត្រូវបានរកឃើញនៅក្នុងអត្ថបទរបស់ អេសាយ ស្តីអំពីបណ្ដាសាពីរនៃរយៈពេល ២,៥២០ ឆ្នាំ ដែលប្រឆាំងនឹងនគរខាងជើង និងនគរខាងត្បូងនៃអ៊ីស្រាអែល ដូចដែលបានបង្ហាញទុកនៅក្នុងជំពូក 7 ដល់ 11។</w:t>
      </w:r>
    </w:p>
    <w:p>
      <w:pPr>
        <w:pStyle w:val="ArticleBody"/>
        <w:jc w:val="left"/>
      </w:pPr>
      <w:r>
        <w:rPr>
          <w:rFonts w:ascii="Leelawadee UI" w:hAnsi="Leelawadee UI" w:eastAsia="Leelawadee UI" w:cs="Leelawadee UI"/>
        </w:rPr>
        <w:t>ហេតុនេះហើយ ឆ្នាំ 1989 ក្លាយជាចំណុចយោងសម្រាប់ដោះស្រាយអាថ៌កំបាំងទំនាយនៃថ្ងៃចុងក្រោយ។ នៅពេលនោះឯង ខទីសែសិបត្រូវបានបើកត្រា។ ឥឡូវនេះ អាចយល់ស្គាល់បានថា ខទីសែសិបចាប់ផ្ដើមនៅឆ្នាំ 1798 ហើយបញ្ចប់នៅច្បាប់ថ្ងៃអាទិត្យនៃខទីសែសិបមួយ។</w:t>
      </w:r>
    </w:p>
    <w:p>
      <w:pPr>
        <w:pStyle w:val="ArticleBody"/>
        <w:jc w:val="left"/>
      </w:pPr>
      <w:r>
        <w:rPr>
          <w:rFonts w:ascii="Leelawadee UI" w:hAnsi="Leelawadee UI" w:eastAsia="Leelawadee UI" w:cs="Leelawadee UI"/>
        </w:rPr>
        <w:t>នៅពេលច្បាប់ថ្ងៃអាទិត្យត្រូវបានអនុវត្ត សហរដ្ឋអាមេរិកនឹងនិយាយដូចជានាគ ហើយបញ្ចប់ការគ្រប់គ្រងរបស់ខ្លួនក្នុងនាមជានគរទីប្រាំមួយនៃទំនាយព្រះគម្ពីរ។ វាបានចាប់ផ្តើមពេលវេលានៃការសោយរាជ្យរបស់ខ្លួននៅឆ្នាំ 1798 នៅពេលដែលនគរទីប្រាំបានទទួលរបួសមួយដ៏ស្លាប់។ នៅឆ្នាំ 1798 សហរដ្ឋអាមេរិកបានអនុម័តច្បាប់ Alien and Sedition Acts ដោយហេតុនេះបានធ្វើជារូបគំរូជាមុននៃទីបញ្ចប់នៃនគរទីប្រាំមួយ តាំងពីដើមដំបូងបំផុតរបស់វា។ ដូច្នេះ ខទីសែសិប គឺជាប្រវត្តិសាស្ត្ររបស់សហរដ្ឋអាមេរិក ក្នុងនាមជានគរទីប្រាំមួយនៃទំនាយព្រះគម្ពីរ។</w:t>
      </w:r>
    </w:p>
    <w:p>
      <w:pPr>
        <w:pStyle w:val="ArticleBody"/>
        <w:jc w:val="left"/>
      </w:pPr>
      <w:r>
        <w:rPr>
          <w:rFonts w:ascii="Leelawadee UI" w:hAnsi="Leelawadee UI" w:eastAsia="Leelawadee UI" w:cs="Leelawadee UI"/>
        </w:rPr>
        <w:t>១៧៩៨ គឺជាអក្សរទីមួយនៃអក្ខរក្រមហេប្រឺ ច្បាប់ថ្ងៃអាទិត្យគឺជាអក្សរទីម្ភៃពីរ និងជាអក្សរចុងក្រោយនៃអក្ខរក្រមហេប្រឺ ហើយ ១៩៨៩ គឺជាសញ្ញាសម្គាល់នៅកណ្តាល ដែលតំណាងឲ្យការបះបោរដែលត្រូវបាននិមិត្តរូបដោយលេខដប់បី និងអក្សរទីដប់បីនៃអក្ខរក្រមហេប្រឺ។ ១៩៨៩ តំណាងឲ្យការបះបោរនៃសម្ព័ន្ធភាពសម្ងាត់របស់ Reagan ជាមួយនឹងអាន់ទីគ្រីស្ទនៃទំនាយព្រះគម្ពីរ។ ១៩៨៩ ណែនាំប្រធានាធិបតីទីមួយក្នុងចំណោមប្រធានាធិបតីប្រាំបីនាក់ចុងក្រោយ ដែលគ្រងអំណាចក្នុងអំឡុងពេលនៃការបះបោរកាន់តែកើនឡើងប្រឆាំងនឹងរដ្ឋធម្មនុញ្ញ។ ១៩៨៩ បានចាប់ផ្តើមដំណើរការសាកល្បងមួយនៅក្នុងចំណោមអ្នកអាដវេនទីស្ទថ្ងៃទីប្រាំពីរ ដែលត្រូវបានរចនាឡើងដើម្បីបង្កើតអ្នកថ្វាយបង្គំពីរក្រុម។ អ្នកស្មោះត្រង់គឺជាមនុស្សតិច អ្នកមិនស្មោះត្រង់គឺជាមនុស្សច្រើន។ ១៩៨៩ តំណាងឲ្យសញ្ញាសម្គាល់កណ្តាលនៃខទីសែសិប ហើយវាតំណាងឲ្យការបះបោរដែលត្រូវបាននិមិត្តរូបដោយអក្សរទីដប់បី។ ខទីសែសិបផ្ទុកហត្ថលេខានៃ «សេចក្តីពិត»។</w:t>
      </w:r>
    </w:p>
    <w:p>
      <w:pPr>
        <w:pStyle w:val="ArticleBody"/>
        <w:jc w:val="left"/>
      </w:pPr>
      <w:r>
        <w:rPr>
          <w:rFonts w:ascii="Leelawadee UI" w:hAnsi="Leelawadee UI" w:eastAsia="Leelawadee UI" w:cs="Leelawadee UI"/>
        </w:rPr>
        <w:t>ខទីសែសិបមានស្តេចខាងជើង និងស្តេចខាងត្បូង ដែលនៅចុងខនោះ ជាអង្គដែលខុសគ្នាក្នុងប្រវត្តិសាស្ត្រ។ ខនោះក៏មានសហរដ្ឋអាមេរិកដែរ ដែលយោងតាមយ៉ូហាន គឺជាហោរាក្លែងក្លាយ ដែលធ្វើការជាមួយនាគ និងសត្វ ដើម្បីនាំពិភពលោកទៅអាម៉ាហ្គេដូន។ ស្តេចខាងត្បូងក្នុងខទីសែសិប គឺជានាគ ស្តេចខាងជើងគឺជាសត្វ រទេះ នាវា និងទ័ពសេះ គឺជាហោរាក្លែងក្លាយ។ ការសម្រេចនៃខទីសែសិបនៅឆ្នាំ 1989 ក្លាយជាលក្ខណៈព្យាករណ៍ដ៏សំខាន់មួយ សម្រាប់ការយល់អំពីខទីដប់មួយដល់ខទីដប់ប្រាំ។ ប្រសិនបើអ្នកមិនត្រឹមត្រូវអំពីឆ្នាំ 1989 ទេ អ្នកមិនអាចត្រឹមត្រូវដោយមានតក្កវិជ្ជាអំពីប្រវត្តិសាស្ត្រដែលយើងកំពុងស្ថិតនៅសព្វថ្ងៃនេះបានឡើយ។</w:t>
      </w:r>
    </w:p>
    <w:p>
      <w:pPr>
        <w:pStyle w:val="ArticleBody"/>
        <w:jc w:val="left"/>
      </w:pPr>
      <w:r>
        <w:rPr>
          <w:rFonts w:ascii="Leelawadee UI" w:hAnsi="Leelawadee UI" w:eastAsia="Leelawadee UI" w:cs="Leelawadee UI"/>
        </w:rPr>
        <w:t>ចាប់ពីឆ្នាំ 1989 រហូតដល់ច្បាប់ថ្ងៃអាទិត្យ សង្គ្រាមតំណាងបីសម្រាប់សម្តេចប៉ាប ត្រូវបានបង្ហាញនៅក្នុងខទីដប់ដល់ខទីដប់ប្រាំ។ ខទាំងនេះត្រូវតែត្រូវបានចាត់ទុកថាជាប្រវត្តិសាស្ត្របន្តមួយតែមួយ ពីព្រោះ “Antiochus Magnus” ដដែល ត្រូវបានឃើញនៅក្នុងសមរភូមិទាំងបី ដែលត្រូវបានតំណាងនៅក្នុងការសម្រេចបំពេញតាមប្រវត្តិសាស្ត្រនៃខទីដប់ដល់ខទីដប់ប្រាំ។</w:t>
      </w:r>
    </w:p>
    <w:p>
      <w:pPr>
        <w:pStyle w:val="ArticleBody"/>
        <w:jc w:val="left"/>
      </w:pPr>
      <w:r>
        <w:rPr>
          <w:rFonts w:ascii="Leelawadee UI" w:hAnsi="Leelawadee UI" w:eastAsia="Leelawadee UI" w:cs="Leelawadee UI"/>
        </w:rPr>
        <w:t>សង្គ្រាមទាំងបីនេះជាបន្ទាត់ទំនាយតែមួយ ព្រោះ Antiochus Magnus បានស្ថិតនៅក្នុងសង្គ្រាមទាំងបីនោះ។ ខ១០ និង អេសាយ 8:8 ផ្ដល់សាក្សីពីរដល់ការសម្រេចនៃខ៤០ នៅឆ្នាំ 1989។ ខ៤០ គឺជាចំណុចយោងនៅក្នុងខ១០ និង អេសាយ 8:8។ «រទេះ សំពៅ និងទ័ពសេះ» តំណាងឲ្យស្នែងពីររបស់សត្វមកពីផែនដីនៅក្នុង វិវរណៈ ជំពូក 13។ នៅទីបញ្ចប់ នៅពេលដែលសហរដ្ឋអាមេរិក «និយាយដូចនាគ» ស្នែងទាំងពីរនោះមិនមែនជាគោលការណ៍សាធារណរដ្ឋ និងសាសនាប្រូតេស្តង់ទៀតឡើយ។ នៅពេលនោះ ពួកដែលហៅថាប្រូតេស្តង់នឹងរួមជាមួយសាសនាកាតូលិក ហើយសាធារណរដ្ឋរដ្ឋធម្មនុញ្ញនឹងត្រូវផ្លាស់ប្ដូរទៅជារបបផ្តាច់ការ។ ក្នុងអំឡុងពេលនោះ ស្នែងទាំងពីររបស់សត្វមកពីផែនដីនឹងជាកម្លាំងសេដ្ឋកិច្ច និងកម្លាំងយោធា។ នៅក្នុង វិវរណៈ ជំពូក 13 សហរដ្ឋអាមេរិកបង្ខំពិភពលោកឲ្យទទួលសញ្ញារបស់សត្វ ដើម្បីអាចទិញនិងលក់បាន ហើយក៏ក្រោមការគំរាមកំហែងដល់សេចក្ដីស្លាប់ផងដែរ។ ស្នែងទាំងពីរនោះគឺជា «សំពៅ» របស់ដានីយ៉ែល ដែលតំណាងឲ្យអំណាចសេដ្ឋកិច្ច និងជា «ទ័ពសេះ និងរទេះ» របស់គាត់ ដែលតំណាងឲ្យកម្លាំងយោធា។</w:t>
      </w:r>
    </w:p>
    <w:p>
      <w:pPr>
        <w:pStyle w:val="ArticleBody"/>
        <w:jc w:val="left"/>
      </w:pPr>
      <w:r>
        <w:rPr>
          <w:rFonts w:ascii="Leelawadee UI" w:hAnsi="Leelawadee UI" w:eastAsia="Leelawadee UI" w:cs="Leelawadee UI"/>
        </w:rPr>
        <w:t>ឆ្នាំ១៩៨៩ បញ្ជាក់ថា នៅពេលអនុវត្តការបំពេញតាមប្រវត្តិសាស្ត្រនៃសង្គ្រាមរ៉ាហ្វៀ និងប៉ានីយ៉ូម ក្នុងខទីដប់មួយ ដល់ខទីដប់ប្រាំ នោះត្រូវប្រើវិធីសាស្ត្រព្យាករណ៍ដដែល ដែលត្រូវបានប្រើដើម្បីយល់អំពីឆ្នាំ១៩៨៩ និងការរលំរលាយរបស់សហភាពសូវៀត ពីព្រោះ Antiochus Magnus ត្រូវបានតំណាងនៅក្នុងសង្គ្រាមទាំងបី ដែលមានក្នុងខទីដប់ ដល់ខទីដប់ប្រាំ។ Antiochus តំណាងឲ្យអំណាចនៃរទេះ សំពៅ និងទ័ពសេះ ដែលនៅក្នុងឆ្នាំ១៩៨៩ នោះគឺ Ronald Reagan ជាប្រធានាធិបតីទីមួយក្នុងចំណោមប្រធានាធិបតីប្រាំបីរូប ដែលក្នុងនោះ អ្នកចុងក្រោយក៏ជាអ្នកទីប្រាំមួយ ហើយឥឡូវនេះជាអ្នកទីប្រាំបី ដែលមកពីចំណោមប្រាំពីរ។</w:t>
      </w:r>
    </w:p>
    <w:p>
      <w:pPr>
        <w:pStyle w:val="ArticleBody"/>
        <w:jc w:val="left"/>
      </w:pPr>
      <w:r>
        <w:rPr>
          <w:rFonts w:ascii="Leelawadee UI" w:hAnsi="Leelawadee UI" w:eastAsia="Leelawadee UI" w:cs="Leelawadee UI"/>
        </w:rPr>
        <w:t>យោងតាម អេសាយ ជំពូក ២៣ អំណាចសម្តេចប៉ាប (ស្ត្រីពេស្យាដែលប្រព្រឹត្តអំពើសហាយស្មន់ជាមួយស្តេចទាំងឡាយនៃផែនដី) នឹងត្រូវបានលាក់កំបាំងក្នុងអំឡុងរជ្ជកាលរបស់សហរដ្ឋអាមេរិក ក្នុងនាមជានគរទីប្រាំមួយនៃព្រះបន្ទូលទំនាយក្នុងព្រះគម្ពីរ។ នៅឆ្នាំ ១៩៨៩ សហរដ្ឋអាមេរិក ដែលត្រូវបានតំណាងជានិមិត្តរូបដោយ អាន់ទីយ៉ូកុស ម៉ាហ្គ្នុស គឺជាអំណាចតំណាងរបស់សម្តេចប៉ាប ក្នុងសង្គ្រាមរបស់វាប្រឆាំងនឹងសត្វសាហាវនៃអធិទេពនិយម ដែលបានបង្កឱ្យវាទទួលរបួសដ៏សាហាវមួយនៅឆ្នាំ ១៧៩៨។</w:t>
      </w:r>
    </w:p>
    <w:p>
      <w:pPr>
        <w:pStyle w:val="ArticleBody"/>
        <w:jc w:val="left"/>
      </w:pPr>
      <w:r>
        <w:rPr>
          <w:rFonts w:ascii="Leelawadee UI" w:hAnsi="Leelawadee UI" w:eastAsia="Leelawadee UI" w:cs="Leelawadee UI"/>
        </w:rPr>
        <w:t>ការប្រយុទ្ធទាំងបីក្នុងខទីដប់ដល់ខទីដប់ប្រាំ តំណាងឲ្យសង្គ្រាមរវាងស្តេចខាងជើង ដែលក្នុងនាមជាស្រីពេស្យាលាក់កំបាំងនៃក្រុងទីរ៉ុស ប្រើអំណាចតំណាង ខណៈដែលនាងកំពុងឆ្ពោះទៅកាន់ការស្ដារឡើងវិញនូវអំណាចរបស់នាង និងការផ្ដួលរំលំស្តេចនៃអធិជំនឿនិយម—គឺស្តេចខាងត្បូង។ ការសម្រេចឡើងជាប្រវត្តិសាស្ត្រនៃការប្រយុទ្ធទាំងបីក្នុងខទីដប់ដល់ខទីដប់ប្រាំ បង្រៀនយើងថា ក្នុងការប្រយុទ្ធលើកទីមួយ និងលើកចុងក្រោយ អង់ទីយ៉ូគុស ម៉ាញុស បានឈ្នះ ប៉ុន្តែក្នុងការប្រយុទ្ធកណ្ដាល គាត់បានចាញ់។ លក្ខណៈព្យាករណ៍នៃឆ្នាំ 1989 របស់ រ៉ូណាល់ រេហ្គែន ជាមួយសម្តេចប៉ាប ចន ប៉ូល ទី២ និងការដួលរលំនៃសហភាពសូវៀត នឹងមានសមភាគីមួយនៅក្នុងការប្រយុទ្ធចុងក្រោយនៃការប្រយុទ្ធទាំងបីនេះ ពីព្រោះខទាំងនេះគឺជាអ្វីដែលត្រូវបានបើកត្រា មុនពេលព្រះគុណបិទបញ្ចប់។ ដូចដែលខទីសែសិបត្រូវបានបើកត្រាក្នុងឆ្នាំ 1798 ហើយបន្ទាប់មកម្តងទៀតក្នុងឆ្នាំ 1989 ខនោះក៏ត្រូវបានបើកត្រានៅចុងបញ្ចប់ផងដែរ ដោយចាប់ផ្តើមនៅខែកក្កដា ឆ្នាំ 2023។</w:t>
      </w:r>
    </w:p>
    <w:p>
      <w:pPr>
        <w:pStyle w:val="ArticleBody"/>
        <w:jc w:val="left"/>
      </w:pPr>
      <w:r>
        <w:rPr>
          <w:rFonts w:ascii="Leelawadee UI" w:hAnsi="Leelawadee UI" w:eastAsia="Leelawadee UI" w:cs="Leelawadee UI"/>
        </w:rPr>
        <w:t>ការបើកត្រានៃព្រះយេស៊ូវគ្រីស្ទ ត្រូវបានបើកចំហមុនពេលសម័យសាកល្បងត្រូវបិទបញ្ចប់បន្តិច ហើយវារួមបញ្ចូលសេចក្តីពិតដ៏លេចធ្លោថា ព្រះយេស៊ូវជាទីមួយ និងជាទីចុងក្រោយ ហើយដោយហេតុនោះ ទ្រង់តែងតែបង្ហាញចុងបញ្ចប់តាមរយៈការចាប់ផ្តើម។ សម័យសាកល្បងត្រូវបិទសម្រាប់អាដវេនទីសម៍នៅពេលច្បាប់ថ្ងៃអាទិត្យ ហើយមុនពេលសម័យសាកល្បងបិទបញ្ចប់បន្តិច ការបើកត្រានៃព្រះយេស៊ូវគ្រីស្ទត្រូវបានបើកចំហ។ សារដែលបញ្ចប់នៅឯទ្វារបិទនៃច្បាប់ថ្ងៃអាទិត្យ គឺជាសារនៃសម្រែកពាក់កណ្ដាលអធ្រាត្រ ដែលបាននាំទៅដល់ទ្វារបិទនៃថ្ងៃទី 22 ខែតុលា ឆ្នាំ 1844 ក្នុងប្រវត្តិសាស្ត្រមីឡឺរ៉ាយ។ ការបើកត្រានៅឆ្នាំ 1798 នៅដើមនៃខទីសែសិប ដែលក៏ជាការចាប់ផ្តើមនៃសហរដ្ឋអាមេរិកជានគរទីប្រាំមួយនៃព្រះបន្ទូលទំនាយក្នុងព្រះគម្ពីរ បានជាគំរូនៃការបើកត្រានៅឆ្នាំ 1989 នៅកណ្ដាលនៃខទីសែសិប និងការចាប់ផ្តើមនៃការបញ្ចប់ជាបន្តបន្ទាប់របស់សហរដ្ឋអាមេរិក។ ការបើកត្រានៅឆ្នាំ 1798 ដែលជាគំរូនៃឆ្នាំ 1989 តំណាងឲ្យសាក្សីពីរដល់ការបើកត្រានៃសារសម្រែកពាក់កណ្ដាលអធ្រាត្រ នៅឆ្នាំ 2023។ បន្ទាត់នេះ ដែលមានសញ្ញាសម្គាល់បីរបស់វា គឺ 1798, 1989 និង 2023 កំណត់សម្គាល់អំពីកិច្ចការខាងក្នុងនៃការបរិសុទ្ធក្រមុំព្រហ្មចារីដប់នាក់ និងបន្ទាត់ខាងក្រៅនៃនគរទីប្រាំមួយនៃទំនាយព្រះគម្ពីរ។</w:t>
      </w:r>
    </w:p>
    <w:p>
      <w:pPr>
        <w:pStyle w:val="ArticleBody"/>
        <w:jc w:val="left"/>
      </w:pPr>
      <w:r>
        <w:rPr>
          <w:rFonts w:ascii="Leelawadee UI" w:hAnsi="Leelawadee UI" w:eastAsia="Leelawadee UI" w:cs="Leelawadee UI"/>
        </w:rPr>
        <w:t>ការប្រយុទ្ធដែលបានបង្ហាញនៅក្នុងខទីដប់មួយ ដែលបានសម្រេចនៅក្នុងសង្គ្រាមរ៉ាហ្វៀ នៅពេលអាន់ទីយ៉ូកុសត្រូវបានផ្តួលដោយប្តូឡេមី តំណាងឲ្យការបរាជ័យនៃអំណាចតំណាងរបស់សម្តេចប៉ាប ដែលនៅក្នុងសង្គ្រាមបច្ចុប្បន្ននេះ គឺពួកណាស៊ីនៃប្រទេសអ៊ុយក្រែន ដែលបានចងសម្ព័ន្ធជាមួយបណ្តាប្រជាជាតិគ្លូបាលីស្តនៃអឺរ៉ុបខាងលិច ដែលរួមបញ្ចូលជាសហភាពអឺរ៉ុប EU អង្គការណាតូ NATO ហើយដើរតាមជំហានតែមួយជាមួយពួកគ្លូបាលីស្តផ្នែកនយោបាយ និងសេដ្ឋកិច្ចនៃអង្គការសហប្រជាជាតិ។ ប្រសិនបើអាន់ទីយ៉ូកុស ម៉ាញុស បានស្ថិតនៅក្នុងសង្គ្រាមទាំងបី ហើយតំណាងឲ្យអំណាចតំណាងរបស់សម្តេចប៉ាបប្រឆាំងនឹងស្តេចខាងត្បូង តើវាអាចជាសហរដ្ឋអាមេរិកនៅឆ្នាំ១៩៨៩ បន្ទាប់មកជាជនអ៊ុយក្រែន ដូចដែលត្រូវបានបង្ហាញជាគំរូដោយសង្គ្រាមរ៉ាហ្វៀ ហើយបន្ទាប់មកជាសហរដ្ឋអាមេរិកម្តងទៀតនៅក្នុងសង្គ្រាមផានៀម ដោយរបៀបណា? ខទីដប់ គឺជាគន្លឹះសម្រាប់ខទីដប់មួយដល់ខទីដប់ប្រាំ ពីព្រោះការសម្រេចរបស់វានៅឆ្នាំ១៩៨៩ ផ្តល់នូវគំរូបង្ហាញពីលក្ខណៈទំនាយនៃសង្គ្រាមតំណាងដំបូងក្នុងចំណោមសង្គ្រាមតំណាងទាំងបី។ តើអ្វីជាការធ្វើឲ្យមានយុត្តិធម៌ខាងទំនាយ សម្រាប់កំណត់អត្តសញ្ញាណអាន់ទីយ៉ូកុសថាជាអំណាចតំណាងរបស់សម្តេចប៉ាប ខណៈដែលមិនអនុវត្តសហរដ្ឋអាមេរិកទៅលើសង្គ្រាមទាំងបីនោះ?</w:t>
      </w:r>
    </w:p>
    <w:p>
      <w:pPr>
        <w:pStyle w:val="ArticleBody"/>
        <w:jc w:val="left"/>
      </w:pPr>
      <w:r>
        <w:rPr>
          <w:rFonts w:ascii="Leelawadee UI" w:hAnsi="Leelawadee UI" w:eastAsia="Leelawadee UI" w:cs="Leelawadee UI"/>
        </w:rPr>
        <w:t>នៅក្នុងប្រវត្តិសាស្ត្រនៃសង្គ្រាមអ៊ុយក្រែន ដែលត្រូវបានតំណាងជានិមិត្តរូបដោយសមរភូមិរ៉ាហ្វៀ សហរដ្ឋអាមេរិកបានប្រើពួកនាស៊ីរបស់អ៊ុយក្រែនជាអំណាចតំណាងរបស់ខ្លួន នៅក្នុងប្រវត្តិសាស្ត្រដដែលនោះ ដែលពួកគេកំពុងបង្កើតរូបភាពមួយនៃអំណាចសម្តេចប៉ាប គឺអំណាចដែលតែងតែ និងមានតែប៉ុណ្ណោះប្រើអំណាចតំណាងដើម្បីធ្វើកិច្ចការកខ្វក់របស់នាង។</w:t>
      </w:r>
    </w:p>
    <w:p>
      <w:pPr>
        <w:pStyle w:val="ArticleBody"/>
        <w:jc w:val="left"/>
      </w:pPr>
      <w:r>
        <w:rPr>
          <w:rFonts w:ascii="Leelawadee UI" w:hAnsi="Leelawadee UI" w:eastAsia="Leelawadee UI" w:cs="Leelawadee UI"/>
        </w:rPr>
        <w:t>ដើម្បីឆ្លើយនឹងសំណួរអំពីអំណាចជំនួសនៅក្នុងខទីដប់ដល់ខទីដប់ប្រាំ ត្រូវការការសិក្សាព្យាករណ៍អំពីលក្ខណៈរបស់អាន់ទីយ៉ុកជានិមិត្តសញ្ញាមួយ។ សង្គ្រាមដ្យាដូខី គឺជាស៊េរីនៃជម្លោះពីឆ្នាំ 323–281 មុនគ.ស. ក្នុងចំណោមពួកដ្យាដូខី (ពាក្យក្រិកមានន័យថា «អ្នកស្នងតំណែង») គឺជាមេទ័ព និងអ្នកស្នងតំណែងរបស់អាឡិចសាន់ឌ័រមហារាជ ដែលបានប្រយុទ្ធដើម្បីគ្រប់គ្រងអាណាចក្រដ៏ធំទូលាយរបស់ទ្រង់ បន្ទាប់ពីមរណភាពរបស់ទ្រង់នៅឆ្នាំ 323 មុនគ.ស.។ អាន់ទីយ៉ុកទីមួយគឺអាន់ទីយ៉ុកទី១ សូទ័រ ជាកូនប្រុសរបស់សេលេយូកុសទី១ នីកាទ័រ ម្នាក់ក្នុងចំណោមពួកដ្យាដូខី (អ្នកស្នងតំណែង) របស់អាឡិចសាន់ឌ័រ ដែលបានបង្កើតអាណាចក្រសេលេយូស៊ីត។</w:t>
      </w:r>
    </w:p>
    <w:p>
      <w:pPr>
        <w:pStyle w:val="ArticleBody"/>
        <w:jc w:val="left"/>
      </w:pPr>
      <w:r>
        <w:rPr>
          <w:rFonts w:ascii="Leelawadee UI" w:hAnsi="Leelawadee UI" w:eastAsia="Leelawadee UI" w:cs="Leelawadee UI"/>
        </w:rPr>
        <w:t>ឈ្មោះ អង់ទីយ៉ូខុស អាចត្រូវបានយល់ថា មានន័យថា អ្នកម្នាក់ដែលឈរជំនួស ដើម្បីគាំទ្រ។ អង់ទីយ៉ូខុស ជានិមិត្តរូបនៃរ៉ូម ហើយរ៉ូមប៉ាបគឺជា អង់ទីគ្រីស្ទ ដែលកាន់កាប់នូវនិមិត្តសញ្ញាស្រដៀងគ្នានឹងអង់ទីយ៉ូខុសដែរ។ ឈ្មោះ អង់ទីយ៉ូខុស ជាតំណាងឲ្យបុត្ររបស់ស្ថាបនិកនៃអាណាចក្រសេលេយូស៊ីត ហើយក្នុងន័យនោះ អង់ទីយ៉ូខុស បានឈរនៅកន្លែងរបស់ឪពុករបស់ខ្លួន គឺបានឈរជាតំណាងរបស់គាត់។ អ្នកស្រី White កំណត់ទាំងសាតាំង និងសម្តេចប៉ាបថាជា អង់ទីគ្រីស្ទ ហើយបានថ្លែងថា សម្តេចប៉ាបគឺជាតំណាងរបស់សាតាំងនៅលើផែនដី។ វាបានក្លាយជាឈ្មោះរាជវង្សដ៏លេចធ្លោមួយនៅក្នុងអាណាចក្រសេលេយូស៊ីត មួយផ្នែកដោយសារការភ្ជាប់របស់វាជាមួយ អង់ទីយ៉ូខុស ទី១ សូតែរ និងក្រុងអង់ទីយ៉ុក ដែលត្រូវបានដាក់ឈ្មោះតាមឪពុក ឬបុត្ររបស់ សេលេយូកុស ទី១។ សម្តេចប៉ាបគឺជាតំណាងជំនួសរបស់សាតាំង ហើយតាមនិមិត្តរូប ឈ្មោះ អង់ទីយ៉ូខុស តំណាងឲ្យតំណាងជំនួសសម្រាប់ឪពុករបស់គាត់ គឺស្ថាបនិកនៃនគរខាងជើង ដែលបានកំណត់ទីក្រុងបាប៊ីឡូនជារាជធានីរបស់ខ្លួន។</w:t>
      </w:r>
    </w:p>
    <w:p>
      <w:pPr>
        <w:pStyle w:val="ArticleBody"/>
        <w:jc w:val="left"/>
      </w:pPr>
      <w:r>
        <w:rPr>
          <w:rFonts w:ascii="Leelawadee UI" w:hAnsi="Leelawadee UI" w:eastAsia="Leelawadee UI" w:cs="Leelawadee UI"/>
        </w:rPr>
        <w:t>បន្ទាប់ពីសេចក្តីស្លាប់របស់ អាឡិចសាន់ឌ័រ មហារាជ នៅឆ្នាំ 323 មុន គ.ស. ចក្រភពរបស់ព្រះអង្គបានបែកបាក់ចែកចាយក្នុងចំណោមពួក Diadochi (អ្នកស្នងតំណែង)។ ក្នុងការបែងចែកក្រុងបាប៊ីឡូន (323 មុន គ.ស.) ដំបូង សេលេយូកុស ត្រូវបានតែងតាំងជាមេបញ្ជាការកងទ័ពសេះ Companion (មុខតំណែងយោធាដ៏មានកិត្តិយស) ក្រោមការគ្រប់គ្រងរបស់ ពែរឌីកកាស ជាអ្នករាជានុសិទ្ធិរបស់ចក្រភព អាឡិចសាន់ឌ័រ។ ដល់ឆ្នាំ 321 មុន គ.ស. សេលេយូកុស ត្រូវបានតែងតាំងជាសាត្រាប់ (អភិបាល) នៃបាប៊ីឡូនីយ៉ា ក្នុងអំឡុងការបែងចែកក្រុងទ្រីប៉ារ៉ាឌីសុស បន្ទាប់ពីសេចក្តីស្លាប់របស់ ពែរឌីកកាស និងក្រោយការចរចាបន្ថែមទៀតក្នុងចំណោមពួក Diadochi។ នៅឆ្នាំ 316 មុន គ.ស. អង់ទីហ្គូណុស ទី១ ម៉ូណូហ្វថាល់មុស ដែលជាពួក Diadoch ម្នាក់ទៀត បានបង្ខំឲ្យ សេលេយូកុស រត់គេចចេញពីបាប៊ីឡូន ដោយសារអំណាចរបស់ អង់ទីហ្គូណុស កំពុងតែកើនឡើង។ សេលេយូកុស បានស្វែងរកទីជ្រកកោននៅជាមួយ ព្ទូលេមី ទី១ សូទែរ ក្នុងប្រទេសអេស៊ីប។ នៅឆ្នាំ 312 មុន គ.ស. សេលេយូកុស បានវិលត្រឡប់មកបាប៊ីឡូនវិញ ដោយមានកម្លាំងតូចមួយដែល ព្ទូលេមី បានផ្តល់ឲ្យ។ លោកបានយកឈ្នះកងកម្លាំងរបស់ អង់ទីហ្គូណុស ហើយដណ្តើមយកបាប៊ីឡូនមកវិញ ដែលជាសញ្ញាសម្គាល់នៃការបង្កើតមូលដ្ឋានអំណាចរបស់លោក។ ព្រឹត្តិការណ៍នេះជាញឹកញាប់ត្រូវបានចាត់ទុកថាជាការបង្កើតចក្រភពសេលេយូស៊ីត ដោយឆ្នាំ 312 មុន គ.ស. ត្រូវបានយកជាចំណុចចាប់ផ្តើមនៃសករាជសេលេយូស៊ីតក្នុងការរាប់កាលប្បវត្តិសាស្ត្រ។</w:t>
      </w:r>
    </w:p>
    <w:p>
      <w:pPr>
        <w:pStyle w:val="ArticleBody"/>
        <w:jc w:val="left"/>
      </w:pPr>
      <w:r>
        <w:rPr>
          <w:rFonts w:ascii="Leelawadee UI" w:hAnsi="Leelawadee UI" w:eastAsia="Leelawadee UI" w:cs="Leelawadee UI"/>
        </w:rPr>
        <w:t>ឈ្មោះ Seluecus មានដើមកំណើតពីភាសាក្រិក ហើយមកពីឫសពាក្យ selas (</w:t>
      </w:r>
      <w:r>
        <w:rPr>
          <w:rFonts w:ascii="Times New Roman" w:hAnsi="Times New Roman" w:eastAsia="Times New Roman" w:cs="Times New Roman"/>
        </w:rPr>
        <w:t>σέλας</w:t>
      </w:r>
      <w:r>
        <w:rPr>
          <w:rFonts w:ascii="Leelawadee UI" w:hAnsi="Leelawadee UI" w:eastAsia="Leelawadee UI" w:cs="Leelawadee UI"/>
        </w:rPr>
        <w:t>) ដែលមានន័យថា «ពន្លឺ», «រស្មី», ឬ «អណ្ដាតភ្លើង»។ ឈ្មោះនេះបញ្ជាក់អំពីភាពភ្លឺចែងចាំង ឬការបំភ្លឺ ដែលសមស្របនឹងបុគ្គលសំខាន់ម្នាក់ដូចជា Seleucus I Nicator ស្ថាបនិកនៃចក្រភព Seleucid ហើយជាគំរូតំណាងដល់បិតាដែលធ្លាប់ជាអ្នកកាន់ពន្លឺនៅស្ថានសួគ៌។</w:t>
      </w:r>
    </w:p>
    <w:p>
      <w:pPr>
        <w:pStyle w:val="ArticleScripture"/>
        <w:jc w:val="left"/>
      </w:pPr>
      <w:r>
        <w:rPr>
          <w:rFonts w:ascii="Leelawadee UI" w:hAnsi="Leelawadee UI" w:eastAsia="Leelawadee UI" w:cs="Leelawadee UI"/>
        </w:rPr>
        <w:t>«ដើម្បីទទួលបានផលប្រយោជន៍ និងកិត្តិយសខាងលោកិយ សាសនាចក្រត្រូវបាននាំឲ្យស្វែងរកការពេញចិត្ត និងការគាំទ្រពីមនុស្សធំៗនៃផែនដី; ហើយដោយបានបដិសេធព្រះគ្រីស្ទដូច្នេះហើយ នាងត្រូវបានបណ្តាលឲ្យចុះចូលនឹងអំណាចរបស់តំណាងសាតាំង—អភិបាលនៃក្រុងរ៉ូម»។ The Great Controversy, 50.</w:t>
      </w:r>
    </w:p>
    <w:p>
      <w:pPr>
        <w:pStyle w:val="ArticleBody"/>
        <w:jc w:val="left"/>
      </w:pPr>
      <w:r>
        <w:rPr>
          <w:rFonts w:ascii="Leelawadee UI" w:hAnsi="Leelawadee UI" w:eastAsia="Leelawadee UI" w:cs="Leelawadee UI"/>
        </w:rPr>
        <w:t>អង់ទីយ៉ូខុស ម៉ាញូស តំណាងឲ្យអំណាចតំណាងរបស់សម្តេចប៉ាប ដូចជាសម្តេចប៉ាបតំណាងឲ្យអំណាចតំណាងរបស់សាតាំង។ និមិត្តសញ្ញារបស់អង់ទីយ៉ូខុស អនុញ្ញាតឲ្យមានអំណាចតំណាងខុសៗគ្នា ដូចជាដែលបានមានសម្តេចប៉ាបជាច្រើនរូប។ រេហ្គែន ជាតំណាងនៅឆ្នាំ 1989, អ៊ុយក្រែន បានក្លាយជាតំណាងរបស់សហរដ្ឋអាមេរិកនៅឆ្នាំ 2014 ហើយ ត្រាំ ជាតំណាងនៅសមរភូមិប៉ានីយ៉ុំ។ រេហ្គែន ជាមនុស្សដំបូង ត្រាំ ជាមនុស្សចុងក្រោយ ហើយ ហ្សេលេនស្គី គឺជាការបះបោរនៅកណ្ដាល។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ផានីយ៉ូម — លេខ ដប់មួយ ដប់មួយ</dc:title>
  <dc:subject>ដប់មួយ ដប់មួយ៖ សក្ខីភាពព្យាករណ៍នៃដានីយ៉ែល និងវិវរណៈ</dc:subject>
  <dc:creator>Jeff Pippenger</dc:creator>
  <cp:keywords/>
  <dc:description>Generated by ArticleDigger from panium\11_panium.json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