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ប៉ានីម — លេខដប់បី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ត្រឡប់ទៅប៉ានីយុំ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ចាប់ពីកេសារា ភីលីព ទៅកេសារា ម៉ារីទីម៉ា ដោយឈប់មួយកន្លែងតាមផ្លូវនៅភ្នំនៃការប្រែរូប; ពេត្រុសតំណាងឲ្យមួយរយសែសិបបួនពាន់នាក់ ដែលមកដល់សញ្ញាសម្គាល់តាមផ្លូវនៃបុណ្យត្រែ នៅលើបន្ទាត់ដែលបានស្ថាបនាឡើងលើបន្ទាត់ទាំងពីរនៃខម្ភៃពីរខនៃ លេវីវិន័យ ២៣ ដោយភ្ជាប់ជាមួយនឹងរដូវកាលបុណ្យទី៥០ ក្នុងសម័យព្រះគ្រីស្ទ។ លេវីវិន័យ ២៣ ឈើឆ្កាង បុណ្យទី៥០ និងកូណេលាសបញ្ជូនមនុស្សទៅហៅពេត្រុស; ទាំងអស់នេះត្រូវបាននាំមករួមគ្នា បន្ទាត់លើបន្ទាត់ ដោយនិមិត្តសញ្ញានៃម៉ោងទី៣ ទី៦ និងទី៩។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ព្រះគ្រីស្ទនៅម៉ោងទីបី ទីប្រាំមួយ និងទីប្រាំបួននៅឯឈើឆ្កាង ពេត្រុសនៅម៉ោងទីបី និងទីប្រាំបួននៅថ្ងៃបុណ្យថ្ងៃទីហាសិប និងកូណេលាសនៅម៉ោងទីប្រាំបួន ពេត្រុសនៅម៉ោងទីប្រាំមួយនៅយ៉ុបប៉ា និងម៉ោងទីបីនៅកេសារា ភីលីព្ពិ មានទំនាក់ទំនងនឹង ដានីយ៉ែល ១១:១៣–១៥ ពីព្រោះកេសារា ភីលីព្ពិ ក៏ជា ប៉ានីយ៉ូម 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ពេត្រុសបានអធិប្បាយពីសៀវភៅយ៉ូអែលនៅថ្ងៃបុណ្យព</w:t>
      </w:r>
      <w:r>
        <w:rPr>
          <w:rFonts w:ascii="Nirmala UI" w:hAnsi="Nirmala UI" w:eastAsia="Nirmala UI" w:cs="Nirmala UI"/>
        </w:rPr>
        <w:t>െന്ത</w:t>
      </w:r>
      <w:r>
        <w:rPr>
          <w:rFonts w:ascii="Leelawadee UI" w:hAnsi="Leelawadee UI" w:eastAsia="Leelawadee UI" w:cs="Leelawadee UI"/>
        </w:rPr>
        <w:t>ិកុស្ត ហើយនៅពេលដែលពេត្រុសបានប្រកាសសាររបស់គាត់ដល់គ្រួសាររបស់កូនេលាស នោះព្រះវិញ្ញាណបរិសុទ្ធត្រូវបានចាក់ស្រក់មកលើពួកសាសន៍ដទៃ ដូចដែលបានចាក់ស្រក់មកលើពួកយូដានៅថ្ងៃបុណ្យព</w:t>
      </w:r>
      <w:r>
        <w:rPr>
          <w:rFonts w:ascii="Nirmala UI" w:hAnsi="Nirmala UI" w:eastAsia="Nirmala UI" w:cs="Nirmala UI"/>
        </w:rPr>
        <w:t>െന്ത</w:t>
      </w:r>
      <w:r>
        <w:rPr>
          <w:rFonts w:ascii="Leelawadee UI" w:hAnsi="Leelawadee UI" w:eastAsia="Leelawadee UI" w:cs="Leelawadee UI"/>
        </w:rPr>
        <w:t>ិកុស្តដែរ។ ការចាក់ស្រក់នៃព្រះវិញ្ញាណបរិសុទ្ធសម្រាប់ពួកយូដា ហើយបន្ទាប់មកសម្រាប់ពួកសាសន៍ដទៃ គឺជានិមិត្តរូបនៃការចាក់ស្រក់នៃព្រះវិញ្ញាណបរិសុទ្ធនៅគ្រាចុងក្រោយ។ ការចាក់ស្រក់នៅគ្រាចុងក្រោយមានពីរដំណាក់កាល ដោយចាប់ផ្ដើមពីការប្រោះមួយនៅថ្ងៃទី 9/11 ដែលនៅទីបំផុតវិវត្តទៅជាការប្រកាសនៃសម្រែកពាក់កណ្ដាលអធ្រាត្រ ដែលឈានដល់ច្បាប់ថ្ងៃអាទិត្យ ហើយបន្ទាប់មកក្លាយជាសម្រែកយ៉ាងខ្លាំងរបស់ទេវតាទីបី ជាកន្លែង និងពេលដែលភ្លៀងចុងក្រោយត្រូវបានចាក់ស្រក់ដោយឥតកំណត់។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ឱ កូនចៅស៊ីយ៉ូនអើយ ចូរមានអំណរ ហើយរីករាយក្នុងព្រះយេហូវ៉ា ជាព្រះនៃអ្នករាល់គ្នា ដ្បិតទ្រង់បានប្រទានភ្លៀងដំបូងដល់អ្នករាល់គ្នាតាមខ្នាតត្រឹមត្រូវ ហើយទ្រង់នឹងបណ្ដាលឲ្យភ្លៀងធ្លាក់មកសម្រាប់អ្នករាល់គ្នា គឺភ្លៀងដំបូង និងភ្លៀងចុងក្រោយ នៅខែទីមួយ។ ហើយលានបោកស្រូវនឹងពេញដោយស្រូវសាលី ហើយធុងនិងអាងនឹងហៀរពេញដោយស្រាទំពាំងបាយជូរ និងប្រេង។ ហើយយើងនឹងស្ដារឲ្យអ្នករាល់គ្នាវិញនូវឆ្នាំទាំងឡាយដែលហ្វូងកណ្តូបបានស៊ីអស់ គឺដង្កូវស៊ីដំណាំ ដង្កូវលូន និងដង្កូវបំផ្លាញ ជាកងទ័ពដ៏ធំរបស់យើង ដែលយើងបានចាត់មកក្នុងចំណោមអ្នករាល់គ្នា។ យ៉ូអែល ២៖២៣–២៥។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ពេត្រុសតំណាងឲ្យអស់អ្នកដែលចូលរួមក្នុងប្រវត្តិសាស្ត្រនៃការប្រោះស្រោចមធ្យមដំបូង ចាប់ពី 9/11 រហូតដល់ច្បាប់ថ្ងៃអាទិត្យ ហើយក៏តំណាងដល់ភ្លៀងចុងក្រោយផងដែរ ដែលស្តារឡើងវិញនូវ «ឆ្នាំ» ដែលតំណាងឲ្យជំនាន់ទាំងបួននៃការបះបោរកាន់តែខ្លាំងឡើងរបស់សាសនិកអាដ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ទីស្ទថ្ងៃទីប្រាំពីរ ខាងឡៅឌីសេ ដែលត្រូវបានបំផ្លាញ។ នៅក្នុងព្រះវិហារ នៅម៉ោងទីប្រាំបួន ពេត្រុសបានបង្ហាញការស្តារឡើងវិញនៃឆ្នាំៗ តាមសៀវភៅយ៉ូអែល។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 ចូរប្រែចិត្ត ហើយវិលត្រឡប់មកវិញ ដើម្បីឲ្យអំពើបាបរបស់អ្នករាល់គ្នាត្រូវបានលុបបំបាត់ចេញ នៅពេលដែលគ្រានៃការស្រស់ស្រាយនឹងមកពីព្រះវត្តមាននៃព្រះអម្ចាស់; ហើយទ្រង់នឹងចាត់ព្រះយេស៊ូវគ្រីស្ទមក ជាព្រះអង្គដែលបានប្រកាសទុកជាមុនដល់អ្នករាល់គ្នា: ស្ថានសួគ៌ត្រូវទទួលព្រះអង្គទុករហូតដល់គ្រានៃការស្ដារឡើងវិញនៃគ្រប់ទាំងអស់ ដែលព្រះបានមានបន្ទូលទុកដោយមាត់នៃពួកហោរាបរិសុទ្ធទាំងអស់របស់ទ្រង់ តាំងពីដើមលោកិយមក។ ដ្បិត លោកម៉ូសេបាននិយាយដល់ពួកបិតាប្រាកដថា ព្រះអម្ចាស់ជាព្រះនៃអ្នករាល់គ្នា នឹងលើកហោរាម្នាក់ឡើងសម្រាប់អ្នករាល់គ្នាពីចំណោមបងប្អូនរបស់អ្នករាល់គ្នា ដូចជាខ្ញុំ; អ្នករាល់គ្នាត្រូវស្តាប់លោកនោះ ក្នុងគ្រប់ការទាំងអស់ដែលលោកនឹងនិយាយដល់អ្នករាល់គ្នា។ ហើយនឹងកើតមានថា ព្រលឹងណាក៏ដោយ ដែលមិនស្តាប់ហោរានោះ នឹងត្រូវបំផ្លាញចេញពីចំណោមប្រជាជន។ មែនហើយ ពួកហោរាទាំងអស់ ចាប់តាំងពីលោកសាំយូអែល និងអស់អ្នកដែលបានមកបន្ទាប់ទៀត អស់អ្នកណាដែលបាននិយាយ ក៏បានទាយទុកជាមុនអំពីថ្ងៃទាំងនេះដែរ។ កិច្ចការ 3:19–24។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ការលុបចោលអំពើបាប គឺជាកិច្ចការចុងក្រោយរបស់ព្រះគ្រីស្ទ ក្នុងការជំនុំជម្រះស៊ើបអង្កេត ហើយការលុបចោលនោះចាប់ផ្តើមនៅឯគ្រួសាររបស់ព្រះ។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ដល់ពេលហើយ ដែលការជំនុំជម្រះត្រូវចាប់ផ្តើមនៅឯព្រះវិហាររបស់ព្រះ; ហើយបើសិនជាវាចាប់ផ្តើមមុននៅឯយើង នោះចុងបញ្ចប់របស់ពួកអ្នកដែលមិនស្តាប់បង្គាប់ដំណឹងល្អរបស់ព្រះនឹងទៅជាយ៉ាងណា? ហើយបើមនុស្សសុចរិតបានសង្គ្រោះដោយលំបាក តើមនុស្សអធម៌ និងមនុស្សមានបាបនឹងលេចមុខនៅទីណា? ដូច្នេះ សូមឲ្យពួកអ្នកដែលរងទុក្ខតាមព្រះហឫទ័យរបស់ព្រះ ប្រគល់ព្រលឹងរបស់ខ្លួនដល់ទ្រង់ ក្នុងការប្រព្រឹត្តល្អ ដូចជាប្រគល់ដល់ព្រះអ្នកបង្កើតដ៏ស្មោះត្រង់។ ១ ពេត្រុស ៤:១៧–១៩។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ពេត្រុសបានយល់នៅថ្ងៃប៉ិនតិកុស្ត ហើយក៏នៅក្នុងផ្ទះរបស់កូនេលាស នៅកេសារីយ៉ា ជាប់មាត់សមុទ្រផងដែរ ថា សៀវភៅយ៉ូអែលកំពុងត្រូវបានបំពេញ។ ថ្ងៃប៉ិនតិកុស្តតំណាងឲ្យច្បាប់ថ្ងៃអាទិត្យ នៅពេលការជំនុំជម្រះសម្រាប់ពួកគ្រួសាររបស់ព្រះត្រូវបានបញ្ចប់ ហើយបន្ទាប់មកផ្លាស់ទៅដល់សាសន៍ដទៃ។ សាររបស់គាត់នៅពេលច្បាប់ថ្ងៃអាទិត្យ គឺជាសារដដែលដែលត្រូវបានប្រកាសនៅពេលការមកដល់នៃសម្រែកកណ្ដាលអធ្រាត្រ។ ការប្រកាសអាល់ហ្វា គឺជាការចាប់ផ្ដើមនៃរយៈពេលទំនាយ ដែលបញ្ចប់ដោយការប្រកាសអូមេហ្គា។ ពេត្រុសតំណាងឲ្យអ្នកទាំងឡាយដែលប្រកាសសារ ហើយសារនោះចាប់ផ្ដើមដោយការប្រទានអំណាចដល់វា ដែលត្រូវបានសម្គាល់ដោយការដោះលែងលារបស់សាសនាឥស្លាម។ លានោះត្រូវបានដោះលែង ដើម្បីសម្គាល់ការចាប់ផ្ដើមនៃសម្រែកកណ្ដាលអធ្រាត្រ ហើយវាត្រូវបានដោះលែងម្ដងទៀតនៅពេលច្បាប់ថ្ងៃអាទិត្យ ដែលជាការបញ្ចប់នៃសម្រែកកណ្ដាលអធ្រាត្រ។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ពេត្រុស ក៏តំណាងឲ្យអ្នកទាំងឡាយដែលបានប្រកាសទុកជាមុនអំពីការវាយប្រហាររបស់ឥស្លាមមកលើសហរដ្ឋអាមេរិកផងដែរ។ សាររបស់ពេត្រុសនៅពេល សម្រែកកណ្ដាលអធ្រាត្រ គឺជាការកែតម្រូវនៃសារដែលបានសម្គាល់ការខកចិត្តលើកដំបូង និងការចាប់ផ្តើមនៃរយៈពេលពន្យារពេល។ ដូច្នេះ ពេត្រុសតំណាងឲ្យអ្នកទាំងឡាយដែលប្រកាសសារនៃ សម្រែកកណ្ដាលអធ្រាត្រ ដែលបានឆ្លងកាត់ការសាកល្បងមូលដ្ឋានលើកដំបូង ដែលបានមកដល់នៅឆ្នាំ 2024 ហើយបានបញ្ចប់នៅថ្ងៃទី 8 ខែឧសភា ឆ្នាំ 2025 ដោយការបោះឆ្នោតជ្រើសរើសសម្តេចប៉ាបអាមេរិកដំបូងគេ ជាការបំពេញតាមខ 14 នៃ ដានីយ៉ែល 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រយៈពេលពីពិធីបុណ្យផ្លុំត្រែរហូតដល់បុណ្យភេនទីកុស្ត គឺជាការសាកល្បងទីបី និងជាការសាកល្បងបញ្ជាក់នៃរដូវកាលភេនទីកុស្ត ដែលត្រូវបានតំណាងដោយ លេវីវិន័យ ជំពូក ២៣។ គោលការណ៍មួយនៃទេវតាទាំងបី ដែលបងស្រី វ៉ាយត៍ បានកំណត់សម្គាល់ ក៏គ្រាន់តែជាគណិតវិទ្យាមូលដ្ឋានផងដែរ។ នាងបានបញ្ជាក់ថា អ្នកមិនអាចមានសារទីបី ដោយគ្មានសារទីមួយ និងទីពីរបានឡើយ។ ដោយសារពេត្រុសបានអធិប្បាយពីសៀវភៅយ៉ូអែលនៅឯក្រឹត្យថ្ងៃអាទិត្យនៃភេនទីកុស្ត ដូច្នេះគាត់ក៏បង្រៀនយ៉ូអែលនៅដើមការប្រកាសនៃសារនៃការយំកណ្តាលអធ្រាត្រផងដែរ ដែលជាការសាកល្បងបញ្ជាក់ និងជាការសាកល្បងទីបីនៃរដូវកាលភេនទីកុស្ត។ ហេតុនេះហើយ ពេត្រុសតំណាងឲ្យអ្នកស្មោះត្រង់ ក្នុងអំឡុងដំណើរការសាកល្បងបីជំហាន ដែលបានចាប់ផ្តើមនៅពេល វិវរណៈនៃព្រះយេស៊ូវគ្រីស្ទ ត្រូវបានបើកត្រា ដោយចាប់ផ្តើមនៅថ្ងៃទី 31 ខែធ្នូ ឆ្នាំ 2023។ បើពេត្រុសស្ថិតនៅទីនោះក្នុងជំហានទីបី នោះគាត់ត្រូវតែបានដើរឆ្លងកាត់ជំហានពីរមុនរួចហើយ ពីព្រោះអ្នកមិនអាចមានទីបី ដោយគ្មានទីមួយ និងទីពីរបានឡើយ។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រយៈពេលនៃការបោះត្រាលើមួយសែនបួនម៉ឺនបួនពាន់នាក់ បានចាប់ផ្ដើមនៅថ្ងៃ 9/11 ហើយវាបានបើកចេញនូវដំណើរការសាកល្បងបីជំហាន ដែលត្រូវបានតំណាងដោយសំឡេងត្រែនៃ 9/11 ដែលអំពាវនាវឲ្យត្រឡប់ទៅកាន់មូលដ្ឋានគ្រឹះ ហើយបន្ទាប់មក ការសាកល្បងនៃការខកចិត្តលើកដំបូងនៅថ្ងៃទី 18 ខែកក្កដា ឆ្នាំ 2020 បានមកដល់។ ការសាកល្បងទីបីនៃប្រវត្តិសាស្ត្រនេះ គឺច្បាប់ថ្ងៃអាទិត្យ។ ទីរហោស្ថានខាងព្យាករណ៍មួយបានមកដល់នៅថ្ងៃទី 18 ខែកក្កដា ឆ្នាំ 2020 ហើយនៅក្នុងរយៈពេលទីរហោស្ថាននោះ នៅខែកក្កដា ឆ្នាំ 2023 “សំឡេង” មួយបានចាប់ផ្ដើមស្រែកឡើង ហើយបន្ទាប់មក នៅថ្ងៃទី 31 ខែធ្នូ ឆ្នាំ 2023 គឺម្ភៃពីរឆ្នាំបន្ទាប់ពី 9/11 ការបើកត្រានៃវិវរណៈរបស់ព្រះយេស៊ូវគ្រីស្ទបានចាប់ផ្ដើម។ ឆ្នាំ 2023 រហូតដល់ច្បាប់ថ្ងៃអាទិត្យ (នៅពេលដែលការបំពេញដ៏គ្រប់លក្ខណ៍នៃ 2,300 ថ្ងៃត្រូវបានសម្រេច) កំណត់អត្តសញ្ញាណរយៈពេលចាប់ពីឆ្នាំ 2023 រហូតដល់ច្បាប់ថ្ងៃអាទិត្យថាចាប់ផ្ដើមដោយ “23” និងបញ្ចប់ដោយ “23” ដ្បិតទ្វារបិទនៅថ្ងៃទី 22 ខែតុលា ឆ្នាំ 1844 ជាគំរូនៃទ្វារបិទនៅច្បាប់ថ្ងៃអាទិត្យ។ ព្យាករណ៍ 2300 ឆ្នាំ ត្រូវបានតំណាងដោយ “23” ក្នុង 2,300។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1844 គឺជាចុងបញ្ចប់នៃប្រវត្តិសាស្ត្ររបស់ទេវតាទីមួយ និងទីពីរ។ ប្រវត្តិសាស្ត្រនោះបានចាប់ផ្តើមដោយការមកដល់របស់ទេវតាទីមួយនៅឆ្នាំ 1798 ហើយបានបញ្ចប់សែសិបប្រាំមួយឆ្នាំក្រោយមក គឺនៅឆ្នាំ 1844។ សែសិបប្រាំមួយឆ្នាំនោះតំណាងឲ្យព្រះវិហារមីឡឺរ៉ាយ ដែលព្រះគ្រីស្ទបានយាងមកដល់ភ្លាមៗនៅក្នុងវា ក្នុងឆ្នាំ 1844។ ព្រះវិហារមនុស្សត្រូវបានរៀបចំឡើងដោយផ្អែកលើក្រូម៉ូសូម “23” សម្រាប់ទាំងបុរស និងស្ត្រី ដូច្នេះបានសម្គាល់ “23” ជានិមិត្តសញ្ញានៃកិច្ចការដែលព្រះគ្រីស្ទបានចាប់ផ្តើមនៅឆ្នាំ 1844។ កិច្ចការនោះគឺដើម្បីបញ្ចូលព្រះលក្ខណៈទេវភាពរបស់ទ្រង់ជាមួយនឹងមនុស្សភាពរបស់យើង។ ព្រះយេស៊ូវប្រើប្រាស់ពិភពធម្មជាតិដើម្បីបង្ហាញពីពិភពខាងវិញ្ញាណ ហើយកិច្ចការដែលបានចាប់ផ្តើមនៅឆ្នាំ 1844 នៅចុងបញ្ចប់នៃ 2,300 ឆ្នាំ ត្រូវបានតំណាងដោយការភ្ជាប់គ្នារវាងក្រូម៉ូសូម “23” របស់បុរស និងក្រូម៉ូសូម “23” របស់ស្ត្រី។ នៅពេលបុរសម្នាក់រៀបការជាមួយស្ត្រីម្នាក់ ពួកគេក្លាយជាសាច់តែមួយ ហើយអាពាហ៍ពិពាហ៍នោះគឺជាអ្វីដែលព្រះគ្រីស្ទបានចាប់ផ្តើមនៅឆ្នាំ 1844។ ទ្វារបិទនៃឆ្នាំ 1844 ស្របគ្នាជាមួយនឹងទ្វារបិទនៃច្បាប់ថ្ងៃអាទិត្យ ហើយនិមិត្តសញ្ញានៃទ្វារបិទនោះគឺ “23”។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ចាប់ពីថ្ងៃទី ៣១ ខែធ្នូ ឆ្នាំ ២០២៣ រហូតដល់ “23” នៃច្បាប់ថ្ងៃអាទិត្យ បង្ហាញអំពីរយៈពេលមួយដែលចាប់ផ្តើមដោយ alpha “23” ហើយបញ្ចប់ដោយ omega “23”។ វាក៏តំណាងឲ្យរយៈពេលនៃព្រះវិហាររបស់មនុស្សមួយសែនបួនម៉ឺនបួនពាន់ផងដែរ។ ប្រវត្តិសាស្ត្រដដែលនោះឯង គឺជាហ្វ្រាក់តាល់នៃ 9/11 រហូតដល់ច្បាប់ថ្ងៃអាទិត្យ។ ឆ្នាំ 1844 ត្រូវបានតំណាងដោយលេខ “23” ហើយវាបញ្ជាក់អំពីការចាប់ផ្តើមនៃការជំនុំជម្រះស៊ើបអង្កេតលើមនុស្សស្លាប់។ 9/11 បញ្ជាក់អំពីការចាប់ផ្តើមនៃការជំនុំជម្រះស៊ើបអង្កេតលើមនុស្សរស់ ហេតុនេះហើយ 9/11 ក៏មានលេខ “23” ផងដែរ។ រយៈពេលពី 9/11 រហូតដល់ច្បាប់ថ្ងៃអាទិត្យ គឺជារយៈពេលមួយដែលមាន alpha “23” និង omega “23”។ ពីឆ្នាំ 2023 ដល់ច្បាប់ថ្ងៃអាទិត្យ គឺជាហ្វ្រាក់តាល់នៃ 9/11 ដល់ច្បាប់ថ្ងៃអាទិត្យ ហើយវាជាកន្លែងដែលព្រះវិហាររបស់មនុស្សមួយសែនបួនម៉ឺនបួនពាន់ត្រូវបានស្ថាបនាឡើង។ ព្រះវិហាររបស់ពួកមីឡើរ គឺជារយៈពេលសែសិបប្រាំមួយឆ្នាំ ប៉ុន្តែនៅថ្ងៃចុងក្រោយ ពេលវេលាមិនមានទៀតទេ; ហើយសែសិបប្រាំមួយឆ្នាំរបស់ពួកមីឡើរ នៅដើមកំណើតនៃអាដវេនទីស៊ឹម ជាគំរូទុកជាមុននៃរយៈពេលដដែលនៅការបញ្ចប់នៃអាដវេនទីស៊ឹម ហើយរយៈពេលនោះចាប់ផ្តើម និងបញ្ចប់ដោយ “23” ដែលបង្កើតបានជាលេខសែសិបប្រាំមួយរបស់ពួកមីឡើរ។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ប្រវត្តិសាស្ត្រទាំងបីនោះតំណាងឲ្យដំណើរការសាកល្បងបីជំហាន (ពួកមីល្លេរ៉ាយ, 9/11 រហូតដល់ច្បាប់ថ្ងៃអាទិត្យ និង 2023 រហូតដល់ច្បាប់ថ្ងៃអាទិត្យ)។ ប្រវត្តិសាស្ត្រនេះបានចាប់ផ្តើមដោយសំឡេងត្រែហៅរបស់មីកែល ដែលបានប្រោសម៉ូសេ និងអេលីយ៉ាឲ្យរស់ឡើងវិញ នៅថ្ងៃទី 31 ខែធ្នូ ឆ្នាំ 2023 ហើយនៅពេលមីកែល ដែលជាព្រះគ្រីស្ទ ប្រោសមនុស្សឲ្យរស់ឡើងវិញ ទ្រង់ធ្វើដូច្នោះដោយសំឡេងត្រែ។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ព្រះអម្ចាស់ទ្រង់ផ្ទាល់នឹងយាងចុះពីស្ថានសួគ៌មក ដោយសូរហៅខ្លាំង ដោយសំឡេងរបស់មហាទូត និងដោយត្រែរបស់ព្រះ; ហើយអស់អ្នកដែលស្លាប់ក្នុងព្រះគ្រីស្ទនឹងរស់ឡើងវិញមុនគេ។ ១ ថេស្សាឡូនីច ៤:១៩។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មីកែលគឺជាមហាទេវតា ហើយគឺជាសំឡេងរបស់ទ្រង់ ដោយភ្ជាប់ជាមួយនឹងត្រែរបស់ព្រះ ដែលប្រោសមនុស្សឲ្យរស់ឡើងវិញ ហើយសៀវភៅយូដាប្រាប់យើងថា មីកែលបានប្រោសម៉ូសេឲ្យរស់ឡើងវិញ។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ទោះយ៉ាងណា មីកាអែល មហាទូត កាលដែលបានតតាំងនឹងអារក្ស ហើយជជែកវិវាទអំពីសពរបស់ម៉ូសេ នោះមិនហ៊ាននាំការចោទប្រកាន់ដោយពាក្យប្រមាថប្រឆាំងនឹងវាឡើយ ប៉ុន្តែបាននិយាយថា «សូមឲ្យព្រះអម្ចាស់ទ្រង់ស្តីបន្ទោសអ្នកចុះ»។ យូដាស 1:9។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 ក្នុងនាមជា មីខាយែល មហាទេវតា បានបើកត្រាវិវរណៈអំពីអង្គទ្រង់ផ្ទាល់ នៅថ្ងៃទី ៣១ ខែធ្នូ ឆ្នាំ ២០២៣ នៅពេលនោះទ្រង់បានប្រោសម៉ូសេ និងអេលីយ៉ា ឲ្យរស់ឡើងវិញ គឺជាសាក្សីទាំងពីរ ដែលត្រូវបានសម្លាប់នៅថ្ងៃទី ១៨ ខែកក្កដា ឆ្នាំ ២០២០។ បន្ទាប់មក ការសាកល្បងនៃមូលដ្ឋានខាងក្រៅដំបូងបានមកដល់។ ទេវតាដែលបានចុះមកនៅ 9/11 បានផ្លុំត្រែរបស់យេរេមា ខណៈដែលទ្រង់បានហៅពួកស្មោះត្រង់ឲ្យត្រឡប់ទៅកាន់មូលដ្ឋានមីល្លឺរ៉ាយត៍វិញ ហើយស្របពេលជាមួយនឹងការនោះ ត្រែរបស់មីខាយែលបាននាំមកនូវការសាកល្បងអំពីមូលដ្ឋានទាំងនោះ។ ការសាកល្បងនេះត្រូវបានតំណាងដោយ ដានីយ៉ែល 11:14 ដែលក្នុងនោះ «ពួកចោរប្លន់នៃប្រជាជនរបស់អ្នក» បានបង្កើតនិមិត្តខាងក្រៅ។ ពួកមីល្លឺរ៉ាយត៍បានកំណត់ថា គឺជារ៉ូមដែលបានបំពេញខគម្ពីរនេះ ហើយបានបង្កើតនិមិត្តនោះ។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ចាប់ពីថ្ងៃទី ៨ ខែឧសភា ឆ្នាំ ២០២៥ ការស្ថាបនាព្រះវិហារលើថ្មជ្រុង និងថ្មគ្រឹះបានចាប់ផ្តើម។ សាមសិបឆ្នាំបន្ទាប់ពីឆ្នាំ ១៩៩៦—នៅពេលសារដែលបានបើកត្រាក្នុងឆ្នាំ ១៩៨៩ ត្រូវបានបង្កើតឡើងជាផ្លូវការ—ដំណើរការនេះបានចាប់ផ្តើមធ្វើឲ្យសារដែលបានបើកត្រានៅថ្ងៃទី ៣១ ខែធ្នូ ឆ្នាំ ២០២៣ មានលក្ខណៈជាផ្លូវការ។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ការធ្វើឱ្យសារឆ្នាំ 1989 ក្លាយជាទម្រង់ផ្លូវការនៅឆ្នាំ 1996 បានកើតឡើងពីររយម្ភៃឆ្នាំ បន្ទាប់ពីប្រធានបទប្រវត្តិសាស្ត្ររបស់វាបានមកដល់នៅឆ្នាំ 1776។ ការបើកត្រានៅឆ្នាំ 2023 បានកើតឡើងតាមក្រោយម្ភៃពីរឆ្នាំ បន្ទាប់ពីការធ្វើឱ្យក្លាយជាទម្រង់ផ្លូវការនៅឆ្នាំ 1996 ត្រូវបានបញ្ជាក់នៅថ្ងៃទី 11 ខែកញ្ញា ឆ្នាំ 2001 តាមរយៈការសម្ដែងខាងទំនាយនៃសាសនាឥស្លាម។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ពេត្រុសតំណាងឲ្យអ្នកនាំសារនៃប្រវត្តិសាស្ត្របរិសុទ្ធនេះ ដែលឆ្លងកាត់ទាំងការសាកល្បងអំពីគ្រឹះ និងព្រះវិហារ។ ការសាកល្បងអំពីព្រះវិហារ រួមបញ្ចូលទាំងការកែតម្រូវសារដែលបានបរាជ័យនៅថ្ងៃទី 18 ខែកក្កដា ឆ្នាំ 2020 ផងដែរ។ សាមសិបឆ្នាំបន្ទាប់ពីសារនៃឆ្នាំ 1989 ត្រូវបានធ្វើឲ្យមានទម្រង់ផ្លូវការនៅឆ្នាំ 1996 ការសាកល្បងអំពីព្រះវិហារ រួមបញ្ចូលកិច្ចការនៃការកែតម្រូវ ហើយបន្ទាប់មកប្រកាសឡើងវិញនូវសារអំពីការវាយប្រហារអ៊ីស្លាមមកលើទីក្រុង Nashville រដ្ឋ Tennessee។ ការធ្វើឲ្យមានទម្រង់ផ្លូវការនៃសារឆ្នាំ 1989 ត្រូវបានតំណាងដោយការបោះពុម្ពទស្សនាវដ្តីមួយហៅថា Time of the End នៅឆ្នាំ 1996។ ទស្សនាវដ្តីនោះបានគ្របដណ្តប់ខគម្ពីរប្រាំមួយខចុងក្រោយនៃដានីយ៉ែលជំពូក 11 ហើយវាបានកំណត់អំពីច្បាប់ថ្ងៃអាទិត្យនៅសហរដ្ឋអាមេរិក។ ដោយការផ្គត់ផ្គង់តាមព្រះហឫទ័យ ក្រសួងមួយដែលអសកម្ម ហើយដែលត្រូវបានដាក់ឈ្មោះរួចហើយថា Future for America កាលពីច្រើនឆ្នាំមុន ត្រូវបានប្រគល់មកឲ្យក្រសួងរបស់យើង ដោយនាយកមុនៗនៃក្រសួងនោះ ដែលមិនមានពន្លឺអ្វីសោះអំពីសារឆ្នាំ 1989។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1996 កិច្ចបម្រើរបស់យើងបានក្លាយជា Future for America ហើយសារបោះពុម្ពមួយត្រូវបានបោះពុម្ពផ្សាយ ដែលបានដាក់បង្ហាញសារដែលកំណត់អនាគតរបស់អាមេរិក ដូចដែលត្រូវបានតំណាងនៅក្នុងខប្រាំមួយចុងក្រោយនៃដានីយ៉ែល ជំពូក 11។ សហរដ្ឋអាមេរិកបានចាប់ផ្តើមការកើនឡើងខាងព្យាករណ៍របស់ខ្លួននៅឆ្នាំ 1776 ហើយ “22” ឆ្នាំក្រោយមក គឺនៅពេលវេលាចុងបញ្ចប់ក្នុងឆ្នាំ 1798 សហរដ្ឋអាមេរិកបានចាប់ផ្តើមតួនាទីរបស់ខ្លួនជានគរទីប្រាំមួយនៃព្យាករណ៍ព្រះគម្ពីរ គឺ “220” ឆ្នាំបន្ទាប់ពីឆ្នាំ 1776។ នៅឆ្នាំ 1996 សារអំពីសហរដ្ឋអាមេរិកក្នុងព្យាករណ៍ត្រូវបានធ្វើឲ្យមានលក្ខណៈផ្លូវការ។ រយៈពេល “220” ឆ្នាំចាប់ពី 1776 និង “22” ឆ្នាំចាប់ពីចំណុចនោះដល់ឆ្នាំ 1798 មានការភ្ជាប់ជាមួយនឹង William Miller ដែលបានបង្ហាញសុន្ទរកថាសាធារណៈលើកដំបូងរបស់គាត់នៅឆ្នាំ 1831 គឺ “220” ឆ្នាំបន្ទាប់ពីការបោះពុម្ពផ្សាយព្រះគម្ពីរ King James។ ការចាប់ផ្តើម និងការបញ្ចប់នៃ Adventism សង្កត់ធ្ងន់លើការធ្វើឲ្យសារដែលត្រូវបានបើកត្រានៅពេលវេលាចុងបញ្ចប់មានលក្ខណៈផ្លូវការ។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បន្ទាប់ពីឆ្នាំ 1996 អស់រយៈពេលសាមសិបឆ្នាំ នៅក្នុងឆ្នាំ 2026 ការសាកល្បងនៃព្រះវិហាររួមបញ្ចូលទាំងកិច្ចការកែតម្រូវសារនៃថ្ងៃទី 18 ខែកក្កដា ឆ្នាំ 2020។ ដូច្នេះ សារអាល់ហ្វានៃឆ្នាំ 1989 ដែលជាសារសម្រាប់ជំនាន់ចុងក្រោយ ហើយត្រូវបានរៀបចំឲ្យមានទម្រង់ផ្លូវការនៅឆ្នាំ 1996 បានចាប់ផ្តើមរយៈពេលសាមសិបឆ្នាំមួយ ដែលបានបញ្ចប់ជាមួយនឹងការសាកល្បងដើម្បីកែតម្រូវ និងរៀបចំសារមួយឲ្យមានទម្រង់ផ្លូវការ។ រយៈពេលសាមសិបឆ្នាំនោះ ជានិមិត្តរូបនៃបព្វជិតភាពរបស់មនុស្សមួយសែនសែសិបបួនពាន់នាក់ ដែលនឹងរៀបចំសារនៃការយំនៅកណ្ដាលអធ្រាត្រឲ្យមានទម្រង់ផ្លូវការ។ ពេត្រុសតំណាងឲ្យអ្នកទាំងឡាយដែលបំពេញកិច្ចការនោះ ក្នុងអំឡុងពេលនៃការសាកល្បងព្រះវិហារអូមេហ្គាទីពីរ។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អ្នកស្រី White ប្រាប់យើងថា ព្រះជាម្ចាស់អនុញ្ញាតឲ្យសេចក្តីខុសឆ្គងចូលមកក្នុងចំណោមប្រជារាស្ត្ររបស់ទ្រង់ ដើម្បីបង្កឲ្យពួកគេសិក្សាពិចារណា។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«ព្រះជាម្ចាស់នឹងបណ្ដាលឲ្យប្រជារាស្ត្ររបស់ទ្រង់ភ្ញាក់ឡើង; បើមធ្យោបាយផ្សេងទៀតបរាជ័យ នោះសាសនាខុសឆ្គងនានានឹងចូលមកក្នុងចំណោមពួកគេ ដែលនឹងរើសរែងពួកគេ ដោយបំបែកអង្កាមចេញពីស្រូវសាលី។ ព្រះអម្ចាស់ទ្រង់អំពាវនាវដល់អស់អ្នកដែលជឿព្រះបន្ទូលរបស់ទ្រង់ឲ្យភ្ញាក់ចេញពីដំណេក។ ពន្លឺដ៏មានតម្លៃបានមកដល់ហើយ ដែលសមស្របសម្រាប់កាលៈទេសៈនេះ។ នេះគឺជាសេចក្ដីពិតក្នុងព្រះគម្ពីរ ដែលបង្ហាញអំពីគ្រោះថ្នាក់ទាំងឡាយដែលកំពុងស្ថិតនៅចំពោះមុខយើង។ ពន្លឺនេះគួរនាំយើងទៅកាន់ការសិក្សាព្រះគម្ពីរដោយឧស្សាហ៍ព្យាយាម និងការពិនិត្យពិច័យយ៉ាងម៉ត់ចត់បំផុតលើជំហរទាំងឡាយដែលយើងកំពុងកាន់ខ្ជាប់»។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សេចក្តីថ្លែងការណ៍នេះគឺជាផ្នែកមួយនៃអត្ថបទមួយ ដែលនឹងបញ្ចប់អត្ថបទនេះទាំងស្រុង។ នៅក្នុងអត្ថបទទាំងឡាយ និងក្នុងការប្រជុំ Zoom ថ្ងៃសប្ប័ទរបស់យើង ខ្ញុំបានច្រឡំនិមិត្តសញ្ញាខ្លះៗក្នុងការពិចារណារបស់យើងអំពី ដានីយ៉ែល 11:10–15 ហើយ ទោះបីយើងបានកែតម្រូវតាមដែលចាំបាច់រួចហើយក៏ដោយ ខ្ញុំត្រូវបានបង្វែរចេញពីការបន្តស្វែងរកសេចក្តីសន្និដ្ឋាននៃអត្ថបទជាបន្តបន្ទាប់ស្តីអំពី Panium—សមរភូមិដែលនាំទៅដល់ច្បាប់ថ្ងៃអាទិត្យ។ ឥឡូវនេះ ដល់ពេលដែលត្រូវត្រឡប់ទៅ Panium វិញហើយ ហើយនៅពេលយើងធ្វើដូច្នោះ យើងនឹងមានបន្ទាត់ភស្តុតាងបន្ថែម ដែលត្រូវបានតំណាងដោយពេត្រុសនៅ Caesarea Philippi ដែលគឺជា Panium។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ឥឡូវនេះ យើងនឹងត្រឡប់ទៅកាន់ការពិចារណារបស់យើងអំពីខទីដប់ដល់ខទីដប់ប្រាំមួយ នៃ ដានីយ៉ែល ១១ ដែលបង្ហាញប្រវត្តិសាស្ត្រលាក់កំបាំងនៃខទីសែសិប។ យើងបានផ្អាកនៅខែកញ្ញា ដូច្នេះវាបានកន្លងទៅប្រហែលប្រាំខែហើយ។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ពេត្រុសទូន្មានបងប្អូនរបស់គាត់ឲ្យ «លូតលាស់ក្នុងព្រះគុណ និងក្នុងចំណេះដឹងអំពីព្រះអម្ចាស់ និងព្រះសង្គ្រោះរបស់យើង គឺព្រះយេស៊ូវគ្រីស្ទ»។ រាល់ពេលដែលប្រជារាស្ត្ររបស់ព្រះកំពុងលូតលាស់ក្នុងព្រះគុណ ពួកគេនឹងកំពុងទទួលបានការយល់ដឹងកាន់តែច្បាស់អំពីព្រះបន្ទូលរបស់ទ្រង់ជានិច្ច។ ពួកគេនឹងសម្គាល់ឃើញពន្លឺថ្មី និងសម្រស់ថ្មីក្នុងសេចក្តីពិតដ៏វិសុទ្ធរបស់ព្រះបន្ទូលនោះ។ ការនេះបានកើតមានពិតនៅក្នុងប្រវត្តិសាស្ត្រនៃពួកជំនុំគ្រប់យុគសម័យ ហើយដូច្នេះ វានឹងបន្តរហូតដល់ទីបញ្ចប់។ ប៉ុន្តែ នៅពេលជីវិតខាងវិញ្ញាណដ៏ពិតប្រាកដថយចុះ និន្នាការតែងតែមានមកថា ឈប់រីកចម្រើនក្នុងចំណេះដឹងអំពីសេចក្តីពិត។ មនុស្សពេញចិត្តស្ងប់ស្ងាត់នឹងពន្លឺដែលបានទទួលរួចហើយពីព្រះបន្ទូលរបស់ព្រះ ហើយបង្អាក់ការសិក្សាស្រាវជ្រាវបន្ថែមទៀតអំពីបទគម្ពីរ។ ពួកគេក្លាយជាមនុស្សអភិរក្សនិយម ហើយស្វែងរកវិធីជៀសវាងការពិភាក្សា។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ការដែលមិនមានការចម្រូងចម្រាស ឬការកក្រើកណាមួយនៅក្នុងចំណោមប្រជាជនរបស់ព្រះ មិនគួរត្រូវបានចាត់ទុកថាជាភស្តុតាងដាច់ខាតថា ពួកគេកំពុងកាន់ខ្ជាប់នូវគោលលទ្ធិត្រឹមត្រូវឡើយ។ មានមូលហេតុដែលត្រូវភ័យខ្លាចថា ពួកគេប្រហែលជាមិនកំពុងបែងចែកយ៉ាងច្បាស់រវាងសេចក្តីពិត និងកំហុសឡើយ។ នៅពេលដែលគ្មានសំណួរថ្មីណាត្រូវបានលើកឡើងដោយការស្រាវជ្រាវព្រះគម្ពីរ នៅពេលដែលគ្មានការខុសគ្នានៃទស្សនៈកើតឡើង ដែលនឹងជំរុញមនុស្សឲ្យស្វែងរកព្រះគម្ពីរដោយខ្លួនឯង ដើម្បីឲ្យប្រាកដថាពួកគេមានសេចក្តីពិត នោះនឹងមានមនុស្សជាច្រើននៅសម័យនេះ ដូចនៅសម័យបុរាណ ដែលនឹងប្រកាន់តាមប្រពៃណី ហើយថ្វាយបង្គំអ្វីដែលខ្លួនមិនស្គាល់។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«ខ្ញុំត្រូវបានបង្ហាញថា មានមនុស្សជាច្រើនដែលអះអាងថាមានចំណេះដឹងអំពីសេចក្ដីពិតសម្រាប់សម័យបច្ចុប្បន្ន ប៉ុន្តែមិនដឹងថាខ្លួនជឿអ្វីឡើយ។ ពួកគេមិនយល់អំពីភស្តុតាងនៃសេចក្ដីជំនឿរបស់ខ្លួនទេ។ ពួកគេគ្មានការដឹងគុណយ៉ាងត្រឹមត្រូវចំពោះកិច្ចការសម្រាប់ពេលបច្ចុប្បន្ននេះទេ។ នៅពេលដែលគ្រានៃការសាកល្បងមកដល់ នឹងមានមនុស្សខ្លះដែលឥឡូវនេះកំពុងអធិប្បាយដល់អ្នកដទៃ ប៉ុន្តែពេលពិនិត្យមើលគោលជំហរដែលខ្លួនកាន់ខ្ជាប់ ពួកគេនឹងឃើញថា មានរឿងជាច្រើនដែលពួកគេមិនអាចផ្ដល់ហេតុផលដ៏គួរឲ្យពេញចិត្តបានឡើយ។ មុនពេលត្រូវបានសាកល្បងដូច្នេះ ពួកគេមិនបានដឹងអំពីភាពល្ងង់ខ្លៅដ៏ធំរបស់ខ្លួនទេ។ ហើយមានមនុស្សជាច្រើនក្នុងពួកជំនុំ ដែលសន្មតថាខ្លួនយល់អំពីអ្វីដែលខ្លួនជឿ; ប៉ុន្តែ ដល់ពេលការជជែកវិវាទកើតឡើង ទើបពួកគេមិនដឹងអំពីភាពទន់ខ្សោយរបស់ខ្លួនឯង។ នៅពេលដែលត្រូវបានបំបែកចេញពីអ្នកដែលមានសេចក្ដីជំនឿដូចគ្នា ហើយត្រូវបង្ខំឲ្យឈរតែម្នាក់ឯង ដាច់ដោយឡែក ដើម្បីពន្យល់អំពីសេចក្ដីជំនឿរបស់ខ្លួន ពួកគេនឹងភ្ញាក់ផ្អើលឃើញថា គំនិតរបស់ពួកគេអំពីអ្វីដែលពួកគេបានទទួលយកជាសេចក្ដីពិតនោះ មានភាពច្របូកច្របល់យ៉ាងណា។ ជាក់ជាមិនខានថា ក្នុងចំណោមយើង មានការងាកចេញពីព្រះដ៏មានព្រះជន្មរស់ ហើយបែរទៅរកមនុស្ស ដោយដាក់ប្រាជ្ញាមនុស្សជំនួសប្រាជ្ញាដ៏ទេវភាព។»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«ព្រះជាម្ចាស់នឹងដាស់រាស្ត្ររបស់ទ្រង់ឡើង; បើមធ្យោបាយផ្សេងទៀតបរាជ័យ នោះសាសនាប្រឆាំងនឹងលួចចូលមកក្នុងចំណោមពួកគេ ដើម្បីចម្រាញ់ពួកគេ ដោយបំបែកអង្កាមចេញពីស្រូវ។ ព្រះអម្ចាស់ទ្រង់អំពាវនាវដល់អស់អ្នកដែលជឿព្រះបន្ទូលរបស់ទ្រង់ឲ្យភ្ញាក់ឡើងចេញពីដំណេក។ ពន្លឺដ៏មានតម្លៃបានមកដល់ហើយ ដែលសមស្របសម្រាប់សម័យកាលនេះ។ នេះគឺជាសេចក្ដីពិតព្រះគម្ពីរ ដែលបង្ហាញអំពីគ្រោះថ្នាក់ទាំងឡាយដែលកំពុងស្ថិតនៅចំពោះមុខយើងយ៉ាងជិតបំផុត។ ពន្លឺនេះគួរនាំយើងទៅកាន់ការសិក្សាព្រះគម្ពីរដោយឧស្សាហ៍ព្យាយាម និងការពិនិត្យយ៉ាងម៉ត់ចត់បំផុតលើជំហរទាំងឡាយដែលយើងកាន់ខ្ជាប់។ ព្រះជាម្ចាស់សព្វព្រះហឫទ័យឲ្យទិដ្ឋភាព និងជំហរទាំងអស់នៃសេចក្ដីពិត ត្រូវបានស្រាវជ្រាវយ៉ាងគ្រប់ជ្រុងជ្រោយ និងដោយការអត់ធ្មត់មិនរួញរា ជាមួយនឹងការអធិស្ឋាន និងការតមអាហារ។ អ្នកជឿមិនត្រូវសម្រាកនៅក្នុងការសន្មត និងគំនិតមិនច្បាស់លាស់អំពីអ្វីដែលបង្កើតជាសេចក្ដីពិតនោះទេ។ ជំនឿរបស់ពួកគេត្រូវតែមានមូលដ្ឋានរឹងមាំលើព្រះបន្ទូលរបស់ព្រះជាម្ចាស់ ដើម្បីថា នៅពេលវេលានៃការសាកល្បងមកដល់ ហើយពួកគេត្រូវបាននាំទៅនៅមុខក្រុមប្រឹក្សា ដើម្បីឆ្លើយតបអំពីជំនឿរបស់ពួកគេ នោះពួកគេអាចឲ្យហេតុផលអំពីសេចក្ដីសង្ឃឹមដែលស្ថិតនៅក្នុងពួកគេបាន ដោយសេចក្ដីសុភាពរាបសារ និងសេចក្ដីកោតខ្លាច។»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«ចូររំជើបរំជួល ចូររំជើបរំជួល ចូររំជើបរំជួល។ ប្រធានបទទាំងឡាយដែលយើងនាំមកបង្ហាញដល់លោកិយ ត្រូវតែជាការពិតដ៏មានជីវិតសម្រាប់យើង។ ក្នុងការការពារគោលលទ្ធិទាំងឡាយដែលយើងចាត់ទុកថាជាមាត្រាមូលដ្ឋាននៃសេចក្ដីជំនឿ នោះជាការសំខាន់ណាស់ដែលយើងមិនត្រូវអនុញ្ញាតឲ្យខ្លួនប្រើអំណះអំណាងណាមួយដែលមិនត្រឹមត្រូវពេញលេញឡើយ។ អំណះអំណាងទាំងនោះអាចមានប្រសិទ្ធិភាពក្នុងការធ្វើឲ្យអ្នកប្រឆាំងស្ងប់មាត់ ប៉ុន្តែវាមិនលើកតម្កើងសេចក្ដីពិតឡើយ។ យើងគួរតែបង្ហាញអំណះអំណាងដែលត្រឹមត្រូវរឹងមាំ ដែលមិនត្រឹមតែអាចធ្វើឲ្យអ្នកប្រឆាំងរបស់យើងស្ងប់មាត់ប៉ុណ្ណោះទេ ប៉ុន្តែថែមទាំងអាចទ្រាំទ្រការពិនិត្យពិច័យយ៉ាងជិតស្និទ្ធ និងយ៉ាងហ្មត់ចត់បំផុតបានផងដែរ។ ចំពោះអ្នកទាំងឡាយដែលបានបណ្តុះបណ្តាលខ្លួនឯងជាអ្នកជជែកដេញដោល នោះមានគ្រោះថ្នាក់យ៉ាងខ្លាំងដែលពួកគេនឹងមិនកាន់ខ្ជាប់ព្រះបន្ទូលនៃព្រះដោយយុត្តិធម៌ឡើយ។ ក្នុងការជួបប្រទះអ្នកប្រឆាំង កិច្ចខិតខំប្រឹងប្រែងដ៏ស្មោះអស់ពីចិត្តរបស់យើងគួរតែជាការបង្ហាញប្រធានបទទាំងឡាយដោយរបៀបមួយដែលអាចដាស់ឲ្យមានសេចក្ដីជឿជាក់ក្នុងចិត្តរបស់គាត់ ជំនួសឲ្យការស្វែងរកតែការផ្តល់ទំនុកចិត្តដល់អ្នកជឿប៉ុណ្ណោះ។»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«ទោះបីជាមនុស្សអាចមានការរីកចម្រើនខាងបញ្ញាយ៉ាងណាក៏ដោយ កុំឲ្យគាត់គិតសម្បីតែមួយភ្លែតថា មិនចាំបាច់មានការស្វែងរកព្រះគម្ពីរយ៉ាងជ្រាលជ្រៅ និងជាបន្តបន្ទាប់ ដើម្បីទទួលបានពន្លឺកាន់តែច្រើនឡើយ។ ក្នុងនាមជារាស្ត្រមួយ យើងត្រូវបានហៅឲ្យម្នាក់ៗធ្វើជាសិស្សសិក្សាព្រះបន្ទូលទំនាយ។ យើងត្រូវតែប្រុងប្រយ័ត្នដោយសេចក្តីអស់ចិត្ត ដើម្បីឲ្យយើងអាចសម្គាល់ឃើញកាំរស្មីណាមួយនៃពន្លឺ ដែលព្រះជាម្ចាស់នឹងបង្ហាញមកដល់យើង។ យើងត្រូវតែចាប់យកការរះចេញដំបូងៗនៃសេចក្តីពិត ហើយតាមរយៈការសិក្សាដោយអធិស្ឋាន ពន្លឺកាន់តែច្បាស់អាចត្រូវបានទទួល ដែលអាចនាំយកទៅបង្ហាញមុខអ្នកដទៃបាន។»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«នៅពេលដែលរាស្ត្ររបស់ព្រះស្ថិតនៅក្នុងភាពសុខសាន្ត ហើយពេញចិត្តនឹងការត្រាស់ដឹងបច្ចុប្បន្នរបស់ខ្លួន យើងអាចប្រាកដថា ទ្រង់មិនប្រទានព្រះគុណដល់ពួកគេទេ។ ព្រះហឫទ័យរបស់ទ្រង់គឺឲ្យពួកគេបន្តឆ្ពោះទៅមុខជានិច្ច ដើម្បីទទួលពន្លឺដែលកើនឡើង និងកាន់តែកើនឡើងជានិច្ច ដែលកំពុងភ្លឺមកលើពួកគេ។ ឥរិយាបថបច្ចុប្បន្នរបស់ក្រុមជំនុំមិនគាប់ព្រះហឫទ័យព្រះជាម្ចាស់ទេ។ មានការជឿទុកចិត្តលើខ្លួនឯងមួយបានចូលមក ដែលបាននាំឲ្យពួកគេមានអារម្មណ៍ថា មិនចាំបាច់ត្រូវការសេចក្តីពិតបន្ថែមទៀត និងពន្លឺធំជាងនេះទៀតឡើយ។ យើងកំពុងរស់នៅក្នុងសម័យមួយ ដែលសាតាំងកំពុងធ្វើការនៅខាងស្តាំ និងខាងឆ្វេង នៅពីមុខ និងពីក្រោយយើង; ទោះជាយ៉ាងណាក៏ដោយ ក្នុងនាមជារាស្ត្រមួយ យើងកំពុងដេកលក់។ ព្រះជាម្ចាស់សព្វព្រះហឫទ័យឲ្យមានសំឡេងមួយត្រូវបានឮ ដែលដាស់រាស្ត្ររបស់ទ្រង់ឲ្យក្រោកឡើងប្រព្រឹត្តការ។»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“ជំនួសឱ្យការបើកព្រលឹងឲ្យទទួលកាំរស្មីនៃពន្លឺពីស្ថានសួគ៌ មានមនុស្សខ្លះបានកំពុងធ្វើការនៅក្នុងទិសដៅផ្ទុយវិញ។ ទាំងតាមរយៈសារព័ត៌មាន និងពីលើវេទិកាអធិប្បាយ បានមានការបង្ហាញទស្សនៈទាក់ទងនឹងការបំផុសគំនិតនៃព្រះគម្ពីរ ដែលមិនមានការអនុម័តពីព្រះវិញ្ញាណ ឬពីព្រះបន្ទូលរបស់ព្រះឡើយ។ ប្រាកដណាស់ គ្មានមនុស្សណាម្នាក់ ឬក្រុមមនុស្សណាមួយ គួរតែហ៊ានលើកតម្កើងទ្រឹស្តីនានាលើប្រធានបទដែលមានសារៈសំខាន់យ៉ាងធំដូចនេះ ដោយគ្មានពាក្យ ‘ព្រះអម្ចាស់មានបន្ទូលដូច្នេះ’ យ៉ាងច្បាស់លាស់ ដើម្បីគាំទ្រពួកគេឡើយ។ ហើយនៅពេលដែលមនុស្ស ដែលត្រូវបានព័ទ្ធជុំវិញដោយភាពទន់ខ្សោយរបស់មនុស្ស ត្រូវបានប៉ះពាល់ក្នុងកម្រិតធំ ឬតិចដោយឥទ្ធិពលជុំវិញខ្លួន និងមាននិន្នាការទទួលមរតក និងដែលបានបណ្ដុះបណ្ដាលឡើង ដែលឆ្ងាយណាស់ពីការធ្វើឲ្យពួកគេមានប្រាជ្ញា ឬមានចិត្តគំនិតស្ថានសួគ៌ ហ៊ានយកខ្លួនទៅចោទប្រកាន់ព្រះបន្ទូលរបស់ព្រះ ហើយកាត់សេចក្ដីថា អ្វីជារបស់ព្រះ និងអ្វីជារបស់មនុស្ស នោះពួកគេកំពុងធ្វើការដោយគ្មានព្រះរាជឱវាទរបស់ព្រះឡើយ។ ព្រះអម្ចាស់នឹងមិនប្រទានភាពចម្រើនដល់កិច្ចការបែបនោះទេ។ ផលប៉ះពាល់នឹងមានសភាពអន្តរាយយ៉ាងខ្លាំង ទាំងចំពោះអ្នកដែលជាប់ពាក់ព័ន្ធក្នុងកិច្ចការនោះ និងចំពោះអ្នកដែលទទួលយកវាថាជាកិច្ចការមកពីព្រះផងដែរ។ ការសង្ស័យមិនជឿត្រូវបានបង្កឡើងនៅក្នុងគំនិតរបស់មនុស្សជាច្រើន ដោយសារទ្រឹស្តីដែលត្រូវបានបង្ហាញអំពីលក្ខណៈនៃការបំផុសគំនិត។ សត្វលោកមានកំណត់ ដោយមានទស្សនៈចង្អៀត និងមើលឃើញខ្លីរបស់ខ្លួន មានអារម្មណ៍ថាខ្លួនមានសមត្ថភាពគ្រប់គ្រាន់ក្នុងការរិះគន់ព្រះគម្ពីរ ដោយនិយាយថា៖ ‘ខនេះចាំបាច់ ហើយខនោះមិនចាំបាច់ទេ ហើយក៏មិនត្រូវបានបំផុសគំនិតដែរ។’”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ព្រះគ្រីស្ទមិនបានប្រទានសេចក្តីបង្គាប់ដូចនោះ ទាក់ទងនឹងព្រះគម្ពីរព្រះសញ្ញាចាស់ទេ ដែលជាផ្នែកតែមួយគត់នៃព្រះគម្ពីរដែលប្រជាជននៅសម័យរបស់ទ្រង់មាន។ សេចក្តីបង្រៀនរបស់ទ្រង់ត្រូវបានរៀបចំឡើង ដើម្បីដឹកនាំគំនិតរបស់ពួកគេទៅកាន់ព្រះសញ្ញាចាស់ និងដើម្បីនាំឲ្យប្រធានបទដ៏អស្ចារ្យទាំងឡាយដែលត្រូវបានបង្ហាញនៅទីនោះ លេចចេញមកកាន់តែច្បាស់នៅក្នុងពន្លឺ។ អស់ជាច្រើនសម័យមកហើយ ប្រជាជនអ៊ីស្រាអែលបានញែកខ្លួនចេញពីព្រះ ហើយពួកគេបានបាត់បង់ការយល់ឃើញអំពីសេចក្តីពិតដ៏មានតម្លៃដែលទ្រង់បានប្រគល់ទុកដល់ពួកគេ។ សេចក្តីពិតទាំងនោះត្រូវបានគ្របបាំងដោយទម្រង់ និងពិធីការអបិយជំនឿ ដែលបានបាំងបិទន័យពិតរបស់វា។ ព្រះគ្រីស្ទបានយាងមកដើម្បីដកយកសំណល់អសារប្រយោជន៍ដែលបានបិទបាំងពន្លឺរស្មីរបស់វា។ ទ្រង់បានដាក់សេចក្តីពិតទាំងនោះ ដូចជាត្បូងមានតម្លៃ នៅក្នុងការរៀបចំថ្មីមួយ។ ទ្រង់បានបង្ហាញថា ឆ្ងាយពីការមើលងាយចំពោះការរំលឹកឡើងវិញនូវសេចក្តីពិតចាស់ៗដែលស្គាល់ស្ទាត់នោះ ទ្រង់បានយាងមកដើម្បីធ្វើឲ្យសេចក្តីពិតទាំងនោះលេចឡើងក្នុងអានុភាព និងសោភ័ណភាពពិតរបស់វា ជាសិរីល្អដែលមនុស្សនៅសម័យរបស់ទ្រង់មិនធ្លាប់បានយល់ឃើញឡើយ។ ដោយទ្រង់ផ្ទាល់ជាព្រះនិពន្ធនៃសេចក្តីពិតដែលបានបើកសម្ដែងទាំងនេះ ទ្រង់អាចបើកន័យពិតរបស់វាដល់ប្រជាជនបាន ដោយរំដោះពួកគេចេញពីការបកស្រាយខុស និងទ្រឹស្តីមិនពិតដែលពួកមេដឹកនាំបានទទួលយក ដើម្បីឲ្យសមនឹងស្ថានភាពមិនបានថ្វាយខ្លួនបរិសុទ្ធរបស់ខ្លួន ការខ្វះខាតខាងវិញ្ញាណ និងការខ្វះសេចក្តីស្រឡាញ់ចំពោះព្រះ។ ទ្រង់បានបោះចោលអ្វីៗទាំងនោះដែលបានដកយកជីវិត និងអំណាចសកម្មដ៏ចាំបាច់ចេញពីសេចក្តីពិតទាំងនេះ ហើយបានប្រគល់វាត្រឡប់មកកាន់លោកិយវិញ ដោយរក្សាទុកភាពស្រស់ថ្មី និងអានុភាពដើមរបស់វាទាំងស្រុង។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“ប្រសិនបើយើងមានព្រះវិញ្ញាណនៃព្រះគ្រីស្ទ ហើយជាអ្នករួមការងារជាមួយទ្រង់ នោះជាកាតព្វកិច្ចរបស់យើងក្នុងការបន្តទៅមុខនូវកិច្ចការដែលទ្រង់បានយាងមកធ្វើ។ សេចក្តីពិតនៃព្រះគម្ពីរ បានត្រូវគ្របបាំងសារជាថ្មី ដោយទំនៀមទម្លាប់ ប្រពៃណី និងគោលលទ្ធិមិនពិត។ សេចក្តីបង្រៀនខុសឆ្គងនៃទេវវិទ្យាដ៏ពេញនិយម បានធ្វើឲ្យមនុស្សរាប់ពាន់លើរាប់ពាន់នាក់ក្លាយជាអ្នកសង្ស័យ និងអ្នកមិនជឿ។ មានកំហុស និងភាពមិនស្របគ្នាជាច្រើន ដែលមនុស្សជាច្រើនថ្កោលទោសថាជាសេចក្តីបង្រៀនរបស់ព្រះគម្ពីរ ប៉ុន្តែតាមពិត វាជាការបកស្រាយខុសនៃបទគម្ពីរ ដែលត្រូវបានទទួលយកក្នុងអំឡុងសតវត្សរ៍នៃភាពងងឹតរបស់អំណាចប៉ាប។ មនុស្សជាច្រើនក្រៃលែង ត្រូវបាននាំឲ្យប្រកាន់យកទស្សនៈខុសឆ្គងអំពីព្រះ ដូចជាជនជាតិយូដា ដែលត្រូវបានបំភាន់ដោយកំហុស និងប្រពៃណីនៃសម័យរបស់ខ្លួន មានទស្សនៈខុសអំពីព្រះគ្រីស្ទដែរ។ ‘បើពួកគេបានស្គាល់ នោះពួកគេមិនបានឆ្កាងព្រះអម្ចាស់នៃសិរីល្អឡើយ។’ ជាកាតព្វកិច្ចរបស់យើងក្នុងការបង្ហាញដល់លោកិយអំពីព្រះលក្ខណៈពិតរបស់ព្រះ។ ជំនួសឲ្យការរិះគន់ព្រះគម្ពីរ ចូរយើងស្វែងរក ដោយទាំងគោលបង្រៀន និងគំរូជីវិត ដើម្បីបង្ហាញដល់លោកិយនូវសេចក្តីពិតដ៏វិសុទ្ធ និងប្រទានជីវិតរបស់វា ដើម្បីឲ្យយើងអាច ‘ប្រកាសសរសើរព្រះអង្គ ដែលបានហៅអ្នករាល់គ្នាចេញពីភាពងងឹត មកកាន់ពន្លឺដ៏អស្ចារ្យរបស់ទ្រង់។’”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«អំពើអាក្រក់ទាំងឡាយ ដែលបានលួចជ្រៀតចូលមកក្នុងចំណោមយើងបន្តិចម្តងៗ នោះ បានដឹកនាំបុគ្គល និងក្រុមជំនុំទាំងឡាយឲ្យឃ្លាតឆ្ងាយពីការកោតខ្លាចចំពោះព្រះដោយមិនដឹងខ្លួន ហើយបានបិទបាំងអំណាចដែលទ្រង់ប្រាថ្នាចង់ប្រទានដល់ពួកគេ។»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«បងប្អូនរបស់ខ្ញុំអើយ ចូរឲ្យព្រះបន្ទូលរបស់ព្រះនៅដដែលតាមដែលវាមាន។ កុំឲ្យប្រាជ្ញារបស់មនុស្សហ៊ានស្មានថាអាចបន្ថយកម្លាំងនៃសេចក្តីថ្លែងមួយណាក៏ដោយក្នុងព្រះគម្ពីរ។ សេចក្តីប្រកាសទោសយ៉ាងឧឡារិកនៅក្នុងព្រះគម្ពីរវិវរណៈ គួរតែព្រមានយើងមិនឲ្យឈរលើមូលដ្ឋានបែបនោះឡើយ។ ក្នុងព្រះនាមរបស់ព្រះអម្ចាស់របស់ខ្ញុំ ខ្ញុំបង្គាប់អ្នកថា៖ “ចូរដោះស្បែកជើងចេញពីជើងរបស់អ្នកទៅ ដ្បិតទីកន្លែងដែលអ្នកកំពុងឈរនោះជាដីបរិសុទ្ធ”។» Testimonies, volume 5, 707–711.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ប៉ានីម — លេខដប់បី</dc:title>
  <dc:subject>ត្រឡប់ទៅប៉ានីយុំ</dc:subject>
  <dc:creator>Jeff Pippenger</dc:creator>
  <cp:keywords/>
  <dc:description>Generated by ArticleDigger from panium\13_panium.json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