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បានៀម — លេខដប់បួន</w:t>
      </w:r>
    </w:p>
    <w:p>
      <w:pPr>
        <w:pStyle w:val="ArticleSubtitle"/>
        <w:jc w:val="left"/>
      </w:pPr>
      <w:r>
        <w:rPr>
          <w:rFonts w:ascii="Leelawadee UI" w:hAnsi="Leelawadee UI" w:eastAsia="Leelawadee UI" w:cs="Leelawadee UI"/>
        </w:rPr>
        <w:t>ការខកចិត្តជាកូនសោសម្រាប់ការសាកល្បងព្រះវិហារ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2026-02-18</w:t>
      </w:r>
    </w:p>
    <w:p>
      <w:pPr>
        <w:pStyle w:val="ArticleBody"/>
        <w:jc w:val="left"/>
      </w:pPr>
      <w:r>
        <w:rPr>
          <w:rFonts w:ascii="Leelawadee UI" w:hAnsi="Leelawadee UI" w:eastAsia="Leelawadee UI" w:cs="Leelawadee UI"/>
        </w:rPr>
        <w:t>ប្រធានបទអំពីទីបរិសុទ្ធ គឺជា «កូនសោ» ដែលបានបើកចំហការខកចិត្តនៃថ្ងៃទី 22 ខែតុលា ឆ្នាំ 1844 នៅដើមសាររបស់ទេវតាទីបី ហើយប្រធានបទអំពីការខកចិត្តនោះឯង គឺជា «កូនសោ» សម្រាប់បើកចំហសារអំពីទីបរិសុទ្ធនៃការសាកល្បងព្រះវិហារ នៅចុងបញ្ចប់នៃសាររបស់ទេវតាទីបី។</w:t>
      </w:r>
    </w:p>
    <w:p>
      <w:pPr>
        <w:pStyle w:val="ArticleScripture"/>
        <w:jc w:val="left"/>
      </w:pPr>
      <w:r>
        <w:rPr>
          <w:rFonts w:ascii="Leelawadee UI" w:hAnsi="Leelawadee UI" w:eastAsia="Leelawadee UI" w:cs="Leelawadee UI"/>
        </w:rPr>
        <w:t>ហើយខ្ញុំនឹងប្រទានកូនសោនៃនគរស្ថានសួគ៌ដល់អ្នក ហើយអ្វីក៏ដោយដែលអ្នកចងនៅលើផែនដី នោះនឹងត្រូវបានចងនៅស្ថានសួគ៌ដែរ ហើយអ្វីក៏ដោយដែលអ្នកស្រាយនៅលើផែនដី នោះនឹងត្រូវបានស្រាយនៅស្ថានសួគ៌ដែរ។ ម៉ាថាយ 16:19។</w:t>
      </w:r>
    </w:p>
    <w:p>
      <w:pPr>
        <w:pStyle w:val="ArticleBody"/>
        <w:jc w:val="left"/>
      </w:pPr>
      <w:r>
        <w:rPr>
          <w:rFonts w:ascii="Leelawadee UI" w:hAnsi="Leelawadee UI" w:eastAsia="Leelawadee UI" w:cs="Leelawadee UI"/>
        </w:rPr>
        <w:t>ការពិតដែលថា ថ្ងៃទី 11 ខែកញ្ញា ឆ្នាំ 2001 ត្រូវបានយល់ថាជា “9/11” ស្របនឹង “911” ដែលជានិមិត្តសញ្ញានៃការហៅពេលមានអាសន្ននៅសហរដ្ឋអាមេរិក នោះ ត្រូវបានរៀបចំដោយព្រះអង្គដែលបានរៀបចំអ្វីៗទាំងអស់។ ការយល់ដឹងអំពីការខកចិត្តនៅថ្ងៃទី 18 ខែកក្កដា ឆ្នាំ 2020 គឺជាអ្វីដែលអនុញ្ញាតឲ្យចលនារបស់មួយសែនបួនម៉ឺនបួនពាន់នាក់ ត្រូវបានទទួលស្គាល់ថាជាចលនានោះពិតប្រាកដ; ប៉ុន្តែ មានតែដោយអស់អ្នកដែលមានបំណងចង់ឃើញថា ព្រះយេស៊ូវតំណាងឲ្យផ្នែកខាងវិញ្ញាណតាមរយៈផ្នែកខាងធម្មជាតិនៅសព្វថ្ងៃ មិនខុសពីពេលដែលព្រះអង្គបានធ្វើដូច្នោះកាលពីពីរពាន់ឆ្នាំមុនឡើយ។ ការមើលឃើញ “20/20” គឺជាការមើលឃើញល្អបំផុតដែលអ្នកអាចមានបាន ហើយការខកចិត្តនៃឆ្នាំ 2020 គឺជាសញ្ញាសម្គាល់តាមផ្លូវ ដែលអនុញ្ញាតឲ្យព្រះវិហារ ត្រូវបានទទួលស្គាល់នៅក្នុងប្រវត្តិសាស្ត្រព្យាករណ៍នៃស្ត្រីព្រហ្មចារីទាំងដប់។</w:t>
      </w:r>
    </w:p>
    <w:p>
      <w:pPr>
        <w:pStyle w:val="ArticleScripture"/>
        <w:jc w:val="left"/>
      </w:pPr>
      <w:r>
        <w:rPr>
          <w:rFonts w:ascii="Leelawadee UI" w:hAnsi="Leelawadee UI" w:eastAsia="Leelawadee UI" w:cs="Leelawadee UI"/>
        </w:rPr>
        <w:t>«រឿងប្រៀបធៀបអំពីព្រហ្មចារីដប់នាក់ នៅក្នុង ម៉ាថាយ 25 ក៏បង្ហាញផងដែរអំពីបទពិសោធន៍របស់ប្រជាជនអាដវេនទិស្ត»។ The Great Controversy, 393.</w:t>
      </w:r>
    </w:p>
    <w:p>
      <w:pPr>
        <w:pStyle w:val="ArticleBody"/>
        <w:jc w:val="left"/>
      </w:pPr>
      <w:r>
        <w:rPr>
          <w:rFonts w:ascii="Leelawadee UI" w:hAnsi="Leelawadee UI" w:eastAsia="Leelawadee UI" w:cs="Leelawadee UI"/>
        </w:rPr>
        <w:t>និមិត្តឃើញ ២០/២០ កាន់តែប្រសើរឡើងទៀត នៅពេលដែលបានរួមបញ្ចូលជាមួយនឹងការយល់ឃើញក្រោយហេតុ ដែលតំណាងដោយសេចក្ដីពិតមូលដ្ឋានទាំងឡាយ។ ប៉ុលបង្រៀនថា «វិញ្ញាណរបស់ពួកហោរា ស្ថិតនៅក្រោមការគ្រប់គ្រងរបស់វិញ្ញាណរបស់ពួកហោរា» ដូច្នេះហើយ ព្រហ្មចារីទាំងឡាយរបស់ម៉ាថាយ គឺជាព្រហ្មចារីដដែលដែលយ៉ូហានកំណត់អត្តសញ្ញាណថាជាមួយរយសែសិបបួនពាន់នាក់ ហើយយ៉ូហានកំណត់អត្តសញ្ញាណពួកគេថាជាព្រហ្មចារីនៅក្នុង—វិវរណៈ ១៤៤។</w:t>
      </w:r>
    </w:p>
    <w:p>
      <w:pPr>
        <w:pStyle w:val="ArticleScripture"/>
        <w:jc w:val="left"/>
      </w:pPr>
      <w:r>
        <w:rPr>
          <w:rFonts w:ascii="Leelawadee UI" w:hAnsi="Leelawadee UI" w:eastAsia="Leelawadee UI" w:cs="Leelawadee UI"/>
        </w:rPr>
        <w:t>អ្នកទាំងនេះហើយ ដែលមិនបានបំពុលខ្លួនជាមួយនឹងស្ត្រីទាំងឡាយ ដ្បិតពួកគេជាព្រហ្មចារី។ អ្នកទាំងនេះហើយ ដែលដើរតាមកូនចៀម ទៅគ្រប់ទីកន្លែងដែលព្រះអង្គយាងទៅ។ អ្នកទាំងនេះត្រូវបានលោះចេញពីចំណោមមនុស្សទាំងឡាយ ឲ្យធ្វើជាផលដំបូងថ្វាយដល់ព្រះ និងដល់កូនចៀម។ វិវរណៈ 14:4</w:t>
      </w:r>
    </w:p>
    <w:p>
      <w:pPr>
        <w:pStyle w:val="ArticleBody"/>
        <w:jc w:val="left"/>
      </w:pPr>
      <w:r>
        <w:rPr>
          <w:rFonts w:ascii="Leelawadee UI" w:hAnsi="Leelawadee UI" w:eastAsia="Leelawadee UI" w:cs="Leelawadee UI"/>
        </w:rPr>
        <w:t>ផលដំបូងនៃរដូវស្លឹកឈើជ្រុះ គឺជាព្រហ្មចារីទាំងឡាយដែលតាមព្រះកូនចៀមចូលទៅក្នុងព្រះវិហារ ហើយ «កូនសោ» សម្រាប់យល់អំពីព្រះវិហារ គឺជាការខកចិត្តនៃឆ្នាំ ២០២០។</w:t>
      </w:r>
    </w:p>
    <w:p>
      <w:pPr>
        <w:pStyle w:val="ArticleScripture"/>
        <w:jc w:val="left"/>
      </w:pPr>
      <w:r>
        <w:rPr>
          <w:rFonts w:ascii="Leelawadee UI" w:hAnsi="Leelawadee UI" w:eastAsia="Leelawadee UI" w:cs="Leelawadee UI"/>
        </w:rPr>
        <w:t>ហើយខ្ញុំនឹងដាក់កូនសោនៃវង្សដាវីឌលើស្មារបស់គាត់ ដូច្នេះ គាត់នឹងបើក ហើយគ្មានអ្នកណាអាចបិទបានទេ; ហើយគាត់នឹងបិទ ហើយគ្មានអ្នកណាអាចបើកបានទេ។ អេសាយ 22:22។</w:t>
      </w:r>
    </w:p>
    <w:p>
      <w:pPr>
        <w:pStyle w:val="ArticleBody"/>
        <w:jc w:val="left"/>
      </w:pPr>
      <w:r>
        <w:rPr>
          <w:rFonts w:ascii="Leelawadee UI" w:hAnsi="Leelawadee UI" w:eastAsia="Leelawadee UI" w:cs="Leelawadee UI"/>
        </w:rPr>
        <w:t>ប្រសិនបើអ្នកអាដវេនទីស្តម្នាក់នឹងស្ថិតនៅក្នុងចំណោម 144,000 នាក់ នោះតាមសេចក្តីចាំបាច់ខាងទំនាយ គាត់នឹងត្រូវបានរងនូវការខកចិត្តមួយ ដែលបណ្តាលមកពីការប្រកាសជាសាធារណៈនៃការទស្សន៍ទាយមួយដែលមិនបានសម្រេច។</w:t>
      </w:r>
    </w:p>
    <w:p>
      <w:pPr>
        <w:pStyle w:val="ArticleScripture"/>
        <w:jc w:val="left"/>
      </w:pPr>
      <w:r>
        <w:rPr>
          <w:rFonts w:ascii="Leelawadee UI" w:hAnsi="Leelawadee UI" w:eastAsia="Leelawadee UI" w:cs="Leelawadee UI"/>
        </w:rPr>
        <w:t>«ខ្ញុំត្រូវបានយោងទៅកាន់ប្រស្នាអំពីក្រមុំព្រហ្មចារីដប់នាក់ជាញឹកញាប់ ដែលក្នុងនោះប្រាំនាក់មានប្រាជ្ញា ហើយប្រាំនាក់ល្ងង់ខ្លៅ។ ប្រស្នានេះបានសម្រេច និងនឹងសម្រេចឡើងតាមអក្សរពិតៗ ដ្បិតវាមានការអនុវត្តជាពិសេសចំពោះសម័យនេះ ហើយដូចជាសាររបស់ទេវតាទីបី វាបានសម្រេចហើយ និងនឹងបន្តជាសេចក្តីពិតសម្រាប់សម័យបច្ចុប្បន្ន រហូតដល់ចុងបញ្ចប់នៃកាលកំណត់»។ Review and Herald, August 19, 1890.</w:t>
      </w:r>
    </w:p>
    <w:p>
      <w:pPr>
        <w:pStyle w:val="ArticleBody"/>
        <w:jc w:val="left"/>
      </w:pPr>
      <w:r>
        <w:rPr>
          <w:rFonts w:ascii="Leelawadee UI" w:hAnsi="Leelawadee UI" w:eastAsia="Leelawadee UI" w:cs="Leelawadee UI"/>
        </w:rPr>
        <w:t>សង្គ្រាមនៅប៉ានីម ក្នុងខទីដប់ប្រាំនៃដានីយ៉ែល ជំពូក ១១ គឺជាសង្គ្រាមដែលនាំទៅដល់ខទីដប់ប្រាំមួយ ដែលកំណត់អត្តសញ្ញាណក្រឹត្យថ្ងៃអាទិត្យនៅសហរដ្ឋអាមេរិក។</w:t>
      </w:r>
    </w:p>
    <w:p>
      <w:pPr>
        <w:pStyle w:val="ArticleScripture"/>
        <w:jc w:val="left"/>
      </w:pPr>
      <w:r>
        <w:rPr>
          <w:rFonts w:ascii="Leelawadee UI" w:hAnsi="Leelawadee UI" w:eastAsia="Leelawadee UI" w:cs="Leelawadee UI"/>
        </w:rPr>
        <w:t>ដូច្នេះ ស្តេចនៃទិសខាងជើងនឹងមក ហើយលើកទ័ពឡោមព័ទ្ធឡើង ហើយដណ្តើមយកទីក្រុងដែលមានការការពាររឹងមាំបំផុតទាំងឡាយបាន; ហើយកម្លាំងនៃទិសខាងត្បូងនឹងមិនអាចទប់ទល់បានឡើយ ទាំងប្រជាជនជ្រើសតាំងរបស់គាត់ក៏ដូច្នោះដែរ ហើយនឹងគ្មានកម្លាំងណាមួយអាចទប់ទល់បានឡើយ។ ដានីយ៉ែល 11:15។</w:t>
      </w:r>
    </w:p>
    <w:p>
      <w:pPr>
        <w:pStyle w:val="ArticleBody"/>
        <w:jc w:val="left"/>
      </w:pPr>
      <w:r>
        <w:rPr>
          <w:rFonts w:ascii="Leelawadee UI" w:hAnsi="Leelawadee UI" w:eastAsia="Leelawadee UI" w:cs="Leelawadee UI"/>
        </w:rPr>
        <w:t>នៅក្នុងខនេះ សហរដ្ឋអាមេរិកយកឈ្នះលើរុស្ស៊ី ព្រមទាំងប្រជាជនដែលរុស្ស៊ីបានជ្រើសរើសផងដែរ។ ប៉ុន្តែនៅក្នុងខបន្ទាប់ គ្មាននរណាម្នាក់អាចឈរតស៊ូនឹងការកើនឡើងរបស់ក្រុងរ៉ូមបានឡើយ ដែលបានសម្គាល់យូដា និងក្រុងយេរូសាឡឹមជាជំហានដំបូងនៃការសញ្ជ័យពិភពលោករបស់វា ដូចដែលក្រុងរ៉ូមបានកើនឡើងជានគរទីបួននៃពាក្យទំនាយក្នុងព្រះគម្ពីរ។ ដោយឈរនៅក្នុងដែនដីរុងរឿងតាមន័យពិតនៅក្នុងខទីដប់ប្រាំមួយ និមិត្តសញ្ញានៃអំណាចរបស់ក្រុងរ៉ូមតាមន័យពិតបានស្ថិតនៅក្នុងដែនដីរុងរឿងតាមន័យពិតនោះ; ដូច្នេះហើយ វាបានបង្ហាញជាគំរូដល់ខទីសែសិបមួយ នៅពេលដែលសញ្ញានៃអំណាចរបស់ក្រុងរ៉ូមខាងវិញ្ញាណត្រូវបានអនុវត្តបង្ខំលើដែនដីរុងរឿងខាងវិញ្ញាណ គឺសហរដ្ឋអាមេរិក។</w:t>
      </w:r>
    </w:p>
    <w:p>
      <w:pPr>
        <w:pStyle w:val="ArticleBody"/>
        <w:jc w:val="left"/>
      </w:pPr>
      <w:r>
        <w:rPr>
          <w:rFonts w:ascii="Leelawadee UI" w:hAnsi="Leelawadee UI" w:eastAsia="Leelawadee UI" w:cs="Leelawadee UI"/>
        </w:rPr>
        <w:t>ស្នែងទាំងពីរនៃសត្វពីផែនដីក្នុង វិវរណៈ ជំពូក ១៣ តំណាងឲ្យ លទ្ធិសាធារណរដ្ឋនិយម និង លទ្ធិប្រូតេស្តង់។ នៅខទី ១៥ នៃ ដានីយ៉ែល ជំពូក ១១ អាន់ទីយ៉ូកុស ម៉ាញុស ដែលគេស្គាល់ថាជា អាន់ទីយ៉ូកុស ទី៣ និង អាន់ទីយ៉ូកុស មហា បានយកជ័យជម្នះលើនគរខាងត្បូង ដែលតំណាងដោយរាជវង្ស ប្តូលេមេ។ អាន់ទីយ៉ូកុស តំណាងឲ្យ ដូណាល់ ត្រាំ ហើយស្តេចខាងត្បូងតំណាងឲ្យ រុស្ស៊ី។ សង្គ្រាម ប៉ានីយ៉ូម គឺជាសង្គ្រាមរវាង សហរដ្ឋអាមេរិក និង រុស្ស៊ី ព្រមទាំងប្រជាជនដែលរុស្ស៊ីបានជ្រើសរើស ជាសង្គ្រាមមួយដែល អាន់ទីយ៉ូកុស បានឈ្នះ ប៉ុន្តែបន្ទាប់ពីនោះ បានឃើញនគររបស់ខ្លួនត្រូវបានលុកលុយដោយ រ៉ូម ពិតប្រាកដ — អំណាចនៃខទី ១៤ ដែលបង្កើតទស្សនៈខាងក្រៅនៃស្នែងសាធារណរដ្ឋនៃសត្វពីផែនដី។ ទស្សនៈខាងក្នុងត្រូវបានតំណាងដោយស្នែងប្រូតេស្តង់នៃសត្វពីផែនដី។ ស្នែងទាំងពីរនៅក្នុងសង្គ្រាម ប៉ានីយ៉ូម ដ្បិត ពេត្រុស ក៏នៅទីនោះដែរ ក្នុងនាមជាប្រូតេស្តង់ មួយរូប ជាមួយនឹងសាររបស់គាត់ពីសៀវភៅ យ៉ូអែល។</w:t>
      </w:r>
    </w:p>
    <w:p>
      <w:pPr>
        <w:pStyle w:val="ArticleHeading"/>
        <w:jc w:val="left"/>
      </w:pPr>
      <w:r>
        <w:rPr>
          <w:rFonts w:ascii="Leelawadee UI" w:hAnsi="Leelawadee UI" w:eastAsia="Leelawadee UI" w:cs="Leelawadee UI"/>
        </w:rPr>
        <w:t>២៥០ ឆ្នាំ</w:t>
      </w:r>
    </w:p>
    <w:p>
      <w:pPr>
        <w:pStyle w:val="ArticleBody"/>
        <w:jc w:val="left"/>
      </w:pPr>
      <w:r>
        <w:rPr>
          <w:rFonts w:ascii="Leelawadee UI" w:hAnsi="Leelawadee UI" w:eastAsia="Leelawadee UI" w:cs="Leelawadee UI"/>
        </w:rPr>
        <w:t>នៅពេលយើងពិចារណាអំពីបន្ទាត់ទាំងពីររបស់សត្វពីផែនដី យើងឃើញថា នៅឆ្នាំ 1776 សត្វពីផែនដីបានចាប់ផ្តើមការឡើងរបស់វា ហើយនៅឆ្នាំ 1798 (ម្ភៃពីរឆ្នាំក្រោយមក) សត្វពីសមុទ្រនៃ វិវរណៈ ជំពូក 13 បានទទួលរបួសដ៏ស្លាប់របស់វា ហើយសត្វពីផែនដីបានចាប់ផ្តើមការគ្រប់គ្រងរបស់វាជានគរទីប្រាំមួយនៃព្យាករណ៍ព្រះគម្ពីរ។ ពីររយហាសិបឆ្នាំក្រោយមក គឺនៅឆ្នាំ 2026 យើងបានភ្ញាក់ដឹងខ្លួនចំពោះការសាកល្បងព្រះវិហារខាងក្នុង ដែលបានចាប់ផ្តើមនៅថ្ងៃទី 8 ខែ ឧសភា ឆ្នាំ 2025។</w:t>
      </w:r>
    </w:p>
    <w:p>
      <w:pPr>
        <w:pStyle w:val="ArticleBody"/>
        <w:jc w:val="left"/>
      </w:pPr>
      <w:r>
        <w:rPr>
          <w:rFonts w:ascii="Leelawadee UI" w:hAnsi="Leelawadee UI" w:eastAsia="Leelawadee UI" w:cs="Leelawadee UI"/>
        </w:rPr>
        <w:t>រយៈពេល «២៥០» ឆ្នាំទាំងនោះក៏មានទំនាក់ទំនងនឹង Antiochus Magnus ផងដែរ។ ចាប់ផ្តើមពីព្រះរាជក្រឹត្យនៅឆ្នាំ 457 មុនគ្រិស្តសករាជ ហើយគណនាពីព្រះរាជក្រឹត្យនោះទៅមុខពីររយហាសិបឆ្នាំ យើងមកដល់ឆ្នាំ 207 គឺប្រាំពីរឆ្នាំមុនសមរភូមិ Panium ហើយដប់ឆ្នាំបន្ទាប់ពី Ptolemy បានយកឈ្នះ Antiochus នៅសមរភូមិ Raphia ដែលត្រូវបានតំណាងនៅក្នុងខ ១១ នៃ ដានីយ៉ែល ១១។ ដានីយ៉ែល ១១:១១ ជាការពិតណាស់គឺជាបន្ទាត់ខាងក្រៅនៃស្នែងសាធារណរដ្ឋ ដែលស្របគ្នានឹង វិវរណៈ ១១:១១ ដែលជាបន្ទាត់ខាងក្នុងនៃស្នែងប្រូតេស្តង់។ ដានីយ៉ែល និង វិវរណៈ គឺជាសៀវភៅដដែល ហើយ វិវរណៈ ប្រើត្រាទាំងឡាយជានិមិត្តសញ្ញានៃព្យាករណ៍ខាងក្រៅ និងក្រុមជំនុំទាំងឡាយជានិមិត្តសញ្ញានៃព្យាករណ៍ខាងក្នុងដែលស្របគ្នា។</w:t>
      </w:r>
    </w:p>
    <w:p>
      <w:pPr>
        <w:pStyle w:val="ArticleBody"/>
        <w:jc w:val="left"/>
      </w:pPr>
      <w:r>
        <w:rPr>
          <w:rFonts w:ascii="Leelawadee UI" w:hAnsi="Leelawadee UI" w:eastAsia="Leelawadee UI" w:cs="Leelawadee UI"/>
        </w:rPr>
        <w:t>ស៊ីរូស តំណាងឲ្យក្រឹត្យទាំងបី ពីព្រោះអ្នកមិនអាចមានក្រឹត្យទីបី ដោយគ្មានក្រឹត្យទីមួយ និងក្រឹត្យទីពីរបានឡើយ។</w:t>
      </w:r>
    </w:p>
    <w:p>
      <w:pPr>
        <w:pStyle w:val="ArticleScripture"/>
        <w:jc w:val="left"/>
      </w:pPr>
      <w:r>
        <w:rPr>
          <w:rFonts w:ascii="Leelawadee UI" w:hAnsi="Leelawadee UI" w:eastAsia="Leelawadee UI" w:cs="Leelawadee UI"/>
        </w:rPr>
        <w:t>«ក្នុងជំពូកទី ៧ នៃសៀវភៅអេសរ៉ា មានការរកឃើញព្រះរាជក្រឹត្យនោះ។ ខ ១២–២៦។ ក្នុងទម្រង់ពេញលេញបំផុតរបស់វា ព្រះរាជក្រឹត្យនេះត្រូវបានចេញដោយអើថាស៊ើកសេស ស្តេចនៃពែរ្ស នៅឆ្នាំ 457 មុន គ.ស. ប៉ុន្តែ នៅក្នុង អេសរ៉ា 6:14 ព្រះវិហាររបស់ព្រះអម្ចាស់នៅក្រុងយេរូសាឡឹម ត្រូវបាននិយាយថា បានសង់ឡើង “តាមបង្គាប់ [«ព្រះរាជក្រឹត្យ,» នៅគែមទំព័រ] របស់ស៊ីរូស និងដារីយុស និងអើថាស៊ើកសេស ស្តេចនៃពែរ្ស។” ស្តេចទាំងបីនេះ ដោយការផ្តើម ចាត់ឲ្យមានឡើងវិញ និងបំពេញឲ្យគ្រប់លក្ខណ៍នូវព្រះរាជក្រឹត្យនោះ បាននាំវាទៅដល់ភាពពេញលេញដែលទំនាយទាមទារ ដើម្បីសម្គាល់ការចាប់ផ្តើមនៃ 2300 ឆ្នាំ។ ដោយយកឆ្នាំ 457 មុន គ.ស. គឺជាពេលដែលព្រះរាជក្រឹត្យនោះត្រូវបានបំពេញឲ្យគ្រប់លក្ខណ៍ ជាកាលបរិច្ឆេទនៃបង្គាប់ នោះគេឃើញថា រាល់លក្ខណៈកំណត់ទាំងអស់នៃទំនាយទាក់ទងនឹងចិតសិបសប្តាហ៍ បានសម្រេចគ្រប់ប្រការ។» The Great Controversy, 326.</w:t>
      </w:r>
    </w:p>
    <w:p>
      <w:pPr>
        <w:pStyle w:val="ArticleBody"/>
        <w:jc w:val="left"/>
      </w:pPr>
      <w:r>
        <w:rPr>
          <w:rFonts w:ascii="Leelawadee UI" w:hAnsi="Leelawadee UI" w:eastAsia="Leelawadee UI" w:cs="Leelawadee UI"/>
        </w:rPr>
        <w:t>ចាប់ពីព្រះរាជក្រឹត្យទាំងបី ដែលត្រូវបានតំណាងដោយស៊ីរូស នៅឆ្នាំ 457 មុន គ.ស. រយៈពេល «250» ឆ្នាំ បានបញ្ចប់នៅក្នុងប្រវត្តិសាស្ត្ររវាងសមរភូមិរ៉ាហ្វៀ នៅឆ្នាំ 217 មុន គ.ស. ពេលដែលប៉តូលេមី ទី៤ បានយកឈ្នះអាន់ទីយ៉ូកូស មហា និងឆ្នាំ 200 មុន គ.ស. ពេលដែលអាន់ទីយ៉ូកូសក៏បានយកឈ្នះប៉តូលេមី នៅសមរភូមិប៉ាញៀម ក្នុងខទីដប់ប្រាំ។ បន្ទាត់នោះផ្គូផ្គងអាន់ទីយ៉ូកូស ម៉ាញុស ជាមួយ ដូណាល់ ត្រាំ។ នៅដើមនៃនគរទីប្រាំមួយនៃព្រះបន្ទូលទំនាយព្រះគម្ពីរ ពីឆ្នាំ 1776 ដល់ 1798 មានរយៈពេល «22» ឆ្នាំ ដែលតំណាងឲ្យការកើនឡើងនៃនគរទីប្រាំមួយ។ «22» ឆ្នាំទាំងនោះក៏បង្ហាញផងដែរអំពីប្រវត្តិសាស្ត្រដែលត្រូវបានតំណាងដោយលេខ «22» នៅចុងបញ្ចប់នៃប្រវត្តិសាស្ត្រនៃនគរទីប្រាំមួយ ពីឆ្នាំ 2001 ដល់ 2023។ «22» គឺជានិមិត្តសញ្ញានៃការរួមបញ្ចូលគ្នារវាងទេវភាពជាមួយមនុស្សភាព ដែលត្រូវបានសម្រេចឡើងនៅក្នុងប្រវត្តិសាស្ត្រនៃនគរទីប្រាំមួយនៃព្រះបន្ទូលទំនាយព្រះគម្ពីរ ដែលជាសត្វសាហាវពីផែនដី មានស្នែងខាងក្រៅជាសាធារណរដ្ឋនិយម និងស្នែងខាងក្នុងជាប្រូតេស្តង់និយម។</w:t>
      </w:r>
    </w:p>
    <w:p>
      <w:pPr>
        <w:pStyle w:val="ArticleBody"/>
        <w:jc w:val="left"/>
      </w:pPr>
      <w:r>
        <w:rPr>
          <w:rFonts w:ascii="Leelawadee UI" w:hAnsi="Leelawadee UI" w:eastAsia="Leelawadee UI" w:cs="Leelawadee UI"/>
        </w:rPr>
        <w:t>កិច្ចការដែលព្រះគ្រីស្ទសម្រេចតាមរយៈសហភាពដែលតំណាងដោយ «22» គឺជាកិច្ចការចុងក្រោយរបស់ព្រះគ្រីស្ទនៅក្នុងទីបរិសុទ្ធបំផុត ដែលត្រូវបានតំណាងដោយការលុបបំបាត់អំពើបាប ហើយតាមយ៉ូអែល ដោយមានសេចក្ដីអធិប្បាយដោយព្រះវិញ្ញាណបំផុសគំនិតរបស់ពេត្រុសជាមួយផង នោះកើតឡើងក្នុងអំឡុងពេលនៃការចាក់បង្ហូរភ្លៀងចុងក្រោយ។</w:t>
      </w:r>
    </w:p>
    <w:p>
      <w:pPr>
        <w:pStyle w:val="ArticleScripture"/>
        <w:jc w:val="left"/>
      </w:pPr>
      <w:r>
        <w:rPr>
          <w:rFonts w:ascii="Leelawadee UI" w:hAnsi="Leelawadee UI" w:eastAsia="Leelawadee UI" w:cs="Leelawadee UI"/>
        </w:rPr>
        <w:t>ហេតុនេះ ចូរប្រែចិត្ត ហើយត្រឡប់មកវិញ ដើម្បីឲ្យអំពើបាបរបស់អ្នករាល់គ្នាត្រូវបានលុបចោល នៅពេលដែលគ្រានៃការស្រស់ស្រាយនឹងមកពីវត្តមានរបស់ព្រះអម្ចាស់។ កិច្ចការ 3:19។</w:t>
      </w:r>
    </w:p>
    <w:p>
      <w:pPr>
        <w:pStyle w:val="ArticleBody"/>
        <w:jc w:val="left"/>
      </w:pPr>
      <w:r>
        <w:rPr>
          <w:rFonts w:ascii="Leelawadee UI" w:hAnsi="Leelawadee UI" w:eastAsia="Leelawadee UI" w:cs="Leelawadee UI"/>
        </w:rPr>
        <w:t>ការលុបបំបាត់អំពើបាប គឺជាកិច្ចការចុងក្រោយរបស់មហាបូជាចារ្យស្ថិតនៅស្ថានសួគ៌។</w:t>
      </w:r>
    </w:p>
    <w:p>
      <w:pPr>
        <w:pStyle w:val="ArticleScripture"/>
        <w:jc w:val="left"/>
      </w:pPr>
      <w:r>
        <w:rPr>
          <w:rFonts w:ascii="Leelawadee UI" w:hAnsi="Leelawadee UI" w:eastAsia="Leelawadee UI" w:cs="Leelawadee UI"/>
        </w:rPr>
        <w:t>«ដូចជាកាលពីបុរាណ អំពើបាបរបស់ប្រជាជនត្រូវបានដាក់លើតង្វាយលោះបាបដោយសេចក្តីជំនឿ ហើយតាមរយៈឈាមរបស់វា ត្រូវបានផ្ទេរ ដោយនិមិត្តរូប ទៅកាន់ទីបរិសុទ្ធនៅផែនដី ដូច្នោះដែរ ក្នុងសម្ពន្ធមេត្រីថ្មី អំពើបាបរបស់អ្នកដែលប្រែចិត្ត ត្រូវបានដាក់លើព្រះគ្រីស្ទដោយសេចក្តីជំនឿ ហើយត្រូវបានផ្ទេរ តាមពិត ទៅកាន់ទីបរិសុទ្ធនៅស្ថានសួគ៌។ ហើយដូចជាការសម្អាតទីបរិសុទ្ធនៅផែនដីតាមគំរូ ត្រូវបានសម្រេចដោយការដកចេញនូវអំពើបាបទាំងឡាយដែលបានធ្វើឲ្យទីនោះសៅហ្មង ដូច្នោះដែរ ការសម្អាតពិតប្រាកដនៃទីបរិសុទ្ធនៅស្ថានសួគ៌ ត្រូវតែសម្រេចដោយការដកចេញ ឬការលុបបំបាត់ អំពើបាបទាំងឡាយដែលបានកត់ត្រានៅទីនោះ។ ប៉ុន្តែមុនពេលការនេះអាចត្រូវបានសម្រេច ត្រូវតែមានការពិនិត្យមើលសៀវភៅកំណត់ត្រាទាំងឡាយ ដើម្បីកំណត់ថា តើនរណាខ្លះ ដែលតាមរយៈការប្រែចិត្តពីអំពើបាប និងសេចក្តីជំនឿលើព្រះគ្រីស្ទ មានសិទ្ធិទទួលអត្ថប្រយោជន៍នៃការធួនបាបរបស់ទ្រង់។ ហេតុដូច្នេះ ការសម្អាតទីបរិសុទ្ធពាក់ព័ន្ធនឹងកិច្ចការស៊ើបអង្កេតមួយ គឺជាកិច្ចការជំនុំជម្រះមួយ។ កិច្ចការនេះត្រូវតែប្រព្រឹត្តទៅមុនការយាងមករបស់ព្រះគ្រីស្ទ ដើម្បីប្រោសលោះប្រជារាស្ត្ររបស់ទ្រង់; ដ្បិត នៅពេលទ្រង់យាងមក រង្វាន់របស់ទ្រង់ស្ថិតនៅជាមួយទ្រង់ ដើម្បីប្រទានដល់មនុស្សគ្រប់គ្នា តាមអំពើរបស់ខ្លួន។ វិវរណៈ 22:12»។ The Great Controversy, 421.</w:t>
      </w:r>
    </w:p>
    <w:p>
      <w:pPr>
        <w:pStyle w:val="ArticleBody"/>
        <w:jc w:val="left"/>
      </w:pPr>
      <w:r>
        <w:rPr>
          <w:rFonts w:ascii="Leelawadee UI" w:hAnsi="Leelawadee UI" w:eastAsia="Leelawadee UI" w:cs="Leelawadee UI"/>
        </w:rPr>
        <w:t>កិច្ចការដែលបានចាប់ផ្តើមនៅថ្ងៃទី 22 ខែតុលា ឆ្នាំ 1844 បានចាប់ផ្តើមនៅចំណុចកំពូលនៃសម្រែកកណ្ដាលអធ្រាត្រ ហើយកិច្ចការនោះត្រូវបានបញ្ចប់នៅចំណុចកំពូលនៃសម្រែកកណ្ដាលអធ្រាត្រ ដែលពេត្រុសបានកំណត់សម្គាល់ថា ជារយៈពេលនៃការលុបបំបាត់អំពើបាប ដែលសម្គាល់រយៈពេលនៃការជំនុំជម្រះលើអ្នករស់ នៅពេលដែល «គ្រានៃការស្រស់ស្រាយឡើងវិញ» មកដល់។</w:t>
      </w:r>
    </w:p>
    <w:p>
      <w:pPr>
        <w:pStyle w:val="ArticleScripture"/>
        <w:jc w:val="left"/>
      </w:pPr>
      <w:r>
        <w:rPr>
          <w:rFonts w:ascii="Leelawadee UI" w:hAnsi="Leelawadee UI" w:eastAsia="Leelawadee UI" w:cs="Leelawadee UI"/>
        </w:rPr>
        <w:t>«កិច្ចការនៃការជំនុំជម្រះស៊ើបអង្កេត និងការលុបបំបាត់អំពើបាបចេញ ត្រូវតែសម្រេចឲ្យរួចរាល់ មុនការយាងមកលើកទីពីររបស់ព្រះអម្ចាស់។ ដោយសារមនុស្សស្លាប់ត្រូវបានជំនុំជម្រះតាមអ្វីៗដែលបានកត់ទុកក្នុងសៀវភៅទាំងឡាយ នោះវាមិនអាចទៅរួចឡើយដែលអំពើបាបរបស់មនុស្សនឹងត្រូវបានលុបបំបាត់ចេញ មុនពេលបន្ទាប់ពីការជំនុំជម្រះដែលករណីរបស់ពួកគេត្រូវស៊ើបអង្កេត។ ប៉ុន្តែសាវកពេត្រុសបានបញ្ជាក់យ៉ាងច្បាស់ថា អំពើបាបរបស់អ្នកជឿនឹងត្រូវបានលុបបំបាត់ចេញ “កាលណាគ្រានៃការស្រស់ស្រាយនឹងមកពីវត្តមាននៃព្រះអម្ចាស់; ហើយទ្រង់នឹងចាត់ព្រះយេស៊ូវគ្រីស្ទមក”។ កិច្ចការ 3:19, 20។ នៅពេលដែលការជំនុំជម្រះស៊ើបអង្កេតបិទបញ្ចប់ ព្រះគ្រីស្ទនឹងយាងមក ហើយរង្វាន់របស់ទ្រង់នឹងនៅជាមួយទ្រង់ ដើម្បីប្រទានដល់មនុស្សគ្រប់រូប តាមដែលកិច្ចការរបស់គាត់ជាយ៉ាងណា»។ The Great Controversy, 485.</w:t>
      </w:r>
    </w:p>
    <w:p>
      <w:pPr>
        <w:pStyle w:val="ArticleBody"/>
        <w:jc w:val="left"/>
      </w:pPr>
      <w:r>
        <w:rPr>
          <w:rFonts w:ascii="Leelawadee UI" w:hAnsi="Leelawadee UI" w:eastAsia="Leelawadee UI" w:cs="Leelawadee UI"/>
        </w:rPr>
        <w:t>“ពេលវេលានៃការស្រស់ស្រាយឡើងវិញ” ក៏ជាពេលវេលា “នៃការស្តារឡើងវិញនូវគ្រប់អ្វីៗទាំងអស់” ផងដែរ។</w:t>
      </w:r>
    </w:p>
    <w:p>
      <w:pPr>
        <w:pStyle w:val="ArticleScripture"/>
        <w:jc w:val="left"/>
      </w:pPr>
      <w:r>
        <w:rPr>
          <w:rFonts w:ascii="Leelawadee UI" w:hAnsi="Leelawadee UI" w:eastAsia="Leelawadee UI" w:cs="Leelawadee UI"/>
        </w:rPr>
        <w:t>ដូច្នេះ ចូរប្រែចិត្ត ហើយវិលមកវិញ ដើម្បីឲ្យអំពើបាបរបស់អ្នករាល់គ្នាត្រូវបានលុបចោល នៅពេលគ្រានៃការស្រស់ស្រាយនឹងមកពីព្រះវត្តមាននៃព្រះអម្ចាស់; ហើយទ្រង់នឹងចាត់ព្រះយេស៊ូវគ្រីស្ទ ដែលបានប្រកាសជាមុនដល់អ្នករាល់គ្នា: ព្រះអង្គដែលស្ថានសួគ៌ត្រូវទទួលទុករហូតដល់គ្រានៃការស្តារឡើងវិញនូវគ្រប់ការទាំងអស់ ដែលព្រះបានមានបន្ទូលតាមរយៈមាត់នៃហោរាបរិសុទ្ធទាំងអស់របស់ទ្រង់ តាំងពីដើមកំណើតលោកីយ៍មក។ កិច្ចការ ៣:១៩–២១។</w:t>
      </w:r>
    </w:p>
    <w:p>
      <w:pPr>
        <w:pStyle w:val="ArticleBody"/>
        <w:jc w:val="left"/>
      </w:pPr>
      <w:r>
        <w:rPr>
          <w:rFonts w:ascii="Leelawadee UI" w:hAnsi="Leelawadee UI" w:eastAsia="Leelawadee UI" w:cs="Leelawadee UI"/>
        </w:rPr>
        <w:t>«គ្រានៃការស្រស់ស្រាយ» មក «ពីព្រះសាន្និធ្យរបស់ព្រះអម្ចាស់» ដែលកើតឡើងនៅពេល «ព្រះយេស៊ូវគ្រីស្ទ» ត្រូវបានចាត់មក។ នៅពេលទេវតានៃ វិវរណៈ ជំពូក 10 បានចុះមកនៅថ្ងៃទី 11 ខែសីហា ឆ្នាំ 1840 ស៊ីស្ទើរ វ៉ាយត៍ បានកំណត់អត្តសញ្ញាណថា ទេវតានោះ «មិនមែនជាអ្នកណាផ្សេងក្រៅពីព្រះយេស៊ូវគ្រីស្ទ» ឡើយ។ កិច្ចការដែលព្រះគ្រីស្ទបានចាប់ផ្តើមនៅថ្ងៃទី 22 ខែតុលា ឆ្នាំ 1844 ត្រូវបាននាំចូលមកដោយប្រវត្តិសាស្ត្រនៃឆ្នាំ 1840 ដល់ 1844; ជាប្រវត្តិសាស្ត្រមួយដែលស៊ីស្ទើរ វ៉ាយត៍ និយាយថា ជា «ការសម្ដែងដ៏រុងរឿងនៃអំណាចរបស់ព្រះ» ខណៈដែលភ្ជាប់ប្រវត្តិសាស្ត្រនោះឯងជាមួយនឹងរដូវកាលបុណ្យពន្ធកុសលក្នុងសម័យរបស់ពេត្រុស ហើយបន្ទាប់មកប្រើខ្សែប្រវត្តិសាស្ត្រព្យាករណ៍ទាំងពីរនោះ ដើម្បីចង្អុលទៅមុខដល់ការចុះមករបស់ទេវតានៃ វិវរណៈ ជំពូក 18 ដែលបំភ្លឺផែនដីដោយសិរីល្អរបស់ទ្រង់។</w:t>
      </w:r>
    </w:p>
    <w:p>
      <w:pPr>
        <w:pStyle w:val="ArticleScripture"/>
        <w:jc w:val="left"/>
      </w:pPr>
      <w:r>
        <w:rPr>
          <w:rFonts w:ascii="Leelawadee UI" w:hAnsi="Leelawadee UI" w:eastAsia="Leelawadee UI" w:cs="Leelawadee UI"/>
        </w:rPr>
        <w:t>«ទេវតាដែលរួមសំឡេងក្នុងការប្រកាសសាររបស់ទេវតាទីបី នឹងបំភ្លឺផែនដីទាំងមូលដោយសិរីល្អរបស់ខ្លួន។ នៅទីនេះ បានទាយទុកជាមុនអំពីកិច្ចការមួយដែលមានវិសាលភាពទូទាំងពិភពលោក និងអំណាចដ៏មិនធ្លាប់មាន។ ចលនាការយាងមកវិញក្នុងឆ្នាំ 1840–44 គឺជាការបង្ហាញដ៏រុងរឿងនៃអំណាចរបស់ព្រះ; សាររបស់ទេវតាទីមួយត្រូវបាននាំទៅដល់គ្រប់ស្ថានីយបេសកកម្មទាំងអស់នៅលើពិភពលោក ហើយនៅក្នុងប្រទេសខ្លះ មានការចាប់អារម្មណ៍ខាងសាសនាដ៏ខ្លាំងក្លាបំផុត ដែលមិនធ្លាប់មានឃើញក្នុងប្រទេសណាមួយ ចាប់តាំងពីកំណែទម្រង់សាសនានៃសតវត្សទីដប់ប្រាំមួយមក; ប៉ុន្តែអ្វីទាំងនេះ នឹងត្រូវលើសលប់ដោយចលនាដ៏ខ្លាំងមហិមា នៅក្រោមការព្រមានចុងក្រោយរបស់ទេវតាទីបី។»</w:t>
      </w:r>
    </w:p>
    <w:p>
      <w:pPr>
        <w:pStyle w:val="ArticleScripture"/>
        <w:jc w:val="left"/>
      </w:pPr>
      <w:r>
        <w:rPr>
          <w:rFonts w:ascii="Leelawadee UI" w:hAnsi="Leelawadee UI" w:eastAsia="Leelawadee UI" w:cs="Leelawadee UI"/>
        </w:rPr>
        <w:t>«កិច្ចការនេះនឹងស្រដៀងនឹងកិច្ចការនៅថ្ងៃបុណ្យទីហាសិប។ ដូចដែល “ភ្លៀងដើម” ត្រូវបានប្រទានមក ក្នុងការចាក់បង្ហូរព្រះវិញ្ញាណបរិសុទ្ធនៅពេលបើកសម័យដំណឹងល្អ ដើម្បីបណ្ដាលឲ្យគ្រាប់ពូជដ៏មានតម្លៃដុះឡើង នោះ “ភ្លៀងចុង” ក៏នឹងត្រូវបានប្រទានមកនៅពេលបិទសម័យនោះ សម្រាប់ឲ្យផលចម្ការទុំពេញលេញដែរ។ «នោះយើងនឹងបានដឹង បើយើងបន្តខំស្គាល់ព្រះយេហូវ៉ា៖ ការយាងចេញរបស់ទ្រង់បានត្រៀមរួចដូចជាពន្លឺព្រឹក; ហើយទ្រង់នឹងយាងមកឯយើងដូចជាភ្លៀង ដូចជាភ្លៀងចុង និងភ្លៀងដើមមកលើផែនដី»។ ហូសេ ៦:៣។ «ដូច្នេះ ឱកូនចៅស៊ីយ៉ូនអើយ ចូរមានអំណរ ហើយរីករាយក្នុងព្រះយេហូវ៉ា ជាព្រះនៃអ្នករាល់គ្នា៖ ដ្បិតទ្រង់បានប្រទានភ្លៀងដើមដល់អ្នករាល់គ្នាតាមខ្នាតសមគួរ ហើយទ្រង់នឹងធ្វើឲ្យភ្លៀងធ្លាក់ចុះមកសម្រាប់អ្នករាល់គ្នា គឺភ្លៀងដើម និងភ្លៀងចុង»។ យ៉ូអែល ២:២៣។ «នៅថ្ងៃចុងក្រោយ ព្រះមានព្រះបន្ទូលថា យើងនឹងចាក់បង្ហូរពីព្រះវិញ្ញាណរបស់យើងលើមនុស្សទាំងអស់»។ «ហើយនឹងកើតមានថា អស់អ្នកណាដែលអំពាវនាវដល់ព្រះនាមនៃព្រះអម្ចាស់ នោះនឹងបានសង្គ្រោះ»។ កិច្ចការ ២:១៧, ២១។</w:t>
      </w:r>
    </w:p>
    <w:p>
      <w:pPr>
        <w:pStyle w:val="ArticleScripture"/>
        <w:jc w:val="left"/>
      </w:pPr>
      <w:r>
        <w:rPr>
          <w:rFonts w:ascii="Leelawadee UI" w:hAnsi="Leelawadee UI" w:eastAsia="Leelawadee UI" w:cs="Leelawadee UI"/>
        </w:rPr>
        <w:t>«កិច្ចការដ៏អស្ចារ្យនៃដំណឹងល្អ មិនត្រូវបញ្ចប់ដោយការសម្ដែងអំណាចរបស់ព្រះ តិចជាងអ្វីដែលបានសម្គាល់ការចាប់ផ្ដើមរបស់វានោះឡើយ។ ទំនាយទាំងឡាយដែលបានសម្រេចក្នុងការបង្ហូរព្រះវិញ្ញាណ ដូចភ្លៀងដំបូង នៅពេលបើកសម័យដំណឹងល្អ នឹងត្រូវសម្រេចម្ដងទៀត ក្នុងភ្លៀងចុងក្រោយ នៅពេលបញ្ចប់របស់វា។ នេះហើយជាពេលវេលានៃ “ការស្រស់ស្រាយឡើងវិញ” ដែលសាវកពេត្រុសបានទន្ទឹងរង់ចាំជាមុន នៅពេលដែលលោកបាននិយាយថា៖ “ដូច្នេះ ចូរប្រែចិត្ត ហើយវិលមកវិញ ដើម្បីឲ្យអំពើបាបរបស់អ្នករាល់គ្នា ត្រូវលុបចេញ នៅពេលដែលគ្រានៃការស្រស់ស្រាយឡើងវិញ នឹងមកពីព្រះវត្តមាននៃព្រះអម្ចាស់; ហើយទ្រង់នឹងចាត់ព្រះយេស៊ូវមក”។ កិច្ចការ 3:19, 20»។ The Great Controversy, 611.</w:t>
      </w:r>
    </w:p>
    <w:p>
      <w:pPr>
        <w:pStyle w:val="ArticleBody"/>
        <w:jc w:val="left"/>
      </w:pPr>
      <w:r>
        <w:rPr>
          <w:rFonts w:ascii="Leelawadee UI" w:hAnsi="Leelawadee UI" w:eastAsia="Leelawadee UI" w:cs="Leelawadee UI"/>
        </w:rPr>
        <w:t>ចលនាអាដវិន្ទ៍ពីឆ្នាំ 1840 ដល់ 1844 គឺជាការបង្ហាញដ៏រុងរឿងនៃព្រះចេស្តារបស់ព្រះ ដែលបាននាំឲ្យចាប់ផ្តើមការងាររបស់ព្រះគ្រីស្ទក្នុងការសម្អាតទីបរិសុទ្ធរបស់ទ្រង់។ ប្រវត្តិនោះបានចាប់ផ្តើមនៅពេលដែលព្រះយេស៊ូវ ដែលត្រូវបានតំណាងជាទេវតាទីមួយនៃវិវរណៈ ជំពូក 14 បានយាងចុះនៅថ្ងៃទី 11 ខែសីហា ឆ្នាំ 1840 ដូចដែលត្រូវបានតំណាងនៅក្នុងវិវរណៈ ជំពូក 10។ ការបង្ហាញនៃព្រះចេស្តារបស់ព្រះ ដែលបានចាប់ផ្តើមនៅពេលនោះ បានកើនឡើងដល់ការបើកការជំនុំជម្រះស៊ើបអង្កេត ហើយដូច្នេះវាបានជានិមិត្តរូបនៃការបង្ហាញព្រះចេស្តារបស់ព្រះមួយ ដែលនឹងកើនឡើងដល់ការបិទបញ្ចប់នៃការជំនុំជម្រះស៊ើបអង្កេត។ សម័យកាលនៅចុងបញ្ចប់បានចាប់ផ្តើមនៅថ្ងៃទី 9/11 នៅពេលដែលព្រះយេស៊ូវបានយាងចុះម្តងទៀតជាទេវតានៃវិវរណៈ ជំពូក 18 នៅពេលដែលអគារធំៗនៃទីក្រុងញូវយ៉កត្រូវបានបំផ្លាញចុះដោយការប៉ះពាល់របស់ព្រះ ហើយការងារនៃការជំនុំជម្រះស៊ើបអង្កេតបានផ្លាស់ប្តូរពីពួកអ្នកស្លាប់ ទៅកាន់ពួកអ្នករស់។ ភ្លៀងទាំងឡាយមកដល់នៅពេលដែលព្រះយេស៊ូវត្រូវបានចាត់ឲ្យយាងមក។</w:t>
      </w:r>
    </w:p>
    <w:p>
      <w:pPr>
        <w:pStyle w:val="ArticleBody"/>
        <w:jc w:val="left"/>
      </w:pPr>
      <w:r>
        <w:rPr>
          <w:rFonts w:ascii="Leelawadee UI" w:hAnsi="Leelawadee UI" w:eastAsia="Leelawadee UI" w:cs="Leelawadee UI"/>
        </w:rPr>
        <w:t>ព្រះយេស៊ូវបានបង្រៀនថា យើងត្រូវសូម ដើម្បីនឹងទទួលបាន ហើយសាការីបានមានប្រសាសន៍ថា យើងត្រូវសូមភ្លៀងចុងក្រោយ នៅក្នុងរដូវនៃភ្លៀងចុងក្រោយ។ ដូច្នេះ ជាក់ស្តែងណាស់ថា អ្នកត្រូវតែដឹងថា អ្នកកំពុងស្ថិតនៅក្នុងរដូវនៃភ្លៀងចុងក្រោយ ដើម្បីបំពេញតាមសេចក្តីណែនាំរបស់សាការី។</w:t>
      </w:r>
    </w:p>
    <w:p>
      <w:pPr>
        <w:pStyle w:val="ArticleScripture"/>
        <w:jc w:val="left"/>
      </w:pPr>
      <w:r>
        <w:rPr>
          <w:rFonts w:ascii="Leelawadee UI" w:hAnsi="Leelawadee UI" w:eastAsia="Leelawadee UI" w:cs="Leelawadee UI"/>
        </w:rPr>
        <w:t>ចូរសូមទឹកភ្លៀងពីព្រះយេហូវ៉ា នៅរដូវភ្លៀងចុងក្រោយ; ដូច្នេះ ព្រះយេហូវ៉ានឹងបង្កើតពពកភ្លឺ ហើយប្រទានភ្លៀងជាច្រោះៗ ដល់ម្នាក់ៗនូវស្មៅនៅក្នុងវាល។ សាការី ១០:១</w:t>
      </w:r>
    </w:p>
    <w:p>
      <w:pPr>
        <w:pStyle w:val="ArticleBody"/>
        <w:jc w:val="left"/>
      </w:pPr>
      <w:r>
        <w:rPr>
          <w:rFonts w:ascii="Leelawadee UI" w:hAnsi="Leelawadee UI" w:eastAsia="Leelawadee UI" w:cs="Leelawadee UI"/>
        </w:rPr>
        <w:t>នៅវេលា ៩/១១ ព្រះយេស៊ូវបានយាងចុះមកជាទេវតានៃ វិវរណៈ ជំពូក ១៨ ហើយភ្លៀងចុងក្រោយបានចាប់ផ្តើមធ្លាក់រំភើយ ប៉ុន្តែវាធ្លាក់តែលើអ្នកទាំងឡាយណាដែលបំពេញតាមបញ្ជារបស់ សាការី ឲ្យ «សូមភ្លៀងចុងក្រោយ» នៅពេលដែលអ្នកមានការយល់ដឹងពិតប្រាកដថា «គ្រានៃការស្រស់ស្រាយឡើងវិញ» និងការស្តារឡើងវិញនៃគ្រប់ការទាំងអស់បានមកដល់ហើយ។ ព្រលឹងត្រូវតែ «ទទួលស្គាល់» ថា រយៈពេលទំនាយនៃភ្លៀងចុងក្រោយបានមកដល់ហើយ។</w:t>
      </w:r>
    </w:p>
    <w:p>
      <w:pPr>
        <w:pStyle w:val="ArticleScripture"/>
        <w:jc w:val="left"/>
      </w:pPr>
      <w:r>
        <w:rPr>
          <w:rFonts w:ascii="Leelawadee UI" w:hAnsi="Leelawadee UI" w:eastAsia="Leelawadee UI" w:cs="Leelawadee UI"/>
        </w:rPr>
        <w:t>“យើងមិនត្រូវរង់ចាំភ្លៀងចុងក្រោយឡើយ។ វាកំពុងមកលើអស់អ្នកទាំងឡាយណាដែលនឹងទទួលស្គាល់ ហើយទទួលយកទឹកសន្សើម និងភ្លៀងធ្លាក់នៃព្រះគុណដែលកំពុងធ្លាក់មកលើយើង។ នៅពេលយើងប្រមូលយកបំណែកនៃពន្លឺទាំងឡាយ នៅពេលយើងឲ្យតម្លៃដល់សេចក្តីមេត្តាករុណាដ៏ពិតប្រាកដរបស់ព្រះជាម្ចាស់ ដែលទ្រង់រីករាយឲ្យយើងទុកចិត្តលើទ្រង់ នោះព្រះបន្ទូលសន្យាទាំងអស់នឹងបានសម្រេច។ [ដកស្រង់ អេសាយ 61:11។] ផែនដីទាំងមូលត្រូវតែពេញដោយសិរីល្អរបស់ព្រះជាម្ចាស់។” The Seventh-day Adventist Bible Commentary, volume 7, 984.</w:t>
      </w:r>
    </w:p>
    <w:p>
      <w:pPr>
        <w:pStyle w:val="ArticleBody"/>
        <w:jc w:val="left"/>
      </w:pPr>
      <w:r>
        <w:rPr>
          <w:rFonts w:ascii="Leelawadee UI" w:hAnsi="Leelawadee UI" w:eastAsia="Leelawadee UI" w:cs="Leelawadee UI"/>
        </w:rPr>
        <w:t>នៅថ្ងៃ 9/11 សម័យកាលនៃការស្រស់ស្រាយឡើងវិញបានចាប់ផ្តើម ហើយការលុបបំបាត់អំពើបាបរបស់អ្នករស់ក៏បានចាប់ផ្តើមផងដែរ។ ការជំនុំជម្រះនោះស្របតាមលក្ខខណ្ឌដំបូងបំផុតនៃសេចក្តីសញ្ញាបីជំហានរបស់អាប្រាហាំ។ លក្ខខណ្ឌដំបូងនោះគឺថា នៅពេលដែលព្រះអម្ចាស់នាំអ៊ីស្រាអែលចេញពីទាសភាពនៅអេស៊ីព្ទ ទ្រង់នឹងជំនុំជម្រះទាំងប្រជារាស្ត្រនៃសេចក្តីសញ្ញារបស់ទ្រង់ និងជាតិនោះដែលពួកគេបានរស់នៅក្នុងនាមជាអ្នកស្នាក់នៅបណ្តោះអាសន្ន និងជាជនបរទេស។ ប្រជារាស្ត្រនៃសេចក្តីសញ្ញាជំនាន់ដំបូងបានជានិមិត្តរូបនៃប្រជារាស្ត្រនៃសេចក្តីសញ្ញាជំនាន់ចុងក្រោយ ដែលជាមួយសែនសែសិបបួនពាន់នាក់។ ប្រជារាស្ត្រព្យាករណ៍ទាំងនោះនឹងត្រូវបានជំនុំជម្រះក្នុងនាមជាស្នែងប្រូតេស្តង់របស់សត្វពីផែនដី ខណៈដែលស្នែងសាធារណរដ្ឋរបស់សត្វពីផែនដីក៏ត្រូវបានជំនុំជម្រះក្នុងពេលតែមួយផងដែរ។</w:t>
      </w:r>
    </w:p>
    <w:p>
      <w:pPr>
        <w:pStyle w:val="ArticleBody"/>
        <w:jc w:val="left"/>
      </w:pPr>
      <w:r>
        <w:rPr>
          <w:rFonts w:ascii="Leelawadee UI" w:hAnsi="Leelawadee UI" w:eastAsia="Leelawadee UI" w:cs="Leelawadee UI"/>
        </w:rPr>
        <w:t>ការជំនុំជម្រះនៃស្នែងសាធារណរដ្ឋកើតឡើងនៅចុងបញ្ចប់នៃប្រវត្តិសាស្ត្ររបស់វា គឺជាច្បាប់ថ្ងៃអាទិត្យ។ ច្បាប់ថ្ងៃអាទិត្យត្រូវបានតំណាងនៅក្នុងការបំពេញនៃខទីដប់ប្រាំមួយ ដោយរ៉ូមបានកាន់កាប់ការគ្រប់គ្រងលើយូដានៅឆ្នាំ ៦៣ មុន គ.ស.—តាមថ្ងៃបុណ្យសង្វាតបាប យោងតាមអ្នកប្រវត្តិសាស្ត្រខ្លះ។</w:t>
      </w:r>
    </w:p>
    <w:p>
      <w:pPr>
        <w:pStyle w:val="ArticleBody"/>
        <w:jc w:val="left"/>
      </w:pPr>
      <w:r>
        <w:rPr>
          <w:rFonts w:ascii="Leelawadee UI" w:hAnsi="Leelawadee UI" w:eastAsia="Leelawadee UI" w:cs="Leelawadee UI"/>
        </w:rPr>
        <w:t>អង់ទីយ៉ូកុស ម៉ាញនុស តំណាងឲ្យសហរដ្ឋអាមេរិក នៅក្នុងខទីដប់ដល់ខទីដប់ប្រាំ។ រ៉ូណាល់ រីហ្គែន បានឈ្នះនៅក្នុងសមរភូមិនៃខទីដប់ ដែលជាគំរូជាមុននៃការរលំរលាយរបស់សហភាពសូវៀតក្នុងខទីសែសិប។ អេសាយ 8:8 កំណត់អត្តសញ្ញាណសមរភូមិដដែលដែលត្រូវបានតំណាងនៅក្នុងខទីដប់ និងខទីសែសិប នៃដានីយ៉ែល ជំពូក ១១ ហើយខទាំងបីដែលស្របគ្នានោះ អនុញ្ញាតឲ្យកំណត់អត្តសញ្ញាណរុស្ស៊ីថាជាអ្នកឈ្នះនៅក្នុងសមរភូមិរ៉ាហ្វៀនៃខទីដប់មួយ។</w:t>
      </w:r>
    </w:p>
    <w:p>
      <w:pPr>
        <w:pStyle w:val="ArticleBody"/>
        <w:jc w:val="left"/>
      </w:pPr>
      <w:r>
        <w:rPr>
          <w:rFonts w:ascii="Leelawadee UI" w:hAnsi="Leelawadee UI" w:eastAsia="Leelawadee UI" w:cs="Leelawadee UI"/>
        </w:rPr>
        <w:t>សង្គ្រាមរ៉ាហ្វៀក្នុងខណ្ឌទីដប់មួយ បានជារូបនិមិត្តទុកជាមុនអំពីសង្គ្រាមនៅអ៊ុយក្រែន រវាងស្តេចខាងត្បូង (រុស្ស៊ី) និងអំណាចតំណាងរបស់សម្តេចប៉ាប (អ៊ុយក្រែន)។ សង្គ្រាមនេះត្រូវបានផ្តួចផ្តើមឡើងដោយរដ្ឋបាលអូបាម៉ា នៅសម័យសម្តេចប៉ាបដំបូងពីអឌ្ឍគោលខាងត្បូង ដែលក៏ជាសម្តេចប៉ាបដំបូងពីទ្វីបអាមេរិកផងដែរ បើទោះជាវាជាអាមេរិកខាងត្បូងក៏ដោយ។ «ខាងត្បូង» ជានិមិត្តរូបនៃសកលនិយម វិញ្ញាណនិយម និងកុម្មុយនិស្ត ហើយសម្តេចប៉ាបខាងត្បូងដំបូងពីទ្វីបអាមេរិក បានសម្របសម្រួលខ្លួនជាមួយប្រធានាធិបតីសកលនិយម អូបាម៉ា នៅពេលសង្គ្រាមក្នុងខណ្ឌទីដប់មួយបានមកដល់។ រីហ្គែន ក្នុងនាមជាសហរដ្ឋអាមេរិកក្នុងខណ្ឌទីដប់ បានចូលទៅក្នុងសម្ព័ន្ធភាពសម្ងាត់ជាមួយសម្តេចប៉ាបអភិរក្សនិយមមួយរូប; បន្ទាប់មក ពួកណាស៊ីនៅអ៊ុយក្រែន ត្រូវបានប្រើប្រាស់ដោយប្រធានាធិបតីសកលនិយមម្នាក់ ក្នុងសម័យនៃសម្តេចប៉ាបសកលនិយមមួយរូប។ សហរដ្ឋអាមេរិក ក្រោមការដឹកនាំរបស់ត្រាំ ពេលនេះកំពុងស្ថិតនៅក្នុងទំនាក់ទំនងបើកចំហជាមួយសម្តេចប៉ាបដំបូងពីអាមេរិកខាងជើង និងជាសម្តេចប៉ាបដែលគេហៅថាអភិរក្សនិយម។</w:t>
      </w:r>
    </w:p>
    <w:p>
      <w:pPr>
        <w:pStyle w:val="ArticleBody"/>
        <w:jc w:val="left"/>
      </w:pPr>
      <w:r>
        <w:rPr>
          <w:rFonts w:ascii="Leelawadee UI" w:hAnsi="Leelawadee UI" w:eastAsia="Leelawadee UI" w:cs="Leelawadee UI"/>
        </w:rPr>
        <w:t>រីហ្គែនមានសម្ព័ន្ធភាពសម្ងាត់ជាមួយនឹងអាន់ទីគ្រីស្ទនៃពាក្យទំនាយក្នុងព្រះគម្ពីរ ក្នុងសង្គ្រាមនៃខទីដប់ ហើយអូបាម៉ាបានចាប់ផ្តើមសង្គ្រាមនៃខទីដប់មួយ ក្នុងអំឡុងពេលមួយដែលសម្តេចប៉ាបក៏ជាអ្នកសកលនិយម ដូចអូបាម៉ាដែរ។ ឥឡូវនេះ ត្រាំកំពុងស្ថិតក្នុងទំនាក់ទំនងបើកចំហជាមួយនឹងសម្តេចប៉ាបមួយអង្គដែលស្របគ្នានឹងរីហ្គែន លើកលែងតែសម្ព័ន្ធភាពសម្ងាត់ដំបូងនោះ ឥឡូវនេះបានក្លាយជាសម្ព័ន្ធភាពបើកចំហ។ សម្តេចប៉ាបទាំងបី និងប្រធានាធិបតីទាំងបី ស្របតាមសង្គ្រាមទាំងបីនៃខទីដប់ ខទីដប់មួយ និងខទីដប់ប្រាំ។</w:t>
      </w:r>
    </w:p>
    <w:p>
      <w:pPr>
        <w:pStyle w:val="ArticleScripture"/>
        <w:jc w:val="left"/>
      </w:pPr>
      <w:r>
        <w:rPr>
          <w:rFonts w:ascii="Leelawadee UI" w:hAnsi="Leelawadee UI" w:eastAsia="Leelawadee UI" w:cs="Leelawadee UI"/>
        </w:rPr>
        <w:t>«សាសនាចក្ររ៉ូមមានភាពអស្ចារ្យក្នុងការយល់ឃើញឆ្លាតវៃ និងល្បិចកលរបស់នាង។ នាងអាចអានដឹងនូវអ្វីដែលនឹងកើតមាន។ នាងរង់ចាំពេលវេលារបស់នាង ដោយឃើញថា សាសនាចក្រប្រូតេស្តង់កំពុងថ្វាយកិត្តិយសដល់នាង តាមរយៈការទទួលយកសាប្ប័ទក្លែងក្លាយ ហើយថាពួកគេកំពុងរៀបចំបង្ខំឲ្យគេគោរពវា ដោយប្រើមធ្យោបាយដដែលៗដែលនាងផ្ទាល់បានប្រើកាលពីសម័យកន្លងមក។ អ្នកទាំងឡាយណាដែលបដិសេធពន្លឺនៃសេចក្តីពិត នឹងនៅតែស្វែងរកជំនួយពីអំណាចដែលអះអាងខ្លួនថាមិនអាចខុសនេះ ដើម្បីលើកតម្កើងស្ថាប័នមួយដែលមានប្រភពកំណើតពីនាង។ អំពីថា នាងនឹងមកជួយពួកប្រូតេស្តង់ក្នុងកិច្ចការនេះដោយឆាប់រហ័សយ៉ាងណា នោះមិនពិបាកនឹងសន្និដ្ឋានឡើយ។ តើអ្នកណាយល់ច្បាស់ល្អជាងមេដឹកនាំប៉ាប អំពីរបៀបប្រព្រឹត្តចំពោះអ្នកទាំងឡាយដែលមិនស្តាប់បង្គាប់ដល់សាសនាចក្រ?»</w:t>
      </w:r>
    </w:p>
    <w:p>
      <w:pPr>
        <w:pStyle w:val="ArticleScripture"/>
        <w:jc w:val="left"/>
      </w:pPr>
      <w:r>
        <w:rPr>
          <w:rFonts w:ascii="Leelawadee UI" w:hAnsi="Leelawadee UI" w:eastAsia="Leelawadee UI" w:cs="Leelawadee UI"/>
        </w:rPr>
        <w:t>«ព្រះវិហារកាតូលិករ៉ូម៉ាំង ជាមួយនឹងសាខា និងបណ្តាញទាំងអស់របស់ខ្លួនទូទាំងពិភពលោក បង្កើតជាអង្គការដ៏ធំមហិមាមួយ ស្ថិតក្រោមការគ្រប់គ្រងរបស់អាសនៈសម្តេចប៉ាប ហើយត្រូវបានរៀបចំឡើងដើម្បីបម្រើផលប្រយោជន៍របស់អាសនៈនោះ។ សមាជិករាប់លាននាក់របស់នាង នៅគ្រប់ប្រទេសទាំងអស់លើពិភពផែនដី ត្រូវបានបង្រៀនឲ្យចាត់ទុកខ្លួនថាជាប់កាតព្វកិច្ចស្មោះត្រង់ចំពោះសម្តេចប៉ាប។ មិនថាពួកគេមានសញ្ជាតិអ្វី ឬស្ថិតក្រោមរដ្ឋាភិបាលណាក៏ដោយ ពួកគេត្រូវចាត់ទុកសិទ្ធិអំណាចរបស់ព្រះវិហារថាខ្ពស់ជាងអំណាចទាំងអស់ផ្សេងទៀត។ ទោះបីពួកគេអាចស្បថសន្យាភក្ដីភាពចំពោះរដ្ឋក៏ដោយ ក៏នៅពីក្រោយការនោះមានពាក្យសម្បថនៃការស្តាប់បង្គាប់ចំពោះក្រុងរ៉ូម ដែលដោះលែងពួកគេចេញពីពាក្យសន្យាទាំងអស់ណាដែលផ្ទុយនឹងផលប្រយោជន៍របស់នាង។»</w:t>
      </w:r>
    </w:p>
    <w:p>
      <w:pPr>
        <w:pStyle w:val="ArticleScripture"/>
        <w:jc w:val="left"/>
      </w:pPr>
      <w:r>
        <w:rPr>
          <w:rFonts w:ascii="Leelawadee UI" w:hAnsi="Leelawadee UI" w:eastAsia="Leelawadee UI" w:cs="Leelawadee UI"/>
        </w:rPr>
        <w:t>«ប្រវត្តិសាស្ត្រជាសាក្សីបញ្ជាក់អំពីកិច្ចខិតខំប្រឹងប្រែងដ៏ឆ្លាតវៃ និងដ៏មិនចេះនឿយហត់របស់នាង ក្នុងការជ្រៀតចូលទៅក្នុងកិច្ចការរបស់បណ្ដាជាតិទាំងឡាយ; ហើយកាលណាបានទទួលទីតាំងឈរជើងមួយហើយ នោះក៏បន្តជំរុញគោលបំណងរបស់ខ្លួនទៀត សូម្បីតែដល់ការបំផ្លាញពួកអង្គម្ចាស់ និងប្រជាជនក៏ដោយ។ នៅឆ្នាំ 1204 សម្តេចប៉ាប Innocent III បានទាមទារយកពី Peter II ស្តេចនៃ Arragon នូវពាក្យសម្បថដ៏អស្ចារ្យខាងក្រោមនេះ៖ “ខ្ញុំ Peter ស្តេចរបស់ជន Arragon សូមប្រកាស និងសន្យាថានឹងស្មោះត្រង់ និងគោរពបង្គាប់ជានិច្ចចំពោះម្ចាស់របស់ខ្ញុំ គឺសម្តេចប៉ាប Innocent ចំពោះអ្នកស្នងតំណែងកាតូលិករបស់លោក និងចំពោះព្រះវិហាររូម៉ាំង ហើយនឹងរក្សានគររបស់ខ្ញុំដោយសេចក្តីស្មោះត្រង់ក្នុងការស្តាប់បង្គាប់ដល់លោក ដោយការពារសេចក្តីជំនឿកាតូលិក និងបៀតបៀនអំពើប្រាសចាកលទ្ធិក្បត់។”—John Dowling, The History of Romanism, b. 5, ch. 6, sec. 55. នេះស្របគ្នានឹងការអះអាងទាក់ទងនឹងអំណាចរបស់សម្តេចសង្ឃរូម៉ាំង “ថាជាការស្របច្បាប់សម្រាប់លោកក្នុងការដកអធិរាជចេញពីតំណែង” ហើយ “ថាលោកអាចដោះលែងពលរដ្ឋឲ្យរួចពីការស្មោះត្រង់របស់ពួកគេចំពោះអ្នកគ្រប់គ្រងអយុត្តិធម៌បាន</w:t>
      </w:r>
      <w:r>
        <w:rPr>
          <w:rFonts w:ascii="Nirmala UI" w:hAnsi="Nirmala UI" w:eastAsia="Nirmala UI" w:cs="Nirmala UI"/>
        </w:rPr>
        <w:t>।</w:t>
      </w:r>
      <w:r>
        <w:rPr>
          <w:rFonts w:ascii="Leelawadee UI" w:hAnsi="Leelawadee UI" w:eastAsia="Leelawadee UI" w:cs="Leelawadee UI"/>
        </w:rPr>
        <w:t>”—Mosheim, b. 3, cent. 11, pt. 2, ch. 2, sec. 9, note 17.»</w:t>
      </w:r>
    </w:p>
    <w:p>
      <w:pPr>
        <w:pStyle w:val="ArticleScripture"/>
        <w:jc w:val="left"/>
      </w:pPr>
      <w:r>
        <w:rPr>
          <w:rFonts w:ascii="Leelawadee UI" w:hAnsi="Leelawadee UI" w:eastAsia="Leelawadee UI" w:cs="Leelawadee UI"/>
        </w:rPr>
        <w:t>«ហើយសូមឲ្យចងចាំថា នេះជាការអួតអាងរបស់រ៉ូមថា នាងមិនដែលផ្លាស់ប្ដូរឡើយ។ គោលការណ៍របស់ Gregory VII និង Innocent III នៅតែជាគោលការណ៍របស់សាសនាចក្រកាតូលិករ៉ូមដដែល។ ហើយបើនាងមានអំណាចតែប៉ុណ្ណោះ នាងនឹងអនុវត្តគោលការណ៍ទាំងនោះដោយកម្លាំងដ៏ខ្លាំងក្លាដូចក្នុងសតវត្សរ៍កន្លងមកឥតខាន។ ពួកប្រូតេស្តង់ដឹងតិចណាស់ថា ពួកគេកំពុងធ្វើអ្វី នៅពេលពួកគេស្នើទទួលយកជំនួយពីរ៉ូមក្នុងកិច្ចការលើកតម្កើងថ្ងៃអាទិត្យ។ ខណៈដែលពួកគេកំពុងតែមុតមាំលើការសម្រេចគោលបំណងរបស់ខ្លួន រ៉ូមកំពុងមានបំណងស្ថាបនាអំណាចរបស់នាងឡើងវិញ ដើម្បីទាមទារអធិបតេយ្យភាពដែលនាងបានបាត់បង់ឲ្យត្រឡប់មកវិញ។ សូមឲ្យគោលការណ៍នេះត្រូវបានបង្កើតឡើងតែម្តងនៅសហរដ្ឋអាមេរិកថា សាសនាចក្រអាចប្រើប្រាស់ ឬគ្រប់គ្រងអំណាចរបស់រដ្ឋបាន; ថាការប្រតិបត្តិសាសនាអាចត្រូវបានបង្ខំដោយច្បាប់ស៊ីវិល; សរុបមកថា អំណាចរបស់សាសនាចក្រ និងរដ្ឋត្រូវតែគ្របដណ្ដប់លើមនសិការ នោះជ័យជម្នះរបស់រ៉ូមនៅក្នុងប្រទេសនេះនឹងត្រូវបានធានាជាក់ជាមិនខាន។</w:t>
      </w:r>
    </w:p>
    <w:p>
      <w:pPr>
        <w:pStyle w:val="ArticleScripture"/>
        <w:jc w:val="left"/>
      </w:pPr>
      <w:r>
        <w:rPr>
          <w:rFonts w:ascii="Leelawadee UI" w:hAnsi="Leelawadee UI" w:eastAsia="Leelawadee UI" w:cs="Leelawadee UI"/>
        </w:rPr>
        <w:t>«ព្រះបន្ទូលរបស់ព្រះបានផ្តល់ការព្រមានអំពីគ្រោះថ្នាក់ដែលកំពុងខិតជិតមកហើយ; បើការព្រមាននេះត្រូវបានមើលរំលង ពិភពលោកប្រូតេស្តង់នឹងបានដឹងថា គោលបំណងពិតរបស់រ៉ូមជាអ្វី តែនៅពេលដែលវាយឺតពេលពេកក្នុងការគេចផុតពីអន្ទាក់។ នាងកំពុងតែរីកចម្រើនឡើងក្នុងអំណាចដោយស្ងៀមស្ងាត់។ គោលលទ្ធិរបស់នាងកំពុងបញ្ចេញឥទ្ធិពលរបស់វានៅក្នុងសាលានីតិបញ្ញត្តិ នៅក្នុងពួកជំនុំទាំងឡាយ និងនៅក្នុងចិត្តរបស់មនុស្ស។ នាងកំពុងសង់បន្ថែមរចនាសម្ព័ន្ធដ៏ខ្ពស់ស្កឹមស្កៃ និងមហិមារឹងមាំរបស់នាង ដែលនៅក្នុងកន្លែងសម្ងាត់ដ៏ជ្រៅរបស់វា ការបៀតបៀនរបស់នាងកាលពីមុននឹងត្រូវបានធ្វើឡើងម្ដងទៀត។ ដោយលាក់លៀម និងដោយគ្មានអ្នកណាសង្ស័យ នាងកំពុងពង្រឹងកម្លាំងរបស់នាង ដើម្បីជំរុញគោលដៅរបស់ខ្លួន នៅពេលដែលដល់វេលាសម្រាប់នាងវាយប្រហារ។ អ្វីទាំងអស់ដែលនាងប្រាថ្នា គឺទីតាំងបានប្រៀប; ហើយអ្វីនេះកំពុងត្រូវបានផ្តល់ឲ្យនាងរួចហើយ។ មិនយូរប៉ុន្មាន យើងនឹងឃើញ ហើយនឹងមានអារម្មណ៍ថា គោលបំណងរបស់ធាតុរ៉ូម៉ាំងគឺជាអ្វី។ អ្នកណាដែលជឿ និងស្តាប់បង្គាប់តាមព្រះបន្ទូលរបស់ព្រះ ដោយហេតុនោះនឹងទទួលការតិះដៀល និងការបៀតបៀន»។ The Great Controversy, 580, 581.</w:t>
      </w:r>
    </w:p>
    <w:p>
      <w:pPr>
        <w:pStyle w:val="ArticleBody"/>
        <w:jc w:val="left"/>
      </w:pPr>
      <w:r>
        <w:rPr>
          <w:rFonts w:ascii="Leelawadee UI" w:hAnsi="Leelawadee UI" w:eastAsia="Leelawadee UI" w:cs="Leelawadee UI"/>
        </w:rPr>
        <w:t>នៅឆ្នាំ 2016 លោក Trump ត្រូវបានជ្រើសតាំង; បន្ទាប់មក ពួកសកលនិយម ដែលតំណាងដោយលោក Biden បានលួចយកការបោះឆ្នោតឆ្នាំ 2020 ប៉ុន្តែការនោះ ត្រូវបានទទួលស្គាល់តែដោយអ្នកដែលមានចក្ខុវិស័យ 20/20 ប៉ុណ្ណោះ។ ក្នុងខទីដប់បី លោក Donald Trump «វិលត្រឡប់មកវិញ» នៅឆ្នាំ 2024 ដោយមានអំណាចលើសពីពេលណាទាំងអស់ ហើយចាប់ផ្តើមការរៀបចំរបស់លោកសម្រាប់យុគសម័យមាស ព្រមទាំងសម្រាប់សមរភូមិ Panium ក្នុងខទីដប់ប្រាំផងដែរ។ បន្ទាប់មក សម្តេចប៉ាប Leo បានយាងមក ដើម្បីបង្កើតឲ្យទស្សននិមិត្តនោះបានស្ថិតស្ថេរ នៅឆ្នាំ 2025 ដែលជាសម្តេចប៉ាបទីបីដែលពាក់ព័ន្ធនឹងសមរភូមិបីក្នុងខទីដប់ដល់ខទីដប់ប្រាំ ហើយក៏ពាក់ព័ន្ធនឹងប្រធានាធិបតីបីរូបនៃសមរភូមិទាំងនោះផងដែរ។ សម្តេចប៉ាប និងប្រធានាធិបតីទីមួយ និងទីបី ត្រូវបានចាត់ទុកថាជាអ្នកអភិរក្សនិយម ហើយសម្តេចប៉ាប និងប្រធានាធិបតីនៅកណ្ដាល គឺជាពួកសកលនិយម។ សម្ព័ន្ធភាពទីមួយ គឺសម្ងាត់ ឯសម្ព័ន្ធភាពចុងក្រោយ គឺបើកចំហ ពីព្រោះវាត្រូវបានតំណាងនៅក្នុងខទីដប់បួន ជានិមិត្តសញ្ញាដែលបង្កើតឲ្យទស្សននិមិត្តខាងក្រៅនៃព្រះបន្ទូលទំនាយអំពីថ្ងៃចុងក្រោយបានស្ថិតស្ថេរ។</w:t>
      </w:r>
    </w:p>
    <w:p>
      <w:pPr>
        <w:pStyle w:val="ArticleBody"/>
        <w:jc w:val="left"/>
      </w:pPr>
      <w:r>
        <w:rPr>
          <w:rFonts w:ascii="Leelawadee UI" w:hAnsi="Leelawadee UI" w:eastAsia="Leelawadee UI" w:cs="Leelawadee UI"/>
        </w:rPr>
        <w:t>នៅថ្ងៃទី ៣១ ខែធ្នូ ឆ្នាំ ២០២៣ កិច្ចការរបស់ទេវតាទីមួយ ដូចដែលបានតំណាងជាមុនដោយកិច្ចការនៃក្រឹត្យទីមួយ បានចាប់ផ្តើមដាក់គ្រឹះ។ ការសាកល្បងជាគ្រឹះនោះ គឺស្ថិតលើសំណួរថា តើ William Miller ត្រឹមត្រូវ ឬខុសក្នុងការកំណត់អត្តសញ្ញាណរបស់គាត់ថា នៅក្នុងខទីដប់បួន គឺរ៉ូមដែលបង្កើតនិមិត្ត។ ការកំណត់អត្តសញ្ញាណរបស់ Miller ថា រ៉ូមជានិមិត្តរូបដែលបានបង្កើតនិមិត្តទំនាយសម្រាប់ថ្ងៃចុងក្រោយ នៅក្នុងទិដ្ឋភាពខ្លះ គឺមានសារៈសំខាន់បំផុតក្នុងចំណោមសេចក្តីពិតជាគ្រឹះទាំងអស់របស់ Miller។ របៀបដែល Miller បានឈានដល់ការយល់ឃើញខ្លះៗ អាចសន្និដ្ឋានបានតែដោយអនុវត្តតក្កវិជ្ជាដែលបានញែកបរិសុទ្ធទៅលើពេលវេលា និងកាលៈទេសៈរបស់គាត់ប៉ុណ្ណោះ ប៉ុន្តែចំពោះការរកឃើញខាងទំនាយខ្លះៗរបស់គាត់វិញ មានទីបន្ទាល់ជាក់លាក់ណាស់អំពីមូលហេតុដែលគាត់បានឈានមកដល់ការយល់ឃើញទាំងនោះ។ ការយល់ឃើញដែលជាមូលដ្ឋានគ្រឹះបំផុតរបស់គាត់ គឺការកំណត់អត្តសញ្ញាណថា គឺរ៉ូមដែលបង្កើតនិមិត្ត។</w:t>
      </w:r>
    </w:p>
    <w:p>
      <w:pPr>
        <w:pStyle w:val="ArticleBody"/>
        <w:jc w:val="left"/>
      </w:pPr>
      <w:r>
        <w:rPr>
          <w:rFonts w:ascii="Leelawadee UI" w:hAnsi="Leelawadee UI" w:eastAsia="Leelawadee UI" w:cs="Leelawadee UI"/>
        </w:rPr>
        <w:t>មីឡែរបានធ្វើបន្ទាល់ដោយផ្ទាល់អំពីរបៀបដែលគាត់បានស្វែងរកដើម្បីយល់ថា តើអ្វីជាអ្វីដែលត្រូវបាន «ដកចេញ» នៅក្នុងសៀវភៅដានីយ៉ែល។ គាត់មិនត្រឹមតែកំណត់អត្តសញ្ញាណកន្លែងដែលគាត់បានរកឃើញចម្លើយរបស់គាត់ប៉ុណ្ណោះទេ ប៉ុន្តែគាត់ក៏និយាយអំពីសេចក្តីរំភើបរបស់គាត់ផងដែរ នៅពេលដែលគាត់បានរកឃើញត្បូងមានតម្លៃ ដែលគាត់បានស្វែងរកនោះ។ អាប៉ុលឡូស ហេល បានកត់ត្រាសេចក្តីអធិប្បាយមួយលើសំណេរផ្ទាល់របស់មីឡែរ ហើយនៅក្នុងអត្ថបទខាងក្រោមនេះ ហេលកំពុងបញ្ជាក់អំពីរបៀបដែលមីឡែរបានក្លាយជាសិស្សនៃសេចក្តីទំនាយ។ មីឡែរ ក្នុងនាមជាអ្នកនាំសារនៃពន្លឺ ដែលត្រូវបានបើកត្រានៅឆ្នាំ 1798 គឺជាគំរូដ៏បរិសុទ្ធមួយនៃអ្នកទាំងឡាយដែលដានីយ៉ែលបានហៅថាជា «អ្នកប្រាជ្ញ» ដែល «យល់» នៅពេលដែលសៀវភៅនោះត្រូវបាន «បើកត្រា»។ បន្ទាល់របស់មីឡែរ អំពីរបៀបដែលគាត់ត្រូវបានដឹកនាំឲ្យចូលទៅក្នុងការសិក្សាព្រះគម្ពីរ គឺជាគំរូដោយចេតនាមួយពីព្រះអង្គដែលគ្រប់គ្រងគ្រប់ការទាំងអស់។ ចូរយកចិត្តទុកដាក់ចំពោះការអភិវឌ្ឍរបស់មីឡែរ ដ្បិតគាត់ជាគំរូនៃអ្នកប្រាជ្ញដែលយល់អំពីការកើនឡើងនៃចំណេះដឹង ទោះបីជាពួកគេ ដូចជាមីឡែរ បានចេញមកពីសេចក្តីងងឹតនៃកំហុសក្តី។</w:t>
      </w:r>
    </w:p>
    <w:p>
      <w:pPr>
        <w:pStyle w:val="ArticleScripture"/>
        <w:jc w:val="left"/>
      </w:pPr>
      <w:r>
        <w:rPr>
          <w:rFonts w:ascii="Leelawadee UI" w:hAnsi="Leelawadee UI" w:eastAsia="Leelawadee UI" w:cs="Leelawadee UI"/>
        </w:rPr>
        <w:t>«នៅក្នុងខែឧសភា ឆ្នាំ 1816 ខ្ញុំត្រូវបាននាំឲ្យមានការដឹងខុសត្រូវចំពោះបាបរបស់ខ្លួន ហើយ ឱ! ភាពភ័យរន្ធត់អ្វីមួយបានពេញលេញក្នុងព្រលឹងខ្ញុំ! ខ្ញុំភ្លេចស៊ីអាហារ។ ផ្ទៃមេឃមើលទៅដូចជាលង្ហិន ហើយផែនដីដូចជាដែក។ ដូច្នេះ ខ្ញុំបានបន្តស្ថិតនៅក្នុងសភាពនោះរហូតដល់ខែតុលា នៅពេលដែលព្រះបានបើកភ្នែកខ្ញុំ; ហើយ ឱ! ព្រលឹងខ្ញុំ អ្នកសង្គ្រោះដ៏អស្ចារ្យប៉ុណ្ណានេះដែលខ្ញុំបានឃើញថា ព្រះយេស៊ូវជានោះ! បាបរបស់ខ្ញុំបានធ្លាក់ចេញពីព្រលឹងខ្ញុំ ដូចជាបន្ទុកមួយ; ហើយបន្ទាប់មក ព្រះគម្ពីរមើលទៅច្បាស់ដល់ខ្ញុំណាស់ប៉ុណ្ណា! ទាំងមូលនោះបាននិយាយអំពីព្រះយេស៊ូវ; ទ្រង់ស្ថិតនៅក្នុងគ្រប់ទំព័រ និងគ្រប់បន្ទាត់។ ឱ! ថ្ងៃនោះជាថ្ងៃដ៏មានសុភមង្គលមែន! ខ្ញុំចង់ទៅផ្ទះនៅស្ថានសួគ៌ភ្លាមៗ; ព្រះយេស៊ូវជាអ្វីៗទាំងអស់សម្រាប់ខ្ញុំ ហើយខ្ញុំគិតថា ខ្ញុំអាចធ្វើឲ្យមនុស្សគ្រប់គ្នាផ្សេងទៀតឃើញទ្រង់ ដូចដែលខ្ញុំបានឃើញទ្រង់ ប៉ុន្តែខ្ញុំបានយល់ខុស។»</w:t>
      </w:r>
    </w:p>
    <w:p>
      <w:pPr>
        <w:pStyle w:val="ArticleScripture"/>
        <w:jc w:val="left"/>
      </w:pPr>
      <w:r>
        <w:rPr>
          <w:rFonts w:ascii="Leelawadee UI" w:hAnsi="Leelawadee UI" w:eastAsia="Leelawadee UI" w:cs="Leelawadee UI"/>
        </w:rPr>
        <w:t>«ក្នុងអំឡុងពេលដប់ពីរឆ្នាំដែលខ្ញុំជាអ្នកជឿថាមានព្រះ ប៉ុន្តែព្រះមិនជ្រៀតជ្រែកក្នុងលោកិយ ខ្ញុំបានអានប្រវត្តិសាស្ត្រទាំងអស់ដែលខ្ញុំអាចរកបាន; ប៉ុន្តែឥឡូវនេះ ខ្ញុំស្រឡាញ់ព្រះគម្ពីរ។ វាបង្រៀនអំពីព្រះយេស៊ូវ! ទោះជាយ៉ាងនោះក៏ដោយ នៅមានផ្នែកជាច្រើននៃព្រះគម្ពីរដែលនៅងងឹតចំពោះខ្ញុំ។ នៅក្នុងឆ្នាំ 1818 ឬ 19 ខណៈដែលខ្ញុំកំពុងសន្ទនាជាមួយមិត្តម្នាក់ ដែលខ្ញុំបានទៅសួរសុខទុក្ខ ហើយដែលបានស្គាល់ និងបានឮខ្ញុំនិយាយកាលដែលខ្ញុំជាអ្នកជឿបែបនោះ គាត់បានសួរខ្ញុំ ដោយរបៀបមួយដែលមានន័យជ្រៅថា៖ “តើអ្នកគិតយ៉ាងណាអំពីបទគម្ពីរនេះ ហើយអំពីបទគម្ពីរនោះ?” ដោយយោងទៅកាន់បទគម្ពីរចាស់ៗដែលខ្ញុំធ្លាប់ជំទាស់កាលដែលខ្ញុំជាអ្នកជឿបែបនោះ។ ខ្ញុំយល់ថាគាត់ចង់មានន័យអ្វី ហើយខ្ញុំក៏ឆ្លើយថា—ប្រសិនបើអ្នកឲ្យពេលខ្ញុំ ខ្ញុំនឹងប្រាប់អ្នកថា វាមានន័យអ្វី។ “តើអ្នកចង់បានពេលប៉ុន្មាន?” ខ្ញុំឆ្លើយថា ខ្ញុំមិនដឹងទេ ប៉ុន្តែខ្ញុំនឹងប្រាប់អ្នក ពីព្រោះខ្ញុំមិនអាចជឿថា ព្រះបានប្រទានវិវរណៈមួយដែលមិនអាចយល់បាននោះទេ។ បន្ទាប់មក ខ្ញុំបានសម្រេចចិត្តសិក្សាព្រះគម្ពីររបស់ខ្ញុំ ដោយជឿថា ខ្ញុំអាចរកឃើញថា ព្រះវិញ្ញាណបរិសុទ្ធមានព្រះបំណងអ្វី។ ប៉ុន្តែរំពេចនោះ បន្ទាប់ពីខ្ញុំបានធ្វើសេចក្តីសម្រេចនេះ គំនិតមួយក៏បានកើតឡើងមកដល់ខ្ញុំថា—“សន្មតថាអ្នកជួបអត្ថបទមួយដែលអ្នកមិនអាចយល់បាន តើអ្នកនឹងធ្វើអ្វី?”»</w:t>
      </w:r>
    </w:p>
    <w:p>
      <w:pPr>
        <w:pStyle w:val="ArticleScripture"/>
        <w:jc w:val="left"/>
      </w:pPr>
      <w:r>
        <w:rPr>
          <w:rFonts w:ascii="Leelawadee UI" w:hAnsi="Leelawadee UI" w:eastAsia="Leelawadee UI" w:cs="Leelawadee UI"/>
        </w:rPr>
        <w:t>«របៀបនៃការសិក្សាព្រះគម្ពីរបែបនេះ បានកើតឡើងក្នុងគំនិតរបស់ខ្ញុំនៅពេលនោះ៖—ខ្ញុំនឹងយកពាក្យពេចន៍នៃបទគម្ពីរដូចៗនោះ ហើយតាមដានពាក្យទាំងនោះឆ្លងកាត់ព្រះគម្ពីរ ហើយស្វែងរកអត្ថន័យរបស់វាតាមវិធីនេះ។ ខ្ញុំមាន Cruden’s Concordance [បានទិញនៅឆ្នាំ 1798] ដែលខ្ញុំគិតថាជាសៀវភៅល្អបំផុតក្នុងលោក; ដូច្នេះ ខ្ញុំបានយកសៀវភៅនោះ និងព្រះគម្ពីររបស់ខ្ញុំ ហើយអង្គុយនៅតុសរសេររបស់ខ្ញុំ មិនអានអ្វីផ្សេងទៀតឡើយ លើកលែងតែអានកាសែតបន្តិចបន្តួច ព្រោះខ្ញុំបានតាំងចិត្តថានឹងដឹងថា ព្រះគម្ពីររបស់ខ្ញុំមានន័យដូចម្តេច។ ខ្ញុំបានចាប់ផ្តើមពីលោកុប្បត្តិ ហើយអានបន្តទៅយ៉ាងយឺតៗ; ហើយនៅពេលខ្ញុំមកដល់បទគម្ពីរណាមួយដែលខ្ញុំមិនអាចយល់បាន ខ្ញុំបានស្វែងរកពេញទាំងព្រះគម្ពីរ ដើម្បីរកឲ្យឃើញថាវាមានន័យដូចម្តេច។ បន្ទាប់ពីខ្ញុំបានឆ្លងកាត់ព្រះគម្ពីរទាំងមូលតាមវិធីនេះ អូ! សេចក្តីពិតបានលេចមកយ៉ាងភ្លឺថ្លា និងរុងរឿងអស្ចារ្យមែន! ខ្ញុំបានរកឃើញអ្វីដែលខ្ញុំបានកំពុងប្រកាសប្រាប់អ្នកទាំងអស់គ្នា។ ខ្ញុំបានពេញចិត្តថា រយៈពេលប្រាំពីរគ្រាបានបញ្ចប់នៅឆ្នាំ 1843។ បន្ទាប់មក ខ្ញុំបានមកដល់ 2300 ថ្ងៃ; វាបាននាំខ្ញុំទៅកាន់សេចក្តីសន្និដ្ឋានដូចគ្នា; ប៉ុន្តែ ខ្ញុំមិនដែលមានគំនិតចង់ស្វែងរកថា ព្រះអង្គសង្គ្រោះនឹងយាងមកនៅពេលណានោះឡើយ ហើយខ្ញុំមិនអាចជឿវាបានទេ; ប៉ុន្តែ ពន្លឺនោះបានប៉ះខ្ញុំយ៉ាងខ្លាំងក្លា រហូតខ្ញុំមិនដឹងថាត្រូវធ្វើអ្វី។ ឥឡូវនេះ ខ្ញុំគិតថា ខ្ញុំត្រូវតែពាក់ស្ពឺ និងខ្សែទប់; ខ្ញុំនឹងមិនទៅលឿនជាងព្រះគម្ពីរឡើយ ហើយក៏នឹងមិននៅក្រោយវាដែរ។ អ្វីក៏ដោយដែលព្រះគម្ពីរបង្រៀន ខ្ញុំនឹងកាន់ខ្ជាប់វា។ ប៉ុន្តែ នៅតែមានបទគម្ពីរខ្លះដែលខ្ញុំមិនអាចយល់បាន។»</w:t>
      </w:r>
    </w:p>
    <w:p>
      <w:pPr>
        <w:pStyle w:val="ArticleScripture"/>
        <w:jc w:val="left"/>
      </w:pPr>
      <w:r>
        <w:rPr>
          <w:rFonts w:ascii="Leelawadee UI" w:hAnsi="Leelawadee UI" w:eastAsia="Leelawadee UI" w:cs="Leelawadee UI"/>
        </w:rPr>
        <w:t>«នេះគ្រប់គ្រាន់ហើយ សម្រាប់របៀបទូទៅរបស់គាត់ក្នុងការសិក្សាព្រះគម្ពីរ។ នៅឱកាសមួយទៀត គាត់បានបញ្ជាក់អំពីវិធីរបស់គាត់ក្នុងការកំណត់ន័យនៃអត្ថបទដែលនៅចំពោះមុខយើង—គឺន័យនៃ “ប្រចាំថ្ងៃ”។ គាត់បាននិយាយថា៖ “ខ្ញុំបានអានបន្តទៅ ហើយមិនអាចរកឃើញករណីណាផ្សេងទៀតដែលពាក្យនេះមានប្រើឡើយ លើកលែងតែក្នុងព្រះគម្ពីរដានីយ៉ែលប៉ុណ្ណោះ។ បន្ទាប់មក ខ្ញុំក៏យកពាក្យទាំងនោះដែលឈរភ្ជាប់ជាមួយវា គឺ ‘ដកចេញ’។ ‘គាត់នឹងដកចេញនូវប្រចាំថ្ងៃ’ ‘ចាប់តាំងពីពេលដែលប្រចាំថ្ងៃត្រូវបានដកចេញ’ ជាដើម។ ខ្ញុំបានអានបន្តទៅ ហើយគិតថាខ្ញុំប្រហែលជាមិនអាចរកឃើញពន្លឺណាមួយលើអត្ថបទនេះបានទេ; ទីបំផុត ខ្ញុំក៏បានទៅដល់ 2 Thessalonians 2:7, 8។ ‘ដ្បិតអាថ៌កំបាំងនៃអំពើទុច្ចរិតកំពុងតែប្រព្រឹត្តរួចហើយ មានតែអ្នកដែលឥឡូវនេះកំពុងឃាត់រាំងប៉ុណ្ណោះ ដែលនឹងឃាត់រាំងបន្ត រហូតដល់គាត់ត្រូវបានយកចេញពីផ្លូវ ហើយបន្ទាប់មក មនុស្សអាក្រក់នោះនឹងត្រូវបានបើកសម្ដែង’ ជាដើម។ ហើយនៅពេលដែលខ្ញុំបានមកដល់អត្ថបទនោះ អូ ពិតជាច្បាស់លាស់ និងរុងរឿងណាស់ ដែលសេចក្តីពិតបានលេចមកឃើញ! វានៅទីនោះហើយ! នោះហើយគឺជា ‘ប្រចាំថ្ងៃ’! ឥឡូវនេះ តើប៉ូលមានន័យដូចម្តេចដោយពាក្យថា ‘អ្នកដែលឥឡូវនេះកំពុងឃាត់រាំង’ ឬរារាំង? ដោយ ‘មនុស្សនៃអំពើបាប’ និង ‘មនុស្សអាក្រក់’ គឺសំដៅទៅលើសាសនាប៉ុប។ ដូច្នេះ តើអ្វីទៅដែលរារាំងសាសនាប៉ុបមិនឲ្យត្រូវបានបើកសម្ដែង? ហេតុអ្វី វាគឺជាសាសនាព្រហ្មញ្ញ; ដូច្នេះហើយ ‘ប្រចាំថ្ងៃ’ ត្រូវតែមានន័យថា សាសនាព្រហ្មញ្ញ។”» Apollos Hale, The Second Advent Manual, 66.</w:t>
      </w:r>
    </w:p>
    <w:p>
      <w:pPr>
        <w:pStyle w:val="ArticleBody"/>
        <w:jc w:val="left"/>
      </w:pPr>
      <w:r>
        <w:rPr>
          <w:rFonts w:ascii="Leelawadee UI" w:hAnsi="Leelawadee UI" w:eastAsia="Leelawadee UI" w:cs="Leelawadee UI"/>
        </w:rPr>
        <w:t>ការដឹកនាំដោយព្រះហេតុការណ៍នៃការសិក្សារបស់ Miller ដោយទាំងមនុស្ស និងដោយព្រះ ត្រូវបានកត់ត្រាទុកក្នុងប្រវត្តិ។ មិត្តចាស់របស់គាត់បានជំរុញគាត់ ហើយគំនិតទាំងឡាយដែលបានកើតមកដល់គាត់ គឺជាសំឡេងរបស់ទេវតា Gabriel ដែលអ្នកស្រី White កំណត់អត្តសញ្ញាណថា “line upon line” ជាទេវតាដែលបានមកសួរសុខទុក្ខ Miller ម្តងហើយម្តងទៀត។ គាត់កំណត់អត្តសញ្ញាណ “seven times” ជាការរកឃើញដំបូងរបស់គាត់ ហើយបន្ទាប់មកកំណត់អត្តសញ្ញាណ 2,300 ជាសាក្សីទីពីរចំពោះ “seven times” ព្រោះទាំងពីរបានបញ្ចប់នៅឆ្នាំ 1843 (តាមដែលគាត់បានជឿដំបូង)។ ពាក្យទំនាយទាំងពីរនោះ គឺជាការរកឃើញ alpha និង omega របស់គាត់ ហើយនៅក្នុងទំនាក់ទំនងពាក្យទំនាយទៅកាន់ Miller ពួកវាកំណត់អត្តសញ្ញាណកំហុសដែលនឹងត្រូវបានកែតម្រូវដោយ Samuel Snow តាមរយៈសារនៃ “Midnight Cry” ដែលបានផ្តួចផ្តើម “seventh-month movement”។ ចលនានៃ “Midnight Cry” គឺជា “seventh-month movement” នៅពេលដែលវាបានចាកចេញពីការប្រជុំជំរុំ Exeter ពីព្រោះវាកំពុងកំណត់អត្តសញ្ញាណការយាងមករបស់ព្រះអម្ចាស់នៅថ្ងៃទីដប់នៃខែទីប្រាំពីរ ដែលនៅឆ្នាំ 1844 ត្រូវនឹងថ្ងៃទី 22 ខែតុលា។</w:t>
      </w:r>
    </w:p>
    <w:p>
      <w:pPr>
        <w:pStyle w:val="ArticleBody"/>
        <w:jc w:val="left"/>
      </w:pPr>
      <w:r>
        <w:rPr>
          <w:rFonts w:ascii="Leelawadee UI" w:hAnsi="Leelawadee UI" w:eastAsia="Leelawadee UI" w:cs="Leelawadee UI"/>
        </w:rPr>
        <w:t>កំហុសដែលបង្កើតឲ្យមានការពង្រឹងអំណាចរបស់ទេវតាទីពីរ ត្រូវបានតំណាងដោយការយល់ដឹងដំបូងរបស់ Miller ថា គ្រាប្រាំពីរ និង 2,300 ឆ្នាំ បានបញ្ចប់ជាមួយគ្នានៅឆ្នាំ 1843។ នៅក្នុងអត្ថបទនោះ គោលលទ្ធិបន្ទាប់ដែលត្រូវបានពិភាក្សា គឺអំពីរបៀបដែល Miller បានមកដល់ការកំណត់អត្តសញ្ញាណទីក្រុងរ៉ូមថាជានិមិត្តរូបដែលបង្កើតការនិមិត្ត។ គ្រូបង្រៀនប្រវត្តិសាស្ត្រអាដ</w:t>
      </w:r>
      <w:r>
        <w:rPr>
          <w:rFonts w:ascii="Sylfaen" w:hAnsi="Sylfaen" w:eastAsia="Sylfaen" w:cs="Sylfaen"/>
        </w:rPr>
        <w:t>վեն</w:t>
      </w:r>
      <w:r>
        <w:rPr>
          <w:rFonts w:ascii="Leelawadee UI" w:hAnsi="Leelawadee UI" w:eastAsia="Leelawadee UI" w:cs="Leelawadee UI"/>
        </w:rPr>
        <w:t>ទីស្ត កំណត់សម្គាល់ថា ការយល់ដឹងខាងព្យាករណ៍ទាំងអស់របស់ William Miller ត្រូវបានស្ថាបនាលើការកំណត់អត្តសញ្ញាណរបស់គាត់អំពីអំណាចបំផ្លាញពីរ។ គាត់បានយល់ថា អំណាចបំផ្លាញទាំងពីរនោះគឺ រ៉ូមបាហាន និង រ៉ូមប៉ាប ហើយគាត់បានឃើញអំណាចទាំងពីរនោះនៅក្នុង 2 Thessalonians នៅពេលដែលគាត់បានមកដល់ការយល់ថា “daily” នៅក្នុងសៀវភៅដានីយ៉ែល គឺជារ៉ូមបាហាន។ គ្រប់គំរូព្យាករណ៍ដែលត្រូវបានបង្ហាញដោយ Miller ដែល Sister White ប្រាប់យើងថា ត្រូវបានទេវតាមកសួរសុខទុក្ខម្តងហើយម្តងទៀត នោះ សុទ្ធតែត្រូវបានស្ថាបនាលើការយល់ដឹងរបស់គាត់ថា រ៉ូមបង្កើតការនិមិត្ត។ រាល់គំរូទាំងអស់!</w:t>
      </w:r>
    </w:p>
    <w:p>
      <w:pPr>
        <w:pStyle w:val="ArticleBody"/>
        <w:jc w:val="left"/>
      </w:pPr>
      <w:r>
        <w:rPr>
          <w:rFonts w:ascii="Leelawadee UI" w:hAnsi="Leelawadee UI" w:eastAsia="Leelawadee UI" w:cs="Leelawadee UI"/>
        </w:rPr>
        <w:t>ចាប់ពីថ្ងៃទី ៣១ ខែធ្នូ ឆ្នាំ ២០២៣ មក សត្វសិង្ហនៃពូជយូដា បានកំពុងបើកត្រាបើកសម្ដែង វិវរណៈនៃព្រះយេស៊ូវគ្រីស្ទ។ ចាប់ពីពេលនោះ ការសាកល្បងមូលដ្ឋានបានចាប់ផ្ដើម ហើយវាបានឈានដល់សេចក្តីបញ្ចប់របស់វា នៅពេលដែលសម្តេចប៉ាបទីមួយពីសហរដ្ឋអាមេរិកបានចាប់ផ្ដើមរជ្ជកាលរបស់លោកនៅថ្ងៃទី ៨ ខែឧសភា ឆ្នាំ ២០២៥។ នៅពេលនោះ ការសាកល្បងព្រះវិហារបានចាប់ផ្ដើម។</w:t>
      </w:r>
    </w:p>
    <w:p>
      <w:pPr>
        <w:pStyle w:val="ArticleBody"/>
        <w:jc w:val="left"/>
      </w:pPr>
      <w:r>
        <w:rPr>
          <w:rFonts w:ascii="Leelawadee UI" w:hAnsi="Leelawadee UI" w:eastAsia="Leelawadee UI" w:cs="Leelawadee UI"/>
        </w:rPr>
        <w:t>យើងនឹងបន្តអំពីកិច្ចការទាំងនេះនៅក្នុងអត្ថបទបន្ទាប់ ហើយនឹងប្រើរយៈពេល “250” ឆ្នាំជាសាក្សី ដើម្បីគាំទ្រការកំណត់អត្តសញ្ញាណរបស់យើងថា ការសាកល្បងមូលដ្ឋានបានបញ្ចប់ជាមួយសម្តេចប៉ាបបច្ចុប្បន្ន។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បានៀម — លេខដប់បួន</dc:title>
  <dc:subject>ការខកចិត្ត​ជា​កូនសោ​សម្រាប់​ការ​សាកល្បង​ព្រះវិហារ</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