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ប៉ានីម — លេខដប់ប្រាំ</w:t>
      </w:r>
    </w:p>
    <w:p>
      <w:pPr>
        <w:pStyle w:val="ArticleSubtitle"/>
        <w:jc w:val="left"/>
      </w:pPr>
      <w:r>
        <w:rPr>
          <w:rFonts w:ascii="Leelawadee UI" w:hAnsi="Leelawadee UI" w:eastAsia="Leelawadee UI" w:cs="Leelawadee UI"/>
        </w:rPr>
        <w:t>«២៥០» បីដង</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2026-02-19</w:t>
      </w:r>
    </w:p>
    <w:p>
      <w:pPr>
        <w:pStyle w:val="ArticleBody"/>
        <w:jc w:val="left"/>
      </w:pPr>
      <w:r>
        <w:rPr>
          <w:rFonts w:ascii="Leelawadee UI" w:hAnsi="Leelawadee UI" w:eastAsia="Leelawadee UI" w:cs="Leelawadee UI"/>
        </w:rPr>
        <w:t>នៅឆ្នាំ ២០២៦ ត្រាំព៍ត្រូវប្រារព្ធខួប «២៥០» ឆ្នាំនៃអាមេរិក ដូច្នេះវាសមស្របគ្នានឹងរយៈពេល «២៥០» ឆ្នាំចាប់ពីឆ្នាំ ៤៥៧ មុន គ.ស. រហូតដល់សម័យអង់ទីយ៉ូកុស ម៉ាញុស ក្នុងប្រវត្តិសាស្ត្ររវាងសមរភូមិរ៉ាហ្វៀ និងសមរភូមិផានៀម។ នៅចុងបញ្ចប់នៃរយៈពេល «២៥០» ឆ្នាំ អង់ទីយ៉ូកុស ម៉ាញុស ឈរនៅឆ្នាំ ២០៧ មុន គ.ស. គឺដប់ឆ្នាំបន្ទាប់ពីរ៉ាហ្វៀ និងប្រាំពីរឆ្នាំមុនផានៀម។ សាក្សីនៃរយៈពេល «២៥០» ឆ្នាំក៏សមស្របគ្នានឹងរយៈពេល «២៥០» ឆ្នាំនៃរ៉ូមបាកានផងដែរ ពីព្រោះនៅឆ្នាំ ៦៤ នេរ៉ូបានចាប់ផ្តើមការបៀតបៀនលើគ្រីស្ទបរិស័ទ ហើយ «២៥០» ឆ្នាំក្រោយមក គឺនៅក្នុងក្រឹត្យនៃមីឡាន នៅឆ្នាំ ៣១៣ កុងស្តង់ទីន ដ៏មហិមា បានធ្វើឲ្យសាសនាគ្រីស្ទមានសុពលភាពតាមច្បាប់ ហើយការបៀតបៀនទាំងឡាយក៏បានបញ្ចប់។</w:t>
      </w:r>
    </w:p>
    <w:p>
      <w:pPr>
        <w:pStyle w:val="ArticleBody"/>
        <w:jc w:val="left"/>
      </w:pPr>
      <w:r>
        <w:rPr>
          <w:rFonts w:ascii="Leelawadee UI" w:hAnsi="Leelawadee UI" w:eastAsia="Leelawadee UI" w:cs="Leelawadee UI"/>
        </w:rPr>
        <w:t>ដូណាល់ ត្រាំព ត្រូវបានគេស្គាល់ដោយសារកិច្ចខិតខំរបស់គាត់ក្នុងការធ្វើឲ្យអាមេរិកអស្ចារ្យម្តងទៀត; នោះគឺជាស្លាកសម្គាល់នៃអ្នកគាំទ្ររបស់គាត់—MAGA។ ត្រាំព ត្រូវបានតំណាងជាគំរូក្នុងព្រះបន្ទូលទំនាយដោយ កុងស្តង់ទីន មហាក្សត្រ, អាន់ទីយ៉ូកុស មហាក្សត្រ, ហើយជាក់ជាមិនខាន នៅក្នុងខដំបូងៗនៃ ដានីយ៉ែល ជំពូក ១១ គាត់គឺជា ស៊ីរុស មហាក្សត្រ, ស៊ើកសេស មហាក្សត្រ ហើយបន្ទាប់ពីនោះគឺ អាឡិចសាន់ឌ័រ មហាក្សត្រ។ ចាប់ពីក្រឹត្យរបស់ ស៊ីរុស, ដារីយុស និង អើថាសើកសេស នៅឆ្នាំ 457 មុន គ.ស. រហូតដល់ប្រវត្តិសាស្ត្រនៃ ប៉ានីញូម គឺមានរយៈពេលពីររយហាសិបឆ្នាំ។ ចុងបញ្ចប់នៃរយៈពេល “250” ឆ្នាំ ស្ថិតនៅត្រង់ចំណុចកណ្ដាលរវាង រ៉ាហ្វៀ និង ប៉ានីញូម ហើយឆ្នាំ 2026 ក៏ដូចគ្នាដែរ។ ឆ្នាំ 2026 គឺជាកណ្ដាលអាណត្តិទីពីររបស់ ត្រាំព។ រយៈពេល “250” ឆ្នាំនៃការបៀតបៀនរបស់ នេរ៉ូ នាំទៅដល់ក្រឹត្យមួយដែលបញ្ចប់ការបៀតបៀនពួកគ្រីស្ទាន។ បន្ទាត់របស់ នេរ៉ូ គឺជាបន្ទាត់កណ្ដាលនៃបន្ទាត់ទាំងបីនៃរយៈពេល “250” ឆ្នាំ ដែលតំណាងដោយ ស៊ីរុស, នេរ៉ូ និង ត្រាំព។</w:t>
      </w:r>
    </w:p>
    <w:p>
      <w:pPr>
        <w:pStyle w:val="ArticleBody"/>
        <w:jc w:val="left"/>
      </w:pPr>
      <w:r>
        <w:rPr>
          <w:rFonts w:ascii="Leelawadee UI" w:hAnsi="Leelawadee UI" w:eastAsia="Leelawadee UI" w:cs="Leelawadee UI"/>
        </w:rPr>
        <w:t>ស៊ីរុសបានចេញព្រះរាជក្រឹត្យទីមួយ ហើយអាតាកស៊ើកសេសបានចេញព្រះរាជក្រឹត្យទីបី។ ស៊ីរុសគឺជាទេវតាទីមួយ ហើយអាតាកស៊ើកសេសជាទេវតាទីបី។ ខ្ញុំមានបំណងប្រើស៊ីរុសជានិមិត្តរូបនៃព្រះរាជក្រឹត្យទាំងបី ដែលរួមគ្នាកំណត់អត្តសញ្ញាណឆ្នាំ 457 មុនគ្រិស្ដសករាជ។</w:t>
      </w:r>
    </w:p>
    <w:p>
      <w:pPr>
        <w:pStyle w:val="ArticleBody"/>
        <w:jc w:val="left"/>
      </w:pPr>
      <w:r>
        <w:rPr>
          <w:rFonts w:ascii="Leelawadee UI" w:hAnsi="Leelawadee UI" w:eastAsia="Leelawadee UI" w:cs="Leelawadee UI"/>
        </w:rPr>
        <w:t>ស៊ីរូសចាប់ផ្តើមខ្សែពេលវេលា «250» ឆ្នាំមួយនៅឆ្នាំ 457 មុនគ.ស. ដែលបញ្ចប់នៅក្នុងប្រវត្តិនៃប៉ាន្យូម ដែលជាប្រវត្តិរបស់អាន់ទីយ៉ូខុសដ៏អស្ចារ្យ ដែលគឺ ដូណាល់ ត្រាំ។ ប៉ាន្យូមគឺជាខមុនច្បាប់ថ្ងៃអាទិត្យ។ ស៊ីរូសសម្គាល់ការចាប់ផ្តើមនៃខ្សែពេលវេលាប្រវត្តិសាស្ត្រ «250» ឆ្នាំ ដែលតំណាងឲ្យស្នែងសាធារណរដ្ឋរបស់សត្វពីផែនដី ហើយស៊ីរូសក៏សម្គាល់ការចាប់ផ្តើមនៃខ្សែពេលវេលាប្រវត្តិសាស្ត្រ 2,300 ឆ្នាំ ដែលតំណាងឲ្យស្នែងប្រូតេស្តង់របស់សត្វពីផែនដីផងដែរ។</w:t>
      </w:r>
    </w:p>
    <w:p>
      <w:pPr>
        <w:pStyle w:val="ArticleBody"/>
        <w:jc w:val="left"/>
      </w:pPr>
      <w:r>
        <w:rPr>
          <w:rFonts w:ascii="Leelawadee UI" w:hAnsi="Leelawadee UI" w:eastAsia="Leelawadee UI" w:cs="Leelawadee UI"/>
        </w:rPr>
        <w:t>នេរ៉ូចាប់ផ្ដើមខ្សែប្រវត្តិសាស្ត្រមួយ ដែលតំណាងឲ្យការបៀតបៀនរហូតដល់ការសម្របសម្រួល។ មិនដូចស៊ីរូស និងសហរដ្ឋអាមេរិក ដែលតំណាងឲ្យខ្សែមួយដែលបញ្ចប់នៅចំណុចកណ្ដាលនៃរយៈពេលទំនាយទេ ខ្សែរបស់នេរ៉ូបញ្ចប់ដោយរូបភាពនៃរយៈពេលរីកចម្រើនជាបន្តបន្ទាប់នៃការសម្របសម្រួល ដែលចាប់ផ្ដើមដោយក្រឹត្យមីឡាន នៅឆ្នាំ 313 បន្ទាប់មកច្បាប់ថ្ងៃអាទិត្យដំបូងនៅឆ្នាំ 321 ហើយបន្ទាប់មកទៀតនៅឆ្នាំ 330 ដោយការបែងចែកក្រុងរ៉ូមជាខាងកើត និងខាងលិច។ កុងស្តង់ទីនត្រូវបានតំណាងនៅកាលបរិច្ឆេទទាំងបីនោះ។ ក្នុងខ្សែរបស់នេរ៉ូ ចាប់ពីឆ្នាំ 313 រហូតដល់ឆ្នាំ 330 គឺដប់ប្រាំពីរឆ្នាំ។ ក្នុងខ្សែរបស់ស៊ីរូស ចាប់ពីសមរភូមិរ៉ាហ្វៀ នៅឆ្នាំ 217 មុនគ.ស. រហូតដល់សមរភូមិប៉ានីម នៅឆ្នាំ 200 មុនគ.ស. ក៏ជាដប់ប្រាំពីរឆ្នាំដូចគ្នា។</w:t>
      </w:r>
    </w:p>
    <w:p>
      <w:pPr>
        <w:pStyle w:val="ArticleBody"/>
        <w:jc w:val="left"/>
      </w:pPr>
      <w:r>
        <w:rPr>
          <w:rFonts w:ascii="Leelawadee UI" w:hAnsi="Leelawadee UI" w:eastAsia="Leelawadee UI" w:cs="Leelawadee UI"/>
        </w:rPr>
        <w:t>នៅក្នុងដានីយ៉ែល ជំពូកទីដប់មួយ អាតាស៊ើកសេស គឺជាក្រឹត្យទីបី។ ក្រឹត្យទីបីតំណាងឲ្យទេវតាទីបី និងច្បាប់ថ្ងៃអាទិត្យ។ រយៈពេល “250” ឆ្នាំ ចាប់ពី 457 មុន គ.ស. និងរយៈពេល “250” ឆ្នាំ ចាប់ពី 1776 ទាំងពីរ សុទ្ធតែបញ្ចប់នៅកណ្តាលប្រវត្តិសាស្ត្រដែលកើតឡើងមុនច្បាប់ថ្ងៃអាទិត្យនៃខទីដប់ប្រាំមួយ។ ជំពូកទីដប់មួយ បង្ហាញខទាំងឡាយដែលនៅទីបំផុតតំណាងឲ្យប្រវត្តិសាស្ត្រឆ្នាំ 1989 នៅក្នុងខទីដប់ និងប្រវត្តិសាស្ត្រនៃសង្គ្រាមអ៊ុយក្រែនដែលបានចាប់ផ្តើមនៅឆ្នាំ 2014 ដូចដែលត្រូវបានតំណាងនៅក្នុងខទីដប់មួយ ហើយបន្ទាប់មក ត្រាំ វិលត្រឡប់មកកាន់អាណត្តិទីពីររបស់គាត់វិញនៅឆ្នាំ 2024 ដូចដែលត្រូវបានតំណាងនៅក្នុងខទីដប់បី ហើយបន្ទាប់មក ខទីដប់បួន កំណត់អត្តសញ្ញាណឆ្នាំ 2025 ជាមួយសម្តេចប៉ាបទីមួយពីទឹកដីដ៏រុងរឿង ដែលបង្កើតនិមិត្តខាងក្រៅ។</w:t>
      </w:r>
    </w:p>
    <w:p>
      <w:pPr>
        <w:pStyle w:val="ArticleBody"/>
        <w:jc w:val="left"/>
      </w:pPr>
      <w:r>
        <w:rPr>
          <w:rFonts w:ascii="Leelawadee UI" w:hAnsi="Leelawadee UI" w:eastAsia="Leelawadee UI" w:cs="Leelawadee UI"/>
        </w:rPr>
        <w:t>ដានីយ៉ែល 11:40 បានសម្រេចនៅឆ្នាំ 1989 នៅពេលដែលសហភាពសូវៀតត្រូវបានផ្តួលរំលំតាមរយៈសម្ព័ន្ធភាពសម្ងាត់មួយរវាង John Paul II និង Ronald Reagan។ សម្ព័ន្ធភាពសម្ងាត់នោះ នៅក្នុងពេលវេលានៃទីបញ្ចប់ នៅឆ្នាំ 1989 បានជានិមិត្តរូបជាមុននៃសម្ព័ន្ធភាពបើកចំហមួយនៅឯទីបញ្ចប់នៃសម័យទំនាយ ដែលបានចាប់ផ្តើមនៅឆ្នាំ 1989។ សម្ព័ន្ធភាពបើកចំហនោះហើយជាអ្វីដែលបង្កើតឲ្យទស្សនៈនិមិត្តត្រូវបានស្ថាបនា។</w:t>
      </w:r>
    </w:p>
    <w:p>
      <w:pPr>
        <w:pStyle w:val="ArticleBody"/>
        <w:jc w:val="left"/>
      </w:pPr>
      <w:r>
        <w:rPr>
          <w:rFonts w:ascii="Leelawadee UI" w:hAnsi="Leelawadee UI" w:eastAsia="Leelawadee UI" w:cs="Leelawadee UI"/>
        </w:rPr>
        <w:t>ឆ្នាំ ២០២៦ គឺជាទីបញ្ចប់នៃប្រវត្តិសាស្ត្រព្យាករណ៍ “២៥០” ឆ្នាំ ជារយៈពេលមួយដែលបានចាប់ផ្តើមដោយរយៈពេលម្ភៃពីរឆ្នាំ ពីឆ្នាំ ១៧៧៦ រហូតដល់ពេលវេលាចុងបញ្ចប់នៅឆ្នាំ ១៧៩៨។ រយៈពេលម្ភៃពីរឆ្នាំនៃប្រវត្តិសាស្ត្រដើមនោះ ត្រូវបានឆ្លុះបញ្ចាំងនៅក្នុងប្រវត្តិសាស្ត្រម្ភៃពីរឆ្នាំពី 9/11 រហូតដល់ឆ្នាំ ២០២៣។ នៅចុងបញ្ចប់នៃរយៈពេលម្ភៃពីរឆ្នាំនៅឆ្នាំ ១៧៩៨ ព្រះគម្ពីរដានីយ៉ែលត្រូវបានបើកត្រា; បន្ទាប់មក នៅចុងបញ្ចប់នៃរយៈពេលម្ភៃពីរឆ្នាំដែលបានចាប់ផ្តើមនៅ 9/11 ហើយបានបញ្ចប់នៅថ្ងៃទី ៣១ ខែធ្នូ ឆ្នាំ ២០២៣ សិង្ហនៃកុលសម្ព័ន្ធយូដាបានចាប់ផ្តើមបើកត្រា វិវរណៈនៃព្រះយេស៊ូវគ្រីស្ទ។</w:t>
      </w:r>
    </w:p>
    <w:p>
      <w:pPr>
        <w:pStyle w:val="ArticleBody"/>
        <w:jc w:val="left"/>
      </w:pPr>
      <w:r>
        <w:rPr>
          <w:rFonts w:ascii="Leelawadee UI" w:hAnsi="Leelawadee UI" w:eastAsia="Leelawadee UI" w:cs="Leelawadee UI"/>
        </w:rPr>
        <w:t>សារដែលត្រូវបានបើកត្រាចេញនៅចុងរយៈពេលម្ភៃពីរឆ្នាំ ក្នុងឆ្នាំ 1798 ត្រូវបានដាក់ឲ្យសាធារណជនបានដឹងនៅឆ្នាំ 1831 គឺពីររយម្ភៃឆ្នាំបន្ទាប់ពីព្រះគម្ពីរ King James ត្រូវបានបោះពុម្ពផ្សាយនៅឆ្នាំ 1611។ ចាប់ពីឆ្នាំ 1798 រហូតដល់ឆ្នាំ 1831 ព្រះបន្ទូលព្យាករណ៍របស់ព្រះត្រូវបានបើកឡើងជាបន្តបន្ទាប់។ ដល់ឆ្នាំ 1831 វាបានស្ថិតនៅក្នុងទីសាធារណៈ ហើយបុរសនិងស្ត្រីអាចត្រូវបានចាត់ទុកថាមានទំនួលខុសត្រូវចំពោះសារដែលត្រូវបានបើកត្រាចេញនៅឆ្នាំ 1798។ បន្ទាប់មក នៅឆ្នាំ 1840 «ព្រឹត្តិការណ៍គួរឲ្យកត់សម្គាល់មួយទៀត» ដូចដែល Sister White ហៅវា បានកើតឡើង នៅពេលការព្យាករណ៍មួយអំពីសាសនាអ៊ីស្លាមបានសម្រេច។</w:t>
      </w:r>
    </w:p>
    <w:p>
      <w:pPr>
        <w:pStyle w:val="ArticleBody"/>
        <w:jc w:val="left"/>
      </w:pPr>
      <w:r>
        <w:rPr>
          <w:rFonts w:ascii="Leelawadee UI" w:hAnsi="Leelawadee UI" w:eastAsia="Leelawadee UI" w:cs="Leelawadee UI"/>
        </w:rPr>
        <w:t>ចាប់ពីការបញ្ចប់នៃរយៈពេលមួយម្ភៃពីរឆ្នាំ (1798) រហូតដល់ការបញ្ចប់នៃរយៈពេលពីររយម្ភៃឆ្នាំ (1831) គឺតំណាងឲ្យរយៈពេលមួយនៃការបើកត្រានៃសារមួយ។ គំនូរបង្ហាញនេះរួមមានសញ្ញាសម្គាល់មួយ ដែលនៅទីនោះសារនោះត្រូវបានធ្វើឲ្យមានទម្រង់ផ្លូវការ បន្ទាប់មកមានសញ្ញាសម្គាល់មួយទៀត ដែលកំណត់អត្តសញ្ញាណការទាយទុកជាមុនមួយ ដែលក្រោយមកត្រូវបានគណនាឡើងវិញ ហើយនៅពេលដែលវាត្រូវបានបំពេញនៅពេលបន្ទាប់ នោះវាបង្កើតសញ្ញាសម្គាល់មួយ ដែលកំណត់ការចាប់ផ្តើមនៃ «ការសម្ដែងដ៏អស្ចារ្យនៃព្រះចេស្តារបស់ព្រះ»។</w:t>
      </w:r>
    </w:p>
    <w:p>
      <w:pPr>
        <w:pStyle w:val="ArticleBody"/>
        <w:jc w:val="left"/>
      </w:pPr>
      <w:r>
        <w:rPr>
          <w:rFonts w:ascii="Leelawadee UI" w:hAnsi="Leelawadee UI" w:eastAsia="Leelawadee UI" w:cs="Leelawadee UI"/>
        </w:rPr>
        <w:t>រយៈពេលម្ភៃពីរឆ្នាំនៅចុងបញ្ចប់នៃចលនាឆ្នាំ 1989 គឺចាប់ពី 9/11 រហូតដល់ឆ្នាំ 2023 ពេលដែលមានទំនាយមួយត្រូវបានបើកត្រាម្តងទៀត។ ទំនាយនោះតាមសេចក្ដីចាំបាច់នឹងចាប់ផ្តើមរយៈពេលមួយនៃការកើនឡើងនៃចំណេះដឹង ជាចំណេះដឹងដែលនឹងសាកល្បង និងញែកចេញ ដ្បិតមនុស្សជាច្រើនត្រូវបានហៅ ប៉ុន្តែអ្នកដែលត្រូវបានជ្រើសរើសមានតិច។ នឹងមានចំណុចមួយដែលសារនោះត្រូវបានដាក់ចូលទៅក្នុងវេទិកាសាធារណៈ។ សារនោះនឹងផ្ទុកលក្ខណៈជាសារមួយដែលត្រូវបានគណនាឡើងវិញតាមបែបទំនាយ ហើយវានឹងមានការព្យាករណ៍មួយម្តងទៀត។ នៅពេលការព្យាករណ៍ជាសាធារណៈត្រូវបានបំពេញ សារនោះនឹងត្រូវបានប្រទានអំណាច ដូចដែលត្រូវបានតំណាងដោយប្រវត្តិសាស្ត្រឆ្នាំ 1840 និងថ្ងៃបុណ្យទីហាសិប។</w:t>
      </w:r>
    </w:p>
    <w:p>
      <w:pPr>
        <w:pStyle w:val="ArticleBody"/>
        <w:jc w:val="left"/>
      </w:pPr>
      <w:r>
        <w:rPr>
          <w:rFonts w:ascii="Leelawadee UI" w:hAnsi="Leelawadee UI" w:eastAsia="Leelawadee UI" w:cs="Leelawadee UI"/>
        </w:rPr>
        <w:t>ជាមួយនឹងការរលត់បាត់ទៅនៃសហភាពសូវៀតនៅឆ្នាំ 1989 ដានីយ៉ែល 11:40 ត្រូវបានបើកត្រា; ហើយនៅឆ្នាំ 1996 សារនៃដានីយ៉ែល 11 ត្រូវបានដាក់ចូលទៅក្នុងវេទិកាសាធារណៈ។ ឆ្នាំ 1996 គឺពីររយម្ភៃឆ្នាំបន្ទាប់ពីឆ្នាំ 1776 ដែលមិនត្រឹមតែបានចាប់ផ្ដើមរយៈពេលម្ភៃពីរឆ្នាំដែលបានបញ្ចប់នៅឆ្នាំ 1798 ប៉ុណ្ណោះទេ ប៉ុន្តែក៏បានចាប់ផ្ដើមរយៈពេលពីររយហាសិបឆ្នាំដែលបញ្ចប់នៅឆ្នាំ 2026 ផងដែរ។ ស្នែងសាធារណរដ្ឋឈានដល់ចំណុចកណ្ដាលមួយនៅក្នុងការបោះឆ្នោតពាក់កណ្ដាលអាណត្តិនយោបាយនៃឆ្នាំ 2026 ហើយស្នែងប្រូតេស្តង់ឈានដល់ឆ្នាំ 2026 ដែលជាចុងបញ្ចប់នៃរយៈពេលសាមសិបឆ្នាំមួយ ដែលបានចាប់ផ្ដើមជាមួយនឹងការធ្វើឲ្យមានទម្រង់ផ្លូវការនៃសារនៅឆ្នាំ 1996 ដែលត្រូវបានបើកត្រានៅពេលវេលាចុងបញ្ចប់ក្នុងឆ្នាំ 1989។ ព្រះយេស៊ូវតែងតែបង្ហាញអំពីទីបញ្ចប់ដោយប្រើការចាប់ផ្ដើមជាគំរូ ដូច្នេះ ឆ្នាំ 2026 គឺជាឆ្នាំដែលសារដែលត្រូវបានកែតម្រូវនៃសម្រែកពាក់កណ្ដាលអធ្រាត្រ ត្រូវធ្វើឲ្យមានទម្រង់ផ្លូវការ គឺសាមសិបឆ្នាំបន្ទាប់ពីសារដែលត្រូវបានបើកត្រានៅឆ្នាំ 1989 ត្រូវបានធ្វើឲ្យមានទម្រង់ផ្លូវការនៅឆ្នាំ 1996។</w:t>
      </w:r>
    </w:p>
    <w:p>
      <w:pPr>
        <w:pStyle w:val="ArticleBody"/>
        <w:jc w:val="left"/>
      </w:pPr>
      <w:r>
        <w:rPr>
          <w:rFonts w:ascii="Leelawadee UI" w:hAnsi="Leelawadee UI" w:eastAsia="Leelawadee UI" w:cs="Leelawadee UI"/>
        </w:rPr>
        <w:t>ខ្សែរយៈពេល «250» ឆ្នាំ ដែលចាប់ផ្ដើមនៅឆ្នាំ 1776 នាំអ្នកទៅដល់ឆ្នាំ 2026 គឺជាពាក់កណ្ដាលអាណត្តិរបស់ Donald Trump មុនបន្តិចនៃសង្គ្រាមរវាងសហរដ្ឋអាមេរិក និងរុស្ស៊ី ដែលចាប់ផ្ដើមនៅពេលដែលលាត្រូវបានដោះលែង ហើយសាសនាអ៊ីស្លាមវាយប្រហារសហរដ្ឋអាមេរិកម្ដងទៀត ដូចដែលបានធ្វើនៅថ្ងៃទី 9/11។</w:t>
      </w:r>
    </w:p>
    <w:p>
      <w:pPr>
        <w:pStyle w:val="ArticleBody"/>
        <w:jc w:val="left"/>
      </w:pPr>
      <w:r>
        <w:rPr>
          <w:rFonts w:ascii="Leelawadee UI" w:hAnsi="Leelawadee UI" w:eastAsia="Leelawadee UI" w:cs="Leelawadee UI"/>
        </w:rPr>
        <w:t>បន្ទាត់ «២៥០» របស់ Nero គឺជាបន្ទាត់កណ្ដាល ក្នុងចំណោមបន្ទាត់ទាំងបី ទាំងក្នុងប្រវត្តិសាស្ត្រ និងក្នុងការព្យាករណ៍។ ការនេះកំណត់អត្តសញ្ញាណបន្ទាត់របស់ Nero ថាជាទេវតាទីពីរ ដែលជាការសាកល្បងទីពីរ មុនការសាកល្បងទីបី។ ការសាកល្បងទីពីរនោះ គឺជាការសាកល្បងអំពីរូបសត្វសាហាវ ដែលតំណាងឲ្យការបង្កើតឡើងជាបន្តបន្ទាប់នៃការរួមបញ្ចូលគ្នារវាងសាសនាចក្រ និងរដ្ឋ ដែលត្រូវបានធ្វើជាគំរូដោយព្រះរាជក្រឹត្យទីក្រុង Milan នៅឆ្នាំ 313 ហើយបន្ទាប់មកក៏នាំទៅដល់ច្បាប់ថ្ងៃអាទិត្យដំបូង នៅឆ្នាំ 321 ហើយបន្ទាប់មកទៀតទៅដល់ការបំផ្លាញជាតិ ដែលតែងតែតាមមកក្រោយច្បាប់ថ្ងៃអាទិត្យ ដូចដែលត្រូវបានតំណាងដោយប្រវត្តិសាស្ត្រនៃឆ្នាំ 330។</w:t>
      </w:r>
    </w:p>
    <w:p>
      <w:pPr>
        <w:pStyle w:val="ArticleBody"/>
        <w:jc w:val="left"/>
      </w:pPr>
      <w:r>
        <w:rPr>
          <w:rFonts w:ascii="Leelawadee UI" w:hAnsi="Leelawadee UI" w:eastAsia="Leelawadee UI" w:cs="Leelawadee UI"/>
        </w:rPr>
        <w:t>ក្រឹត្យក្រុងមីឡង់ ឆ្នាំ៣១៣ បង្ហាញអំពីការចាប់ផ្ដើមនៃការបង្កើតទំនាក់ទំនងរវាងព្រះវិហារ និងរដ្ឋ នៅសហរដ្ឋអាមេរិក ដែលនាំទៅដល់ច្បាប់ថ្ងៃអាទិត្យនៃខទីដប់ប្រាំមួយជាបន្តបន្ទាប់។ កិច្ចការនោះបានចាប់ផ្ដើមនៅថ្ងៃ 9/11 ជាមួយនឹងច្បាប់ Patriot Act ប៉ុន្តែនៅក្នុង fractal នៅចុងបញ្ចប់នៃពេលវេលានៃការបោះត្រា ច្បាប់ Patriot Act និងក្រឹត្យក្រុងមីឡង់ ទាំងពីរនេះសុទ្ធតែជាគំរូនៃសកម្មភាពមួយដែលចាប់ផ្ដើមរយៈពេលនៃការសម្រុះសម្រួលជាបន្តបន្ទាប់ ដែលនាំទៅដល់ច្បាប់ថ្ងៃអាទិត្យដែលនឹងមកដល់ក្នុងពេលឆាប់ៗ។ នេះជាសកម្មភាពទីមួយក្នុងចំណោមសកម្មភាពព្យាករណ៍ជាបន្តបន្ទាប់ ដែលនាំព្រះវិហារ និងរដ្ឋមករួមគ្នាដោយផ្ទាល់នៅសហរដ្ឋអាមេរិក ហើយនៅទីបំផុតនាំទៅដល់ច្បាប់ថ្ងៃអាទិត្យ។</w:t>
      </w:r>
    </w:p>
    <w:p>
      <w:pPr>
        <w:pStyle w:val="ArticleBody"/>
        <w:jc w:val="left"/>
      </w:pPr>
      <w:r>
        <w:rPr>
          <w:rFonts w:ascii="Leelawadee UI" w:hAnsi="Leelawadee UI" w:eastAsia="Leelawadee UI" w:cs="Leelawadee UI"/>
        </w:rPr>
        <w:t>អនុក្រឹត្យនៃក្រុងមីឡាន នៅឆ្នាំ 313 មានធាតុទាំងនេះយ៉ាងច្បាស់នៅក្នុងកំណត់ត្រាប្រវត្តិសាស្ត្ររបស់វា ព្រោះវាមិនមែនជាអនុក្រឹត្យតែមួយឡើយ; វាជាសំណុំលិខិតជាបន្តបន្ទាប់ពី Licinius អ្នកគ្រប់គ្រងរ៉ូមខាងកើត។ រ៉ូមខាងកើតនៅពេលនោះនៅតែប្រកាន់សាសនាពហុទេវនិយមយ៉ាងរឹងមាំ ខណៈដែល Constantine កំពុងបើកនគរខាងលិចរបស់ខ្លួនចំពោះគ្រីស្ទសាសនា។ កិច្ចព្រមព្រៀងនោះផ្ទាល់បានកើតឡើងនៅខែកុម្ភៈ ឆ្នាំ 313 ក្នុងអំឡុងកិច្ចប្រជុំកំពូលមួយ ដែលនៅទីនោះ Licinius ក៏បានរៀបអាពាហ៍ពិពាហ៍ជាមួយប្អូនស្រីពាក់កណ្តាលរបស់ Constantine ដើម្បីបោះត្រាសម្ព័ន្ធភាពរបស់ពួកគេផងដែរ។ លិខិតរបស់ Licinius ដែលត្រូវបានប្រកាសផ្សាយនៅផ្នែកខាងកើតនៃអាណាចក្រ បានអនុវត្តសេរីភាពនៃការថ្វាយបង្គំដល់ពួកគ្រីស្ទាន និងមនុស្សទាំងអស់ដទៃទៀត ព្រមទាំងការប្រគល់សម្បត្តិគ្រីស្ទានដែលត្រូវបានរឹបអូសវិញផងដែរ។</w:t>
      </w:r>
    </w:p>
    <w:p>
      <w:pPr>
        <w:pStyle w:val="ArticleBody"/>
        <w:jc w:val="left"/>
      </w:pPr>
      <w:r>
        <w:rPr>
          <w:rFonts w:ascii="Leelawadee UI" w:hAnsi="Leelawadee UI" w:eastAsia="Leelawadee UI" w:cs="Leelawadee UI"/>
        </w:rPr>
        <w:t>ក្រឹត្យមីឡង់បានបញ្ចប់ការបៀតបៀនអស់រយៈពេល «250» ឆ្នាំ ហើយតំណាងឲ្យអំឡុងពេលមួយ ដែលសេរីភាពទាំងអស់ដែលត្រូវបានតំណាងដោយក្រឹត្យនោះ នឹងត្រូវបានដកហូតចេញពីពួកគ្រីស្ទានជាបន្តបន្ទាប់ ខណៈដែលពិភពលោកដើរតាម Trump ឆ្ពោះទៅកាន់ច្បាប់ថ្ងៃអាទិត្យដែលនឹងមកដល់ក្នុងពេលឆាប់ៗនេះ។</w:t>
      </w:r>
    </w:p>
    <w:p>
      <w:pPr>
        <w:pStyle w:val="ArticleScripture"/>
        <w:jc w:val="left"/>
      </w:pPr>
      <w:r>
        <w:rPr>
          <w:rFonts w:ascii="Leelawadee UI" w:hAnsi="Leelawadee UI" w:eastAsia="Leelawadee UI" w:cs="Leelawadee UI"/>
        </w:rPr>
        <w:t>«បើអ្នកអានចង់យល់អំពីអំណាចទាំងឡាយដែលនឹងត្រូវប្រើប្រាស់នៅក្នុងការប្រយុទ្ធដែលនឹងមកដល់ឆាប់ៗនេះ គាត់គ្រាន់តែតាមដានកំណត់ត្រានៃមធ្យោបាយដែលទីក្រុងរ៉ូមបានប្រើសម្រាប់គោលបំណងដដែលនោះក្នុងសម័យកាលកន្លងមកប៉ុណ្ណោះ។ បើគាត់ចង់ដឹងថា ពួកប៉ាបនិយម និងពួកប្រូតេស្តង់ដែលរួមសហការគ្នា នឹងប្រព្រឹត្តចំពោះអស់អ្នកដែលបដិសេធគោលលទ្ធិរបស់ពួកគេយ៉ាងដូចម្តេច សូមឲ្យគាត់មើលឃើញវិញ្ញាណដែលទីក្រុងរ៉ូមបានសម្ដែងចំពោះថ្ងៃសប្ប័ទ និងចំពោះអ្នកការពាររបស់វា។»</w:t>
      </w:r>
    </w:p>
    <w:p>
      <w:pPr>
        <w:pStyle w:val="ArticleScripture"/>
        <w:jc w:val="left"/>
      </w:pPr>
      <w:r>
        <w:rPr>
          <w:rFonts w:ascii="Leelawadee UI" w:hAnsi="Leelawadee UI" w:eastAsia="Leelawadee UI" w:cs="Leelawadee UI"/>
        </w:rPr>
        <w:t>«ព្រះរាជក្រឹត្យ ទីប្រជុំសភាទូទៅ និងបទបញ្ជានានារបស់សាសនាចក្រ ដែលត្រូវបានគាំទ្រដោយអំណាច</w:t>
      </w:r>
      <w:r>
        <w:rPr>
          <w:rFonts w:ascii="Microsoft YaHei" w:hAnsi="Microsoft YaHei" w:eastAsia="Microsoft YaHei" w:cs="Microsoft YaHei"/>
        </w:rPr>
        <w:t>世俗</w:t>
      </w:r>
      <w:r>
        <w:rPr>
          <w:rFonts w:ascii="Leelawadee UI" w:hAnsi="Leelawadee UI" w:eastAsia="Leelawadee UI" w:cs="Leelawadee UI"/>
        </w:rPr>
        <w:t xml:space="preserve"> គឺជាជំហានៗដែលធ្វើឲ្យពិធីបុណ្យបែបពហុទេវនិយមនោះ ទទួលបានតំណែងដ៏មានកិត្តិយសនៅក្នុងពិភពគ្រីស្ទសាសនា។ វិធានការសាធារណៈដំបូងដែលបង្ខំឲ្យគោរពការរក្សាថ្ងៃអាទិត្យ គឺជាច្បាប់ដែលត្រូវបានអនុម័តដោយ កុងស្តង់ទីន។ (គ.ស. 321) ព្រះរាជក្រឹត្យនេះតម្រូវឲ្យប្រជាជននៅទីក្រុងសម្រាកនៅ ‘ថ្ងៃដ៏គួរឲ្យគោរពនៃព្រះអាទិត្យ’ ប៉ុន្តែអនុញ្ញាតឲ្យអ្នកនៅជនបទបន្តការងារកសិកម្មរបស់ខ្លួន។ ទោះបីជាតាមសារសំខាន់ វាជាច្បាប់បែបអ្នកមិនជឿក៏ដោយ ប៉ុន្តែវាត្រូវបានអធិរាជអនុវត្ត បន្ទាប់ពីការទទួលយកគ្រីស្ទសាសនារបស់គាត់ដែលមានតែឈ្មោះប៉ុណ្ណោះ»។ The Great Controversy, 573, 574.</w:t>
      </w:r>
    </w:p>
    <w:p>
      <w:pPr>
        <w:pStyle w:val="ArticleBody"/>
        <w:jc w:val="left"/>
      </w:pPr>
      <w:r>
        <w:rPr>
          <w:rFonts w:ascii="Leelawadee UI" w:hAnsi="Leelawadee UI" w:eastAsia="Leelawadee UI" w:cs="Leelawadee UI"/>
        </w:rPr>
        <w:t>ចំនួន «25» ដែលជាមួយភាគដប់នៃ «250» តំណាងឲ្យការបះបោរ និងការបែកបាក់។ មេដឹកនាំ «25» នាក់នៃអាដ</w:t>
      </w:r>
      <w:r>
        <w:rPr>
          <w:rFonts w:ascii="Sylfaen" w:hAnsi="Sylfaen" w:eastAsia="Sylfaen" w:cs="Sylfaen"/>
        </w:rPr>
        <w:t>վեն</w:t>
      </w:r>
      <w:r>
        <w:rPr>
          <w:rFonts w:ascii="Leelawadee UI" w:hAnsi="Leelawadee UI" w:eastAsia="Leelawadee UI" w:cs="Leelawadee UI"/>
        </w:rPr>
        <w:t>ទីស្ទឡាវដីសេ ដែលក្រាបថ្វាយបង្គំព្រះអាទិត្យនៅក្នុងអេសេគាល ជំពូកទីប្រាំបី ត្រូវបានបំបែកចេញពីពួកអ្នកដែលបានទទួលត្រានៅជំពូកបន្ទាប់ភ្លាមៗ ហើយលោកស្រី វ៉ាយត៍ កំណត់យ៉ាងច្បាស់ថា ការបោះត្រានៅក្នុងអេសេគាល ជំពូកទីប្រាំបួន គឺជាការបោះត្រានៃមនុស្សមួយសែនបួនម៉ឺនបួនពាន់នាក់នៅក្នុងវិវរណៈ។ បុរស «25» នាក់នោះ គ្រាន់តែជាមួយភាគដប់នៃបុរស «250» នាក់ដែលមានកេរ្តិ៍ឈ្មោះ ដែលបានចូលរួមក្នុងការបះបោររបស់កូរ៉ា ដាថាន និងអាប៊ីរ៉ាម។ លោកស្រី វ៉ាយត៍ ត្រូវបានហាមមិនឲ្យចាកចេញពីកិច្ចប្រជុំសន្និបាតទូទៅ ឆ្នាំ 1888 ឡើយ ពីព្រោះកាប្រ៊ីយ៉ែលបានប្រាប់នាងថា នាងត្រូវតែស្នាក់នៅ ហើយកត់ត្រាការបះបោរនៅមីននេអាប៉ូលីស ដ្បិតវាជាការធ្វើឡើងសារជាថ្មីនៃការបះបោររបស់កូរ៉ា។ «250» គឺជានិមិត្តរូបនៃការបះបោរ និងការបំបែកចេញ។ នៅក្នុងម៉ាថាយ «25» មានឧទាហរណកថាបី ដែលបង្រៀនអំពីការបំបែករវាងមនុស្សអាក្រក់ និងមនុស្សមានប្រាជ្ញា។ ស្នែងសាធារណរដ្ឋ និងស្នែងប្រូតេស្តង់ ទាំងពីរ ស្ថិតនៅក្រោមរយៈពេលសាកល្បងមួយ ដែលតំណាងដោយបួនជំនាន់ ហើយទាំងប្រជាជននៃសេចក្តីសញ្ញា និងជាតិសាសន៍ដែលជាកន្លែងដែលប្រជាជននៃសេចក្តីសញ្ញាត្រូវបានបង្កើតឡើង ក៏ត្រូវបានជំនុំជម្រះក្នុងរយៈពេលដូចគ្នានោះដែរ។</w:t>
      </w:r>
    </w:p>
    <w:p>
      <w:pPr>
        <w:pStyle w:val="ArticleBody"/>
        <w:jc w:val="left"/>
      </w:pPr>
      <w:r>
        <w:rPr>
          <w:rFonts w:ascii="Leelawadee UI" w:hAnsi="Leelawadee UI" w:eastAsia="Leelawadee UI" w:cs="Leelawadee UI"/>
        </w:rPr>
        <w:t>ក្នុងរយៈពេល «២៥០» ឆ្នាំរបស់សត្វពីដី ដែលជានគរទី៦នៃព្រះបន្ទូលទំនាយក្នុងព្រះគម្ពីរ ហើយគឺសហរដ្ឋអាមេរិក ខ្សែរបស់ Nero កំណត់អត្តសញ្ញាណក្រឹត្យមួយ ដូចដែលត្រូវបានតំណាងដោយក្រឹត្យមីឡង់ ដែលសម្គាល់ការចាប់ផ្ដើមនៃការកើនឡើងជាបន្តបន្ទាប់នៃការប្រើច្បាប់ជាអាវុធ ដែលបញ្ចប់នៅក្រឹត្យនៃច្បាប់ថ្ងៃអាទិត្យ ក្នុងឆ្នាំ 321 ដោយនាំចូលមកនូវរយៈពេលមួយដែលបញ្ចប់នៅឆ្នាំ 330 ដោយពិភពលោកទាំងមូលត្រូវបានបែងចែកជាពីរវណ្ណៈ ដែលត្រូវបានតំណាងថាជាខាងកើត និងខាងលិច។ រយៈពេលប្រាំបួនឆ្នាំនោះ ចាប់ពី 321 ដល់ 330 ក៏ជាប្រាំពីរថ្ងៃនៃបុណ្យបារាំ ដែលចាប់ផ្ដើមនៅច្បាប់ថ្ងៃអាទិត្យនៃឆ្នាំ 321 ហើយបញ្ចប់នៅពេលមីកែលឈរឡើង ហើយរយៈពេលសាកល្បងត្រូវបានបិទនៅឆ្នាំ 330។</w:t>
      </w:r>
    </w:p>
    <w:p>
      <w:pPr>
        <w:pStyle w:val="ArticleBody"/>
        <w:jc w:val="left"/>
      </w:pPr>
      <w:r>
        <w:rPr>
          <w:rFonts w:ascii="Leelawadee UI" w:hAnsi="Leelawadee UI" w:eastAsia="Leelawadee UI" w:cs="Leelawadee UI"/>
        </w:rPr>
        <w:t>ការបដិសេធការយល់ដឹងមូលដ្ឋានរបស់ពួក Millerite ដែលថា រ៉ូម ជាអ្នកបង្កើតនិមិត្ត គឺជាការបរាជ័យក្នុងការឆ្លងកាត់ការសាកល្បងមូលដ្ឋាន ដែលបានមកដល់នៅថ្ងៃទី 31 ខែធ្នូ ឆ្នាំ 2023 ហើយបានបញ្ចប់នៅពេលដែលសម្តេចប៉ាបទីមួយពីទឹកដីដ៏រុងរឿង ត្រូវបានជ្រើសតាំងនៅថ្ងៃទី 8 ខែឧសភា ឆ្នាំ 2025។ សេចក្តីពិតមូលដ្ឋានដែលបានអនុញ្ញាតឲ្យ William Miller ស្គាល់ថា រ៉ូម ជានិមិត្តសញ្ញាដែលបង្កើតនិមិត្ត នោះគឺជាសេចក្តីពិតដែល បើត្រូវបានបដិសេធ នឹងនាំមកនូវការវង្វេងដ៏ខ្លាំងក្លា។ ការបរាជ័យក្នុងការសាកល្បងទីមួយនោះ នាំមកនូវការវង្វេងដ៏ខ្លាំងក្លានៃកណ្ឌ Thessalonians ហើយបញ្ជាក់ថា មនុស្សល្ងង់ដែលមិនយល់ គឺមិនស្រឡាញ់ «សេចក្តីពិត» ទេ។ ការបដិសេធនិមិត្តសញ្ញាដែលបង្កើតនិមិត្តខាងក្រៅ គឺជាការបដិសេធការសាកល្បងមូលដ្ឋាន ដែលជាការសាកល្បងទីមួយក្នុងចំណោមការសាកល្បងបី។ Sister White ផ្គូផ្គងការសាកល្បងទីមួយនៅក្នុងសម័យព្រះគ្រីស្ទ ជាមួយនឹងសាររបស់យ៉ូហាន បាទ្ទីស្ទ។ នាងបានបញ្ជាក់ថា អ្នកដែលបានបដិសេធសាររបស់យ៉ូហាន នឹងមិនទទួលបានប្រយោជន៍ពីការបង្រៀនរបស់ព្រះយេស៊ូវទេ ហើយក៏នឹងមិនអាចឃើញការផ្លាស់ប្តូរនៃកាលកំណត់សម័យ នៅពេលដែលព្រះគ្រីស្ទបានផ្លាស់ទីពីទីធ្លាខាងក្រៅទៅកាន់ទីបរិសុទ្ធផងដែរ។</w:t>
      </w:r>
    </w:p>
    <w:p>
      <w:pPr>
        <w:pStyle w:val="ArticleBody"/>
        <w:jc w:val="left"/>
      </w:pPr>
      <w:r>
        <w:rPr>
          <w:rFonts w:ascii="Leelawadee UI" w:hAnsi="Leelawadee UI" w:eastAsia="Leelawadee UI" w:cs="Leelawadee UI"/>
        </w:rPr>
        <w:t>នាងបានធ្វើឲ្យដំណើរការសាកល្បងដែលរីកចម្រើនជាបន្តបន្ទាប់នោះ ស្របតាមរយៈពេលរបស់ពួក Millerites ហើយបង្រៀនថា អស់អ្នកដែលបានបដិសេធសាររបស់ទេវតាទីមួយ មានភាពស្របគ្នានឹងពួកសាសន៍យូដាដែលបានបដិសេធសាររបស់យ៉ូហាន។ នៅក្នុងខ្សែប្រវត្តិសាស្ត្រនីមួយៗ អស់អ្នកដែលបានបរាជ័យក្នុងការសាកល្បងដំបូង មិនបានទទួលអត្ថប្រយោជន៍ពីជំហានបន្ទាប់ឡើយ ហើយត្រូវបានធ្វើឲ្យងងឹតចំពោះការផ្លាស់ប្តូរតាមដំណាក់កាលនៃការបម្រើរបស់ព្រះគ្រីស្ទ។ អស់អ្នកដែលបានបដិសេធសារនៃ 9/11 មិនអាចមើលឃើញថា ព្រះគ្រីស្ទបានចាប់ផ្តើមវិនិច្ឆ័យអ្នកមានជីវិតហើយ។ អស់អ្នកដែលបរាជ័យក្នុងការសាកល្បងមូលដ្ឋាននៃឆ្នាំ 2023 នឹងមិនឃើញការផ្លាស់ប្តូរអន្តរកាលពីក្រុមជំនុំដែលកំពុងតស៊ូ ទៅកាន់ក្រុមជំនុំដែលបានជ័យជំនះឡើយ។ អស់អ្នកដែលបានបដិសេធការសាកល្បងមូលដ្ឋានណាមួយក្នុងចំណោមការសាកល្បងទាំងនេះ ទីបំផុតបានស្ថិតនៅក្នុង «សេចក្តីងងឹតដ៏ពេញលេញ»។ កន្លែងណាដែលគ្មាននិមិត្ត នោះប្រជាជនទីនោះចុងក្រោយនឹងស្ថិតនៅក្នុងសេចក្តីងងឹតដ៏ពេញលេញ ហើយគឺរ៉ូមដែលបង្កើតពន្លឺនៃនិមិត្តខាងក្រៅ។ សេចក្តីពិតនេះអាចត្រូវបានស្គាល់ឃើញនៅក្នុងសម្តេចប៉ាបទាំងបី និងទំនាក់ទំនងរបស់ពួកគេចំពោះប្រធានាធិបតីទាំងបី ដែលកំពុងឈរនៅក្នុងសង្គ្រាមទាំងបីនៃខទីដប់ ខទីដប់មួយ និងខទីដប់ប្រាំ នៃ Daniel 11។</w:t>
      </w:r>
    </w:p>
    <w:p>
      <w:pPr>
        <w:pStyle w:val="ArticleBody"/>
        <w:jc w:val="left"/>
      </w:pPr>
      <w:r>
        <w:rPr>
          <w:rFonts w:ascii="Leelawadee UI" w:hAnsi="Leelawadee UI" w:eastAsia="Leelawadee UI" w:cs="Leelawadee UI"/>
        </w:rPr>
        <w:t>ខ្សែពេលវេលាខាងក្រៅនៃ «២៥០» ឆ្នាំរបស់គីរូស ដែលបានបញ្ចប់នៅឆ្នាំ 207 មុន គ.ស. នៅកណ្ដាលរយៈពេលដប់ប្រាំពីរឆ្នាំ ដែលត្រូវបានសម្គាល់ដោយសង្គ្រាមរ៉ាហ្វៀររហូតដល់សង្គ្រាមផានីយ៉ូម ស្របគ្នាជាមួយនឹងខ្សែពេលវេលា «២៥០» ឆ្នាំ ដែលបានចាប់ផ្ដើមជាមួយនេរ៉ូ ហើយបានបញ្ចប់នៅក្រឹត្យមីឡង់ក្នុងឆ្នាំ 313 ដូច្នេះបានសម្គាល់រយៈពេលដប់ប្រាំពីរឆ្នាំរបស់កុងស្តង់ទីន មហាក្សត្រ។ ដូណាល់ ត្រាំ កំពុងឈរជាអង់ទីយ៉ូកុស មហាក្សត្រ នៅឆ្នាំ 207 មុន គ.ស. ដែលជាឆ្នាំ 2026 ហើយគាត់ក៏កំពុងឈរជាកុងស្តង់ទីន មហាក្សត្រ នៅឆ្នាំ 313 ផងដែរ នៅដើមដំបូងនៃពេលវេលាសាកល្បងនៃរូបសត្វតិរច្ឆាន។ នៅថ្ងៃទី 4 ខែកក្កដា ឆ្នាំ 2026 ត្រាំ ក្នុងនាមជាអង់ទីយ៉ូកុស និងកុងស្តង់ទីន កំពុងធ្វើឲ្យអាមេរិក «អស្ចារ្យ»។ ត្រាំគឺជាប្រធានាធិបតីទីបីក្នុងចំណោមប្រធានាធិបតីបីរូប ដែលស្របគ្នានឹងសង្គ្រាមទាំងបីនៃខ 10, 11 និង 15។ រីហ្គែនគឺជារូបទីមួយក្នុងចំណោមបីរូបនោះ ហើយអូបាម៉ាគឺជារូបកណ្ដាល។ ប្រធានាធិបតីទាំងបីរូបនោះផ្ទុកនូវហត្ថលេខានៃ «សេចក្តីពិត» ហើយរីហ្គែន និងត្រាំ តំណាងមិនត្រឹមតែដល់ទីមួយ និងទីបីប៉ុណ្ណោះទេ ប៉ុន្តែក៏ដល់អាល់ហ្វា និងអូមេហ្គាផងដែរ។</w:t>
      </w:r>
    </w:p>
    <w:p>
      <w:pPr>
        <w:pStyle w:val="ArticleBody"/>
        <w:jc w:val="left"/>
      </w:pPr>
      <w:r>
        <w:rPr>
          <w:rFonts w:ascii="Leelawadee UI" w:hAnsi="Leelawadee UI" w:eastAsia="Leelawadee UI" w:cs="Leelawadee UI"/>
        </w:rPr>
        <w:t>លក្ខណៈព្យាករណ៍នៃប្រធានាធិបតីនីមួយៗ គឺនៅពេលពួកគេកាន់អំណាច ពួកគេមានសម្ព័ន្ធភាពជាមួយសម្តេចប៉ាបនៃសម័យនោះ។ Reagan និង John Paul II បានសម្របសម្រួលគ្នាជាសម្ងាត់ ខណៈដែលពួកគេបានផ្តួលរំលំសហភាពសូវៀតនៅឆ្នាំ 1989 ដើម្បីបំពេញខទាំងដប់ និងសែសិប នៃដានីយ៉ែល ១១។ Obama ប្រធានាធិបតីសកលនិយម woke ដែលស្ថិតនៅកណ្តាលរវាង Reagan និង Trump មានការស្របគ្នាផ្នែកទស្សនវិជ្ជាជាមួយសម្តេចប៉ាប woke គឺ Francis។ សម្ព័ន្ធភាពរបស់ Trump ជាមួយសម្តេចប៉ាប Leo គឺបើកចំហឲ្យមនុស្សទាំងអស់ឃើញ ហើយនៅឆ្នាំ 2025 Trump ត្រូវបានចូលកាន់តំណែងជាប្រធានាធិបតី ហើយ Leo ត្រូវបានចូលកាន់តំណែងជាអន្តិគ្រិស្ត។ ទំនាក់ទំនងខាងវិញ្ញាណរវាងប្រធានាធិបតីម្នាក់ និងសម្តេចប៉ាបមួយអង្គ ត្រូវបានតំណាងដោយ Jezebel និងពួកហោរារបស់បាល។ ទំនាក់ទំនងខាងនយោបាយរវាងប្រធានាធិបតី និងសម្តេចប៉ាប ត្រូវបានតំណាងដោយ Jezebel និង Ahab។ ក្នុងការតំណាងណាមួយក៏ដោយ Jezebel គឺជាក្បាល។</w:t>
      </w:r>
    </w:p>
    <w:p>
      <w:pPr>
        <w:pStyle w:val="ArticleScripture"/>
        <w:jc w:val="left"/>
      </w:pPr>
      <w:r>
        <w:rPr>
          <w:rFonts w:ascii="Leelawadee UI" w:hAnsi="Leelawadee UI" w:eastAsia="Leelawadee UI" w:cs="Leelawadee UI"/>
        </w:rPr>
        <w:t>«នៅពេលយើងកំពុងខិតចូលទៅជិតវិបត្តិចុងក្រោយ នោះជារឿងសំខាន់យ៉ាងខ្លាំងបំផុតដែលត្រូវឲ្យមានភាពសុខដុម និងសាមគ្គីភាពនៅក្នុងចំណោមឧបករណ៍ទាំងឡាយរបស់ព្រះអម្ចាស់។ ពិភពលោកពេញទៅដោយព្យុះ សង្គ្រាម និងការខ្វែងគំនិត។ ប៉ុន្តែក្រោមមេតែមួយ គឺអំណាចសម្តេចប៉ាប មនុស្សទាំងឡាយនឹងរួបរួមគ្នាដើម្បីប្រឆាំងនឹងព្រះ ក្នុងបុគ្គលនៃសាក្សីទាំងឡាយរបស់ទ្រង់។ សហភាពនេះត្រូវបានភ្ជាប់ឲ្យជាប់មាំដោយអ្នកក្បត់ជំនឿដ៏ធំនោះ។ ខណៈដែលគាត់ព្យាយាមបង្រួបបង្រួមភ្នាក់ងារទាំងឡាយរបស់គាត់ឲ្យធ្វើសង្គ្រាមប្រឆាំងនឹងសេចក្តីពិត គាត់នឹងធ្វើការដើម្បីបំបែកបំបាក់ និងបំបាត់បំបែកអ្នកគាំទ្រសេចក្តីពិតនោះ។ សេចក្តីច្រណែន ការសង្ស័យអាក្រក់ ការនិយាយអាក្រក់ ត្រូវបានគាត់ញុះញង់ឡើង ដើម្បីបង្កើតការមិនចុះសម្រុង និងការបែកបាក់គ្នា»។ Testimonies, volume 7, 182.</w:t>
      </w:r>
    </w:p>
    <w:p>
      <w:pPr>
        <w:pStyle w:val="ArticleScripture"/>
        <w:jc w:val="left"/>
      </w:pPr>
      <w:r>
        <w:rPr>
          <w:rFonts w:ascii="Leelawadee UI" w:hAnsi="Leelawadee UI" w:eastAsia="Leelawadee UI" w:cs="Leelawadee UI"/>
        </w:rPr>
        <w:t>«នៅក្នុងសម័យកាលនេះ ដែលអំពើទុច្ចរិតកំពុងតែរីករាលដាលគ្រប់ទីកន្លែង ពួកក្រុមជំនុំប្រូតេស្តង់ដែលបានបដិសេធ “ព្រះអម្ចាស់មានព្រះបន្ទូលដូច្នេះ” នឹងឈានទៅដល់សភាពមួយដ៏ចម្លែក។ ពួកគេនឹងត្រូវបានប្រែចិត្តទៅរកលោកិយ។ ក្នុងការបែកចេញរបស់ពួកគេពីព្រះ ពួកគេនឹងស្វែងរកធ្វើឲ្យសេចក្តីមិនពិត និងការបោះបង់ចោលព្រះ ក្លាយជាច្បាប់របស់ជាតិ។ ពួកគេនឹងប្រើឥទ្ធិពលលើពួកអ្នកគ្រប់គ្រងនៃស្រុកដី ដើម្បីឲ្យមានការបង្កើតច្បាប់សម្រាប់ស្ដារឡើងវិញនូវអំណាចខ្ពស់ដែលបានបាត់បង់របស់មនុស្សនៃអំពើបាប អ្នកដែលអង្គុយនៅក្នុងព្រះវិហាររបស់ព្រះ ទាំងបង្ហាញខ្លួនថាគាត់គឺជាព្រះ។ គោលការណ៍រ៉ូម៉ាំងកាតូលិកនឹងត្រូវបានដាក់នៅក្រោមការការពាររបស់រដ្ឋ។ ការប្រឆាំងតវ៉ារបស់សេចក្តីពិតព្រះគម្ពីរ នឹងមិនត្រូវបានអត់ឱនទៀតឡើយដោយអ្នកដែលមិនបានយកក្រឹត្យវិន័យរបស់ព្រះធ្វើជាក្បួនខ្នាតនៃជីវិតរបស់ខ្លួន»។ Review and Herald, December 21, 1897.</w:t>
      </w:r>
    </w:p>
    <w:p>
      <w:pPr>
        <w:pStyle w:val="ArticleBody"/>
        <w:jc w:val="left"/>
      </w:pPr>
      <w:r>
        <w:rPr>
          <w:rFonts w:ascii="Leelawadee UI" w:hAnsi="Leelawadee UI" w:eastAsia="Leelawadee UI" w:cs="Leelawadee UI"/>
        </w:rPr>
        <w:t>ពួកហោរាក្លែងក្លាយរបស់បាលបានបរិភោគនៅតុរបស់យេសេបិល។ យេសេបិលជាមហាក្សត្រី ហើយពួកហោរាគឺជាហោរារបស់នាង។ នៅក្នុងខទីសែសិប នៃដានីយ៉ែល ជំពូកដប់មួយ រីហ្គែន ត្រូវបានតំណាងដោយ «រទេះសង្គ្រាម» និង «អ្នកជិះសេះ» ដែលជានិមិត្តរូបនៃអំណាចយោធា ហើយក៏ដោយ «នាវា» ដែលជានិមិត្តរូបនៃអំណាចសេដ្ឋកិច្ចផងដែរ។ ទោះជាយ៉ាងណា នៅក្នុងខនោះ អ្នកដែលជា «ស្តេច» នៃទិសខាងជើង គឺសម្តេចប៉ាប។ តាមន័យទំនាយ រីហ្គែនស្ថិតនៅក្រោមការចំណុះរបស់យេសេបិល។ ក្នុងអំឡុងពេលនោះ ពិភពលោកបានអស្ចារ្យចិត្តតាមសត្វសាហាវ ខណៈដែលសម្តេចប៉ាប យ៉ូហាន ប៉ូល ទី២ បានធ្វើដំណើរជុំវិញពិភពលោកច្រើនជាងសម្តេចប៉ាបណាម្នាក់ផ្សេងទៀត។ ម៉ាឡាគី ម៉ាទីន អ្នកនិពន្ធយេស៊ុយអ៊ីតដ៏ល្បីម្នាក់ បានសរសេរអំពីសម្តេចប៉ាប យ៉ូហាន ប៉ូល ទី២ នៅក្នុងសៀវភៅរបស់គាត់ដែលមានចំណងជើងថា Keys of This Blood។ គោលបំណងដែលបានប្រកាសនៃសៀវភៅនោះ គឺថា នៅក្នុងសម័យរបស់យ៉ូហាន ប៉ូល ទី២ និងរីហ្គែន ពិភពលោកកំពុងស្ថិតក្នុងការតស៊ូបីភាគីមួយសម្រាប់អធិបតេយ្យភាពលើពិភពលោក រវាងសម្តេចប៉ាប សហរដ្ឋអាមេរិក និងសហភាពសូវៀត។ ម៉ាទីនបានទស្សន៍ទាយថា សម្តេចប៉ាបនឹងឈ្នះក្នុងការតស៊ូនោះ។ សម្ព័ន្ធភាពសម្ងាត់រវាងរីហ្គែន និងអន្ដីគ្រីស្ទ បានប្រកាសថា ចលនាដើម្បីព្យាបាលរបួសមរណៈរបស់សម្តេចប៉ាបបានចាប់ផ្តើមហើយ ដូចដែលបានបង្ហាញនៅក្នុងខទីសែសិប និងខបន្ទាប់ៗទៀត ក្នុងដានីយ៉ែល ជំពូកដប់មួយ។ សៀវភៅរបស់ម៉ាទីនបានលើកឡើងសារជាថ្មីនូវគោលដៅដែលសម្តេចប៉ាបបានកាន់ខ្ជាប់យូរមកហើយ គឺការដណ្តើមយកអាមេរិកប្រូតេស្តង់។ ការត្រៀមខ្លួនរបស់រីហ្គែនក្នុងការបិទភ្នែកមិនទទួលស្គាល់ការពិតថា សម្តេចប៉ាបគឺជាអន្ដីគ្រីស្ទនៃទំនាយព្រះគម្ពីរ តាមទីបន្ទាល់របស់គាត់ផ្ទាល់ នោះ មានមូលដ្ឋានលើការអនុវត្តយ៉ាងខុសឆ្គងរបស់គាត់ ដែលយកសហភាពសូវៀតជាអន្ដីគ្រីស្ទនៃទំនាយព្រះគម្ពីរ។</w:t>
      </w:r>
    </w:p>
    <w:p>
      <w:pPr>
        <w:pStyle w:val="ArticleScripture"/>
        <w:jc w:val="left"/>
      </w:pPr>
      <w:r>
        <w:rPr>
          <w:rFonts w:ascii="Leelawadee UI" w:hAnsi="Leelawadee UI" w:eastAsia="Leelawadee UI" w:cs="Leelawadee UI"/>
        </w:rPr>
        <w:t>«អស់អ្នកដែលកើតមានការច្របូកច្របល់ក្នុងការយល់ដឹងអំពីព្រះបន្ទូល ហើយមិនអាចឃើញអត្ថន័យនៃអាន់ទីគ្រីស្ទ នោះពួកគេនឹងដាក់ខ្លួននៅខាងអាន់ទីគ្រីស្ទជាមិនខាន»។ Kress Collection, 105.</w:t>
      </w:r>
    </w:p>
    <w:p>
      <w:pPr>
        <w:pStyle w:val="ArticleBody"/>
        <w:jc w:val="left"/>
      </w:pPr>
      <w:r>
        <w:rPr>
          <w:rFonts w:ascii="Leelawadee UI" w:hAnsi="Leelawadee UI" w:eastAsia="Leelawadee UI" w:cs="Leelawadee UI"/>
        </w:rPr>
        <w:t>រេហ្គែនជាប្រធានាធិបតីដំបូងក្នុងចំណោមប្រធានាធិបតីទាំងប្រាំបីដែលត្រូវបានកំណត់អត្តសញ្ញាណនៅក្នុងខដំបូងៗនៃ ដានីយ៉ែល ១១ ហើយគាត់ក៏ជាអ្នកដំបូងក្នុងចំណោមប្រធានាធិបតីបីនាក់ក្នុងចំណោមប្រាំបីនាក់នោះ ដែលមានទំនាក់ទំនងខាងទំនាយជាមួយនឹងអាន់ទីគ្រីស្ទផងដែរ។ នៅក្នុងនិមិត្តរូបនៃសម្ព័ន្ធភាពបីរបស់ រេហ្គែន អូបាម៉ា និង ត្រាំ ហត្ថលេខានៃសេចក្តីពិតអាចត្រូវបានសម្គាល់ឃើញ។ រេហ្គែន ក្នុងនាមជាអ្នកដំបូង ជាគំរូនៃអ្នកចុងក្រោយ ហើយសមភាពស្របគ្នាផ្សេងៗរវាង រេហ្គែន និង ត្រាំ គួរឲ្យអស្ចារ្យ និងមានជាបរិបូរ។ សញ្ញាសម្គាល់កណ្ដាលនៃជំហានទាំងបី ដែលបង្កើតពាក្យភាសាហេប្រ៊ូថា «សេចក្តីពិត» គឺការបះបោរ ដែលអាណត្តិប្រធានាធិបតីរបស់ អូបាម៉ា គឺជាឧទាហរណ៍ដ៏ច្បាស់លាស់បំផុតមួយនៃការនោះ។ នៅថ្ងៃទី ៨ ខែឧសភា ឆ្នាំ ២០២៥ ជាលើកដំបូង សម្តេចប៉ាបមួយអង្គត្រូវបានដំឡើង ដែលមកពីសហរដ្ឋអាមេរិក ហើយសម្ព័ន្ធភាពសម្ងាត់របស់ រេហ្គែន បានឈានដល់សម្ព័ន្ធភាពបើកចំហរបស់ ត្រាំ។ នៅឆ្នាំ ២០២៥ សម្តេចប៉ាបបានសម្ពោធដោយបើកចំហនូវសម្តេចប៉ាបមួយអង្គពីដែនដីដ៏រុងរឿងនៃសហរដ្ឋអាមេរិក ដែលជាគោលដៅដ៏ពិតប្រាកដនៃការតស៊ូរបស់វាតាំងពីឆ្នាំ ១៧៩៨។ អ្វីដែលនៅសេសសល់សម្រាប់ការព្យាករណ៍របស់ ម៉ាឡាគី ម៉ាទីន ឲ្យបានសម្រេចគឺច្បាប់ថ្ងៃអាទិត្យ ដែលនៅក្នុងនោះ សហភាពត្រីមុខរបស់នាគ សត្វ និងហោរាក្លែងក្លាយ ត្រូវបានអនុវត្ត។</w:t>
      </w:r>
    </w:p>
    <w:p>
      <w:pPr>
        <w:pStyle w:val="ArticleScripture"/>
        <w:jc w:val="left"/>
      </w:pPr>
      <w:r>
        <w:rPr>
          <w:rFonts w:ascii="Leelawadee UI" w:hAnsi="Leelawadee UI" w:eastAsia="Leelawadee UI" w:cs="Leelawadee UI"/>
        </w:rPr>
        <w:t>«តាមរយៈក្រឹត្យដែលអនុវត្តឲ្យមានការបង្កើតស្ថាប័នអំណាចសម្តេចប៉ាប ដោយរំលោភបំពានច្បាប់របស់ព្រះ ជាតិរបស់យើងនឹងផ្តាច់ខ្លួនចេញពីសេចក្តីសុចរិតយ៉ាងពេញលេញ។ នៅពេលដែលប្រូតេស្តង់និយមនឹងលាតដៃរបស់ខ្លួនឆ្លងកាត់ជ្រោះដ៏ជ្រៅ ដើម្បីចាប់យកដៃនៃអំណាចរ៉ូម៉ាំង នៅពេលដែលនាងនឹងលូកហួសលើជ្រោះអន្ធការ ដើម្បីចាប់ដៃជាមួយវិញ្ញាណនិយម នៅពេលដែល ស្ថិតក្រោមឥទ្ធិពលនៃសម្ព័ន្ធភាពបីជាន់នេះ ប្រទេសរបស់យើងនឹងបដិសេធគ្រប់គោលការណ៍នៃរដ្ឋធម្មនុញ្ញរបស់ខ្លួន ក្នុងនាមជារដ្ឋាភិបាលប្រូតេស្តង់ និងសាធារណរដ្ឋ ហើយនឹងរៀបចំវិធានការសម្រាប់ការផ្សព្វផ្សាយសេចក្តីមិនពិត និងការបំភាន់របស់សម្តេចប៉ាប នោះយើងអាចដឹងបានថា ពេលវេលាសម្រាប់ការប្រព្រឹត្តការដ៏អស្ចារ្យរបស់សាតាំងបានមកដល់ហើយ និងថាទីបញ្ចប់ក៏នៅជិតហើយ»។ Testimonies, volume 5, 451.</w:t>
      </w:r>
    </w:p>
    <w:p>
      <w:pPr>
        <w:pStyle w:val="ArticleBody"/>
        <w:jc w:val="left"/>
      </w:pPr>
      <w:r>
        <w:rPr>
          <w:rFonts w:ascii="Leelawadee UI" w:hAnsi="Leelawadee UI" w:eastAsia="Leelawadee UI" w:cs="Leelawadee UI"/>
        </w:rPr>
        <w:t>នៅថ្ងៃទី ៤ ខែកក្កដា ឆ្នាំ ២០២៦ ត្រាំ មានបំណងអបអរសាទររយៈពេល “២៥០” ឆ្នាំទាំងនោះ ខណៈពេលឈរនៅកណ្ដាលអាណត្តិប្រធានាធិបតីរបស់គាត់។ ចំណុចកណ្ដាលនោះគឺឆ្នាំ ២០៧ មុន គ.ស. នៅចន្លោះសមរភូមិរ៉ាហ្វៀ និងសមរភូមិប៉ានីយ៉ូម។ ចំណុចកណ្ដាលនៃដប់ប្រាំពីរឆ្នាំទាំងនោះ ក៏កំណត់ដែរនូវការចាប់ផ្ដើមនៃដប់ប្រាំពីរឆ្នាំរបស់នេរ៉ូ ដែលតំណាងឲ្យឆ្នាំ ៣១៣ និងការបង្កើតឡើងជាបន្តបន្ទាប់នៃរូបសំណាកនៃសត្វសាហាវរវាងព្រះវិហារ និងរដ្ឋ ដែលនាំទៅដល់ច្បាប់ថ្ងៃអាទិត្យ ឆ្នាំ ៣២១ និងខទីដប់ប្រាំមួយ។ រយៈពេលនោះចាប់ផ្ដើមនៅឆ្នាំ ៣១៣ ដោយអាពាហ៍ពិពាហ៍រវាងខាងកើត និងខាងលិច ដែលត្រូវបានតំណាងដោយកូនស្រីចុងរបស់កុងស្តង់ទីនខាងលិច និងលីស៊ីនីយូសខាងកើត។ រយៈពេលដែលចាប់ផ្ដើមដោយសម្ព័ន្ធអាពាហ៍ពិពាហ៍រវាងខាងកើត និងខាងលិច បញ្ចប់ដោយការបំបែកគ្នា ឬការលែងលះរវាងខាងកើត និងខាងលិច។ សញ្ញាសម្គាល់កណ្ដាល គឺជាច្បាប់ថ្ងៃអាទិត្យដំបូង។</w:t>
      </w:r>
    </w:p>
    <w:p>
      <w:pPr>
        <w:pStyle w:val="ArticleBody"/>
        <w:jc w:val="left"/>
      </w:pPr>
      <w:r>
        <w:rPr>
          <w:rFonts w:ascii="Leelawadee UI" w:hAnsi="Leelawadee UI" w:eastAsia="Leelawadee UI" w:cs="Leelawadee UI"/>
        </w:rPr>
        <w:t>រីហ្គន អូបាម៉ា និង ត្រាំ ត្រូវបានគ្រប់គ្រងតាមទំនាយដោយជំហានបីនៃដំណឹងល្អដ៏នៅអស់កល្បជានិច្ច ដែលត្រូវបានតំណាងជាទេវតាបីរូបក្នុង វិវរណៈ ជំពូក ១៤។ ក្នុងអាណត្តិប្រធានាធិបតីរបស់ អូបាម៉ា ដែលជាជំហានទីពីរ មានសម្តេចប៉ាបពីរអង្គ។ ហ្វ្រានស៊ីស សម្តេចប៉ាបវ៉ោក បានបន្តតាម យ៉ូសែប រ៉ាតស៊ីងហ្គឺរ (ក្រោយមកគឺ សម្តេចប៉ាប បេណេឌិកទី ១៦) ដែលបានបម្រើជាប្រធាននៃ Congregation for the Doctrine of the Faith (CDF) ចាប់ពីថ្ងៃទី ២៥ ខែវិច្ឆិកា ឆ្នាំ ១៩៨១ រហូតដល់ការជ្រើសតាំងរបស់លោកជាសម្តេចប៉ាបនៅថ្ងៃទី ១៩ ខែមេសា ឆ្នាំ ២០០៥។ រ៉ាតស៊ីងហ្គឺរ បានលាលែង ហើយ ហ្វ្រានស៊ីស បានចាប់ផ្តើមរជ្ជកាលរបស់លោក ដូច្នេះបានបង្កើតការកើនទ្វេឡើងនៃសម្តេចប៉ាបក្នុងរជ្ជកាលរបស់ អូបាម៉ា។</w:t>
      </w:r>
    </w:p>
    <w:p>
      <w:pPr>
        <w:pStyle w:val="ArticleBody"/>
        <w:jc w:val="left"/>
      </w:pPr>
      <w:r>
        <w:rPr>
          <w:rFonts w:ascii="Leelawadee UI" w:hAnsi="Leelawadee UI" w:eastAsia="Leelawadee UI" w:cs="Leelawadee UI"/>
        </w:rPr>
        <w:t>អូបាម៉ាត្រូវបានចោទប្រកាន់ថាមានលក្ខណៈទ្វេភេទទាំងជាអ្នកស្រឡាញ់ភេទផ្ទុយ និងជាអ្នកស្រឡាញ់ភេទដូចគ្នា ហើយគាត់ជានិមិត្តរូបនៃហោរាក្លែងក្លាយរបស់អាមេរិកប្រូតេស្តង់ដែលបានក្បត់ជំនឿ ខណៈដែលជាមូស្លីមផងដែរ ដែលនោះក៏ជាសាសនារបស់ហោរាក្លែងក្លាយមហាំម៉ាត់ផងដែរ។ អូបាម៉ាជាតំណាងនៃប្រព័ន្ធនយោបាយរបស់ទឹកដីដ៏រុងរឿង—ហោរាក្លែងក្លាយនៃវិវរណៈ ជំពូក ១៦ ប៉ុន្តែភាពអាណិតអាសូរនយោបាយពិតប្រាកដរបស់គាត់បានស្របគ្នានឹងពួកសកលនិយម—នាគ។ អូបាម៉ាមានភាពបែកបាក់ទំនាយ ដោយតំណាងឲ្យសាសនាក្លែងក្លាយពីរ ទំនោរផ្លូវភេទពីរ និងប្រព័ន្ធនយោបាយពីរ ហើយក្នុងរជ្ជកាលរបស់គាត់ មានអង្គប្រឆាំងព្រះគ្រីស្ទពីរ។ មិនថាជាទំនោរផ្លូវភេទ ការតម្រង់ទិសនយោបាយ ឬការជឿជាក់ខាងសាសនាទេ អូបាម៉ាបានប្តេជ្ញាក្នុងវិស័យនីមួយៗដើម្បីស្ថិតនៅក្នុងទូ។ ដែលអ្នកខ្លះស្គាល់ថា «អូបាម៉ា អ្នកបំបែក» ដោយសារកិច្ចខិតខំរបស់គាត់ក្នុងការបំបែកប្រជាពលរដ្ឋអាមេរិកឲ្យប៉ះទង្គិចគ្នានឹងខ្លួនឯង នោះក៏ត្រូវបានឆ្លុះបញ្ចាំងផងដែរដោយការជឿជាក់ផ្ទាល់ខ្លួន នយោបាយ និងសាសនាដែលលាក់បាំងរបស់គាត់។</w:t>
      </w:r>
    </w:p>
    <w:p>
      <w:pPr>
        <w:pStyle w:val="ArticleBody"/>
        <w:jc w:val="left"/>
      </w:pPr>
      <w:r>
        <w:rPr>
          <w:rFonts w:ascii="Leelawadee UI" w:hAnsi="Leelawadee UI" w:eastAsia="Leelawadee UI" w:cs="Leelawadee UI"/>
        </w:rPr>
        <w:t>មេប្រឆាំងព្រះគ្រីស្ទដំបូងនៃរាជកាលរបស់ Obama បានដឹកនាំ «Congregation for the Doctrine of the Faith» អស់រយៈពេលម្ភៃបួនឆ្នាំ មុនពេលគាត់ក្លាយជាសម្តេចប៉ាប។ «Congregation for the Doctrine of the Faith» គឺជាឈ្មោះសម័យទំនើបនៃអ្វីដែលដើមឡើយមានឈ្មោះថា «Office of the Inquisition»។ ការបះបោរនៃសម័យ Obama ស្របទៅនឹងលេខ «13» ក្នុងពាក្យហេប្រឺសម្រាប់ «សេចក្ដីពិត» ដែលរួមមានអក្សរទីមួយនៃអក្ខរក្រមហេប្រឺ (Reagan) អក្សរទីដប់បី (Obama) និង Trump អក្សរទីម្ភៃពីរ។ Inquisition ពិតជានិមិត្តសញ្ញានៃការបះបោរមែន។ សម្តេចប៉ាប Benedict បានលះបង់បល្ល័ង្ករបស់ព្រះអង្គឲ្យ Francis នៅឆ្នាំ 2013 ក្នុងអំឡុងរាជកាលវិកលចរិតនៃនិមិត្តសញ្ញារបស់ពួកហោរាក្លែងក្លាយនៃសាសនាអ៊ីស្លាម និងព្រូតេស្តង់ដែលក្បត់សាសនា។</w:t>
      </w:r>
    </w:p>
    <w:p>
      <w:pPr>
        <w:pStyle w:val="ArticleBody"/>
        <w:jc w:val="left"/>
      </w:pPr>
      <w:r>
        <w:rPr>
          <w:rFonts w:ascii="Leelawadee UI" w:hAnsi="Leelawadee UI" w:eastAsia="Leelawadee UI" w:cs="Leelawadee UI"/>
        </w:rPr>
        <w:t>ជំហានទីពីរនៃដំណឹងល្អអស់កល្បជានិច្ច គឺជាការសាកល្បងដែលអាចមើលឃើញបាន ហើយអ្វីដែលអាចឃើញបាននៅក្នុងទំនាក់ទំនងរវាង អូបាម៉ា និងសម្តេចប៉ាបទាំងពីរ នោះគឺជាការតភ្ជាប់រវាងការបៀតបៀនដែលត្រូវបានតំណាងដោយការិយាល័យស៊ើបអង្កេតសាសនា និងការជាប់គាំងរបស់ពួកសកលនិយមទៅលើការថ្វាយបង្គំផែនដីមាតា ដូចដែលត្រូវបានតំណាងដោយសម្តេចប៉ាបនៃចលនាវោក។ ជំនឿអ៊ីស្លាមរបស់ អូបាម៉ា តំណាងឲ្យការធ្វើឲ្យបណ្តាប្រជាជាតិនានាខឹងសម្បារ ដែលកើតឡើងដោយសារអ៊ីស្លាម និងការបរាជ័យរបស់ប្រូតេស្តង់ដែលបានក្បត់ជំនឿ ក្នុងការបំពេញការទទួលខុសត្រូវដែលត្រូវបានតំណាងដោយឈ្មោះ «ប្រូតេស្តង់»។ ប្រូតេស្តង់ម្នាក់ ត្រូវតែតវ៉ាប្រឆាំងនឹងរ៉ូម ប៉ុន្តែមិនត្រូវឱនក្បាលចំពោះរ៉ូមឡើយ។</w:t>
      </w:r>
    </w:p>
    <w:p>
      <w:pPr>
        <w:pStyle w:val="ArticleBody"/>
        <w:jc w:val="left"/>
      </w:pPr>
      <w:r>
        <w:rPr>
          <w:rFonts w:ascii="Leelawadee UI" w:hAnsi="Leelawadee UI" w:eastAsia="Leelawadee UI" w:cs="Leelawadee UI"/>
        </w:rPr>
        <w:t>ដំបូងបង្អស់ក្នុងចំណោមសម្តេចប៉ាបបីអង្គ បានប្រកាសប្រាប់ពិភពលោកថា លោកជឿថា ខ្លួនគឺជា «សម្តេចប៉ាបល្អ» តាមទំនាយដឹកនាំកាតូលិកនៃ Fatima។ John Paul II បានជឿថា ខ្លួនជាសម្តេចប៉ាប «ល្អ» របស់ Fatima ដែលលោកជឿថា នៅទីបញ្ចប់នឹងគ្រប់គ្រងពិភពលោកទាំងមូលដោយដំបងដែក នៅពេលការតស៊ូបីភាគីរវាងស្ថាប័នសម្តេចប៉ាប សហរដ្ឋអាមេរិក និងពួកសកលនិយម បានបញ្ចប់។</w:t>
      </w:r>
    </w:p>
    <w:p>
      <w:pPr>
        <w:pStyle w:val="ArticleBody"/>
        <w:jc w:val="left"/>
      </w:pPr>
      <w:r>
        <w:rPr>
          <w:rFonts w:ascii="Leelawadee UI" w:hAnsi="Leelawadee UI" w:eastAsia="Leelawadee UI" w:cs="Leelawadee UI"/>
        </w:rPr>
        <w:t>ប្រធានាធិបតីភាពបន្ទាប់ ប្រកាសអំពីតួនាទីរបស់ពួកសកលនិយមរបស់នាគ អំពីការធ្វើឲ្យប្រជាជាតិនានាក្រោធរបស់សាសនាអ៊ីស្លាម និងអំពីការបរាជ័យរបស់ប្រូតេស្តង់និយមដែលបានបោះបង់ជំនឿ ក្នុងការជាប្រូតេស្តង់។ ប្រធានាធិបតីភាពរបស់ Trump ដែលបានចូលកាន់តំណែងនៅឆ្នាំ 2025 ស្របតាមដោយបើកចំហជាមួយនឹងអង់ទីគ្រីស្ទនៃឆ្នាំ 2025។ ពន្លឺនៃសម្ព័ន្ធភាពទាំងបីនេះរវាងរ៉ូម និងសហរដ្ឋអាមេរិក ត្រូវបានបើកត្រានៅក្នុងប្រវត្តិសាស្ត្រនៃការបញ្ចប់សមរភូមិរ៉ាហ្វៀ និងការចាប់ផ្តើមសមរភូមិប៉ានីយ៉ូម។ អាពាហ៍ពិពាហ៍នៃរាជាណាចក្ររបស់ Licinius និង Constantine នៅដើមរយៈពេលដប់ប្រាំពីរឆ្នាំ តំណាងឲ្យសម្ព័ន្ធភាពនៃឆ្នាំ 2025។</w:t>
      </w:r>
    </w:p>
    <w:p>
      <w:pPr>
        <w:pStyle w:val="ArticleBody"/>
        <w:jc w:val="left"/>
      </w:pPr>
      <w:r>
        <w:rPr>
          <w:rFonts w:ascii="Leelawadee UI" w:hAnsi="Leelawadee UI" w:eastAsia="Leelawadee UI" w:cs="Leelawadee UI"/>
        </w:rPr>
        <w:t>សម្ព័ន្ធនៃឆ្នាំ 2025 គឺជាប្រៀបប្រដូចក្លែងក្លាយអំពីព្រហ្មចារីទាំងដប់។ ជាមុន ការរៀបអាពាហ៍ពិពាហ៍ត្រូវបានបំពេញឡើង ហើយបន្ទាប់មកមានរយៈពេលនៃការស៊ើបអង្កេត ដែលនៅទីបំផុតនាំទៅកាន់ដំណាក់កាលទីពីរនៃអាពាហ៍ពិពាហ៍ ដែលក្នុងនោះការរួមជាសមព្រហ្មចារីត្រូវបានបំពេញ ហើយទ្វារត្រូវបានបិទ។ ប្រៀបប្រដូចក្លែងក្លាយអំពីព្រហ្មចារីទាំងដប់បានចាប់ផ្តើមនៅឆ្នាំ 2025 ហើយវាត្រូវបានបំពេញសព្វគ្រប់នៅពេលច្បាប់ថ្ងៃអាទិត្យដែលនឹងមកដល់ឆាប់ៗនេះ នៃខទីដប់ប្រាំមួយ និងសែសិបមួយ នៃដានីយ៉ែល 11។ ក្នុងអាពាហ៍ពិពាហ៍ក្លែងក្លាយនេះ ឪពុកគឺសាតាំង កូនកំលោះគឺសាសនាប៉ាប ហើយកូនក្រមុំគឺអាមេរិកប្រូតេស្តង់ដែលបានក្បត់ជំនឿ។ នៅក្នុងខទីដប់បួន នៃដានីយ៉ែល 11 ចោរប្លន់នៃប្រជាជនរបស់ដានីយ៉ែលគឺរ៉ូម ដែលបង្កើតនិមិត្ត។ ការបដិសេធការកំណត់អត្តសញ្ញាណរបស់ William Miller ដែលថារ៉ូមជានិមិត្តសញ្ញាដែលបង្កើតនិមិត្ត គឺស្របគ្នានឹងការបដិសេធសារទេវតាទីមួយ និងសាររបស់យ៉ូហាន បាទីស្ទ។ នៅពេលអង់ទីគ្រីស្ទបច្ចុប្បន្នបានឡើងកាន់តំណែងនៅឆ្នាំ 2025 គាត់បានបង្កើតនិមិត្តអំពីប្រធានាធិបតីទាំងប្រាំបី និងបានបំពេញខទីដប់បួន។</w:t>
      </w:r>
    </w:p>
    <w:p>
      <w:pPr>
        <w:pStyle w:val="ArticleBody"/>
        <w:jc w:val="left"/>
      </w:pPr>
      <w:r>
        <w:rPr>
          <w:rFonts w:ascii="Leelawadee UI" w:hAnsi="Leelawadee UI" w:eastAsia="Leelawadee UI" w:cs="Leelawadee UI"/>
        </w:rPr>
        <w:t>ឥឡូវនេះ យើងកំពុងស្ថិតនៅក្នុងការសាកល្បងនៃព្រះវិហារ ដែលជាការសាកល្បងទីពីរ មុននឹងការសាកល្បងបញ្ជាក់ និងការសាកល្បងទីបី។</w:t>
      </w:r>
    </w:p>
    <w:p>
      <w:pPr>
        <w:pStyle w:val="ArticleBody"/>
        <w:jc w:val="left"/>
      </w:pPr>
      <w:r>
        <w:rPr>
          <w:rFonts w:ascii="Leelawadee UI" w:hAnsi="Leelawadee UI" w:eastAsia="Leelawadee UI" w:cs="Leelawadee UI"/>
        </w:rPr>
        <w:t>យើងនឹងបន្តអំពីកិច្ចការទាំងនេះនៅក្នុងអត្ថបទបន្ទាប់។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ប៉ានីម — លេខដប់ប្រាំ</dc:title>
  <dc:subject>«២៥០» បីដង</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