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ប៉ាន្យូម — លេខដប់ប្រាំមួយ</w:t>
      </w:r>
    </w:p>
    <w:p>
      <w:pPr>
        <w:pStyle w:val="ArticleSubtitle"/>
        <w:jc w:val="left"/>
      </w:pPr>
      <w:r>
        <w:rPr>
          <w:rFonts w:ascii="Leelawadee UI" w:hAnsi="Leelawadee UI" w:eastAsia="Leelawadee UI" w:cs="Leelawadee UI"/>
        </w:rPr>
        <w:t>ពេលវេលានៃចុងបញ្ចប់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2026-02-19</w:t>
      </w:r>
    </w:p>
    <w:p>
      <w:pPr>
        <w:pStyle w:val="ArticleBody"/>
        <w:jc w:val="left"/>
      </w:pPr>
      <w:r>
        <w:rPr>
          <w:rFonts w:ascii="Leelawadee UI" w:hAnsi="Leelawadee UI" w:eastAsia="Leelawadee UI" w:cs="Leelawadee UI"/>
        </w:rPr>
        <w:t>ដានីយ៉ែល ជំពូក ១១ ចាប់ផ្តើមដោយណែនាំដូណាល់ ត្រាំប៍ ជាប្រធានាធិបតីចុងក្រោយនៃនគរទីប្រាំមួយ ក្នុងព្រះបន្ទូលទំនាយនៃព្រះគម្ពីរ។ នៅឆ្នាំទីបីនៃស៊ីរុស ដែលជាកន្លែងដែលនិមិត្តបានចាប់ផ្តើមនៅក្នុងជំពូក ១០ នោះ ត្រូវបានបំពេញបន្ថែមនៅក្នុងខទី១ នៃជំពូក ១១ ដោយពាក្យថា «ផងដែរ»។</w:t>
      </w:r>
    </w:p>
    <w:p>
      <w:pPr>
        <w:pStyle w:val="ArticleScripture"/>
        <w:jc w:val="left"/>
      </w:pPr>
      <w:r>
        <w:rPr>
          <w:rFonts w:ascii="Leelawadee UI" w:hAnsi="Leelawadee UI" w:eastAsia="Leelawadee UI" w:cs="Leelawadee UI"/>
        </w:rPr>
        <w:t>ហើយខ្ញុំផងដែរ ក្នុងឆ្នាំទីមួយនៃដារីយុស ជនជាតិមេឌី ខ្ញុំឯងបានឈរឡើង ដើម្បីបញ្ជាក់ និងពង្រឹងទ្រង់។ ដានីយ៉ែល ១១:១។</w:t>
      </w:r>
    </w:p>
    <w:p>
      <w:pPr>
        <w:pStyle w:val="ArticleBody"/>
        <w:jc w:val="left"/>
      </w:pPr>
      <w:r>
        <w:rPr>
          <w:rFonts w:ascii="Leelawadee UI" w:hAnsi="Leelawadee UI" w:eastAsia="Leelawadee UI" w:cs="Leelawadee UI"/>
        </w:rPr>
        <w:t>កាប្រីយ៉ែលប្រយ័ត្នប្រយែងក្នុងការយកត្រឡប់ទៅដល់ដារីយុស ហើយភ្ជាប់គាត់ជាមួយស៊ីរូស នៅពេលដែលទ្រង់ចាប់ផ្តើមការរៀបរាប់របស់ទ្រង់ក្នុងជំពូកដប់មួយ។ ជំពូកដប់បន្តទៅជានិមិត្តមួយតែមួយ រហូតដល់ខចុងក្រោយនៃជំពូកដប់ពីរ ហើយវាចាប់ផ្តើមនៅក្នុងឆ្នាំទីបីនៃស៊ីរូស។</w:t>
      </w:r>
    </w:p>
    <w:p>
      <w:pPr>
        <w:pStyle w:val="ArticleScripture"/>
        <w:jc w:val="left"/>
      </w:pPr>
      <w:r>
        <w:rPr>
          <w:rFonts w:ascii="Leelawadee UI" w:hAnsi="Leelawadee UI" w:eastAsia="Leelawadee UI" w:cs="Leelawadee UI"/>
        </w:rPr>
        <w:t>នៅក្នុងឆ្នាំទីបីនៃរជ្ជកាលស៊ីរូស ស្ដេចនៃពែរ្ស មានការមួយត្រូវបានបើកសម្ដែងដល់ដានីយ៉ែល ដែលមានឈ្មោះហៅថា បេលតេសាសារ; ហើយការនោះជាការពិត ប៉ុន្តែពេលកំណត់នោះវែងឆ្ងាយ; ហើយគាត់បានយល់អំពីការនោះ ហើយមានការយល់ដឹងអំពីនិមិត្តនោះ។ ដានីយ៉ែល 10:1។</w:t>
      </w:r>
    </w:p>
    <w:p>
      <w:pPr>
        <w:pStyle w:val="ArticleBody"/>
        <w:jc w:val="left"/>
      </w:pPr>
      <w:r>
        <w:rPr>
          <w:rFonts w:ascii="Leelawadee UI" w:hAnsi="Leelawadee UI" w:eastAsia="Leelawadee UI" w:cs="Leelawadee UI"/>
        </w:rPr>
        <w:t>ដារីយុសរួមជាមួយគីរូស បង្កើតឡើងជានិមិត្តសញ្ញានៃជាតិសាសន៍ទ្វេភាគីរបស់ជនមានឌា និងជនពែរ្ស ដែលតំណាងឲ្យអំណាចទ្វេភាគីនៃសាធារណរដ្ឋនិយម និងប្រូតេស្តង់និយម នៅសហរដ្ឋអាមេរិក; ដូច្នេះហើយ ក៏តំណាងឲ្យនិមិត្តសញ្ញាទ្វេភាគីនៃគ្រាចុងបញ្ចប់ផងដែរ។ កំណើតរបស់អើរ៉ុន និងម៉ូសេ បានសម្គាល់គ្រាចុងបញ្ចប់នៃទំនាយរយៈពេលបួនរយឆ្នាំរបស់អាប្រាហាំ នៅដើមដំបូងនៃអ៊ីស្រាអែលបុរាណ; ដូចគ្នានេះផងដែរ កំណើតរបស់យ៉ូហានបាទីស្ទ និងព្រះគ្រីស្ទ បានតំណាងឲ្យសញ្ញាសម្គាល់ទាំងពីរនៃគ្រាចុងបញ្ចប់ នៅចុងបញ្ចប់នៃអ៊ីស្រាអែលបុរាណ។ ព្រះយេស៊ូវតែងតែបង្ហាញចុងបញ្ចប់ តាមរយៈការចាប់ផ្តើម។</w:t>
      </w:r>
    </w:p>
    <w:p>
      <w:pPr>
        <w:pStyle w:val="ArticleBody"/>
        <w:jc w:val="left"/>
      </w:pPr>
      <w:r>
        <w:rPr>
          <w:rFonts w:ascii="Leelawadee UI" w:hAnsi="Leelawadee UI" w:eastAsia="Leelawadee UI" w:cs="Leelawadee UI"/>
        </w:rPr>
        <w:t>ដារីយុស និង ស៊ីរុស រួមគ្នាតំណាងឲ្យសញ្ញាសម្គាល់ផ្លូវដែលតំណាងឲ្យគ្រាចុងបញ្ចប់ នៅពេលដែលការជាប់ជាឈ្លើយរយៈពេលចិតសិបឆ្នាំនៅបាប៊ីឡូនបានបញ្ចប់។</w:t>
      </w:r>
    </w:p>
    <w:p>
      <w:pPr>
        <w:pStyle w:val="ArticleScripture"/>
        <w:jc w:val="left"/>
      </w:pPr>
      <w:r>
        <w:rPr>
          <w:rFonts w:ascii="Leelawadee UI" w:hAnsi="Leelawadee UI" w:eastAsia="Leelawadee UI" w:cs="Leelawadee UI"/>
        </w:rPr>
        <w:t>«ក្រុមជំនុំរបស់ព្រះនៅលើផែនដី ពិតជាស្ថិតនៅក្នុងភាពជាឈ្លើយយ៉ាងប្រាកដ ក្នុងអំឡុងពេលវែងនេះនៃការបៀតបៀនឥតស្រាកស្រាន្ត ដូចជាកូនចៅអ៊ីស្រាអែលដែលត្រូវបានឃុំជាឈ្លើយនៅបាប៊ីឡូនក្នុងកំឡុងពេលនិរទេសដែរ»។ Prophets and Kings, 714.</w:t>
      </w:r>
    </w:p>
    <w:p>
      <w:pPr>
        <w:pStyle w:val="ArticleBody"/>
        <w:jc w:val="left"/>
      </w:pPr>
      <w:r>
        <w:rPr>
          <w:rFonts w:ascii="Leelawadee UI" w:hAnsi="Leelawadee UI" w:eastAsia="Leelawadee UI" w:cs="Leelawadee UI"/>
        </w:rPr>
        <w:t>ដារីយូស និង ស៊ីរុស ជាគំរូតំណាងឲ្យឆ្នាំ 1798 និង 1799 ដែលតំណាងឲ្យពេលវេលាចុងបញ្ចប់ នៅពេលដែលការជាប់ជានិរទេសស្របគ្នារបស់អ៊ីស្រាអែលខាងវិញ្ញាណនៅក្នុងបាប៊ីឡូនខាងវិញ្ញាណបានបញ្ចប់។ ឆ្នាំ 1798 បានកំណត់សម្គាល់ពីចុងបញ្ចប់នៃប្រព័ន្ធនយោបាយរបស់សម្តេចប៉ាប ដែលត្រូវបានតំណាងជាសត្វមួយ ដែលស្ត្រីពេស្យានៃរ៉ូមបានជិះលើវា។</w:t>
      </w:r>
    </w:p>
    <w:p>
      <w:pPr>
        <w:pStyle w:val="ArticleScripture"/>
        <w:jc w:val="left"/>
      </w:pPr>
      <w:r>
        <w:rPr>
          <w:rFonts w:ascii="Leelawadee UI" w:hAnsi="Leelawadee UI" w:eastAsia="Leelawadee UI" w:cs="Leelawadee UI"/>
        </w:rPr>
        <w:t>ដូច្នេះ ទ្រង់បាននាំខ្ញុំទៅក្នុងព្រះវិញ្ញាណ ចូលទៅក្នុងទីរហោស្ថាន ហើយខ្ញុំបានឃើញស្ត្រីម្នាក់អង្គុយលើសត្វមួយមានពណ៌ក្រហមឆ្អៅ ពេញដោយនាមនៃការប្រមាថព្រះ មានក្បាលប្រាំពីរ និងស្នែងដប់។ វិវរណៈ ១៧:៣</w:t>
      </w:r>
    </w:p>
    <w:p>
      <w:pPr>
        <w:pStyle w:val="ArticleBody"/>
        <w:jc w:val="left"/>
      </w:pPr>
      <w:r>
        <w:rPr>
          <w:rFonts w:ascii="Leelawadee UI" w:hAnsi="Leelawadee UI" w:eastAsia="Leelawadee UI" w:cs="Leelawadee UI"/>
        </w:rPr>
        <w:t>ណាប៉ូឡេអុងបានបញ្ចប់ជីវិតរបស់សត្វសាហាវនោះនៅឆ្នាំ 1798 ហើយនៅឆ្នាំ 1799 ស្ត្រីដែលជិះលើសត្វសាហាវនោះបានស្លាប់នៅក្នុងនិរទេស។ នៅឆ្នាំ 1989 ទាំង Ronald Reagan និង George Bush the greater សុទ្ធតែជាប្រធានាធិបតី ដែលសម្គាល់ពេលវេលាចុងបញ្ចប់នៅឆ្នាំ 1989។ ដារីយុស និង ស៊ីរូស តំណាងឲ្យ Reagan និង Bush the greater។ ខទីពីរបានចែងថា៖</w:t>
      </w:r>
    </w:p>
    <w:p>
      <w:pPr>
        <w:pStyle w:val="ArticleScripture"/>
        <w:jc w:val="left"/>
      </w:pPr>
      <w:r>
        <w:rPr>
          <w:rFonts w:ascii="Leelawadee UI" w:hAnsi="Leelawadee UI" w:eastAsia="Leelawadee UI" w:cs="Leelawadee UI"/>
        </w:rPr>
        <w:t>ឥឡូវនេះ ខ្ញុំនឹងបង្ហាញសេចក្ដីពិតដល់អ្នក។ មើលចុះ នឹងនៅមានស្តេចបីអង្គទៀតក្រោកឡើងនៅស្រុកពែរ្ស; ហើយអង្គទីបួននឹងមានទ្រព្យសម្បត្តិលើសជាងពួកគេទាំងអស់យ៉ាងខ្លាំង: ហើយដោយអំណាចរបស់ទ្រង់តាមរយៈទ្រព្យសម្បត្តិរបស់ទ្រង់ នោះទ្រង់នឹងញុះញង់មនុស្សទាំងអស់ឲ្យប្រឆាំងនឹងនគរក្រេក។ ដានីយ៉ែល 11:2</w:t>
      </w:r>
    </w:p>
    <w:p>
      <w:pPr>
        <w:pStyle w:val="ArticleHeading"/>
        <w:jc w:val="left"/>
      </w:pPr>
      <w:r>
        <w:rPr>
          <w:rFonts w:ascii="Leelawadee UI" w:hAnsi="Leelawadee UI" w:eastAsia="Leelawadee UI" w:cs="Leelawadee UI"/>
        </w:rPr>
        <w:t>ការភ្ញាក់ឡើង</w:t>
      </w:r>
    </w:p>
    <w:p>
      <w:pPr>
        <w:pStyle w:val="ArticleBody"/>
        <w:jc w:val="left"/>
      </w:pPr>
      <w:r>
        <w:rPr>
          <w:rFonts w:ascii="Leelawadee UI" w:hAnsi="Leelawadee UI" w:eastAsia="Leelawadee UI" w:cs="Leelawadee UI"/>
        </w:rPr>
        <w:t>ដារីយុស គឺជា រីហ្គែន, ស៊ីរុស គឺជា ប៊ុស ធំ, ហើយមនុស្សបីនាក់ដែលបានតាមក្រោយស៊ីរុស គឺជា គ្លីនតុន, ប៊ុស តូច, អូបាម៉ា អ្នកបំបែក និងប្រធានាធិបតីទីបួនដែល «សម្បូរលើសគេឆ្ងាយ» ដែលបានក្រើកឲ្យពួកសកលនិយមនៃក្រិកលោតឡើង គឺជា ត្រាំ។ ពាក្យ «ក្រើក» មានន័យថា ធ្វើឲ្យភ្ញាក់ឡើង។ នៅពេលត្រាំបានប្រកាសបេក្ខភាពរបស់លោកនៅឆ្នាំ 2015 ពួកសកលនិយម ដែលយ៉ូអែលកំណត់អត្តសញ្ញាណថាជា «សាសន៍ដទៃ» បានភ្ញាក់ឡើង។</w:t>
      </w:r>
    </w:p>
    <w:p>
      <w:pPr>
        <w:pStyle w:val="ArticleScripture"/>
        <w:jc w:val="left"/>
      </w:pPr>
      <w:r>
        <w:rPr>
          <w:rFonts w:ascii="Leelawadee UI" w:hAnsi="Leelawadee UI" w:eastAsia="Leelawadee UI" w:cs="Leelawadee UI"/>
        </w:rPr>
        <w:t>សូមឲ្យបណ្ដាសាសន៍ដទៃបានភ្ញាក់ឡើង ហើយឡើងមកកាន់ជ្រលងយេហូសាផាតចុះ ដ្បិតនៅទីនោះ យើងនឹងអង្គុយដើម្បីជំនុំជម្រះបណ្ដាសាសន៍ដទៃទាំងអស់ដែលនៅជុំវិញ។ ចូរដាក់កណ្ដៀវចុះ ដ្បិតការច្រូតបានទុំហើយ; ចូរមក ចុះទៅចុះ ដ្បិតធុងបង្ហាប់ទំពាំងបាយជូរពេញហើយ អាងទទួលទឹកទំពាំងបាយជូរហូរហៀរ ព្រោះអំពើអាក្រក់របស់ពួកគេមានច្រើនណាស់។ ហ្វូងមនុស្សជាច្រើន មនុស្សជាច្រើន នៅក្នុងជ្រលងនៃសេចក្ដីសម្រេចចិត្ត ដ្បិតថ្ងៃនៃព្រះយេហូវ៉ាជិតមកដល់ហើយ នៅក្នុងជ្រលងនៃសេចក្ដីសម្រេចចិត្តនោះ។ យ៉ូអែល 3:12–14។</w:t>
      </w:r>
    </w:p>
    <w:p>
      <w:pPr>
        <w:pStyle w:val="ArticleBody"/>
        <w:jc w:val="left"/>
      </w:pPr>
      <w:r>
        <w:rPr>
          <w:rFonts w:ascii="Leelawadee UI" w:hAnsi="Leelawadee UI" w:eastAsia="Leelawadee UI" w:cs="Leelawadee UI"/>
        </w:rPr>
        <w:t>នៅពេលដែល «សាសន៍ដទៃ» ត្រូវបានដាស់ឡើង «ថ្ងៃនៃព្រះយេហូវ៉ានៅជិតហើយ» ក្នុងជ្រលងយេហូសាផាត។ «យេហូសាផាត» មានន័យថា ការវិនិច្ឆ័យរបស់ព្រះយេហូវ៉ា; ហើយជ្រលងនោះក៏ត្រូវបានហៅថា ជ្រលងនៃសេចក្តីសម្រេចចិត្តផងដែរ។ ចាប់ពីឆ្នាំ 2015 តទៅ «ហ្វូងមនុស្សជាច្រើន» នៅលើភពផែនដី នឹងចាប់ផ្តើមផ្លាស់ទីចូលទៅក្នុងចំណងផ្សេងៗ ដែលបានរៀបចំទុកសម្រាប់លេសនីមួយៗ ដែលមនុស្សបានលើកឡើងសម្រាប់ការមិនសម្រេចចិត្តបម្រើព្រះ។ នៅថ្ងៃទី 9/11 ការវិនិច្ឆ័យនៃមនុស្សរស់បានចាប់ផ្តើម ហើយនៅឆ្នាំ 2015 Trump បានប្រកាសថា លោកនឹងស្វែងរកតំណែងប្រធានាធិបតី។ នៅថ្ងៃទី 9/11 ដំណាក់កាលទីមួយនៃភ្លៀងចុងក្រោយបានចាប់ផ្តើមធ្លាក់ ហើយភ្លៀងចុងក្រោយគឺជាអ្វីដែលនាំឲ្យដំណាំឈានដល់ការចេញផ្លែពេញលេញ ហើយនៅឆ្នាំ 2015 គឺដប់បួនឆ្នាំចូលទៅក្នុងភ្លៀងដែលបង្កើតផលចម្រូតទុំ ព្រះគម្ពីរយ៉ូអែលបន្លឺសេចក្តីព្រមានថា នៅពេល Donald Trump «កម្រើកអាណាចក្រក្រិក» ឬដូចដែលយ៉ូអែលបាននិយាយថា នៅពេល Trump «ដាស់សាសន៍ដទៃឡើងនៅឆ្នាំ 2015» នោះផលចម្រូតនៃភពផែនដីកំពុងចាប់ផ្តើមទុំ។</w:t>
      </w:r>
    </w:p>
    <w:p>
      <w:pPr>
        <w:pStyle w:val="ArticleBody"/>
        <w:jc w:val="left"/>
      </w:pPr>
      <w:r>
        <w:rPr>
          <w:rFonts w:ascii="Leelawadee UI" w:hAnsi="Leelawadee UI" w:eastAsia="Leelawadee UI" w:cs="Leelawadee UI"/>
        </w:rPr>
        <w:t>វាសំខាន់ណាស់ក្នុងការទទួលស្គាល់ថា សេចក្តីពិតដំបូងដែលបានរៀបរាប់នៅក្នុង ដានីយ៉ែល ជំពូក ១១ គឺតួនាទីព្យាករណ៍របស់ ដូណាល់ ត្រាំ។ នគរដំបូងនៃព្រះបន្ទូលទំនាយក្នុងព្រះគម្ពីរ ដែលត្រូវបានតំណាងនៅក្នុងសៀវភៅ ដានីយ៉ែល គឺ បាប៊ីឡូន។ ចូរស្រមៃមើលរឿងរ៉ាវរបស់ បាប៊ីឡូន នៅក្នុងសៀវភៅ ដានីយ៉ែល បើសិនជា នេប៊ូក្នេសា មិនត្រូវបានប្រើដោយការបំផុសគំនិតដ៏ទេវភាព ដើម្បីបង្កើតគំរូព្យាករណ៍មួយទេនោះ។ នគរទីប្រាំមួយនៃព្រះបន្ទូលទំនាយក្នុងព្រះគម្ពីរ គឺមិនទាន់ពេញលេញទេ បើគ្មានសក្ខីភាពរបស់អ្នកគ្រប់គ្រងចុងក្រោយនៃនគរនោះ។ ក្បួននៃការរៀបរាប់ជាលើកដំបូង បញ្ជាក់អំពីសារៈសំខាន់របស់ ត្រាំ ក្នុងនាមជានិមិត្តសញ្ញាដែលមានសារៈសំខាន់ជាចម្បង នៅក្នុងនិមិត្តដែល ដានីយ៉ែល បានទទួលនៅថ្ងៃទីម្ភៃពីរ បន្ទាប់ពីលោកបានតមអាហារអស់រយៈពេលបីសប្តាហ៍។</w:t>
      </w:r>
    </w:p>
    <w:p>
      <w:pPr>
        <w:pStyle w:val="ArticleScripture"/>
        <w:jc w:val="left"/>
      </w:pPr>
      <w:r>
        <w:rPr>
          <w:rFonts w:ascii="Leelawadee UI" w:hAnsi="Leelawadee UI" w:eastAsia="Leelawadee UI" w:cs="Leelawadee UI"/>
        </w:rPr>
        <w:t>ប៉ុន្តែមេដឹកនាំនៃនគរពែរ្សបានតស៊ូប្រឆាំងនឹងខ្ញុំអស់រយៈពេលម្ភៃមួយថ្ងៃ; ប៉ុន្តែ មើលចុះ មីកែល ដែលជាម្នាក់ក្នុងចំណោមមេដឹកនាំធំៗ បានមកជួយខ្ញុំ; ហើយខ្ញុំនៅទីនោះជាមួយនឹងស្តេចទាំងឡាយនៃពែរ្ស។ ឥឡូវនេះ ខ្ញុំបានមកដើម្បីឲ្យអ្នកយល់អំពីអ្វីដែលនឹងកើតមានដល់ប្រជាជនរបស់អ្នកនៅក្នុងថ្ងៃចុងក្រោយបង្អស់៖ ដ្បិតនិមិត្តនោះនៅសម្រាប់ថ្ងៃជាច្រើនទៀត។ ដានីយ៉ែល 10:13, 14។</w:t>
      </w:r>
    </w:p>
    <w:p>
      <w:pPr>
        <w:pStyle w:val="ArticleBody"/>
        <w:jc w:val="left"/>
      </w:pPr>
      <w:r>
        <w:rPr>
          <w:rFonts w:ascii="Leelawadee UI" w:hAnsi="Leelawadee UI" w:eastAsia="Leelawadee UI" w:cs="Leelawadee UI"/>
        </w:rPr>
        <w:t>និមិត្តក្នុងជំពូកទីដប់មួយ បង្ហាញអំពីអ្វីដែលនឹងកើតមានលើប្រជារាស្ត្ររបស់ព្រះនៅថ្ងៃចុងក្រោយ ហើយថា Trump ជាមេដឹកនាំនៃសហរដ្ឋអាមេរិក និងបន្ទាប់មកនៃអង្គការសហប្រជាជាតិ គឺជាសេចក្តីពិតមួយដែលមានផលវិបាកអស់កល្បជានិច្ច ទាក់ទងនឹងការយល់ ឬមិនយល់សេចក្តីពិតនោះ។ សេចក្តីពិតនោះមានសារៈសំខាន់ខ្លាំងណាស់សម្រាប់កាព្រីយ៉ែលក្នុងការបញ្ជូនទៅកាន់ដានីយ៉ែល ដល់ថ្នាក់នៅក្នុងខទីដប់បួន ដានីយ៉ែលបានកត់ត្រាតាមពន្លឺដែលបានផ្តល់ដោយទេវតាកាព្រីយ៉ែលថា គឺជា “ពួកចោរប្លន់នៃប្រជាជនរបស់អ្នក” ដែលស្ថាបនានិមិត្ត។ វាមិនអាចទៅរួចទេក្នុងការតាមដានចលនារបស់ Donald Trump ក្នុងព្យាករណ៍បានយ៉ាងត្រឹមត្រូវ ប្រសិនបើមិនប្រើទីក្រុងរ៉ូមជាគំរូសម្រាប់ស្គាល់ជំហានរបស់ Trump តាមរយៈប្រវត្តិសាស្ត្រព្យាករណ៍នៃដានីយ៉ែលជំពូកទីដប់មួយ។</w:t>
      </w:r>
    </w:p>
    <w:p>
      <w:pPr>
        <w:pStyle w:val="ArticleBody"/>
        <w:jc w:val="left"/>
      </w:pPr>
      <w:r>
        <w:rPr>
          <w:rFonts w:ascii="Leelawadee UI" w:hAnsi="Leelawadee UI" w:eastAsia="Leelawadee UI" w:cs="Leelawadee UI"/>
        </w:rPr>
        <w:t>លោក Trump ជានិមិត្តរូបនៃសហរដ្ឋអាមេរិក ក្នុងអំឡុងកាលនៃច្បាប់ថ្ងៃអាទិត្យ បង្កើតរូបសំណាកនៃសត្វសាហាវ ហើយដោយការធ្វើដូច្នោះ គាត់កំពុងគោរពសត្វសាហាវនោះ ដូច្នេះវាជារូបសំណាកនៃសត្វសាហាវ ហើយក៏ជារូបសំណាកមួយសម្រាប់គោរពសត្វសាហាវផងដែរ។ ក្នុងវិវរណៈ ១៧ សម្តេចប៉ាបភាពជាអង្គទីប្រាំបី ដែលចេញពីអង្គទាំងប្រាំពីរ ហើយ Donald Trump គឺជាប្រធានាធិបតីទីប្រាំបី ចាប់តាំងពី Reagan នៅពេលចុងបញ្ចប់ក្នុងឆ្នាំ ១៩៨៩ ប៉ុន្តែគាត់ក៏ជាអង្គទីប្រាំមួយផងដែរ ដែលមានន័យថា គាត់ជាអង្គទីប្រាំបី ដែលចេញពីអង្គទាំងប្រាំពីរ។</w:t>
      </w:r>
    </w:p>
    <w:p>
      <w:pPr>
        <w:pStyle w:val="ArticleBody"/>
        <w:jc w:val="left"/>
      </w:pPr>
      <w:r>
        <w:rPr>
          <w:rFonts w:ascii="Leelawadee UI" w:hAnsi="Leelawadee UI" w:eastAsia="Leelawadee UI" w:cs="Leelawadee UI"/>
        </w:rPr>
        <w:t>ក្នុងវិវរណៈជំពូកដប់ប្រាំពីរ យ៉ូហាន ក្នុងខទីបី ត្រូវបាននាំទៅក្នុងទីរហោស្ថាន ជាទីដែលគាត់បានឃើញស្ត្រីពេស្យាម្នាក់ជិះលើសត្វមួយ។ ស្ត្រីពេស្យានោះ ត្រូវបានគ្រប់និកាយប្រូតេស្តង់សំខាន់ៗកំណត់ថាជាព្រះវិហារកាតូលិក ទោះបីជាពួកគេទាំងអស់គ្នាបដិសេធជំនឿមូលដ្ឋានរបស់ខ្លួននៅគ្រាចុងក្រោយក៏ដោយ។ នៅពេលយ៉ូហានឃើញនាង ព្រះវិហាររ៉ូមបានស្រវឹងដោយឈាមនៃពួកទុក្ករបុគ្គល ហើយនាងមានព្រះនាមថាជាម្តាយនៃពេស្យាទាំងឡាយ។ ការនេះបញ្ជាក់ថា យ៉ូហានត្រូវបាននាំទៅដល់ឆ្នាំ 1798 ជាទីដែលអំណាចសម្តេចប៉ាបមានឈាមនៃការធ្វើទុក្ករបុគ្គល ហើយព្រះវិហារប្រូតេស្តង់ខ្លះៗពីមុនក៏បានចាប់ផ្តើមត្រឡប់ទៅក្នុងសហគមន៍រ៉ូម៉ាំងកាតូលិកវិញរួចហើយ។ ពីចំណុចទស្សនៈនោះ យ៉ូហានបានឃើញ «ស្ដេចប្រាំពីរ» ដែលក្នុងចំណោមនោះ ប្រាំបានដួលរលំរួចហើយនៅឆ្នាំ 1798 ហើយនគរមួយមានស្រាប់នៅឆ្នាំ 1798 ហើយនគរនោះគឺសហរដ្ឋអាមេរិក ប៉ុន្តែនគរមួយទៀត ដែលផ្សំឡើងពីស្ដេចដប់អង្គ នឹងមកបន្ទាប់ ពីព្រោះនៅឆ្នាំ 1798 ជាទីដែលយ៉ូហានឈរ នគរទីប្រាំពីរមិនទាន់មកដល់នៅឡើយទេ។ ស្ដេចទាំងដប់នោះគ្រប់គ្រងសម្រាប់មួយម៉ោងនៃវិបត្តិច្បាប់ថ្ងៃអាទិត្យ ហើយពួកគេព្រមព្រៀងប្រគល់នគរទីប្រាំពីររបស់ពួកគេទៅឲ្យសត្វនៃនគរទីប្រាំ ដែលបានទទួលរបួសស្លាប់នៅឆ្នាំ 1798។</w:t>
      </w:r>
    </w:p>
    <w:p>
      <w:pPr>
        <w:pStyle w:val="ArticleBody"/>
        <w:jc w:val="left"/>
      </w:pPr>
      <w:r>
        <w:rPr>
          <w:rFonts w:ascii="Leelawadee UI" w:hAnsi="Leelawadee UI" w:eastAsia="Leelawadee UI" w:cs="Leelawadee UI"/>
        </w:rPr>
        <w:t>លេខ «៨» តំណាងឲ្យការរស់ឡើងវិញ ហើយសម្តេចប៉ាបភាព គឺជាអង្គទីប្រាំបីដែលមកពីចំណោមប្រាំពីរ នៅពេលរបួសដ៏សាហាវរបស់វាត្រូវបានព្យាបាល ក្នុងសហភាពបីជាន់រវាងនាគ សត្វ និងហោរាក្លែងក្លាយ ដែលកើតឡើងនៅពេលច្បាប់ថ្ងៃអាទិត្យដែលនឹងមកដល់ឆាប់ៗនេះ។ នៅឆ្នាំ ២០២០ ពួកសកលនិយមបានលួចការបោះឆ្នោតពី Trump ហើយគាត់ត្រូវបានសម្លាប់នៅតាមដងផ្លូវនៃវិវរណៈ ជំពូក ១១។ សាក្សីទាំងពីរនៃវិវរណៈ ជំពូក ១១ តំណាងឲ្យស្នែងទាំងពីររបស់សត្វពីផែនដី ដែលទាំងពីរត្រូវបានសម្លាប់នៅឆ្នាំ ២០២០។ Trump គឺជាប្រធានាធិបតីទីប្រាំមួយ ចាប់តាំងពី Reagan នៅពេលចុងបញ្ចប់ក្នុងឆ្នាំ ១៩៨៩; ប៉ុន្តែ គិតត្រឹមឆ្នាំ ២០២៤ គាត់ក៏ជាអង្គទីប្រាំបីដែលមកពីចំណោមស្តេចប្រាំពីរមុនផងដែរ។ នៅឆ្នាំ ២០២៤ របួសដ៏សាហាវរបស់គាត់ត្រូវបានព្យាបាល ហើយក្នុងពេលតែមួយគាត់បានក្លាយជាអង្គទីប្រាំបីដែលមកពីចំណោមប្រាំពីរ ដោយស្របគ្នាយ៉ាងពេញលេញនឹងនិមិត្តសញ្ញាព្យាករណ៍ ដែលបង្កើតចក្ខុនិមិត្តនោះឡើង។ ប្រសិនបើអ្នកគ្មានរ៉ូម អ្នកក៏គ្មានសមត្ថភាពដើម្បីតាមដានចលនានានារបស់រូបឆ្លុះនៃរ៉ូមដែរ។</w:t>
      </w:r>
    </w:p>
    <w:p>
      <w:pPr>
        <w:pStyle w:val="ArticleHeading"/>
        <w:jc w:val="left"/>
      </w:pPr>
      <w:r>
        <w:rPr>
          <w:rFonts w:ascii="Leelawadee UI" w:hAnsi="Leelawadee UI" w:eastAsia="Leelawadee UI" w:cs="Leelawadee UI"/>
        </w:rPr>
        <w:t>MAGA</w:t>
      </w:r>
    </w:p>
    <w:p>
      <w:pPr>
        <w:pStyle w:val="ArticleBody"/>
        <w:jc w:val="left"/>
      </w:pPr>
      <w:r>
        <w:rPr>
          <w:rFonts w:ascii="Leelawadee UI" w:hAnsi="Leelawadee UI" w:eastAsia="Leelawadee UI" w:cs="Leelawadee UI"/>
        </w:rPr>
        <w:t>ដើម្បីយល់ថា តើត្រាំប៍ជាកុងស្តង់ទីន ដ៏មហានៅពេលដែលរយៈពេល «២៥០» ឆ្នាំរបស់នេរ៉ូត្រូវបញ្ចប់យ៉ាងដូចម្តេច ឬតើគាត់ជាអង់ទីយ៉ូខូស ដ៏មហាក្នុងឆ្នាំ 207 មុន គ.ស. យ៉ាងដូចម្តេច ឬតើគាត់ជាប្រធានាធិបតីចុងក្រោយដែលចលនាយុគមាសទាំងមូលរបស់គាត់ត្រូវបានស្ថាបនាឡើងលើមូលដ្ឋាននៃការធ្វើឲ្យអាមេរិក «អស្ចារ្យ» យ៉ាងដូចម្តេច នោះតម្រូវឲ្យទទួលស្គាល់ថា ជំពូកនោះបានលើកឡើងអំពីត្រាំប៍ និងតួនាទីព្យាករណ៍របស់គាត់ជាមុនសិន។</w:t>
      </w:r>
    </w:p>
    <w:p>
      <w:pPr>
        <w:pStyle w:val="ArticleBody"/>
        <w:jc w:val="left"/>
      </w:pPr>
      <w:r>
        <w:rPr>
          <w:rFonts w:ascii="Leelawadee UI" w:hAnsi="Leelawadee UI" w:eastAsia="Leelawadee UI" w:cs="Leelawadee UI"/>
        </w:rPr>
        <w:t>ហត្ថលេខារបស់ «សេចក្ដីពិត» ដែលតំណាងដោយពាក្យហេប្រឺសម្រាប់ «សេចក្ដីពិត» ដែលផ្សំឡើងពីអក្សរទីមួយ ទីដប់បី និងទីម្ភៃពីរ នៃអក្ខរក្រមហេប្រឺ បញ្ជាក់ថា Reagan ស្របនឹងអក្សរទីមួយ ហើយ Obama ស្របនឹងអក្សរទីដប់បីនៃការបះបោរ ដូចដែលត្រូវបានតំណាងដោយឆ្នាំ 2013 នៅពេលដែលអតីតមេដឹកនាំនៃការិយាល័យស៊ើបសួរទោសត្រូវបានបន្តដោយសម្តេចប៉ាប Jesuit ដំបូង។ ពីព្រោះមេដឹកនាំនៃការស៊ើបសួរទោសបានចូលនិវត្តន៍ ចំណុចបញ្ចប់របស់គាត់ស្របគ្នានឹងចំណុចចាប់ផ្តើមរបស់សម្តេចប៉ាប Jesuit។ ការតភ្ជាប់នោះរវាងសម្តេចប៉ាបទាំងពីររបស់ Obama គឺថ្ងៃទី 13 ខែមីនា ឆ្នាំ 2013។ Obama ស្របនឹងអក្សរទីដប់បីនៃការបះបោរ ហើយអក្សរទីម្ភៃពីរគឺ Trump។</w:t>
      </w:r>
    </w:p>
    <w:p>
      <w:pPr>
        <w:pStyle w:val="ArticleBody"/>
        <w:jc w:val="left"/>
      </w:pPr>
      <w:r>
        <w:rPr>
          <w:rFonts w:ascii="Leelawadee UI" w:hAnsi="Leelawadee UI" w:eastAsia="Leelawadee UI" w:cs="Leelawadee UI"/>
        </w:rPr>
        <w:t>វិសោធនកម្មទីម្ភៃពីរ កំណត់ឲ្យប្រធានាធិបតីកាន់តំណែងបានតែពីរអាណត្តិប៉ុណ្ណោះ ហើយបើពិចារណាអំពីប្រធានាធិបតីដែលបានកាន់តំណែងពីរអាណត្តិ ប៉ុន្តែមិនជាប់គ្នា នោះមានតែពីរនាក់ប៉ុណ្ណោះ។ Grover Cleveland ជាអាល់ហ្វានៃប្រធានាធិបតីដែលមានពីរអាណត្តិមិនជាប់គ្នា ហើយ Trump ជាអូមេហ្គា។ Grover Cleveland ជាប្រធានាធិបតីទីម្ភៃពីរ ហើយ Trump ក្នុងនាមជាអូមេហ្គាចំពោះ Cleveland កាន់កាប់លក្ខណៈអាល់ហ្វានៃ “22”។ Cleveland និង Trump តំណាងឲ្យអាល់ហ្វា និងអូមេហ្គាមួយ ដែលផ្ទុកនូវនិមិត្តសញ្ញានៃអក្សរទីម្ភៃពីរ ក្នុងអក្ខរក្រមហេប្រ៊ូ។ មានតែប្រធានាធិបតីពីរនាក់ប៉ុណ្ណោះដែលមានពីរអាណត្តិមិនជាប់គ្នា ហើយ Trump គឺជានាក់ទីពីរនៃពីរនាក់នោះ។ ពីរនៃអូមេហ្គា គុណនឹងម្ភៃពីរនៃអាល់ហ្វា ស្មើនឹងសែសិបបួន ជានិមិត្តសញ្ញានៃ 1844 ដែលជានិមិត្តសញ្ញានៃទ្វារបិទនៅច្បាប់ថ្ងៃអាទិត្យ ដូចដែលត្រូវបានបង្ហាញជាគំរូដោយទ្វារបិទនៃឆ្នាំ 1844។ Trump គឺជាបុគ្គលដាច់ដោយឡែកទី 44 ដែលបានធ្វើជាប្រធានាធិបតី ហើយគាត់ជាប្រធានាធិបតីនៅពេលដែលទ្វារបិទនៅច្បាប់ថ្ងៃអាទិត្យ។</w:t>
      </w:r>
    </w:p>
    <w:p>
      <w:pPr>
        <w:pStyle w:val="ArticleBody"/>
        <w:jc w:val="left"/>
      </w:pPr>
      <w:r>
        <w:rPr>
          <w:rFonts w:ascii="Leelawadee UI" w:hAnsi="Leelawadee UI" w:eastAsia="Leelawadee UI" w:cs="Leelawadee UI"/>
        </w:rPr>
        <w:t>ត្រាំ ត្រូវបានបង្ហាញជាគំរូទុកជាមុនដោយ ស៊ីរូស មហាក្សត្រ។ ស៊ីរូស មហាក្សត្រ បានចេញព្រះរាជក្រឹត្យទីមួយ ហើយ អាតាស៊ើកសេស មហាក្សត្រ បានចេញព្រះរាជក្រឹត្យទីបី។ ក្រឹត្យទីមួយ និងទីបីស្របគ្នានឹងគ្នា ពីព្រោះ ព្រះយេស៊ូវ តែងតែបង្ហាញចុងបញ្ចប់តាមរយៈការចាប់ផ្ដើម។ ត្រាំ ស្ថិតនៅទីនោះ នៅពេល “២៥០” ឆ្នាំរបស់ នេរ៉ូ ត្រូវបានបញ្ចប់ ដែលតំណាងដោយ កុងស្តង់ទីន មហាក្សត្រ។ នៅចុងបញ្ចប់នៃ “២៥០” ឆ្នាំ ចាប់ពី 457 BC ត្រាំ ត្រូវបានតំណាងដោយ អង់ទីយ៉ូកស មហាក្សត្រ ដែលបានត្រឡប់មកវិញខ្លាំងជាងមុននៅឆ្នាំ 2024 ដើម្បីបំពេញតាមខទីដប់បី។</w:t>
      </w:r>
    </w:p>
    <w:p>
      <w:pPr>
        <w:pStyle w:val="ArticleScripture"/>
        <w:jc w:val="left"/>
      </w:pPr>
      <w:r>
        <w:rPr>
          <w:rFonts w:ascii="Leelawadee UI" w:hAnsi="Leelawadee UI" w:eastAsia="Leelawadee UI" w:cs="Leelawadee UI"/>
        </w:rPr>
        <w:t>ដ្បិតស្តេចខាងជើងនឹងត្រឡប់មកវិញ ហើយនឹងលើកយកពួកមនុស្សជាច្រើន ឲ្យធំជាងមុន ហើយប្រាកដជានឹងមក បន្ទាប់ពីច្រើនឆ្នាំ ជាមួយនឹងកងទ័ពដ៏ធំ និងទ្រព្យសម្បត្តិជាច្រើន។ ដានីយ៉ែល 11:13។</w:t>
      </w:r>
    </w:p>
    <w:p>
      <w:pPr>
        <w:pStyle w:val="ArticleBody"/>
        <w:jc w:val="left"/>
      </w:pPr>
      <w:r>
        <w:rPr>
          <w:rFonts w:ascii="Leelawadee UI" w:hAnsi="Leelawadee UI" w:eastAsia="Leelawadee UI" w:cs="Leelawadee UI"/>
        </w:rPr>
        <w:t>ពេលសហរដ្ឋអាមេរិកត្រូវរ៉ូមយកឈ្នះនៅពេលច្បាប់ថ្ងៃអាទិត្យចូលជាធរមាន នោះប្រទេសទាំងអស់នៅលើពិភពលោកក៏ត្រូវបានបង្ខំឲ្យក្រាបចុះចំពោះរ៉ូមដែរ។</w:t>
      </w:r>
    </w:p>
    <w:p>
      <w:pPr>
        <w:pStyle w:val="ArticleScripture"/>
        <w:jc w:val="left"/>
      </w:pPr>
      <w:r>
        <w:rPr>
          <w:rFonts w:ascii="Leelawadee UI" w:hAnsi="Leelawadee UI" w:eastAsia="Leelawadee UI" w:cs="Leelawadee UI"/>
        </w:rPr>
        <w:t>«ប្រជាជាតិនានាបរទេសនឹងដើរតាមគំរូរបស់សហរដ្ឋអាមេរិក។ ទោះបីជានាងជាអ្នកនាំមុខក៏ដោយ ប៉ុន្តែវិបត្តិដូចគ្នានេះនឹងមកលើប្រជាជនរបស់យើងនៅគ្រប់ផ្នែកទាំងអស់នៃពិភពលោក»។ Testimonies, volume 6, 395.</w:t>
      </w:r>
    </w:p>
    <w:p>
      <w:pPr>
        <w:pStyle w:val="ArticleBody"/>
        <w:jc w:val="left"/>
      </w:pPr>
      <w:r>
        <w:rPr>
          <w:rFonts w:ascii="Leelawadee UI" w:hAnsi="Leelawadee UI" w:eastAsia="Leelawadee UI" w:cs="Leelawadee UI"/>
        </w:rPr>
        <w:t>«ប្រជាជាតិបរទេស» ត្រូវបានបង្ខំឲ្យធ្វើដូច្នោះដោយសហរដ្ឋអាមេរិក ដែលទទួលយកភាពជាមេដឹកនាំនៃអង្គការសហប្រជាជាតិ នៅពេលច្បាប់ថ្ងៃអាទិត្យដែលនឹងមកដល់ក្នុងពេលឆាប់ៗនេះ។ អង្គការសហប្រជាជាតិ គឺជាស្តេចទាំងដប់នាក់នៃ វិវរណៈ 17 ដែលស្ថិតក្រោមការគ្រប់គ្រងរបស់អហាប់ ស្តេចនៃកុលសម្ព័ន្ធខាងជើងទាំងដប់ ដែលបានរៀបការជាមួយនាងយេសេបិល។ អាពាហ៍ពិពាហ៍របស់នាងយេសេបិលជាមួយអហាប់ គឺជាអាពាហ៍ពិពាហ៍ដែលត្រូវបានបំពេញយ៉ាងពេញលេញនៅពេលច្បាប់ថ្ងៃអាទិត្យដែលនឹងមកដល់ក្នុងពេលឆាប់ៗនេះ។ នៅពេលច្បាប់ថ្ងៃអាទិត្យ សហរដ្ឋអាមេរិក ដែលជាទឹកដីដ៏រុងរឿងនៃ ដានីយ៉ែល 11 និងជាសត្វពីផែនដីនៃ វិវរណៈ 13 បញ្ចប់ប្រវត្តិសាស្ត្ររបស់ខ្លួនជានគរទីប្រាំមួយនៃទំនាយព្រះគម្ពីរ។ នៅភ្នំកើមែល ព្យាការីរបស់ព្រះបាលចំនួន 850 នាក់ និងពួកសង្ឃនៃព្រៃឈើដែលបានបរិភោគនៅតុរបស់នាងយេសេបិល ត្រូវបានអេលីយ៉ាសម្លាប់។ សហរដ្ឋអាមេរិកត្រូវបានសម្លាប់នៅពេលច្បាប់ថ្ងៃអាទិត្យដែលនឹងមកដល់ក្នុងពេលឆាប់ៗនេះ ដូចដែលពួកព្យាការីក្លែងក្លាយត្រូវបានសម្លាប់នៅភ្នំកើមែលដែរ។ ចាប់ពីពេលនោះតទៅ រឿងរ៉ាវគឺរវាងអេលីយ៉ា ទាស់នឹងអហាប់ និងនាងយេសេបិល ហើយអហាប់តំណាងឲ្យនគរមួយដែលមានដប់ផ្នែក ដែលត្រូវបានគ្រប់គ្រងដោយអ្នកដែលបានប្រព្រឹត្តអំពើសហាយស្មន់ជាមួយនាងយេសេបិលមុនគេ។ នាងយេសេបិលមានបំណងប្រព្រឹត្តអំពើសហាយស្មន់ជាមួយនគរគ្រប់នគរ ប៉ុន្តែអហាប់តំណាងឲ្យអ្នកដំបូងដែលបានធ្វើដូច្នោះ ហើយសហរដ្ឋអាមេរិកនេះឯងដែលស្លាប់នៅភ្នំកើមែល ហើយភ្លាមៗនោះក្លាយជាសហាយរបស់នាងយេសេបិលជាលើកដំបូង។ តាមន័យនៃ ដានីយ៉ែល 11 គឺនៅទីនោះឯង គឺនៅពេលច្បាប់ថ្ងៃអាទិត្យ ដែលត្រាំឈរឡើងជាស្តេចដ៏ខ្លាំងក្លានៃក្រិក ដែលតំណាងដោយអាឡិចសាន់ឌ័រមហា។</w:t>
      </w:r>
    </w:p>
    <w:p>
      <w:pPr>
        <w:pStyle w:val="ArticleScripture"/>
        <w:jc w:val="left"/>
      </w:pPr>
      <w:r>
        <w:rPr>
          <w:rFonts w:ascii="Leelawadee UI" w:hAnsi="Leelawadee UI" w:eastAsia="Leelawadee UI" w:cs="Leelawadee UI"/>
        </w:rPr>
        <w:t>ហើយស្តេចដ៏ខ្លាំងពូកែមួយអង្គនឹងលេចឡើង ដែលនឹងគ្រប់គ្រងដោយអំណាចធំ ហើយនឹងប្រព្រឹត្តតាមព្រះហឫទ័យរបស់ខ្លួន។ ហើយនៅពេលដែលទ្រង់បានលេចឡើងហើយ នគររបស់ទ្រង់នឹងត្រូវបំបែក ហើយនឹងត្រូវចែកទៅកាន់ខ្យល់ទាំងបួននៃមេឃ មិនមែនដល់ពូជពង្សរបស់ទ្រង់ទេ ហើយក៏មិនតាមអំណាចគ្រប់គ្រងដែលទ្រង់បានគ្រប់គ្រងដែរ ដ្បិតនគររបស់ទ្រង់នឹងត្រូវដកយកទៅ សូម្បីតែសម្រាប់អ្នកដទៃក្រៅពីពួកនោះផង។ ដានីយ៉ែល 11:3, 4។</w:t>
      </w:r>
    </w:p>
    <w:p>
      <w:pPr>
        <w:pStyle w:val="ArticleBody"/>
        <w:jc w:val="left"/>
      </w:pPr>
      <w:r>
        <w:rPr>
          <w:rFonts w:ascii="Leelawadee UI" w:hAnsi="Leelawadee UI" w:eastAsia="Leelawadee UI" w:cs="Leelawadee UI"/>
        </w:rPr>
        <w:t>ដូណាល់ ត្រាំ ឈរឡើងជា «ស្តេចដ៏មាំមួន» នៃអង្គការសហប្រជាជាតិ ដែលត្រូវបានតំណាងនៅក្នុងខនេះ ហើយបន្ទាប់មកត្រូវបានបង្ហាញជាគំរូដោយប្រវត្តិសាស្ត្ររបស់អាឡិចសង់ដឺ មហារាជ។ នៅពេលដែលគាត់ឈរឡើង សហរដ្ឋអាមេរិក គឺជានគរទីប្រាំមួយនៃព្យាករណ៍ព្រះគម្ពីរ ត្រូវដល់ទីបញ្ចប់ ហើយនគរទីប្រាំពីរនៃស្តេចដប់អង្គនៅក្នុង វិវរណៈ ជំពូក ១៧ ចាប់ផ្តើមឡើង។ ស្តេចដប់អង្គបានចាប់ផ្តើមនគរទីប្រាំពីររបស់ពួកគេ ដោយព្រមព្រៀងគ្នានៅទីនោះ និងនៅពេលនោះ ឲ្យប្រគល់នគរទីប្រាំពីររបស់ពួកគេទៅអំណាចប៉ាប ដែលជានគរទីប្រាំបី គឺជានគរមួយដែលកើតចេញពីនគរទាំងប្រាំពីរមុន។ កិច្ចព្រមព្រៀងរបស់ពួកគេ គឺដើម្បីបំពេញព្រះហឫទ័យរបស់ព្រះ ហើយព្រះហឫទ័យរបស់ទ្រង់ត្រូវបានតំណាងជា បន្ទាត់លើបន្ទាត់ ទូទាំងបទគម្ពីរនៃសេចក្ដីពិត។</w:t>
      </w:r>
    </w:p>
    <w:p>
      <w:pPr>
        <w:pStyle w:val="ArticleHeading"/>
        <w:jc w:val="left"/>
      </w:pPr>
      <w:r>
        <w:rPr>
          <w:rFonts w:ascii="Leelawadee UI" w:hAnsi="Leelawadee UI" w:eastAsia="Leelawadee UI" w:cs="Leelawadee UI"/>
        </w:rPr>
        <w:t>តំណាងឲ្យក្រុងរ៉ូម</w:t>
      </w:r>
    </w:p>
    <w:p>
      <w:pPr>
        <w:pStyle w:val="ArticleBody"/>
        <w:jc w:val="left"/>
      </w:pPr>
      <w:r>
        <w:rPr>
          <w:rFonts w:ascii="Leelawadee UI" w:hAnsi="Leelawadee UI" w:eastAsia="Leelawadee UI" w:cs="Leelawadee UI"/>
        </w:rPr>
        <w:t>ខគម្ពីរ ដានីយ៉ែល ជំពូក ១១ ខទី ៥ ដល់ ខទី ៩ បានសម្រេចឡើងដោយប្រវត្តិសាស្ត្រព្យាករណ៍មួយ ដែលបានធ្វើជាគំរូយ៉ាងល្អឥតខ្ចោះនៃប្រវត្តិសាស្ត្ររបស់អំណាចសម្តេចប៉ាប ដូចដែលបានបង្ហាញនៅក្នុងខទី ៣១ ដល់ ខទី ៤០ នៃជំពូកដដែលនោះ។ បន្ទាត់ប្រវត្តិសាស្ត្រនៅក្នុងខទី ៥ ដល់ ខទី ៩ ស្របគ្នានឹងបន្ទាត់ប្រវត្តិសាស្ត្រនៅក្នុងខទី ៣១ ដល់ ខទី ៤០។ បន្ទាត់ទាំងពីរបញ្ជាក់អំពីអំឡុងពេលមួយ ដែលអំណាចដែលតំណាងឲ្យរ៉ូមសម្តេចប៉ាប បានឈ្នះលើឧបសគ្គបីជាមុនសិន ហើយគ្រប់គ្រងអស់មួយរយៈពេល រហូតដល់មានសន្ធិសញ្ញាដែលត្រូវបានបំបែក ដែលនាំឲ្យស្តេចខាងត្បូងមកប្រឆាំងនឹងពួកគេ ហើយបង្ករបួសដ៏សាហាវមួយ។ កាន់តែសិក្សា និងប្រៀបធៀបបន្ទាត់ទាំងពីរនោះជាមួយនឹងប្រវត្តិសាស្ត្រ ឲ្យបានជិតស្និទ្ធប៉ុនណា កាន់តែត្រូវបានទទួលស្គាល់ថា ពួកវាមានភាពត្រឹមត្រូវយ៉ាងជ្រាលជ្រៅប៉ុណ្ណោះ។ ភាពត្រឹមត្រូវរបស់ពួកវា ទាក់ទងទាំងនឹងរបៀបដែលពួកវាតំណាងយ៉ាងជិតស្និទ្ធដល់រចនាសម្ព័ន្ធនៅក្នុងខគម្ពីរទាំងនោះ និងដល់ប្រវត្តិសាស្ត្រដែលបានបំពេញខគម្ពីរទាំងនោះផងដែរ។</w:t>
      </w:r>
    </w:p>
    <w:p>
      <w:pPr>
        <w:pStyle w:val="ArticleBody"/>
        <w:jc w:val="left"/>
      </w:pPr>
      <w:r>
        <w:rPr>
          <w:rFonts w:ascii="Leelawadee UI" w:hAnsi="Leelawadee UI" w:eastAsia="Leelawadee UI" w:cs="Leelawadee UI"/>
        </w:rPr>
        <w:t>ប្រវត្តិសាស្ត្រដែលបានបំពេញខទាំងប្រាំនោះ ស្របគ្នា និងត្រូវគ្នានឹងប្រវត្តិសាស្ត្រនៃរ៉ូមសម្តេចប៉ាប ដែលបានបង្ហាញនៅក្នុងខទីសាមសិបមួយ ដល់សែសិប ហើយផ្ដល់បរិបទសម្រាប់ការនាំឲ្យស្គាល់អង់ទីយ៉ូកុសដ៏មហិមា នៅក្នុងខទីដប់ ដល់ដប់ប្រាំ។</w:t>
      </w:r>
    </w:p>
    <w:p>
      <w:pPr>
        <w:pStyle w:val="ArticleScripture"/>
        <w:jc w:val="left"/>
      </w:pPr>
      <w:r>
        <w:rPr>
          <w:rFonts w:ascii="Leelawadee UI" w:hAnsi="Leelawadee UI" w:eastAsia="Leelawadee UI" w:cs="Leelawadee UI"/>
        </w:rPr>
        <w:t>ប៉ុន្តែ កូនប្រុសរបស់គាត់ នឹងត្រូវបានជំរុញឡើង ហើយនឹងប្រមូលផ្ដុំកងកម្លាំងដ៏ធំជាច្រើន; ហើយម្នាក់មួយ នឹងមកយ៉ាងប្រាកដ ហើយលិចលង់កាត់កន្លងទៅ; បន្ទាប់មក គាត់នឹងត្រឡប់មកវិញ ហើយត្រូវបានជំរុញឡើង ទាល់តែដល់បន្ទាយរឹងមាំរបស់គាត់។ ដានីយ៉ែល 11:10។</w:t>
      </w:r>
    </w:p>
    <w:p>
      <w:pPr>
        <w:pStyle w:val="ArticleBody"/>
        <w:jc w:val="left"/>
      </w:pPr>
      <w:r>
        <w:rPr>
          <w:rFonts w:ascii="Leelawadee UI" w:hAnsi="Leelawadee UI" w:eastAsia="Leelawadee UI" w:cs="Leelawadee UI"/>
        </w:rPr>
        <w:t>ក្នុងការបំពេញសម្រេចនៃខទីដប់ អាន្ទីយ៉ូកុស មហា បានទទួលជ័យជម្នះរហូតដល់បន្ទាយរឹងមាំនៃអេហ្ស៊ីប ដែលនៅទីនោះគាត់បានបញ្ចប់យុទ្ធនាការ ដើម្បីប្រមូលកម្លាំងឡើងវិញ។ ប្រវត្តិសាស្ត្រនោះជានិមិត្តរូបនៃការដួលរលំនៃសហភាពសូវៀតនៅឆ្នាំ ១៩៨៩ ដូចដែលត្រូវបានតំណាងនៅក្នុងខសែសិបនៃជំពូកដដែលនោះ។</w:t>
      </w:r>
    </w:p>
    <w:p>
      <w:pPr>
        <w:pStyle w:val="ArticleScripture"/>
        <w:jc w:val="left"/>
      </w:pPr>
      <w:r>
        <w:rPr>
          <w:rFonts w:ascii="Leelawadee UI" w:hAnsi="Leelawadee UI" w:eastAsia="Leelawadee UI" w:cs="Leelawadee UI"/>
        </w:rPr>
        <w:t>ហើយនៅក្នុងគ្រាចុងបញ្ចប់ ស្តេចខាងត្បូងនឹងរុញប្រឆាំងនឹងគាត់; ហើយស្តេចខាងជើងនឹងមកប្រឆាំងនឹងគាត់ដូចជាខ្យល់កួច ដោយមានរទេះចម្បាំង និងទ័ពសេះ និងនាវាជាច្រើន; ហើយគាត់នឹងចូលទៅក្នុងបណ្តាប្រទេសទាំងនោះ ហើយនឹងជន់លិចឆ្លងកាត់។ ដានីយ៉ែល 11:40។</w:t>
      </w:r>
    </w:p>
    <w:p>
      <w:pPr>
        <w:pStyle w:val="ArticleBody"/>
        <w:jc w:val="left"/>
      </w:pPr>
      <w:r>
        <w:rPr>
          <w:rFonts w:ascii="Leelawadee UI" w:hAnsi="Leelawadee UI" w:eastAsia="Leelawadee UI" w:cs="Leelawadee UI"/>
        </w:rPr>
        <w:t>ឃ្លា «shall certainly come, and overflow, and pass through» ក្នុងខទីដប់ គឺដូចគ្នាទាំងស្រុងក្នុងភាសាហេប្រឺនឹងឃ្លា «he shall enter into the countries, and shall overflow and pass over» ក្នុងខទីសែសិប។ ខទាំងពីរនេះកំពុងកំណត់សម្គាល់ពេលដែលស្ដេចខាងជើង (អង់ទីយ៉ូកុស ក្នុងខទីដប់ និង Reagan ក្នុងខទីសែសិប) ឈ្នះស្ដេចខាងត្បូង (Ptolemy ក្នុងខទីដប់ និងសហភាពសូវៀត ក្នុងខទីសែសិប)។ ការវាយប្រហារទាំងពីរនេះជាការសងសឹកតបតចំពោះជ័យជម្នះមុនរបស់ស្ដេចខាងត្បូង (Ptolemy ក្នុងខទីប្រាំដល់ខទីប្រាំបួន និង Napoleon ក្នុងខទីសែសិប)។ មូលហេតុជំរុញឲ្យស្ដេចខាងត្បូងវាយប្រហារ គឺដោយសារសន្ធិសញ្ញាត្រូវបានបំពាន (អាពាហ៍ពិពាហ៍របស់ Bernice ក្នុងខទីប្រាំដល់ខទីប្រាំបួន និងសន្ធិសញ្ញា Tolentino ឆ្នាំ 1797 ជាមួយ Napoleon ដែលត្រូវបានបំពាន)។ រចនាសម្ព័ន្ធទំនាយដែលត្រូវបានតំណាងនៅក្នុងខទាំងនេះ និងការសម្រេចរបស់ខទាំងនោះជាបន្តបន្ទាប់ក្នុងប្រវត្តិសាស្ត្រ ក៏ស្របគ្នាជាមួយ អេសាយ 8:8 ផងដែរ។</w:t>
      </w:r>
    </w:p>
    <w:p>
      <w:pPr>
        <w:pStyle w:val="ArticleScripture"/>
        <w:jc w:val="left"/>
      </w:pPr>
      <w:r>
        <w:rPr>
          <w:rFonts w:ascii="Leelawadee UI" w:hAnsi="Leelawadee UI" w:eastAsia="Leelawadee UI" w:cs="Leelawadee UI"/>
        </w:rPr>
        <w:t>ហើយគាត់នឹងឆ្លងកាត់យូដា; គាត់នឹងជន់លិចហើយហូរលើស, គាត់នឹងឡើងដល់សូម្បីតែក; ហើយការលាតសន្ធឹងស្លាបរបស់គាត់នឹងបំពេញទទឹងនៃដីរបស់អ្នក ឱ អ៊ីម៉ានូអែល។ អេសាយ 8:8។</w:t>
      </w:r>
    </w:p>
    <w:p>
      <w:pPr>
        <w:pStyle w:val="ArticleBody"/>
        <w:jc w:val="left"/>
      </w:pPr>
      <w:r>
        <w:rPr>
          <w:rFonts w:ascii="Leelawadee UI" w:hAnsi="Leelawadee UI" w:eastAsia="Leelawadee UI" w:cs="Leelawadee UI"/>
        </w:rPr>
        <w:t>នៅពេលដែលអេសាយព្យាករណ៍ថា កងទ័ពរបស់សាន្នាគេរីប «នឹងជន់លិច ហើយហូរកាត់ទៅ» នោះវាជាពាក្យហេប្រ៊ូដដែលដដែលម្តងទៀត ដូចនៅក្នុងខទីដប់ និងខសែសិប។ អេសាយកំណត់សម្គាល់អំពីពេលដែលសាន្នាគេរីប នគរខាងជើង បានឈ្នះនគរខាងត្បូងគឺយូដា ប៉ុន្តែគាត់បានទុកក្រុងយេរូសាឡឹមឲ្យនៅឈរ ពីព្រោះគាត់បានទៅដល់ត្រឹម «ក» ប៉ុណ្ណោះ ដូចដែលអាន់ទីយ៉ូកុសបានទៅដល់ត្រឹមព្រំដែនក្នុងខទីដប់។ មូលហេតុជំរុញរបស់សាន្នាគេរីបគឺថា ហេសេគាបានបំពានសន្ធិសញ្ញាជាមួយអាស្ស៊ីរី ដូចដែលត្រូវបានតំណាងដោយការដែលហេសេគាបានឈប់បង់ពន្ធសួយសារដែលបានព្រមព្រៀងគ្នា។ សន្ធិសញ្ញាដែលត្រូវបានបំបែកនោះ គឺជាភាពមិនប្រក្រតីមួយចំពោះខប៉ារ៉ាឡែលទាំងបី។ ខទាំងនោះនីមួយៗសុទ្ធតែពាក់ព័ន្ធនឹងសន្ធិសញ្ញាដែលត្រូវបានបំបែក ប៉ុន្តែនៅក្នុងករណីរបស់ប៉ូតូឡេមេ និងណាប៉ូឡេអុង ស្តេចខាងជើងត្រូវបានចោទប្រកាន់ថាបានបំពានសន្ធិសញ្ញា។ ចំណែកសាន្នាគេរីប ជាស្តេចខាងជើង បានចោទប្រកាន់ហេសេគាថាបដិសេធមិនបង់ពន្ធសួយសារដែលបានកំណត់ទុក។</w:t>
      </w:r>
    </w:p>
    <w:p>
      <w:pPr>
        <w:pStyle w:val="ArticleScripture"/>
        <w:jc w:val="left"/>
      </w:pPr>
      <w:r>
        <w:rPr>
          <w:rFonts w:ascii="Leelawadee UI" w:hAnsi="Leelawadee UI" w:eastAsia="Leelawadee UI" w:cs="Leelawadee UI"/>
        </w:rPr>
        <w:t>នៅក្នុងឆ្នាំទីដប់បួននៃរាជ្យស្តេចហេសេគា សានេហេរីប ជាស្តេចអាស្ស៊ីរី បានឡើងមកប្រឆាំងនឹងបណ្ដាទីក្រុងដែលមានកំពែងមាំមួនទាំងអស់របស់យូដា ហើយបានវាយយកទីក្រុងទាំងនោះ។ ហើយស្តេចហេសេគានៃយូដាបានចាត់ទូតទៅកាន់ស្តេចអាស្ស៊ីរីនៅឡាគីស ដោយទូលថា ខ្ញុំបានប្រព្រឹត្តខុសហើយ សូមដកថយពីខ្ញុំទៅ; អ្វីក៏ដោយដែលព្រះអង្គដាក់លើខ្ញុំ នោះខ្ញុំនឹងទទួលយក។ ហើយស្តេចអាស្ស៊ីរីបានកំណត់ឲ្យស្តេចហេសេគានៃយូដាបង់ប្រាក់បីរយតាឡង់ និងមាសសាមសិបតាឡង់។ ហើយស្តេចហេសេគាបានប្រគល់ប្រាក់ទាំងអស់ដែលរកឃើញនៅក្នុងព្រះវិហារនៃព្រះយេហូវ៉ា និងក្នុងឃ្លាំងទ្រព្យនៃវាំងស្តេច។ ២ ពង្សាវតារក្សត្រ ១៨:១៣–១៥។</w:t>
      </w:r>
    </w:p>
    <w:p>
      <w:pPr>
        <w:pStyle w:val="ArticleBody"/>
        <w:jc w:val="left"/>
      </w:pPr>
      <w:r>
        <w:rPr>
          <w:rFonts w:ascii="Leelawadee UI" w:hAnsi="Leelawadee UI" w:eastAsia="Leelawadee UI" w:cs="Leelawadee UI"/>
        </w:rPr>
        <w:t>កងទ័ពភាគខាងជើងរបស់សែនណាគារីបបានវាយយកទីក្រុងយូដាចំនួនសែសិបប្រាំមួយ ក្នុងដំណើររបស់វាទៅកាន់ក្រុងយេរូសាឡឹម។ មានសារៈសំខាន់ខាងទំនាយយ៉ាងខ្លាំងដែល អេសាយ 8:8 ភ្ជាប់ជាមួយខទីដប់ និងខទីសែសិប ដូច្នេះហើយបានផ្ដល់សាក្សីទីបីអំពីការរលំរលាយនៃនគរភាគខាងត្បូងនៃសហភាពសូវៀត នៅឆ្នាំ 1989។ ការរលំរលាយនោះសម្គាល់ការចាប់ផ្ដើមនៃរយៈពេលមួយរបស់ខទីសែសិប ដែលទទេ។ ចាប់ពីការសម្រេចបំពេញនៃខទីសែសិប នៅឆ្នាំ 1989 រហូតដល់ខទីសែសិបមួយ ដែលតំណាងឲ្យច្បាប់ថ្ងៃអាទិត្យដែលនឹងមកដល់ក្នុងពេលឆាប់ៗនេះ មានរយៈពេលទទេមួយនៅក្នុងខទីសែសិប។ រយៈពេលនោះចាប់ផ្ដើមនៅឆ្នាំ 1989 ហើយបញ្ចប់នៅច្បាប់ថ្ងៃអាទិត្យ។ ខទីសែសិបមិនបាននិយាយអ្វីអំពីរយៈពេលនោះឡើយ ប៉ុន្តែខទីសែសិបអាចត្រូវបានយល់ដោយវិធីសាស្ត្រ «បន្ទាត់លើបន្ទាត់»។</w:t>
      </w:r>
    </w:p>
    <w:p>
      <w:pPr>
        <w:pStyle w:val="ArticleBody"/>
        <w:jc w:val="left"/>
      </w:pPr>
      <w:r>
        <w:rPr>
          <w:rFonts w:ascii="Leelawadee UI" w:hAnsi="Leelawadee UI" w:eastAsia="Leelawadee UI" w:cs="Leelawadee UI"/>
        </w:rPr>
        <w:t>“សោ” សំខាន់មួយដើម្បីបង្កើតប្រវត្តិសាស្ត្រលាក់កំបាំងនៃខទីសែសិប គឺសក្ខីភាពរបស់អេសាយអំពីសង្គ្រាមសងសឹកដ៏មានជ័យជម្នះរបស់នគរខាងជើងប្រឆាំងនឹងនគរខាងត្បូង។ មិនថាជាការបះបោររបស់ហេសេគាដែលឈប់គោរពការប្តេជ្ញាមុននោះក្នុងការផ្តល់ “សួយសារ” ដល់អាស្ស៊ីរទេ ឬក៏ការបោះបង់បេរ៉េនីសដោយអង់ទីយ៉ូកុស ឬសន្ធិសញ្ញាតូលេនទីណូរបស់ណាប៉ូឡេអុងក្តី ខទាំងបីនោះបានសម្រេចដោយប្រវត្តិសាស្ត្រដែលសង្កត់ធ្ងន់លើសន្ធិសញ្ញាដែលត្រូវបានបំពាន ជាមូលហេតុមូលដ្ឋានសម្រាប់ការវាយប្រហារ។ ក្នុងអំឡុងប្រធានាធិបតីភាពរបស់អូបាម៉ា ក្រោមក្រសួងការបរទេសរបស់ John Kerry ជំនួយការរដ្ឋលេខាធិការ Victoria Nuland បានបង្កឲ្យមានបដិវត្តន៍ពណ៌មួយដើម្បីផ្តួលរំលំរដ្ឋាភិបាលអ៊ុយក្រែន។ ចាប់ពីចំណុចនោះមក មានទស្សនៈពីរខាងនៃអំណះអំណាងតែមួយអំពីសង្គ្រាមអ៊ុយក្រែន គឺ Putin និយាយថា វាជាសន្ធិសញ្ញាដែលត្រូវបានបំពាន ហើយអ្នកប្រឆាំងរបស់គាត់និយាយថា សន្ធិសញ្ញាដែល Putin ចង្អុលបង្ហាញនោះ មិនដែលមាននៅក្នុងបរិបទដែល Putin អះអាងឡើយ។ មិនថាសន្ធិសញ្ញាមួយត្រូវបានធ្វើឡើងពិតប្រាកដ ហើយបន្ទាប់មកត្រូវបានបំពាន ឬផ្ទុយមកវិញក្តី នោះមិនមែនជារឿងសំខាន់ទេ ព្រោះកំណត់ត្រាព្យាករណ៍គ្រាន់តែកត់ត្រាសន្ធិសញ្ញាដែលត្រូវបានបំពានជាមូលហេតុជំរុញឲ្យមានសង្គ្រាមប៉ុណ្ណោះ។</w:t>
      </w:r>
    </w:p>
    <w:p>
      <w:pPr>
        <w:pStyle w:val="ArticleBody"/>
        <w:jc w:val="left"/>
      </w:pPr>
      <w:r>
        <w:rPr>
          <w:rFonts w:ascii="Leelawadee UI" w:hAnsi="Leelawadee UI" w:eastAsia="Leelawadee UI" w:cs="Leelawadee UI"/>
        </w:rPr>
        <w:t>អេសាយ ៨:៨ ផ្តល់ «កូនសោ» ដើម្បីឲ្យឃើញថា ស្តេចខាងជើង ឈ្នះបានត្រឹមក តែប៉ុណ្ណោះ ឬត្រឹមក្បាល។ «កូនសោ» នោះកំណត់អត្តសញ្ញាណរុស្ស៊ីថាជាក្បាលដែលនៅតែឈរ បន្ទាប់ពីការរលំរលាយនៃរូបកាយនៅឆ្នាំ ១៩៨៩។ សារៈសំខាន់ខាងទំនាយនៃខទី៨ មិនត្រឹមតែស្ថិតនៅក្នុង «កូនសោ» នៃការកំណត់អត្តសញ្ញាណក្បាលប៉ុណ្ណោះទេ ប៉ុន្តែការកំណត់អត្តសញ្ញាណ «ក» ដែលតំណាងឲ្យក្បាល ឬទីក្រុងរាជធានី នោះ អាចត្រូវបានបង្កើតឡើងបានតែដោយភ្ជាប់ជាមួយនឹងអត្ថបទមុនមួយនៃនិមិត្តដដែលនៅក្នុងអេសាយ ៨។ និមិត្តនោះចាប់ផ្តើមនៅជំពូក ៧ ហើយនៅក្នុងខ ៧ និង ៨ ក្បាលមួយត្រូវបានកំណត់ថាជាស្តេចមួយ ឬនគររបស់គាត់ ឬទីក្រុងរាជធានីនៃនគរមួយ។ ក្រុងយេរូសាឡឹមជារាជធានីនៃយូដា ដែលទីក្រុងទាំង ៤៦ របស់វាត្រូវបានកងទ័ពរបស់សែនណាគេរីបវាយយក ប៉ុន្តែសែនណាគេរីបបានទុកឲ្យទីក្រុងរាជធានីគឺក្រុងយេរូសាឡឹមនៅតែឈរ។</w:t>
      </w:r>
    </w:p>
    <w:p>
      <w:pPr>
        <w:pStyle w:val="ArticleScripture"/>
        <w:jc w:val="left"/>
      </w:pPr>
      <w:r>
        <w:rPr>
          <w:rFonts w:ascii="Leelawadee UI" w:hAnsi="Leelawadee UI" w:eastAsia="Leelawadee UI" w:cs="Leelawadee UI"/>
        </w:rPr>
        <w:t>ដ្បិតក្បាលរបស់ស៊ីរីគឺដាម៉ាស ហើយក្បាលរបស់ដាម៉ាសគឺ រេស៊ីន; ហើយក្នុងរយៈពេលហុកសិបប្រាំឆ្នាំ អេប្រាអ៊ីមនឹងត្រូវបំបាក់ចេញ ដើម្បីឲ្យមិនជាប្រជាជនទៀត។ ហើយក្បាលរបស់អេប្រាអ៊ីមគឺសាម៉ារី ហើយក្បាលរបស់សាម៉ារីគឺកូនរបស់រេម៉ាលា។ បើអ្នករាល់គ្នាមិនជឿទេ នោះអ្នករាល់គ្នាពិតជានឹងមិនបានតាំងមាំមួនឡើយ។ អេសាយ 7:8, 9.</w:t>
      </w:r>
    </w:p>
    <w:p>
      <w:pPr>
        <w:pStyle w:val="ArticleBody"/>
        <w:jc w:val="left"/>
      </w:pPr>
      <w:r>
        <w:rPr>
          <w:rFonts w:ascii="Leelawadee UI" w:hAnsi="Leelawadee UI" w:eastAsia="Leelawadee UI" w:cs="Leelawadee UI"/>
        </w:rPr>
        <w:t>នៅពេលកងទ័ពរបស់សាន្នាគារីបបានមកដល់ជញ្ជាំងក្រុងយេរូសាឡឹមនៅឆ្នាំ 701 មុន គ.ស. គាត់បានឡើងមកដល់ក ហើយដោយការនោះ គាត់បានបន្សល់ទុកនូវសាក្សីខាងប្រវត្តិសាស្ត្រមួយអំពីរុស្ស៊ីដែលនៅសេសសល់បន្ទាប់ពីការរលំក្នុងឆ្នាំ 1989។ ដូចដែលអង់ទីយ៉ូកុសដ៏អស្ចារ្យបានចាប់ផ្តើមការសងសឹករបស់គាត់ប្រឆាំងនឹងនគរខាងត្បូង គាត់បានមកដល់នៅខទីដប់ត្រឹមព្រំដែនអេហ្ស៊ីប ប៉ុន្តែមិនបានចូលទៅក្នុងនោះទេ។ អ្វីដែលមានសារៈសំខាន់នៅក្នុងជ័យជម្នះរបស់អង់ទីយ៉ូកុសនៅខទីដប់ គឺថាវាសម្គាល់ការបញ្ចប់នៃយុទ្ធនាការយោធាមួយរបស់អង់ទីយ៉ូកុស ដែលខ្វះសមរភូមិដាច់ដោយឡែកមួយ ប៉ុន្តែតំណាងឲ្យកិច្ចការរបស់គាត់ក្នុងការស្តារឡើងវិញនូវភូមិសាស្ត្រដែលបានបាត់បង់ពីមុន។ ការយកឈ្នះរបស់គាត់នៅខទីដប់ តំណាងឲ្យការបញ្ចប់នៃជ័យជម្នះជាច្រើន។ គាត់បានបញ្ចប់យុទ្ធនាការនៃសង្គ្រាមស៊ីរីលើកទីបួននៅរ៉ាហ្វៀ ដែលមានន័យថា “ដែនព្រំដែន” ហើយរ៉ាហ្វៀគឺជាព្រំដែន ឬ “ក” របស់អេហ្ស៊ីប។ យុទ្ធនាការរបស់អង់ទីយ៉ូកុសចាប់ពីឆ្នាំ 219 មុន គ.ស. ដល់ 217 មុន គ.ស. តំណាងឲ្យការជន់លិច និងការឆ្លងកាត់នៃការរលំរបស់សហភាពសូវៀតពីឆ្នាំ 1989 ដល់ 1991 នៅពេលដែលស្តេចបានឆ្លងកាត់បណ្តាប្រទេស។</w:t>
      </w:r>
    </w:p>
    <w:p>
      <w:pPr>
        <w:pStyle w:val="ArticleBody"/>
        <w:jc w:val="left"/>
      </w:pPr>
      <w:r>
        <w:rPr>
          <w:rFonts w:ascii="Leelawadee UI" w:hAnsi="Leelawadee UI" w:eastAsia="Leelawadee UI" w:cs="Leelawadee UI"/>
        </w:rPr>
        <w:t>តាមន័យព្យាករណ៍ អេសាយ ៨:៨ អនុញ្ញាតឲ្យកំណត់អត្តសញ្ញាណរុស្ស៊ី ជា “ក” ក្នុងសង្គ្រាមរបស់សែនណាគេរីប ឬជា “បន្ទាយ” ក្នុងសង្គ្រាមរបស់អាន់ទីយ៉ូកុស ថាជាស្តេចខាងត្បូងនៅសង្គ្រាមរ៉ាហ្វៀ ដូចដែលបានតំណាងដោយការសម្រេចបំពេញនៃខទីដប់មួយ។ ដោយធ្វើដូច្នេះ វាភ្ជាប់ប្រវត្តិសាស្ត្រខាងក្រៅដែលតំណាងដោយនាគ (ស្តេចខាងត្បូង) សត្វសាហាវ (ស្តេចខាងជើង) និងហោរាក្លែងក្លាយ (អំណាចតំណាងរបស់ស្តេចខាងជើង) ដោយផ្ទាល់ ជាមួយនឹងខ្សែបន្ទាត់ព្យាករណ៍ខាងក្នុង ដូចដែលបានតំណាងដោយព្យាករណ៍ប្រាំមួយសិបប្រាំឆ្នាំនៃខទីប្រាំពីរ ក្នុងជំពូកទីប្រាំពីរ។</w:t>
      </w:r>
    </w:p>
    <w:p>
      <w:pPr>
        <w:pStyle w:val="ArticleBody"/>
        <w:jc w:val="left"/>
      </w:pPr>
      <w:r>
        <w:rPr>
          <w:rFonts w:ascii="Leelawadee UI" w:hAnsi="Leelawadee UI" w:eastAsia="Leelawadee UI" w:cs="Leelawadee UI"/>
        </w:rPr>
        <w:t>ក្នុងន័យទំនាយ សារៈសំខាន់នៃការដែលសាន្នេកេរីបឡើងមកដល់ក្រុងយេរូសាឡិម ផ្តល់នូវសក្ខីកម្មទំនាយមួយដ៏មានអំណាចបំផុតអំពីព្រះចេស្តានៃព្រះនៅក្នុងព្រះគម្ពីរ ដ្បិតនៅទីនោះ ព្រះបានបំផ្លាញកងទ័ពរបស់សាន្នេកេរីបចំនួន 185,000 នាក់ ក្នុងមួយយប់។ មួយថ្ងៃមុននោះ នៅលើកំពែងក្រុងយេរូសាឡិម មានទាំងអេលីយ៉ាគីម និងសេបណា ដែលជានិមិត្តសញ្ញានៃអាដវិនទីសម៍ឡៅឌីសេ និងហ្វីឡាឌែលហ្វៀ ដែលត្រូវបានសម្គាល់នៅពេលទ្វារបិទនៃឆ្នាំ 1844 និងទ្វារបិទនៃច្បាប់ថ្ងៃអាទិត្យ។</w:t>
      </w:r>
    </w:p>
    <w:p>
      <w:pPr>
        <w:pStyle w:val="ArticleScripture"/>
        <w:jc w:val="left"/>
      </w:pPr>
      <w:r>
        <w:rPr>
          <w:rFonts w:ascii="Leelawadee UI" w:hAnsi="Leelawadee UI" w:eastAsia="Leelawadee UI" w:cs="Leelawadee UI"/>
        </w:rPr>
        <w:t>លុះដល់ឆ្នាំទីដប់បួននៃរជ្ជកាលស្តេចហេសេគា សាន្នាគេរីប ជាស្តេចស្រុកអាស្ស៊ីរី បានឡើងមកប្រឆាំងនឹងបណ្តាទីក្រុងដែលមានបន្ទាយរឹងមាំទាំងអស់របស់យូដា ហើយបានយកទីក្រុងទាំងនោះ។ រួចស្តេចស្រុកអាស្ស៊ីរីបានចាត់រ៉ាបសាគេ ពីឡាគីស មកឯក្រុងយេរូសាឡឹម ទៅរកស្តេចហេសេគា ជាមួយនឹងកងទ័ពដ៏ធំមួយ។ ហើយគាត់បានឈរនៅក្បែរលូទឹកនៃស្រះខាងលើ តាមផ្លូវទៅវាលរបស់អ្នកបោកសម្លៀកបំពាក់។ នោះអេលីយ៉ាគីម កូនរបស់ហ៊ីលគា ដែលត្រួតត្រាលើរាជវាំង សេបណា ជាលេខា និងយ៉ូអា កូនរបស់អាសាភ ជាអ្នកកត់ត្រា បានចេញមកជួបគាត់។ អេសាយ ៣៦:១–៣។</w:t>
      </w:r>
    </w:p>
    <w:p>
      <w:pPr>
        <w:pStyle w:val="ArticleBody"/>
        <w:jc w:val="left"/>
      </w:pPr>
      <w:r>
        <w:rPr>
          <w:rFonts w:ascii="Leelawadee UI" w:hAnsi="Leelawadee UI" w:eastAsia="Leelawadee UI" w:cs="Leelawadee UI"/>
        </w:rPr>
        <w:t>នៅក្នុងអេសាយ ជំពូក ៧ អេសាយត្រូវបានចាត់ឲ្យទៅជាមួយសារមួយដល់អហាសអាក្រក់ ស្តេចនៃយូដា គឺនគរខាងត្បូង។ នោះហើយជានគរដែលសេណាគារីបកំពុងវាយប្រហារនៅក្នុងជំពូក ៨ ខ ៨។ កាលអេសាយជួបស្តេចអហាសអាក្រក់ លោកបានជួបទ្រង់ «នៅក្បែរផ្លូវទឹកនៃអាងខាងលើ តាមផ្លូវធំទៅកាន់ស្រែរបស់អ្នកបោកក្រណាត់» ដែលជាកន្លែងដដែលដែលរ៉ាប់សាគេបានប្រមាថព្រះនាមរបស់ព្រះអម្ចាស់។ អេសាយបានបង្រៀនថា លោក និងកូនៗរបស់លោកជាទីសំគាល់។</w:t>
      </w:r>
    </w:p>
    <w:p>
      <w:pPr>
        <w:pStyle w:val="ArticleScripture"/>
        <w:jc w:val="left"/>
      </w:pPr>
      <w:r>
        <w:rPr>
          <w:rFonts w:ascii="Leelawadee UI" w:hAnsi="Leelawadee UI" w:eastAsia="Leelawadee UI" w:cs="Leelawadee UI"/>
        </w:rPr>
        <w:t>មើល៍! ខ្ញុំ និងកូនៗដែលព្រះអម្ចាស់បានប្រទានមកឲ្យខ្ញុំ គឺសម្រាប់ជាទីសម្គាល់ និងជាការអស្ចារ្យនៅក្នុងអ៊ីស្រាអែល ពីព្រះយេហូវ៉ានៃពលបរិវារ ដែលគង់នៅលើភ្នំស៊ីយ៉ូន។ អេសាយ 8:18។</w:t>
      </w:r>
    </w:p>
    <w:p>
      <w:pPr>
        <w:pStyle w:val="ArticleBody"/>
        <w:jc w:val="left"/>
      </w:pPr>
      <w:r>
        <w:rPr>
          <w:rFonts w:ascii="Leelawadee UI" w:hAnsi="Leelawadee UI" w:eastAsia="Leelawadee UI" w:cs="Leelawadee UI"/>
        </w:rPr>
        <w:t>នៅពេលដែលអេសាយបានជួបស្តេចអាហាសដ៏អាក្រក់ «នៅតាមផ្លូវធំ ក្បែរបំពង់ទឹកនៃស្រះខាងលើ នៅវាលរបស់អ្នកបោកសម្លៀកបំពាក់» អេសាយបាននាំកូនប្រុសរបស់លោកឈ្មោះ សេអារយ៉ាស៊ប់ មកជាមួយផង ដែលមានន័យថា «សំណល់មួយនឹងវិលត្រឡប់មកវិញ»។</w:t>
      </w:r>
    </w:p>
    <w:p>
      <w:pPr>
        <w:pStyle w:val="ArticleScripture"/>
        <w:jc w:val="left"/>
      </w:pPr>
      <w:r>
        <w:rPr>
          <w:rFonts w:ascii="Leelawadee UI" w:hAnsi="Leelawadee UI" w:eastAsia="Leelawadee UI" w:cs="Leelawadee UI"/>
        </w:rPr>
        <w:t>ព្រះអម្ចាស់ទ្រង់មានព្រះបន្ទូលទៅកាន់អេសាយថា៖ «ឥឡូវនេះ ចូរចេញទៅជួបអ័ហាស អ្នក និងសេអារ-យ៉ាស៊ុប ជាកូនរបស់អ្នក នៅចុងទឹកបង្ហូរនៃស្រះខាងលើ តាមផ្លូវធំទៅកាន់វាលរបស់អ្នកជូតសម្លៀកបំពាក់»។ អេសាយ ៧:៣</w:t>
      </w:r>
    </w:p>
    <w:p>
      <w:pPr>
        <w:pStyle w:val="ArticleBody"/>
        <w:jc w:val="left"/>
      </w:pPr>
      <w:r>
        <w:rPr>
          <w:rFonts w:ascii="Leelawadee UI" w:hAnsi="Leelawadee UI" w:eastAsia="Leelawadee UI" w:cs="Leelawadee UI"/>
        </w:rPr>
        <w:t>សៀរយ៉ាស៊ូបបញ្ជាក់ថា សារដែលអេសាយបានប្រកាសនៅ «ចុងបំពង់ទឹកនៃអាងខាងលើ តាមផ្លូវទៅកាន់វាលរបស់អ្នកបោកសម្លៀកបំពាក់» គឺជាសារមួយដែលកំណត់អត្តសញ្ញាណនៃសំណល់ដែលវិលត្រឡប់មកវិញ។ សំណល់នោះគឺជាអ្នកទាំងឡាយនៅក្នុងគម្ពីរម៉ាឡាគី ដែលត្រូវបានហៅឲ្យល្បងលព្រះអម្ចាស់ ដោយវិលត្រឡប់មកឯទ្រង់ ហើយដោយនាំយកដង្វាយមួយភាគក្នុងដប់មកក្នុងឃ្លាំង។ អ្នកទាំងឡាយដែលវិលត្រឡប់មកវិញ ក៏ត្រូវបានយេរេមាតំណាងផងដែរថាជាអ្នកដែលវិលត្រឡប់មកវិញបន្ទាប់ពីការខកចិត្តលើកទីមួយ។ នៅក្នុងជំពូកទីប្រាំពីរ «ចុងបំពង់ទឹកនៃអាងខាងលើ តាមផ្លូវទៅកាន់វាលរបស់អ្នកបោកសម្លៀកបំពាក់» បង្ហាញអំពីអេសាយកំពុងផ្ដល់សារដល់ស្តេចខាងត្បូងដ៏អាក្រក់មួយ ហើយនៅក្នុងអេសាយ ៣៦ អេលីយ៉ាគីម សេបណា និងយ៉ូអាអ្នកកត់ត្រា បានទាក់ទងជំនួសហេសេគា ខណៈដែលរ៉ាប់សាគេតំណាងឲ្យសេន្នាគេរីប។</w:t>
      </w:r>
    </w:p>
    <w:p>
      <w:pPr>
        <w:pStyle w:val="ArticleBody"/>
        <w:jc w:val="left"/>
      </w:pPr>
      <w:r>
        <w:rPr>
          <w:rFonts w:ascii="Leelawadee UI" w:hAnsi="Leelawadee UI" w:eastAsia="Leelawadee UI" w:cs="Leelawadee UI"/>
        </w:rPr>
        <w:t>សារទីមួយនៃ «ចុងបំពង់ទឹកនៃស្រះខាងលើ តាមផ្លូវធំទៅឯវាលរបស់ជាងបោកសម្លៀកបំពាក់» ត្រូវបានប្រកាសដោយអេសាយ និងកូនប្រុសរបស់គាត់ រីឯសារចុងក្រោយនៃ «ចុងបំពង់ទឹកនៃស្រះខាងលើ តាមផ្លូវធំទៅឯវាលរបស់ជាងបោកសម្លៀកបំពាក់» ត្រូវបានប្រកាសដោយមនុស្សបីនាក់។ សារទីមួយគឺចំពោះស្តេចខាងក្នុង ហើយសារទីពីរគឺចំពោះស្តេចខាងក្រៅ។ បន្ទាត់បែងចែកគឺជាកំពែង ដែលជានិមិត្តរូបនៃក្រឹត្យវិន័យរបស់ព្រះ និងច្បាប់ថ្ងៃអាទិត្យ ដែលតំណាងឲ្យការដកចេញនូវជញ្ជាំងនៃការបំបែករវាងសាសនាចក្រ និងរដ្ឋ។ នៅច្បាប់ថ្ងៃអាទិត្យ ឬនៅកំពែង មាននិមិត្តរូបបី៖ អេលាគីម គឺជា Philadelphia, សេបនា គឺជា Laodicea ហើយយ៉ូអាប់ អ្នកកត់ត្រា គឺជា Sardis។</w:t>
      </w:r>
    </w:p>
    <w:p>
      <w:pPr>
        <w:pStyle w:val="ArticleBody"/>
        <w:jc w:val="left"/>
      </w:pPr>
      <w:r>
        <w:rPr>
          <w:rFonts w:ascii="Leelawadee UI" w:hAnsi="Leelawadee UI" w:eastAsia="Leelawadee UI" w:cs="Leelawadee UI"/>
        </w:rPr>
        <w:t>នៅពេលច្បាប់អាទិត្យត្រូវបានអនុវត្ត មនុស្សជាច្រើនត្រូវបានផ្តួលរំលំ ស្របតាម ដានីយ៉ែល ១១:៤១ ហើយបុគ្គលទាំងនោះគឺជាអ្នកដែលត្រូវទទួលខុសត្រូវចំពោះពន្លឺអំពីថ្ងៃសប្ប័ទថ្ងៃទីប្រាំពីរ។ អ្នកដែលត្រូវបានផ្តួលរំលំនៅក្នុងខទី ៤១ គឺជាអាដ</w:t>
      </w:r>
      <w:r>
        <w:rPr>
          <w:rFonts w:ascii="Sylfaen" w:hAnsi="Sylfaen" w:eastAsia="Sylfaen" w:cs="Sylfaen"/>
        </w:rPr>
        <w:t>վեն</w:t>
      </w:r>
      <w:r>
        <w:rPr>
          <w:rFonts w:ascii="Leelawadee UI" w:hAnsi="Leelawadee UI" w:eastAsia="Leelawadee UI" w:cs="Leelawadee UI"/>
        </w:rPr>
        <w:t>ទីស្ទថ្ងៃទីប្រាំពីរបែបឡៅឌីសេ ហើយ អេលីយ៉ាគីម តំណាងឲ្យ ភីឡាឌែលភា។</w:t>
      </w:r>
    </w:p>
    <w:p>
      <w:pPr>
        <w:pStyle w:val="ArticleScripture"/>
        <w:jc w:val="left"/>
      </w:pPr>
      <w:r>
        <w:rPr>
          <w:rFonts w:ascii="Leelawadee UI" w:hAnsi="Leelawadee UI" w:eastAsia="Leelawadee UI" w:cs="Leelawadee UI"/>
        </w:rPr>
        <w:t>ហើយនៅថ្ងៃនោះ នឹងកើតឡើងថា ខ្ញុំនឹងហៅអេលីយ៉ាគីម ជាអ្នកបម្រើរបស់ខ្ញុំ ជាកូនរបស់ហ៊ីលគីយ៉ាមក។ ខ្ញុំនឹងបំពាក់ឲ្យគាត់ដោយអាវរបស់អ្នក ហើយនឹងរឹតបន្តឹងគាត់ដោយខ្សែក្រវាត់របស់អ្នក ហើយខ្ញុំនឹងប្រគល់អំណាចគ្រប់គ្រងរបស់អ្នកទៅក្នុងដៃរបស់គាត់។ គាត់នឹងជាឪពុកម្នាក់ដល់អ្នកស្នាក់នៅក្រុងយេរូសាឡឹម និងដល់ពូជវង្សយូដា។ ហើយខ្ញុំនឹងដាក់កូនសោនៃវង្សដាវីឌលើស្មារបស់គាត់ ដូច្នេះ គាត់នឹងបើក ហើយគ្មានអ្នកណាអាចបិទបានឡើយ; គាត់នឹងបិទ ហើយគ្មានអ្នកណាអាចបើកបានឡើយ។ អេសាយ 22:20–22។</w:t>
      </w:r>
    </w:p>
    <w:p>
      <w:pPr>
        <w:pStyle w:val="ArticleScripture"/>
        <w:jc w:val="left"/>
      </w:pPr>
      <w:r>
        <w:rPr>
          <w:rFonts w:ascii="Leelawadee UI" w:hAnsi="Leelawadee UI" w:eastAsia="Leelawadee UI" w:cs="Leelawadee UI"/>
        </w:rPr>
        <w:t>ចូរសរសេរទៅកាន់ទេវទូតនៃក្រុមជំនុំនៅភីឡាដែលភាថា៖ ព្រះអង្គដ៏បរិសុទ្ធ ព្រះអង្គដ៏ពិត ព្រះអង្គដែលមានកូនសោររបស់ដាវីឌ ព្រះអង្គដែលបើក ហើយគ្មាននរណាម្នាក់អាចបិទបាន ហើយបិទ ហើយគ្មាននរណាម្នាក់អាចបើកបាន មានព្រះបន្ទូលដូច្នេះថា៖ យើងស្គាល់អំពើរបស់អ្នកហើយ៖ មើលចុះ យើងបានដាក់ទ្វារដែលបើកចំហមួយនៅមុខអ្នក ហើយគ្មាននរណាម្នាក់អាចបិទវាបានទេ៖ ដ្បិតអ្នកមានកម្លាំងតិចតួច ហើយបានកាន់ខ្ជាប់ព្រះបន្ទូលរបស់យើង ហើយមិនបានបដិសេធព្រះនាមរបស់យើងឡើយ។ មើលចុះ យើងនឹងធ្វើឲ្យពួកអ្នកដែលស្ថិតក្នុងសាលាប្រជុំនៃសាតាំង ដែលនិយាយថាពួកគេជាសាសន៍យូដា តែមិនមែនទេ ប៉ុន្តែកំពុងភូតកុហកនោះ មើលចុះ យើងនឹងធ្វើឲ្យពួកគេមកក្រាបថ្វាយបង្គំនៅមុខជើងអ្នក ហើយឲ្យពួកគេដឹងថា យើងបានស្រឡាញ់អ្នក។ វិវរណៈ ៣:៧–៩។</w:t>
      </w:r>
    </w:p>
    <w:p>
      <w:pPr>
        <w:pStyle w:val="ArticleBody"/>
        <w:jc w:val="left"/>
      </w:pPr>
      <w:r>
        <w:rPr>
          <w:rFonts w:ascii="Leelawadee UI" w:hAnsi="Leelawadee UI" w:eastAsia="Leelawadee UI" w:cs="Leelawadee UI"/>
        </w:rPr>
        <w:t>សេបណាត្រូវបានជំនួសដោយអេលីយ៉ាគីម ហើយសេបណានៅលើជញ្ជាំងតំណាងឲ្យអាដ</w:t>
      </w:r>
      <w:r>
        <w:rPr>
          <w:rFonts w:ascii="Sylfaen" w:hAnsi="Sylfaen" w:eastAsia="Sylfaen" w:cs="Sylfaen"/>
        </w:rPr>
        <w:t>վեն</w:t>
      </w:r>
      <w:r>
        <w:rPr>
          <w:rFonts w:ascii="Leelawadee UI" w:hAnsi="Leelawadee UI" w:eastAsia="Leelawadee UI" w:cs="Leelawadee UI"/>
        </w:rPr>
        <w:t>ទីស្ទ៍ថ្ងៃទីប្រាំពីរបែបឡាវដីសេ ដែលបដិសេធមិនព្រមទទួលអត្ថប្រយោជន៍ពីសារនៃភ្លៀងដើម ឬភ្លៀងចុង។ ភ្លៀងដើមជាមួយនឹងក្រុមជំនុំ ត្រូវបានតំណាងដោយអេសាយ និងសំណល់ដែលបានវិលត្រឡប់មកវិញ ហើយសារនោះត្រូវបានដឹកនាំទៅកាន់ក្រុមជំនុំដែលបានក្បត់ជំនឿ ដែលតំណាងដោយស្ដេចអាក្រក់អាហាស។ សារពីលើជញ្ជាំងត្រូវបានប្រកាសដល់ស្ដេចអាក្រក់នៃភាគខាងជើង ដែលកំពុងស្វែងរកការយកឈ្នះក្រុងយេរូសាឡិម ហើយវាតំណាងឲ្យភ្លៀងចុង ក្នុងទំនាក់ទំនងនឹងភ្លៀងដើម។ ខណៈដែលក្រុមជំនុំរបស់ព្រះកំពុងត្រូវបានជំនុំជម្រះ ភ្លៀងដើម ឬភ្លៀងមុន ធ្លាក់ជាតំណក់ៗ ប៉ុន្តែនៅពេលច្បាប់ថ្ងៃអាទិត្យមកដល់ ភ្លៀងនោះត្រូវបានចាក់បង្ហូរចេញដោយគ្មានកំណត់។ សារទៅកាន់អាហាសជាសារខាងក្នុង សារទៅកាន់សែនណាគេរីបជាសារខាងក្រៅ។ សំឡេងទីមួយនៃ វិវរណៈ 18:1–3 ជាការធ្វើឡើងវិញនៃសារទេវតាទីពីរ ហើយវាជាសារខាងក្នុង។ សំឡេងទីពីរនៃ វិវរណៈ ជំពូកដប់ប្រាំបី ខទីបួន ជាសារខាងក្រៅ ហើយជាសារទីបី។ អេសាយ និងកូនប្រុសរបស់គាត់បាននាំយកសារទេវតាទីពីរខាងក្នុង ហើយនៅលើជញ្ជាំង ជាមួយនឹងសារខាងក្រៅ មានព្រលឹងបី។</w:t>
      </w:r>
    </w:p>
    <w:p>
      <w:pPr>
        <w:pStyle w:val="ArticleBody"/>
        <w:jc w:val="left"/>
      </w:pPr>
      <w:r>
        <w:rPr>
          <w:rFonts w:ascii="Leelawadee UI" w:hAnsi="Leelawadee UI" w:eastAsia="Leelawadee UI" w:cs="Leelawadee UI"/>
        </w:rPr>
        <w:t>អេលីយ៉ាគីមគឺជាមួយរយសែសិបបួនពាន់នាក់; សេបណាគឺជាសាសនាអាដវិនទីស្តថ្ងៃទីប្រាំពីរខាងលាវឌីកេ ដែលត្រូវបានព្រះអម្ចាស់ខ្ជាក់ចេញពីព្រះឱស្ឋរបស់ទ្រង់នៅពេលនោះ។ យ៉ូអាប់ ជាអ្នកកត់ត្រា តំណាងឲ្យហ្វូងចៀមមួយទៀតរបស់ព្រះ ដែលកត់ត្រាប្រវត្តិសាស្ត្រនាំមកដល់កំផែង ដើម្បីស្គាល់ទង់សញ្ញារបស់អេលីយ៉ាគីម នៅពេលដែលវាត្រូវបានលើកឡើង។</w:t>
      </w:r>
    </w:p>
    <w:p>
      <w:pPr>
        <w:pStyle w:val="ArticleBody"/>
        <w:jc w:val="left"/>
      </w:pPr>
      <w:r>
        <w:rPr>
          <w:rFonts w:ascii="Leelawadee UI" w:hAnsi="Leelawadee UI" w:eastAsia="Leelawadee UI" w:cs="Leelawadee UI"/>
        </w:rPr>
        <w:t>អេសាយ ៨:៨ នាំសារនានានៃអេសាយ ជំពូក ៦ ដល់ ១២ ចូលទៅក្នុង ដានីយ៉ែល ១១:១០។ ដោយធ្វើដូច្នេះ វាបានផ្តល់សក្ខីភាពទីពីរថា ក្បាលនៃនគរនោះត្រូវបានទុកឲ្យឈរនៅសេសសល់ បន្ទាប់ពីការវាយប្រហារ។ វាកំណត់អត្តសញ្ញាណអំណះអំណាងអំពីសន្ធិសញ្ញាដែលត្រូវបានបំបែកមួយ ដែលត្រូវបានប្រើដើម្បីបង្កឲ្យមានសង្គ្រាម។</w:t>
      </w:r>
    </w:p>
    <w:p>
      <w:pPr>
        <w:pStyle w:val="ArticleBody"/>
        <w:jc w:val="left"/>
      </w:pPr>
      <w:r>
        <w:rPr>
          <w:rFonts w:ascii="Leelawadee UI" w:hAnsi="Leelawadee UI" w:eastAsia="Leelawadee UI" w:cs="Leelawadee UI"/>
        </w:rPr>
        <w:t>ចាប់ពីការរលំរលាយនៃសហភាពសូវៀតក្នុងឆ្នាំ 1989 នៅក្នុងខទីសែសិប រហូតដល់ច្បាប់ថ្ងៃអាទិត្យដែលនឹងមកដល់ឆាប់ៗនេះ ដែលត្រូវបានតំណាងនៅក្នុងខបន្ទាប់ មានប្រវត្តិសាស្ត្រព្យាករណ៍រយៈពេលសាមសិបប្រាំពីរឆ្នាំ ដែលខទីសែសិបមិនបាននិយាយអ្វីសោះអំពីវា។ ខទីដប់ ដល់ខទីដប់ប្រាំ នៃដានីយ៉ែល ជំពូក ១១ តំណាងឲ្យប្រវត្តិសាស្ត្រព្យាករណ៍ដែលមិនត្រូវបានលើកឡើងនៅក្នុងខទីសែសិប។ វាអាចត្រូវបានមើលឃើញបានតែប៉ុណ្ណោះ នៅពេលប្រើវិធីសាស្ត្រ «បន្ទាត់លើបន្ទាត់»។ «ប្រសិនបើអ្នករាល់គ្នាមិនជឿទេ នោះប្រាកដជាអ្នករាល់គ្នានឹងមិនត្រូវបានបង្កើតឲ្យរឹងមាំឡើយ» គឺជាការព្រមានព្យាករណ៍ដែលភ្ជាប់ជាមួយនឹងខបី ដែលពិពណ៌នាអំពីឆ្នាំ 1989 ហើយការបំពេញតាមប្រវត្តិសាស្ត្រនៃអេសាយ ៨:៨ បង្ហាញអំពីការសាកល្បងមួយសម្រាប់អេលីយ៉ាគីម និងសេបណា។ តើអ្នកអាចមើលឃើញឬទេ ឬក៏អ្នកខ្វាក់?</w:t>
      </w:r>
    </w:p>
    <w:p>
      <w:pPr>
        <w:pStyle w:val="ArticleBody"/>
        <w:jc w:val="left"/>
      </w:pPr>
      <w:r>
        <w:rPr>
          <w:rFonts w:ascii="Leelawadee UI" w:hAnsi="Leelawadee UI" w:eastAsia="Leelawadee UI" w:cs="Leelawadee UI"/>
        </w:rPr>
        <w:t>ខមួយសែសិបមួយនៃដានីយ៉ែល ១១ គឺជាច្បាប់ថ្ងៃអាទិត្យនៅសហរដ្ឋអាមេរិកដែលនឹងមកដល់ក្នុងពេលឆាប់ៗនេះ ហើយដែលត្រូវបានតំណាងដោយប្រវត្តិសាស្ត្រដែលបានបំពេញខមួយដប់ប្រាំមួយ។</w:t>
      </w:r>
    </w:p>
    <w:p>
      <w:pPr>
        <w:pStyle w:val="ArticleScripture"/>
        <w:jc w:val="left"/>
      </w:pPr>
      <w:r>
        <w:rPr>
          <w:rFonts w:ascii="Leelawadee UI" w:hAnsi="Leelawadee UI" w:eastAsia="Leelawadee UI" w:cs="Leelawadee UI"/>
        </w:rPr>
        <w:t>ប៉ុន្តែ អ្នកដែលមកប្រឆាំងនឹងគាត់ នឹងប្រព្រឹត្តតាមបំណងរបស់ខ្លួន ហើយគ្មាននរណាអាចឈរទប់ទល់នៅមុខគាត់បានឡើយ; ហើយគាត់នឹងឈរនៅក្នុងស្រុកដ៏រុងរឿង ដែលដោយដៃរបស់គាត់ នោះនឹងត្រូវបំផ្លាញអស់។ ដានីយ៉ែល 11:16។</w:t>
      </w:r>
    </w:p>
    <w:p>
      <w:pPr>
        <w:pStyle w:val="ArticleScripture"/>
        <w:jc w:val="left"/>
      </w:pPr>
      <w:r>
        <w:rPr>
          <w:rFonts w:ascii="Leelawadee UI" w:hAnsi="Leelawadee UI" w:eastAsia="Leelawadee UI" w:cs="Leelawadee UI"/>
        </w:rPr>
        <w:t>លោកនឹងចូលទៅក្នុងស្រុកដ៏រុងរឿងផងដែរ ហើយប្រទេសជាច្រើននឹងត្រូវផ្ដួលរំលំ; ប៉ុន្តែស្រុកទាំងនេះនឹងរួចផុតពីដៃរបស់លោក គឺអេដំម ម៉ូអាប់ និងពួកកូនចៅរបស់អាំម៉ូនដែលជាប្រមុខ។ ដានីយ៉ែល 11:41។</w:t>
      </w:r>
    </w:p>
    <w:p>
      <w:pPr>
        <w:pStyle w:val="ArticleBody"/>
        <w:jc w:val="left"/>
      </w:pPr>
      <w:r>
        <w:rPr>
          <w:rFonts w:ascii="Leelawadee UI" w:hAnsi="Leelawadee UI" w:eastAsia="Leelawadee UI" w:cs="Leelawadee UI"/>
        </w:rPr>
        <w:t>ការបំពេញតាមប្រវត្តិសាស្ត្រនៃខទីដប់ប្រាំមួយ រហូតដល់ខទីសាមសិប ក្នុង ដានីយ៉ែល ជំពូក ១១ គឺជាប្រវត្តិសាស្ត្ររបស់រ៉ូមបែបពហុទេវនិយម។ ខ្សែទំនាយនីមួយៗក្នុង ដានីយ៉ែល ជំពូក ១១ មិនថាជារូបសញ្ញាជាមុននៃប្រវត្តិសាស្ត្ររបស់រ៉ូមបែបពហុទេវនិយម រ៉ូមបាប ឬរ៉ូមសម័យទំនើបទេ។ ខ្សែនីមួយៗ មិនថាសម្គាល់ដោយផ្ទាល់អំពីប្រវត្តិសាស្ត្ររ៉ូមមួយ ឬក៏ជារូបសញ្ញាជាមុននៃប្រវត្តិសាស្ត្ររ៉ូមមួយនៅអនាគតទេ។ គឺគ្រប់ខ្សែទាំងអស់។ ខទាំងឡាយដែលយោងដោយផ្ទាល់ទៅលើប្រវត្តិសាស្ត្រដែលបានបំពេញដោយរ៉ូមបែបពហុទេវនិយម គឺជារូបសញ្ញាជាមុននៃរ៉ូមបាប។ រួមគ្នា រ៉ូមបែបពហុទេវនិយម និងរ៉ូមបាប ធ្វើបន្ទាល់អំពីរ៉ូមសម័យទំនើប។ រ៉ូមជាអ្នកបង្កើតទស្សននិមិត្តនេះឡើង ពីព្រោះចាប់តាំងពីដើមជំពូករហូតដល់ចុង ទស្សននិមិត្តនេះស្តីអំពីរ៉ូម។</w:t>
      </w:r>
    </w:p>
    <w:p>
      <w:pPr>
        <w:pStyle w:val="ArticleBody"/>
        <w:jc w:val="left"/>
      </w:pPr>
      <w:r>
        <w:rPr>
          <w:rFonts w:ascii="Leelawadee UI" w:hAnsi="Leelawadee UI" w:eastAsia="Leelawadee UI" w:cs="Leelawadee UI"/>
        </w:rPr>
        <w:t>ព្រះយេស៊ូវបានបញ្ជាក់ថា មានអ្នកក្បត់ម្នាក់ ដើម្បីជួយឲ្យសិស្សរបស់ទ្រង់ជឿ នៅពេលការក្បត់របស់យូដាសត្រូវបានបើកសម្ដែង។</w:t>
      </w:r>
    </w:p>
    <w:p>
      <w:pPr>
        <w:pStyle w:val="ArticleScripture"/>
        <w:jc w:val="left"/>
      </w:pPr>
      <w:r>
        <w:rPr>
          <w:rFonts w:ascii="Leelawadee UI" w:hAnsi="Leelawadee UI" w:eastAsia="Leelawadee UI" w:cs="Leelawadee UI"/>
        </w:rPr>
        <w:t>«ក្នុងការប្រកាសទុក្ខវេទនាលើយូដាស ព្រះគ្រីស្ទក៏មានគោលបំណងនៃព្រះគុណចំពោះពួកសិស្សរបស់ទ្រង់ផងដែរ។ ដូច្នេះ ទ្រង់បានប្រទានភស្តុតាងដ៏ខ្ពង់ខ្ពស់បំផុតអំពីភាពជាព្រះមេស្ស៊ីរបស់ទ្រង់ដល់ពួកគេ។ ទ្រង់មានព្រះបន្ទូលថា “ខ្ញុំប្រាប់អ្នករាល់គ្នាមុនពេលការនោះកើតឡើង ដើម្បីថា នៅពេលវាកើតឡើងហើយ អ្នករាល់គ្នានឹងជឿថា ខ្ញុំជាព្រះអង្គនោះ”។ ប្រសិនបើព្រះយេស៊ូវបាននៅស្ងៀម ដោយហាក់ដូចជាមិនបានដឹងជាមុនអំពីអ្វីដែលនឹងមកលើទ្រង់ទេ នោះពួកសិស្សអាចនឹងគិតថា ព្រះអម្ចាស់របស់ពួកគេមិនមានការឃើញទុកជាមុនដ៏ទេវភាពឡើយ ហើយទ្រង់ត្រូវបានចាប់ឱ្យភ្ញាក់ផ្អើល និងត្រូវបានក្បត់ប្រគល់ទៅក្នុងដៃរបស់ហ្វូងមនុស្សឃាតករ។ មួយឆ្នាំមុននេះ ព្រះយេស៊ូវបានមានព្រះបន្ទូលប្រាប់ពួកសិស្សថា ទ្រង់បានជ្រើសរើសដប់ពីរនាក់ ហើយម្នាក់ក្នុងចំណោមពួកគេជាអារក្ស។ ឥឡូវនេះ ព្រះបន្ទូលរបស់ទ្រង់ទៅកាន់យូដាស ដែលបង្ហាញថា ការក្បត់របស់គាត់ត្រូវបានព្រះអម្ចាស់របស់គាត់ជ្រាបច្បាស់ទាំងស្រុងហើយ នឹងពង្រឹងសេចក្តីជំនឿរបស់អ្នកដើរតាមព្រះគ្រីស្ទដ៏ស្មោះត្រង់ ក្នុងអំឡុងពេលដែលទ្រង់ត្រូវបន្ទាបបន្ថោក។ ហើយនៅពេលដែលយូដាសបានទៅដល់ទីបញ្ចប់ដ៏គួរខ្លាចរបស់គាត់ ពួកគេនឹងនឹកចាំអំពីទុក្ខវេទនាដែលព្រះយេស៊ូវបានប្រកាសលើអ្នកក្បត់នោះ»។ The Desire of Ages, 655.</w:t>
      </w:r>
    </w:p>
    <w:p>
      <w:pPr>
        <w:pStyle w:val="ArticleBody"/>
        <w:jc w:val="left"/>
      </w:pPr>
      <w:r>
        <w:rPr>
          <w:rFonts w:ascii="Leelawadee UI" w:hAnsi="Leelawadee UI" w:eastAsia="Leelawadee UI" w:cs="Leelawadee UI"/>
        </w:rPr>
        <w:t>នៅថ្ងៃទី ៣១ ខែធ្នូ ឆ្នាំ ២០២៣ សិង្ហនៃកុលសម្ព័ន្ធយូដា បានចាប់ផ្តើមបើកត្រានៃការបើកសម្ដែងអង្គទ្រង់ផ្ទាល់ ហើយការសាកល្បងមូលដ្ឋានក៏បានចាប់ផ្តើម។ ការសាកល្បងនោះគឺអំពីថា តើក្រុងរ៉ូមនៅតែជានិមិត្តសញ្ញាដែលបានបង្កើតនិមិត្តឃើញនៅក្នុងខទីដប់បួនដដែលឬទេ ឬក៏អ្វីៗបានផ្លាស់ប្ដូរហើយ? នៅពេលអង់ទីគ្រីស្ទដំបូងពីសហរដ្ឋអាមេរិកបានចាប់ផ្តើមសោយរាជ្យនៅថ្ងៃទី ៨ ខែឧសភា ឆ្នាំ ២០២៥ ខទីដប់បួនបានសម្រេចរួចហើយ។ នៅពេលនោះ គេអាចមើលឃើញថា ទំនាក់ទំនងរវាង ត្រាំ និងសម្តេចប៉ាប លេអូ ត្រូវបានធ្វើជាគំរូទុកមុនដោយ រេហ្គែន និង យ៉ូហាន ប៉ូល ទី២។ សង្គ្រាមអ៊ុយក្រែន ដែលបានចាប់ផ្តើមនៅក្នុងឆ្នាំ ២០១៤ នៅពេលក្រសួងការបរទេសនៃសហរដ្ឋអាមេរិកបានធ្វើឲ្យកើតមានបដិវត្តន៍ពណ៌នៅអ៊ុយក្រែន បានកើតឡើងនៅក្នុងអាណត្តិប្រធានាធិបតីរបស់ អូបាម៉ា ដែលបានសោយរាជ្យក្នុងសម័យសម្តេចប៉ាបពីរអង្គ។ រេហ្គែន និង យ៉ូហាន ប៉ូល ទី២ នៅក្នុងខទីដប់ ហើយបន្ទាប់មក នៅក្នុងឆ្នាំ ២០១៤ សង្គ្រាមអ៊ុយក្រែនបានចាប់ផ្តើម ដូចដែលត្រូវបានតំណាងដោយសង្គ្រាមនៅតំបន់ព្រំដែនរបស់ខទីដប់មួយ ឬសង្គ្រាមរ៉ាហ្វៀ។ រ៉ាហ្វៀ មានន័យថា «តំបន់ព្រំដែន» ហើយពាក្យ «អ៊ុយក្រែន» ក៏មានន័យដូច្នោះដែរ។ ក្នុងប្រវត្តិសាស្ត្រនោះ អូបាម៉ា និងសម្តេចប៉ាបពីរអង្គ គូសសម្គាល់សង្គ្រាមទីពីរក្នុងចំណោមសង្គ្រាមទាំងបីនៃខទីដប់ ដល់ ខទីដប់ប្រាំ។ បន្ទាប់មក នៅក្នុងឆ្នាំ ២០២៤ ត្រាំ បានវិលត្រឡប់មកវិញ ក្នុងការសម្រេចនៃខទីដប់បី។ បន្ទាប់មក នៅក្នុងខទីដប់បួន និមិត្តឃើញត្រូវបានបង្កើតឡើងដោយការមកដល់របស់គូប្រឆាំងខាងសម្តេចប៉ាបរបស់ត្រាំ។</w:t>
      </w:r>
    </w:p>
    <w:p>
      <w:pPr>
        <w:pStyle w:val="ArticleBody"/>
        <w:jc w:val="left"/>
      </w:pPr>
      <w:r>
        <w:rPr>
          <w:rFonts w:ascii="Leelawadee UI" w:hAnsi="Leelawadee UI" w:eastAsia="Leelawadee UI" w:cs="Leelawadee UI"/>
        </w:rPr>
        <w:t>អ្វីដែលត្រូវបានបង្កើតឡើងគឺថា សង្គ្រាមទាំងបីក្នុងខទីដប់ដល់ខទីដប់ប្រាំ តំណាងឲ្យសញ្ញាសម្គាល់បី ដែលនីមួយៗបញ្ជាក់អំពីទំនាក់ទំនងរវាង យេសេបិល និង អាហាប់ ដែលនាំទៅដល់ ភ្នំកើមែល នៅពេលច្បាប់ថ្ងៃអាទិត្យ។ នៅសម័យ Reagan យេសេបិលស្ថិតនៅក្នុង សាម៉ារី ដោយលាក់បាំងតាមរយៈសម្ព័ន្ធភាពសម្ងាត់មួយ។ បន្ទាប់មក ពួកសង្ឃរបស់ បាអាល និងពួកហោរារបស់ព្រៃឈើ បានលើកតម្កើងវិញ្ញាណនិយមនៃកាតូលិកសេរីនិយមបែប woke ដែលបានរួមបញ្ចូលជាមួយនឹងនិមិត្តសញ្ញាបែបវិកលចរិតរបស់ Obama ដែលជាទាំងហោរាក្លែងក្លាយនៃប្រូតេស្តង់បោះបង់សេចក្តីជំនឿ និងហោរាក្លែងក្លាយនៃឥស្លាម ការថ្វាយបង្គំផែនដីមាតា ភាពល្មើសសីលធម៌ និងអនាធិបតេយ្យនៃបដិវត្តន៍បារាំង។ បន្ទាប់មក Trump បានត្រឡប់មកវិញនៅឆ្នាំ 2024 ហើយទំនាក់ទំនងបើកចំហរវាងសត្វសាហាវ និងរូបភាពរបស់វា ត្រូវបានបង្ហាញឲ្យឃើញយ៉ាងច្បាស់នៅឆ្នាំ 2025។ ឥឡូវនេះជាឆ្នាំ 2026 ហើយ ការសាកល្បងដោយទស្សនៈខាងក្រៅនៃគ្រឹះ បានឆ្លងកាត់ហើយ ហើយឥឡូវនេះយើងកំពុងស្ថិតនៅក្នុងទស្សនៈនៃការសាកល្បងព្រះវិហារ។</w:t>
      </w:r>
    </w:p>
    <w:p>
      <w:pPr>
        <w:pStyle w:val="ArticleBody"/>
        <w:jc w:val="left"/>
      </w:pPr>
      <w:r>
        <w:rPr>
          <w:rFonts w:ascii="Leelawadee UI" w:hAnsi="Leelawadee UI" w:eastAsia="Leelawadee UI" w:cs="Leelawadee UI"/>
        </w:rPr>
        <w:t>ខទីដប់មួយបានសម្រេចនៅក្នុងសមរភូមិរ៉ាហ្វ៊ីយ៉ា នៅឆ្នាំ 217 មុន គ.ស. ហើយជានិមិត្តរូបនៃសង្គ្រាមអ៊ុយក្រែនដែលបានចាប់ផ្តើមនៅឆ្នាំ 2014 ដែលបានរីកធំឡើងនៅឆ្នាំ 2022 ហើយឥឡូវនេះកំពុងស្ថិតនៅលើមាត់ទ្វារនៃការបញ្ចប់។ ពូទីននឹងឈ្នះ ប៉ុន្តែជ័យជម្នះនោះគ្រាន់តែនាំមកនូវការចាប់ផ្តើមនៃសេចក្តីវិនាសរបស់គាត់ប៉ុណ្ណោះ។ រចនាសម្ព័ន្ធទំនាយនៃខទីដប់មួយ និងការសម្រេចជាប្រវត្តិសាស្ត្ររបស់វា នៅក្នុងជ័យជម្នះរបស់ប៉្តូលេមីនៅសមរភូមិរ៉ាហ្វ៊ីយ៉ា នៅឆ្នាំ 217 មុន គ.ស. ជាការសម្រេចនៃខទីដប់មួយនៃជំពូកទីដប់មួយ ស្របគ្នានឹងប្រវត្តិសាស្ត្រទំនាយនៃស្តេចអ៊ូស៊ីយ៉ា។ ទាំងប៉្តូលេមី និងអ៊ូស៊ីយ៉ា សុទ្ធតែជាស្តេចខាងត្បូង ដែលចិត្តរបស់ពួកគេត្រូវបានលើកឡើងដោយសារជោគជ័យខាងយោធា ប៉ុន្តែចិត្តដែលត្រូវបានលើកឡើងនោះបាននាំឲ្យពួកគេទាំងពីរធ្លាក់ចុះ ហើយសេចក្តីវិនាសរបស់ពួកគេទាំងពីរត្រូវបានភ្ជាប់ជាមួយនឹងការព្យាយាមទៅវិញទៅមកដើម្បីថ្វាយតង្វាយមួយនៅក្នុងទីបរិសុទ្ធនៅក្រុងយេរូសាឡឹម។</w:t>
      </w:r>
    </w:p>
    <w:p>
      <w:pPr>
        <w:pStyle w:val="ArticleBody"/>
        <w:jc w:val="left"/>
      </w:pPr>
      <w:r>
        <w:rPr>
          <w:rFonts w:ascii="Leelawadee UI" w:hAnsi="Leelawadee UI" w:eastAsia="Leelawadee UI" w:cs="Leelawadee UI"/>
        </w:rPr>
        <w:t>យើងនឹងបន្តពិចារណាអំពីការដួលរលំរបស់ពូទីន ដែលនាំចូលទៅក្នុងសង្គ្រាមនៅប៉ានៀមក្នុងខទីដប់ប្រាំ 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ប៉ាន្យូម — លេខដប់ប្រាំមួយ</dc:title>
  <dc:subject>ពេលវេលានៃចុងបញ្ចប់</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