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បានីយ៉ូម — លេខដប់ប្រាំពីរ</w:t>
      </w:r>
    </w:p>
    <w:p>
      <w:pPr>
        <w:pStyle w:val="ArticleSubtitle"/>
        <w:jc w:val="left"/>
      </w:pPr>
      <w:r>
        <w:rPr>
          <w:rFonts w:ascii="Leelawadee UI" w:hAnsi="Leelawadee UI" w:eastAsia="Leelawadee UI" w:cs="Leelawadee UI"/>
        </w:rPr>
        <w:t>វត្ថុនោះ និងនិមិត្ត៖ ខ្សែទំនាយពីររបស់ដានីយ៉ែល និងការបើកត្រានៃវិវរណៈ</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2026-02-22</w:t>
      </w:r>
    </w:p>
    <w:p>
      <w:pPr>
        <w:pStyle w:val="ArticleBody"/>
        <w:jc w:val="left"/>
      </w:pPr>
      <w:r>
        <w:rPr>
          <w:rFonts w:ascii="Leelawadee UI" w:hAnsi="Leelawadee UI" w:eastAsia="Leelawadee UI" w:cs="Leelawadee UI"/>
        </w:rPr>
        <w:t>នៅថ្ងៃទី ១៨ ខែកក្កដា ឆ្នាំ ២០២០ ការខកចិត្តលើកទីមួយនៃចលនារបស់អ្នកមួយសែនបួនម៉ឺនបួនពាន់បានមកដល់។ វាបានកើតឡើងនៅក្នុង «ប្រវត្តិសាស្ត្រលាក់កំបាំង» នៃខទីសែសិប នៃ ដានីយ៉ែល ជំពូក ១១។ ការខកចិត្តនោះបានកើតឡើងនៅពេលដែល «ប្រវត្តិសាស្ត្រលាក់កំបាំង» នោះបានដំណើរការទៅឆ្ងាយរួចហើយ—ជាប្រវត្តិសាស្ត្រមួយដែលបានចាប់ផ្តើមជាមួយនឹងការរលំរលាយរបស់សហភាពសូវៀតនៅឆ្នាំ ១៩៨៩។ ខទីសែសិបមួយតំណាងឲ្យច្បាប់ថ្ងៃអាទិត្យនៅសហរដ្ឋអាមេរិក ដែលក៏ត្រូវបានតំណាងនៅក្នុងខទីដប់ប្រាំមួយ នៃជំពូកដូចគ្នានោះផងដែរ។ «ការបើកត្រា» នៃសេចក្តីពិតទាំងឡាយដែលបង្កើតឡើងជាផ្នែកនៃ «ប្រវត្តិសាស្ត្រលាក់កំបាំង» នៃខទីសែសិប នៅឆ្នាំ ២០២៣ ត្រូវបាន ដានីយ៉ែល បង្ហាញនៅក្នុងជំពូក ១២។ ជំពូក ១០ ដល់ ១២ គឺជានិមិត្តដដែលតែមួយ ហើយនិមិត្តនោះចាប់ផ្តើមដោយកំណត់បញ្ជាក់ថា ដានីយ៉ែល តំណាងឲ្យ «អ្នកមានប្រាជ្ញា» ដែលយល់ទាំងសារខាងក្នុង និងសារខាងក្រៅនៃពាក្យទំនាយ ដែលនៅទីនោះត្រូវបានតំណាងថាជា «រឿងនោះ» និង «និមិត្ត»។</w:t>
      </w:r>
    </w:p>
    <w:p>
      <w:pPr>
        <w:pStyle w:val="ArticleScripture"/>
        <w:jc w:val="left"/>
      </w:pPr>
      <w:r>
        <w:rPr>
          <w:rFonts w:ascii="Leelawadee UI" w:hAnsi="Leelawadee UI" w:eastAsia="Leelawadee UI" w:cs="Leelawadee UI"/>
        </w:rPr>
        <w:t>នៅឆ្នាំទីបីនៃស៊ីរូស ស្តេចនៃពែរ្ស មានការមួយត្រូវបានបើកសម្ដែងដល់ដានីយ៉ែល ដែលហៅឈ្មោះថា បេលតេសាស្សារ; ហើយការនោះជាសេចក្ដីពិត ប៉ុន្តែពេលវេលាដែលបានកំណត់នោះយូរណាស់: ហើយគាត់បានយល់អំពីការនោះ ហើយមានសេចក្ដីយល់ដឹងអំពីនិមិត្ត។ ដានីយ៉ែល 10:1។</w:t>
      </w:r>
    </w:p>
    <w:p>
      <w:pPr>
        <w:pStyle w:val="ArticleHeading"/>
        <w:jc w:val="left"/>
      </w:pPr>
      <w:r>
        <w:rPr>
          <w:rFonts w:ascii="Leelawadee UI" w:hAnsi="Leelawadee UI" w:eastAsia="Leelawadee UI" w:cs="Leelawadee UI"/>
        </w:rPr>
        <w:t>និមិត្តទស្សន៍ពីរ</w:t>
      </w:r>
    </w:p>
    <w:p>
      <w:pPr>
        <w:pStyle w:val="ArticleBody"/>
        <w:jc w:val="left"/>
      </w:pPr>
      <w:r>
        <w:rPr>
          <w:rFonts w:ascii="Leelawadee UI" w:hAnsi="Leelawadee UI" w:eastAsia="Leelawadee UI" w:cs="Leelawadee UI"/>
        </w:rPr>
        <w:t>“រឿង” និង “និមិត្ត” តំណាងឲ្យនិមិត្តខាងក្នុង និងនិមិត្តខាងក្រៅនៃព្រះបន្ទូលទំនាយ ហើយ ដានីយ៉ែល តំណាងឲ្យប្រជាជនមួយដែលយល់ទាំងពីរនោះ ព្រោះទាំង “រឿង” និង “និមិត្ត” ត្រូវបាន “បើកសម្ដែង” ដល់ ដានីយ៉ែល នៅក្នុងជំពូកដប់។ នៅក្នុងជំពូកនោះ នៅថ្ងៃទីម្ភៃពីរ និមិត្តអំពីព្រះគ្រីស្ទនៅក្នុងទីបរិសុទ្ធត្រូវបាន “បើកសម្ដែង” ដល់ ដានីយ៉ែល។ ពាក្យភាសាហេព្រើរ ដែលបានបកប្រែថា “រឿង” ត្រូវបានបកប្រែថា “កិច្ចការ” នៅក្នុងជំពូកប្រាំបួន ហើយនៅទីនោះផងដែរ វាត្រូវបានបង្ហាញភ្ជាប់ជាមួយ “និមិត្ត”។</w:t>
      </w:r>
    </w:p>
    <w:p>
      <w:pPr>
        <w:pStyle w:val="ArticleScripture"/>
        <w:jc w:val="left"/>
      </w:pPr>
      <w:r>
        <w:rPr>
          <w:rFonts w:ascii="Leelawadee UI" w:hAnsi="Leelawadee UI" w:eastAsia="Leelawadee UI" w:cs="Leelawadee UI"/>
        </w:rPr>
        <w:t>នៅដើមដំបូងនៃការអង្វររបស់អ្នក ព្រះបន្ទូលបង្គាប់បានចេញមក ហើយខ្ញុំបានមកដើម្បីបង្ហាញដល់អ្នក ដ្បិតអ្នកជាអ្នកដែលគេស្រឡាញ់យ៉ាងខ្លាំងណាស់។ ដូច្នេះ ចូរយល់អំពីកិច្ចការនេះ ហើយពិចារណាអំពីនិមិត្ត។ ដានីយ៉ែល ៩៖២៣</w:t>
      </w:r>
    </w:p>
    <w:p>
      <w:pPr>
        <w:pStyle w:val="ArticleBody"/>
        <w:jc w:val="left"/>
      </w:pPr>
      <w:r>
        <w:rPr>
          <w:rFonts w:ascii="Leelawadee UI" w:hAnsi="Leelawadee UI" w:eastAsia="Leelawadee UI" w:cs="Leelawadee UI"/>
        </w:rPr>
        <w:t>ពាក្យ «វត្ថុ» នៅក្នុងជំពូកទីដប់ គឺជាពាក្យដូចគ្នាដែលត្រូវបានបកប្រែថា «រឿង» នៅក្នុងខទីម្ភៃបី នៃជំពូកទីប្រាំបួន។ នៅក្នុងនិមិត្តចុងក្រោយរបស់ដានីយ៉ែល ចាប់ពីជំពូកទីដប់ដល់ទីដប់ពីរ «វត្ថុ» នៃជំពូកទីដប់មួយ ឬ «រឿង» នៃជំពូកទីដប់ សុទ្ធតែមានទំនាក់ទំនងជាមួយនឹង «និមិត្ត»។ «និមិត្ត» គឺជាពាក្យហេប្រឺ «mareh» ហើយមានន័យថា «ការលេចមកឲ្យឃើញ»។ ដានីយ៉ែលកំណត់សម្គាល់ «និមិត្ត» ពីរ នៅក្នុងសៀវភៅរបស់គាត់ បើទោះបីជាមួយក្នុងចំណោម «និមិត្ត» ទាំងពីរនោះ ត្រូវបានបង្ហាញក្នុងលក្ខណៈភេទស្រី ហើយបន្ទាប់មកម្តងទៀតក្នុងលក្ខណៈភេទប្រុសក៏ដោយ។ ដានីយ៉ែល នៅក្នុងខទីមួយ នៃជំពូកទីដប់ បង្ហាញអំពីពួកអ្នកដែលយល់ «និមិត្ត» នៃការលេចមកឲ្យឃើញ ហើយក៏យល់ «រឿង» ឬ «វត្ថុ» នោះផងដែរ។ នៅក្នុងជំពូកទីប្រាំបី ដានីយ៉ែលកំណត់សម្គាល់ «និមិត្ត» ពីរ ដែលមានទំនាក់ទំនងគ្នាទៅវិញទៅមក។ នៅក្នុងភាសាអង់គ្លេស ពាក្យ vision ត្រូវបានឃើញប្រាំបីដងនៅក្នុងជំពូកនោះ ហើយពាក្យហេប្រឺមួយដែលត្រូវបានបកប្រែថា «និមិត្ត» គឺ «mareh» ហើយមួយទៀតគឺ «chazon»។ Mareh មានន័យថា «ការលេចមកឲ្យឃើញ» ហើយ chazon មានន័យថា «សុបិន មួយការបើកសម្ដែង ឬព្រះបន្ទូលទំនាយ»។ បរិបទនៃជំពូកទីប្រាំបី បញ្ជាក់ថា នៅពេលពាក្យ «mareh» ត្រូវបានបកប្រែថា «និមិត្ត» នោះ វាតំណាងឲ្យ «ការលេចមកឲ្យឃើញនៃព្រះគ្រីស្ទ»។</w:t>
      </w:r>
    </w:p>
    <w:p>
      <w:pPr>
        <w:pStyle w:val="ArticleBody"/>
        <w:jc w:val="left"/>
      </w:pPr>
      <w:r>
        <w:rPr>
          <w:rFonts w:ascii="Leelawadee UI" w:hAnsi="Leelawadee UI" w:eastAsia="Leelawadee UI" w:cs="Leelawadee UI"/>
        </w:rPr>
        <w:t>ជាឧទាហរណ៍ នោះគឺជា “mareh” ឬ “និមិត្តនៃការបង្ហាញព្រះអង្គ” នៅក្នុង ដានីយ៉ែល 8:14 ដែលមានន័យថា នៅថ្ងៃទី 22 ខែតុលា ឆ្នាំ 1844 ព្រះគ្រីស្ទនឹងលេចមកភ្លាមៗនៅក្នុងព្រះវិហារ ដើម្បីបំពេញការសម្រេចនៃ «ទូតនៃសេចក្តីសញ្ញា» ក្នុង ម៉ាឡាគី ជំពូក 3 ដែលបងស្រី វ៉ាយត៍ បានមានប្រសាសន៍ថា បានសម្រេចនៅថ្ងៃទី 22 ខែតុលា ឆ្នាំ 1844។ នៅពេលដែលបងស្រី វ៉ាយត៍ កំណត់អត្តសញ្ញាណថា ទេវតានៅក្នុង វិវរណៈ ជំពូក 10 ដែលចុះមក ហើយដាក់ជើងមួយលើដី និងជើងមួយលើសមុទ្រ គឺជា “មិនតិចជាងព្រះយេស៊ូវគ្រីស្ទទេ” នោះគាត់កំពុងកំណត់សម្គាល់សញ្ញាសំគាល់មួយនៅក្នុងព្យាករណ៍ ដែលជាកន្លែងព្រះគ្រីស្ទលេចមក។ នេះគឺជាការលេចមកមួយក្នុងចំណោមការលេចមកជាច្រើនរបស់ព្រះអង្គ។ ព្រះអង្គបានលេចមកនៅពេលការរស់ឡើងវិញរបស់ម៉ូសេ តាម យូដាស។ នៅទីនោះ ព្រះអង្គបានលេចមកជាមីកាអែល មហាទេវតា ប៉ុន្តែទោះជាយ៉ាងណា នោះក៏ជាការលេចមកតាមព្យាករណ៍ដែរ។ និមិត្ត mareh ក្នុងជំពូក 8 ក៏ត្រូវបានបកប្រែថា “ការបង្ហាញព្រះអង្គ” ផងដែរ ស្របតាមន័យរបស់វា។</w:t>
      </w:r>
    </w:p>
    <w:p>
      <w:pPr>
        <w:pStyle w:val="ArticleScripture"/>
        <w:jc w:val="left"/>
      </w:pPr>
      <w:r>
        <w:rPr>
          <w:rFonts w:ascii="Leelawadee UI" w:hAnsi="Leelawadee UI" w:eastAsia="Leelawadee UI" w:cs="Leelawadee UI"/>
        </w:rPr>
        <w:t>ហើយបានកើតមានឡើងថា កាលណាខ្ញុំ គឺខ្ញុំដានីយ៉ែល បានឃើញនិមិត្តនោះ ហើយបានស្វែងរកន័យរបស់វា នោះ មើល៍ មានម្នាក់ឈរនៅមុខខ្ញុំ ដែលមានរូបរាងដូចជាមនុស្ស។ ដានីយ៉ែល 8:15។</w:t>
      </w:r>
    </w:p>
    <w:p>
      <w:pPr>
        <w:pStyle w:val="ArticleBody"/>
        <w:jc w:val="left"/>
      </w:pPr>
      <w:r>
        <w:rPr>
          <w:rFonts w:ascii="Leelawadee UI" w:hAnsi="Leelawadee UI" w:eastAsia="Leelawadee UI" w:cs="Leelawadee UI"/>
        </w:rPr>
        <w:t>បរិបទនៅទីនេះបញ្ជាក់ថា វាគឺជាទេវតាកាប្រៀល ដែលមាន «រូបរាងដូចមនុស្សម្នាក់» ហើយពាក្យ «រូបរាង» នោះ គឺជា mareh គឺជាការលេចមកនៃនិមិត្តរបស់ព្រះគ្រីស្ទ ដ្បិតដូចដែលព្រះគ្រីស្ទត្រូវបានតំណាងដោយមីកាអែលជាមហាទេវតា និងដោយទេវតាដ៏មានឥទ្ធិពលនៅក្នុង វិវរណៈ ១០ នោះ ព្រះគ្រីស្ទអាចផ្លាស់ប្ដូរគ្នាបានតាមន័យព្យាករណ៍ជាមួយនឹងនិមិត្តសញ្ញារបស់ទេវតា ហើយសូម្បីតែមនុស្សផងដែរ។ មិនថាជាកាប្រៀលនៅក្នុងខនោះ ឬព្រះគ្រីស្ទនៅក្នុង វិវរណៈ ១០ ឬជាមីកាអែលមហាទេវតាក៏ដោយ ពួកគេនីមួយៗតំណាងឲ្យសារមួយ ហើយដោយហេតុនេះហើយ បងស្រី វ៉ាយត៍ ប្រៀបធៀបទេវតានៃវិវរណៈជាមួយទាំងសារដែលពួកគេតំណាង និងមនុស្សដែលប្រកាសសារដែលទេវតាទាំងនោះតំណាងផងដែរ។ សេចក្តីពិតនេះមានសារៈសំខាន់យ៉ាងខ្លាំង ដល់ថ្នាក់ថា នៅក្នុងបីខដំបូងនៃជំពូកទីមួយនៃព្រះគម្ពីរវិវរណៈ គឺបីខដែលប្រកាសអំពីការបើកត្រានៃវិវរណៈនៃព្រះយេស៊ូវគ្រីស្ទ មុនពេលការសាកល្បងបិទបញ្ចប់បន្តិច ពីព្រោះ «ពេលវេលាជិតមកដល់ហើយ» ដំណើរការនៃការទាក់ទងរបស់ព្រះទៅកាន់មនុស្ស ត្រូវបានកំណត់បញ្ជាក់យ៉ាងច្បាស់ថា ជាសារមួយពីព្រះវរបិតា ដែលត្រូវបានប្រទានដល់ព្រះរាជបុត្រា បន្ទាប់មកព្រះរាជបុត្រាប្រទានសារនោះដល់ទេវតាមួយ រួចទេវតានោះនាំវាទៅកាន់មនុស្សម្នាក់ ហើយមនុស្សនោះវិញផ្ញើវាទៅកាន់ពួកជំនុំទាំងឡាយ។ គ្រប់ជំហាននៃដំណើរការទំនាក់ទំនងនេះសុទ្ធតែវិសុទ្ធ និងបរិសុទ្ធ ហើយភាពបរិសុទ្ធដែលបានញែកជាវិសុទ្ធនោះ ត្រូវបានតំណាងនៅតាម waymarks នៃព្យាករណ៍ ដែលនៅទីនោះព្រះគ្រីស្ទលេចមកជាព្រះអង្គផ្ទាល់ ឬតាមរយៈទេវតា មនុស្ស ឬសារ។ នៅពេលដែលព្រះអង្គភ្ជាប់អង្គទ្រង់ដោយផ្ទាល់ជាមួយនឹង waymark មួយ នោះគឺជានិមិត្ត «mareh» គឺជា «ការលេចមក»។</w:t>
      </w:r>
    </w:p>
    <w:p>
      <w:pPr>
        <w:pStyle w:val="ArticleScripture"/>
        <w:jc w:val="left"/>
      </w:pPr>
      <w:r>
        <w:rPr>
          <w:rFonts w:ascii="Leelawadee UI" w:hAnsi="Leelawadee UI" w:eastAsia="Leelawadee UI" w:cs="Leelawadee UI"/>
        </w:rPr>
        <w:t>ការបើកសម្តែងនៃព្រះយេស៊ូវគ្រីស្ទ ដែលព្រះជាម្ចាស់បានប្រទានដល់ទ្រង់ ដើម្បីបង្ហាញដល់ពួកអ្នកបម្រើរបស់ទ្រង់អំពីការទាំងឡាយដែលត្រូវកើតមានឡើងក្នុងពេលឆាប់ៗនេះ ហើយទ្រង់បានចាត់ទេវតារបស់ទ្រង់ឲ្យមកសម្គាល់សេចក្តីនេះដល់យ៉ូហាន អ្នកបម្រើរបស់ទ្រង់។ យ៉ូហាននេះបានធ្វើបន្ទាល់អំពីព្រះបន្ទូលនៃព្រះជាម្ចាស់ និងអំពីសេចក្តីបន្ទាល់នៃព្រះយេស៊ូវគ្រីស្ទ គឺអំពីគ្រប់ការទាំងអស់ដែលគាត់បានឃើញ។ មានពរហើយ អ្នកណាដែលអាន និងពួកអ្នកដែលស្តាប់ពាក្យនៃទំនាយនេះ ហើយកាន់តាមការទាំងឡាយដែលបានសរសេរនៅក្នុងនេះ ដ្បិតពេលវេលាជិតមកដល់ហើយ។ … ហើយទ្រង់មានព្រះបន្ទូលមកខ្ញុំថា កុំបិទត្រាពាក្យនៃទំនាយក្នុងសៀវភៅនេះឡើយ ដ្បិតពេលវេលាជិតមកដល់ហើយ។ អ្នកណាដែលទុច្ចរិត ចូរឲ្យអ្នកនោះទុច្ចរិតតទៅទៀតចុះ ហើយអ្នកណាដែលស្មោកគ្រោក ចូរឲ្យអ្នកនោះស្មោកគ្រោកតទៅទៀតចុះ ហើយអ្នកណាដែលសុចរិត ចូរឲ្យអ្នកនោះសុចរិតតទៅទៀតចុះ ហើយអ្នកណាដែលបរិសុទ្ធ ចូរឲ្យអ្នកនោះបរិសុទ្ធតទៅទៀតចុះ។ វិវរណៈ ១៖១–៣; ២២៖១០, ១១។</w:t>
      </w:r>
    </w:p>
    <w:p>
      <w:pPr>
        <w:pStyle w:val="ArticleBody"/>
        <w:jc w:val="left"/>
      </w:pPr>
      <w:r>
        <w:rPr>
          <w:rFonts w:ascii="Leelawadee UI" w:hAnsi="Leelawadee UI" w:eastAsia="Leelawadee UI" w:cs="Leelawadee UI"/>
        </w:rPr>
        <w:t>នៅក្នុងជំពូកទីប្រាំបី “chazon” គឺជាពាក្យហេប្រឺមួយទៀតដែលត្រូវបានបកប្រែថា “និមិត្ត”។ ទាក់ទងនឹង “ការលេចមកឲ្យឃើញ” និមិត្ត “marah” កំពុងកំណត់សម្គាល់ផ្លូវមួយ ខណៈដែលនិមិត្ត “chazon” កំពុងកំណត់រយៈពេលទំនាយមួយ។ មានសមាមាត្រដ៏ទេវភាពមួយក្នុងពាក្យទាំងពីរដែលត្រូវបានបកប្រែថា “និមិត្ត” នៅក្នុងជំពូកទីប្រាំបី ក្នុងន័យដែលពាក្យហេប្រឺ “mareh” ក៏ត្រូវបានដានីយ៉ែលប្រើផងដែរ ក្នុងទម្រង់ស្រីរបស់វាគឺ “marah”។ ចំពោះ “chazon” ដានីយ៉ែលបង្ហាញវាតាមរបៀបពីរ ប៉ុន្តែមិនមែនតាមរយៈការប្រៀបធៀបរវាងទម្រង់បុរស និងទម្រង់ស្រីទេ ប៉ុន្តែដោយពាក្យពីរដែលសម្គាល់ន័យដូចគ្នា ប៉ុន្តែក្នុងការធ្វើដូច្នេះ វាបានពង្រីកយ៉ាងគុណនេយ្យ។</w:t>
      </w:r>
    </w:p>
    <w:p>
      <w:pPr>
        <w:pStyle w:val="ArticleBody"/>
        <w:jc w:val="left"/>
      </w:pPr>
      <w:r>
        <w:rPr>
          <w:rFonts w:ascii="Leelawadee UI" w:hAnsi="Leelawadee UI" w:eastAsia="Leelawadee UI" w:cs="Leelawadee UI"/>
        </w:rPr>
        <w:t>ចាសុន មានន័យថា និមិត្ត ឬ សារព្យាករណ៍ ឬ ការព្យាករណ៍ ហើយពាក្យដែលត្រូវបានបកប្រែជាភាសាអង់គ្លេសថា “matter” ឬ “thing” នោះ គឺជាពាក្យហេប្រឺ “dabar” ដែលមានន័យថា “the word”។ នៅពេលយល់ថា និមិត្ត “chazon” ក៏ត្រូវបានដានីយ៉ែលតំណាងដោយពាក្យ “dabar” ដែរ នោះពាក្យទាំងពីរនេះរួមគ្នាតំណាងឲ្យសារព្យាករណ៍នៃព្រះបន្ទូលរបស់ព្រះ។ ដានីយ៉ែលតែងតែដាក់ “dabar” ឬ “chazon” ឲ្យផ្ទុយនឹង “mareh”។ នៅពេលពិចារណានៅកម្រិតព្យាករណ៍ “សារព្យាករណ៍នៃព្រះបន្ទូលរបស់ព្រះ” ដូចដែលត្រូវបានតំណាងដោយ “dabar” និង “chazon” នៅពេលយកមកភ្ជាប់ជាមួយនឹងនិមិត្ត “marah” អំពីការលេចមកនៃព្រះគ្រីស្ទ នោះអ្នកនឹងមានសញ្ញាសម្គាល់ដ៏បរិសុទ្ធនៃប្រវត្តិសាស្ត្រព្យាករណ៍នៃព្រះបន្ទូលរបស់ព្រះ។ បន្ទាប់មក ប្រសិនបើអ្នកបន្ថែម “marah” ដែលជាទម្រង់ភេទស្រីនៃពាក្យ “mareh” ទៅក្នុងខ្សែនៃអត្ថន័យរបស់និមិត្តនៅក្នុងដានីយ៉ែល នោះអ្នកនឹងមាននិមិត្តកញ្ចក់ឆ្លុះនៃការរាប់ជាសុចរិតដោយសេចក្ដីជំនឿ។</w:t>
      </w:r>
    </w:p>
    <w:p>
      <w:pPr>
        <w:pStyle w:val="ArticleBody"/>
        <w:jc w:val="left"/>
      </w:pPr>
      <w:r>
        <w:rPr>
          <w:rFonts w:ascii="Leelawadee UI" w:hAnsi="Leelawadee UI" w:eastAsia="Leelawadee UI" w:cs="Leelawadee UI"/>
        </w:rPr>
        <w:t>ក្នុងនិមិត្តចុងក្រោយរបស់ដានីយ៉ែល ដែលតំណាងដោយបីជំពូកចុងក្រោយនៃសៀវភៅរបស់គាត់ ដានីយ៉ែលតំណាងឲ្យប្រជាជនមួយក្រុមនៅថ្ងៃចុងក្រោយ ដែលយល់អំពី «និមិត្តទំនាយ» នៃ «ព្រះបន្ទូលរបស់ព្រះ» និងអំពីភាពបរិសុទ្ធនៃសញ្ញាសម្គាល់ដ៏បរិសុទ្ធទាំងឡាយ ដែលបង្កើតជាចលនាកំណែទម្រង់របស់មួយរយសែសិបបួនពាន់នាក់ ពីព្រោះពួកគេជាអ្នកដែលដើរតាមកូនចៀម ទៅគ្រប់ទីកន្លែងដែលទ្រង់យាងទៅ ក្នុងព្រះបន្ទូលទំនាយដ៏បរិសុទ្ធរបស់ទ្រង់។ ខណៈដែលពួកគេដើរតាមកូនចៀម ទ្រង់នាំពួកគេទៅកាន់និមិត្តកញ្ចក់ឆ្លុះនៃ ដានីយ៉ែល 10:7 ដែលនៅទីនោះ ពួកគេអាចរត់គេចទៅលាក់ខ្លួនក្រោមកំហុសឆ្គង ជាកន្លែងដែលពួកគេត្រូវបានកប់សម្រាប់អស់កល្បជានិច្ច ឬមិនដូច្នោះទេ ពួកគេត្រូវបានបន្ទាបខ្លួនចុះក្នុងធូលី ត្រូវបានរាប់ជាសុចរិត ហើយទទួលអំណាច ដើម្បីប្រកាសសារទំនាយសម្រាប់ថ្ងៃចុងក្រោយ។</w:t>
      </w:r>
    </w:p>
    <w:p>
      <w:pPr>
        <w:pStyle w:val="ArticleBody"/>
        <w:jc w:val="left"/>
      </w:pPr>
      <w:r>
        <w:rPr>
          <w:rFonts w:ascii="Leelawadee UI" w:hAnsi="Leelawadee UI" w:eastAsia="Leelawadee UI" w:cs="Leelawadee UI"/>
        </w:rPr>
        <w:t>កាប្រៀលបង្គាប់ដានីយ៉ែលឲ្យ «យល់» ទាំង «ពាក្យការ» និង «និមិត្ត»។ ពាក្យហេប្រ៊ូដែលបានបកប្រែថា «យល់» មានន័យថា «ធ្វើការបែងចែកក្នុងគំនិត»។ ដានីយ៉ែល ដែលតំណាងឲ្យអ្នក និងខ្ញុំ អ្នកអានជាទីស្រឡាញ់ ត្រូវបានបង្គាប់ឲ្យយល់អំពីភាពខុសគ្នា និងការបែងចែករវាង «ពាក្យការ» និង «និមិត្ត»។ និមិត្ត chazon តំណាងឲ្យខ្សែបន្ទាត់ខាងក្រៅនៃប្រវត្តិសាស្ត្រទំនាយ ហើយនិមិត្ត mareh តំណាងឲ្យការលេចមករបស់ព្រះគ្រីស្ទ។ «ពាក្យការ» និង «វត្ថុ» គឺជាពាក្យហេប្រ៊ូ «dabar» ដែលមានន័យថា ព្រះបន្ទូល។ ព្រះយេស៊ូវគឺជា «dabar» ព្រោះទ្រង់ជាព្រះបន្ទូល។ «វត្ថុ» និង «ពាក្យការ» ដែលទាំងពីរជា «dabar» នោះ ត្រូវបានបង្ហាញភ្ជាប់នឹងនិមិត្តអំពីការលេចមក។</w:t>
      </w:r>
    </w:p>
    <w:p>
      <w:pPr>
        <w:pStyle w:val="ArticleBody"/>
        <w:jc w:val="left"/>
      </w:pPr>
      <w:r>
        <w:rPr>
          <w:rFonts w:ascii="Leelawadee UI" w:hAnsi="Leelawadee UI" w:eastAsia="Leelawadee UI" w:cs="Leelawadee UI"/>
        </w:rPr>
        <w:t>ដាបារ ដែលជារឿងរ៉ាវ និងវត្ថុផងដែរ គឺជានិមិត្តឃើញ chazon នៃជំពូកទីប្រាំបី ហើយវាតំណាងឲ្យនិមិត្តឃើញនៃប្រវត្តិសាស្ត្រព្យាករណ៍។ តំណាងនីមួយៗទាំងនោះ (chazon, dabar, matter និង thing) សម្គាល់ខ្សែខាងក្រៅនៃព្យាករណ៍ ខណៈដែល mareh និងទម្រង់ភេទស្រីរបស់វា marah តំណាងឲ្យខ្សែខាងក្នុងនៃព្យាករណ៍។ រាស្ត្ររបស់ព្រះនៅថ្ងៃចុងក្រោយ ដែលត្រូវបានតំណាងនៅក្នុងខទីមួយនៃដានីយ៉ែលជំពូកដប់ យល់ដឹងទាំងខ្សែខាងក្នុង និងខ្សែខាងក្រៅនៃប្រវត្តិសាស្ត្រព្យាករណ៍។ នៅក្នុងសៀវភៅវិវរណៈ ខ្សែខាងក្នុងត្រូវបានតំណាងដោយក្រុមជំនុំប្រាំពីរ ហើយខ្សែខាងក្រៅត្រូវបានតំណាងដោយត្រាប្រាំពីរ។</w:t>
      </w:r>
    </w:p>
    <w:p>
      <w:pPr>
        <w:pStyle w:val="ArticleBody"/>
        <w:jc w:val="left"/>
      </w:pPr>
      <w:r>
        <w:rPr>
          <w:rFonts w:ascii="Leelawadee UI" w:hAnsi="Leelawadee UI" w:eastAsia="Leelawadee UI" w:cs="Leelawadee UI"/>
        </w:rPr>
        <w:t>នៅពេលដានីយ៉ែលបានឃើញនិមិត្តនៃព្រះគ្រីស្ទ បន្ទាប់ពីការតមអាហាររយៈពេលម្ភៃមួយថ្ងៃ គាត់បានឃើញការបង្ហាញក្នុងទម្រង់ភេទស្រីនៃនិមិត្ត mareh។ mareh មានន័យថា «រូបរាង» ហើយនៅពេលដានីយ៉ែលបានឃើញព្រះគ្រីស្ទ នោះគាត់បានឃើញនិមិត្ត «marah» ហើយ ទោះបីជា mareh មានន័យថា រូបរាងក៏ដោយ ទម្រង់ភេទស្រីនៃពាក្យដដែលនោះមានន័យថា «កញ្ចក់ឆ្លុះមើល»។ បងស្រី White ប្រាប់យើងថា និមិត្តដែលដានីយ៉ែលបានឃើញ គឺជានិមិត្តដែលយ៉ូហានបានឃើញ ហើយយ៉ូហានបានឃើញនិមិត្តនោះ នៅពេលព្រះគ្រីស្ទស្ថិតនៅក្នុងទីបរិសុទ្ធស្ថានសួគ៌។</w:t>
      </w:r>
    </w:p>
    <w:p>
      <w:pPr>
        <w:pStyle w:val="ArticleScripture"/>
        <w:jc w:val="left"/>
      </w:pPr>
      <w:r>
        <w:rPr>
          <w:rFonts w:ascii="Leelawadee UI" w:hAnsi="Leelawadee UI" w:eastAsia="Leelawadee UI" w:cs="Leelawadee UI"/>
        </w:rPr>
        <w:t>«នៅពេលដែលកាប្រ៊ីយ៉ែលបានមកសួរសុខទុក្ខនោះ ព្យាការីដានីយ៉ែលមិនអាចទទួលការបង្រៀនបន្ថែមទៀតបានឡើយ; ប៉ុន្តែ ប៉ុន្មានឆ្នាំក្រោយមក ដោយមានបំណងចង់ដឹងបន្ថែមអំពីប្រធានបទទាំងឡាយដែលមិនទាន់បានពន្យល់យ៉ាងពេញលេញ លោកក៏បានតាំងចិត្តម្តងទៀតក្នុងការស្វែងរកពន្លឺ និងប្រាជ្ញាពីព្រះ។ “នៅគ្រានោះ ខ្ញុំគឺដានីយ៉ែល បានកាន់ទុក្ខអស់បីសប្តាហ៍ពេញ។ ខ្ញុំមិនបានបរិភោគនំប៉័ងឆ្ងាញ់ឡើយ ហើយសាច់ ឬស្រា ក៏មិនបានចូលមកក្នុងមាត់ខ្ញុំដែរ ហើយខ្ញុំក៏មិនបានលាបប្រេងលើខ្លួនសោះ…. បន្ទាប់មក ខ្ញុំលើកភ្នែកឡើង ហើយមើលចុះ នោះឃើញបុរសម្នាក់ស្លៀកពាក់ក្រណាត់ទេសឯក ហើយចង្កេះរបស់លោកបានក្រវាត់ដោយមាសយ៉ាងល្អនៃអ៊ុផាស។ រូបកាយរបស់លោកក៏ដូចជាបេរីល ហើយមុខរបស់លោកដូចជារន្ទះ ហើយភ្នែករបស់លោកដូចជាចង្កៀងភ្លើង ហើយដៃទាំងពីរ និងជើងទាំងពីររបស់លោកមានពណ៌ដូចជាលង្ហិនដែលបានខាត់យ៉ាងរលោង ហើយសំឡេងពាក្យរបស់លោកដូចជាសំឡេងរបស់មនុស្សជាច្រើន។”</w:t>
      </w:r>
    </w:p>
    <w:p>
      <w:pPr>
        <w:pStyle w:val="ArticleScripture"/>
        <w:jc w:val="left"/>
      </w:pPr>
      <w:r>
        <w:rPr>
          <w:rFonts w:ascii="Leelawadee UI" w:hAnsi="Leelawadee UI" w:eastAsia="Leelawadee UI" w:cs="Leelawadee UI"/>
        </w:rPr>
        <w:t>«ព្រះរាជបុត្រានៃព្រះ ព្រះអង្គផ្ទាល់ ដែលជាបុគ្គលដ៏ឧត្តុង្គឧត្តម បានបង្ហាញខ្លួនដល់ដានីយ៉ែល។ សេចក្ដីពិពណ៌នានេះ ស្រដៀងនឹងសេចក្ដីពិពណ៌នាដែលបានប្រទានដល់យ៉ូហាន នៅពេលដែលព្រះគ្រីស្ទត្រូវបានបើកសម្ដែងដល់គាត់នៅលើកោះប៉ាតម៉ុស។ ឥឡូវនេះ ព្រះអម្ចាស់របស់យើងយាងមកជាមួយទូតសួគ៌ម្នាក់ទៀត ដើម្បីបង្រៀនដានីយ៉ែលអំពីអ្វីៗដែលនឹងកើតឡើងនៅថ្ងៃចុងក្រោយ។ ចំណេះដឹងនេះត្រូវបានប្រទានដល់ដានីយ៉ែល ហើយត្រូវបានកត់ត្រាទុកដោយការបំផុសគំនិត សម្រាប់យើងរាល់គ្នា ដែលចុងបញ្ចប់នៃលោកិយបានមកដល់លើយើងហើយ។»</w:t>
      </w:r>
    </w:p>
    <w:p>
      <w:pPr>
        <w:pStyle w:val="ArticleScripture"/>
        <w:jc w:val="left"/>
      </w:pPr>
      <w:r>
        <w:rPr>
          <w:rFonts w:ascii="Leelawadee UI" w:hAnsi="Leelawadee UI" w:eastAsia="Leelawadee UI" w:cs="Leelawadee UI"/>
        </w:rPr>
        <w:t>«សេចក្តីពិតដ៏អស្ចារ្យទាំងឡាយ ដែលព្រះអ្នកប្រោសលោះនៃលោកីយ៍បានបើកសម្ដែង នោះ សម្រាប់អស់អ្នកដែលស្វែងរកសេចក្តីពិត ដូចជាស្វែងរកទ្រព្យសម្បត្តិដែលលាក់កំបាំង។ ដានីយ៉ែលជាបុរសចាស់ជរាម្នាក់។ ជីវិតរបស់គាត់បានកន្លងទៅកណ្ដាលភាពទាក់ទាញនានានៃរាជសាលានៃសាសន៍មិនស្គាល់ព្រះ ហើយចិត្តគំនិតរបស់គាត់ត្រូវបានរំខានដោយកិច្ចការនៃចក្រភពដ៏ធំមួយ; ទោះជាយ៉ាងណា គាត់បានបែរចេញពីអ្វីៗទាំងនេះទាំងអស់ ដើម្បីបន្ទាបព្រលឹងរបស់គាត់នៅចំពោះព្រះ និងស្វែងរកចំណេះដឹងអំពីព្រះបំណងទាំងឡាយរបស់ព្រះដ៏ខ្ពង់ខ្ពស់បំផុត។ ហើយជាការឆ្លើយតបចំពោះពាក្យទូលសូមរបស់គាត់ ពន្លឺពីទីលានស្ថានសួគ៌ត្រូវបានប្រទានមក សម្រាប់អស់អ្នកដែលនឹងរស់នៅក្នុងថ្ងៃចុងក្រោយ។ ដូច្នេះ យើងគួរស្វែងរកព្រះដោយសេចក្តីអស់ពីចិត្តប៉ុណ្ណា ដើម្បីឲ្យទ្រង់បើកការយល់ដឹងរបស់យើង ឲ្យយល់ច្បាស់អំពីសេចក្តីពិតទាំងឡាយដែលត្រូវបាននាំមកឲ្យយើងពីស្ថានសួគ៌»។ Review and Herald, February 8, 1881.</w:t>
      </w:r>
    </w:p>
    <w:p>
      <w:pPr>
        <w:pStyle w:val="ArticleHeading"/>
        <w:jc w:val="left"/>
      </w:pPr>
      <w:r>
        <w:rPr>
          <w:rFonts w:ascii="Leelawadee UI" w:hAnsi="Leelawadee UI" w:eastAsia="Leelawadee UI" w:cs="Leelawadee UI"/>
        </w:rPr>
        <w:t>១៤៤,០០០ នាក់</w:t>
      </w:r>
    </w:p>
    <w:p>
      <w:pPr>
        <w:pStyle w:val="ArticleBody"/>
        <w:jc w:val="left"/>
      </w:pPr>
      <w:r>
        <w:rPr>
          <w:rFonts w:ascii="Leelawadee UI" w:hAnsi="Leelawadee UI" w:eastAsia="Leelawadee UI" w:cs="Leelawadee UI"/>
        </w:rPr>
        <w:t>ដានីយ៉ែលយល់អំពី «រឿងនោះ» និង «និមិត្ត» ហើយគាត់ត្រូវបានកំណត់អត្តសញ្ញាណថាជា ដានីយ៉ែល ហើយក៏ជា បេលតេសាសារ ផងដែរ។ ការផ្លាស់ប្ដូរឈ្មោះនៅក្នុងទំនាយតំណាងឲ្យទំនាក់ទំនងនៃសញ្ញាសម្ពន្ធ ដូច្នេះ ដានីយ៉ែលតំណាងឲ្យប្រជារាស្ត្រសញ្ញាសម្ពន្ធចុងក្រោយ ដែលជាមួយសែនបួនម៉ឺនបួនពាន់នាក់ ដែលត្រូវបានសាកល្បងដោយនិមិត្តអំពីព្រះគ្រីស្ទនៅក្នុងព្រះវិហារ។ ការសាកល្បងនោះបណ្តាលឲ្យមានការបំបែកចេញពីគ្នានៃអ្នកថ្វាយបង្គំពីរប្រភេទ។</w:t>
      </w:r>
    </w:p>
    <w:p>
      <w:pPr>
        <w:pStyle w:val="ArticleScripture"/>
        <w:jc w:val="left"/>
      </w:pPr>
      <w:r>
        <w:rPr>
          <w:rFonts w:ascii="Leelawadee UI" w:hAnsi="Leelawadee UI" w:eastAsia="Leelawadee UI" w:cs="Leelawadee UI"/>
        </w:rPr>
        <w:t>ហើយខ្ញុំ ដានីយ៉ែល តែម្នាក់ឯងបានឃើញនិមិត្តនោះ ដ្បិតបុរសទាំងឡាយដែលនៅជាមួយខ្ញុំ មិនបានឃើញនិមិត្តនោះទេ ប៉ុន្តែការញ័ររន្ធត់យ៉ាងខ្លាំងមួយបានធ្លាក់មកលើពួកគេ ដូច្នេះពួកគេបានរត់គេចទៅលាក់ខ្លួន។ ដានីយ៉ែល 10:7។</w:t>
      </w:r>
    </w:p>
    <w:p>
      <w:pPr>
        <w:pStyle w:val="ArticleBody"/>
        <w:jc w:val="left"/>
      </w:pPr>
      <w:r>
        <w:rPr>
          <w:rFonts w:ascii="Leelawadee UI" w:hAnsi="Leelawadee UI" w:eastAsia="Leelawadee UI" w:cs="Leelawadee UI"/>
        </w:rPr>
        <w:t>ដានីយ៉ែលកំពុងកំណត់អត្តសញ្ញាណដោយផ្ទាល់នូវការសាកល្បងទីពីរ និងការសាកល្បងអំពីព្រះវិហារ ដែលពាក់ព័ន្ធនឹងរាស្ត្ររបស់ព្រះនៅគ្រាចុងក្រោយ; ជាការសាកល្បងមួយដែលមានមូលដ្ឋានលើការឃើញព្រះគ្រីស្ទនៅក្នុងទីបរិសុទ្ធស្ថានសួគ៌។ និមិត្តក្នុងខទីប្រាំពីរ គឺជាទម្រង់ភេទស្រីនៃនិមិត្ត mareh ដែលត្រូវបានតំណាងជានិមិត្ត marah។ ប្រសិនបើអ្នកឆ្លើយតបចំពោះនិមិត្តអំពីព្រះវិហាររបស់ព្រះគ្រីស្ទ ដូចដែលបានតំណាងដោយការឆ្លើយតបរបស់ដានីយ៉ែល នោះ “វត្ថុ” ខាងព្យាករណ៍ និង “និមិត្ត” ខាងព្យាករណ៍ នឹងត្រូវ “បើកសម្ដែង” ដល់អ្នក។</w:t>
      </w:r>
    </w:p>
    <w:p>
      <w:pPr>
        <w:pStyle w:val="ArticleBody"/>
        <w:jc w:val="left"/>
      </w:pPr>
      <w:r>
        <w:rPr>
          <w:rFonts w:ascii="Leelawadee UI" w:hAnsi="Leelawadee UI" w:eastAsia="Leelawadee UI" w:cs="Leelawadee UI"/>
        </w:rPr>
        <w:t>ប្រសិនបើអ្នកទាក់ទងនឹងនិមិត្តនៃព្រះវិហារដដែលនោះអំពីព្រះគ្រីស្ទ ដោយរត់គេចទៅលាក់ខ្លួន អ្នកនឹងចូលទៅក្នុងសេចក្ដីងងឹតអស់កល្បជានិច្ច។ ការសាកល្បងអំពីព្រះវិហារ ដែលជាការសាកល្បងទីពីរក្នុងបីជំហាននៃដំណឹងល្អអស់កល្បជានិច្ច នោះ ត្រូវបាននាំមុខដោយការសាកល្បងដំបូង និងជាមូលដ្ឋាន។ សំណួរសាកល្បងអំពីមូលដ្ឋាន ត្រូវបានតំណាងនៅក្នុងខទីដប់បួននៃ ដានីយ៉ែល ជំពូក ១១ ដែលនៅទីនោះ រ៉ូម ត្រូវបានតំណាងថាជា «ពួកចោររបស់ប្រជារាស្ត្រអ្នក» ដែលបង្កើត «និមិត្ត»។</w:t>
      </w:r>
    </w:p>
    <w:p>
      <w:pPr>
        <w:pStyle w:val="ArticleHeading"/>
        <w:jc w:val="left"/>
      </w:pPr>
      <w:r>
        <w:rPr>
          <w:rFonts w:ascii="Leelawadee UI" w:hAnsi="Leelawadee UI" w:eastAsia="Leelawadee UI" w:cs="Leelawadee UI"/>
        </w:rPr>
        <w:t>ពេលវេលានោះជិតមកដល់ហើយ</w:t>
      </w:r>
    </w:p>
    <w:p>
      <w:pPr>
        <w:pStyle w:val="ArticleBody"/>
        <w:jc w:val="left"/>
      </w:pPr>
      <w:r>
        <w:rPr>
          <w:rFonts w:ascii="Leelawadee UI" w:hAnsi="Leelawadee UI" w:eastAsia="Leelawadee UI" w:cs="Leelawadee UI"/>
        </w:rPr>
        <w:t>បីថ្ងៃកន្លះបន្ទាប់ពីការខកចិត្តនៃថ្ងៃទី 18 ខែកក្កដា ឆ្នាំ 2020 នៅថ្ងៃទី 31 ខែធ្នូ ឆ្នាំ 2023 ការបើកសម្ដែងអំពីព្រះយេស៊ូវគ្រីស្ទបានចាប់ផ្ដើមត្រូវបានបើកត្រា ដ្បិត «ពេលវេលាបានជិតមកដល់ហើយ»។</w:t>
      </w:r>
    </w:p>
    <w:p>
      <w:pPr>
        <w:pStyle w:val="ArticleScripture"/>
        <w:jc w:val="left"/>
      </w:pPr>
      <w:r>
        <w:rPr>
          <w:rFonts w:ascii="Leelawadee UI" w:hAnsi="Leelawadee UI" w:eastAsia="Leelawadee UI" w:cs="Leelawadee UI"/>
        </w:rPr>
        <w:t>មានពរហើយ អ្នកដែលអាន និងអ្នកទាំងឡាយដែលស្តាប់ពាក្យនៃការព្យាករណ៍នេះ ហើយកាន់តាមសេចក្ដីទាំងនោះ ដែលបានសរសេរទុកនៅក្នុងនោះ ដ្បិតពេលវេលានៅជិតហើយ។ … ហើយគាត់មានប្រសាសន៍មកខ្ញុំថា កុំបិទត្រាពាក្យនៃការព្យាករណ៍របស់សៀវភៅនេះឡើយ ដ្បិតពេលវេលានៅជិតហើយ។ វិវរណៈ ១៖៣; ២២៖១០។</w:t>
      </w:r>
    </w:p>
    <w:p>
      <w:pPr>
        <w:pStyle w:val="ArticleBody"/>
        <w:jc w:val="left"/>
      </w:pPr>
      <w:r>
        <w:rPr>
          <w:rFonts w:ascii="Leelawadee UI" w:hAnsi="Leelawadee UI" w:eastAsia="Leelawadee UI" w:cs="Leelawadee UI"/>
        </w:rPr>
        <w:t>“ពេលវេលា” ដែលកំណត់អត្តសញ្ញាណការបើកត្រាចេញនៃវិវរណៈរបស់ព្រះយេស៊ូវគ្រីស្ទ ត្រូវបានយោងដល់នៅដើមសៀវភៅវិវរណៈ ហើយនៅចុងសៀវភៅ សេចក្តីប្រកាសដដែលនោះបានបន្ថែមទៅលើសេចក្តីថ្លែងការណ៍អាល់ហ្វា ដោយមានសេចក្តីថ្លែងការណ៍អូមេហ្គា។</w:t>
      </w:r>
    </w:p>
    <w:p>
      <w:pPr>
        <w:pStyle w:val="ArticleBody"/>
        <w:jc w:val="left"/>
      </w:pPr>
      <w:r>
        <w:rPr>
          <w:rFonts w:ascii="Leelawadee UI" w:hAnsi="Leelawadee UI" w:eastAsia="Leelawadee UI" w:cs="Leelawadee UI"/>
        </w:rPr>
        <w:t>វិវរណៈនៃព្រះយេស៊ូវគ្រីស្ទត្រូវបានបើកត្រាមុនពេលបិទរយៈពេលសាកល្បងបន្តិច។ នៅថ្ងៃទីម្ភៃពីរ បន្ទាប់ពីការតមអាហាររយៈពេលម្ភៃមួយថ្ងៃ «វត្ថុ» នោះ ដែលក៏ជា «កិច្ចការ» ផង ដែលក៏ជា dabar ឬ ព្រះបន្ទូល ផង ដែលក៏ជា chazon និមិត្តនៃប្រវត្តិសាស្ត្រព្យាករណ៍ខាងក្រៅ ផង ត្រូវបានបើកសម្ដែងដល់ដានីយ៉ែល ខណៈដែលគាត់បានជួបប្រទះនូវនិមិត្ត marah ដូចកញ្ចក់ឆ្លុះរបស់ព្រះមហាបូជាចារ្យស្ថិតនៅស្ថានបរិសុទ្ធបំផុតនៅស្ថានសួគ៌។</w:t>
      </w:r>
    </w:p>
    <w:p>
      <w:pPr>
        <w:pStyle w:val="ArticleBody"/>
        <w:jc w:val="left"/>
      </w:pPr>
      <w:r>
        <w:rPr>
          <w:rFonts w:ascii="Leelawadee UI" w:hAnsi="Leelawadee UI" w:eastAsia="Leelawadee UI" w:cs="Leelawadee UI"/>
        </w:rPr>
        <w:t>ដានីយ៉ែលតំណាងឲ្យអស់អ្នកដែលមានបទពិសោធន៍នៃនិមិត្តមើលកញ្ចក់ ហើយក៏យល់ដឹងអំពីការលេចមកជាព្យាករណ៍របស់ព្រះគ្រីស្ទ ព្រមទាំងប្រវត្តិសាស្ត្រខាងក្រៅដែលត្រូវបានតំណាងដោយនិមិត្ត chazon ផងដែរ។ និមិត្ត marah តំណាងឲ្យព្រះគ្រីស្ទជាសញ្ញាសម្គាល់ផ្លូវខាងព្យាករណ៍ ហើយទម្រង់ភេទស្រីនៃពាក្យដដែលនោះ តំណាងឲ្យបទពិសោធន៍ដែលកើតឡើងតាមរយៈការគយគន់សិរីរុងរឿងរបស់ព្រះ ដូចដែលត្រូវបានតំណាងដោយដានីយ៉ែល យ៉ូហាន អេសាយ ស៊ីស្ទើរ វ៉ាយត៍ និងព្យាការីដទៃទៀត។</w:t>
      </w:r>
    </w:p>
    <w:p>
      <w:pPr>
        <w:pStyle w:val="ArticleBody"/>
        <w:jc w:val="left"/>
      </w:pPr>
      <w:r>
        <w:rPr>
          <w:rFonts w:ascii="Leelawadee UI" w:hAnsi="Leelawadee UI" w:eastAsia="Leelawadee UI" w:cs="Leelawadee UI"/>
        </w:rPr>
        <w:t>នៅកម្រិតនេះ ទស្សនៈខាងក្រៅ chazon តំណាងឲ្យការសាកល្បងមូលដ្ឋាន ហើយទស្សនៈ mareh អំពីការលេចមករបស់ព្រះគ្រីស្ទក្នុងលំដាប់ព្រឹត្តិការណ៍ព្យាករណ៍ គឺជាការសាកល្បងព្រះវិហារ។ តើព្រះគ្រីស្ទបានលេចមកនៅក្នុងទីបរិសុទ្ធបំផុត នៃទីបរិសុទ្ធបំផុតរបស់អ្នកផ្ទាល់ហើយឬនៅ? នៅទីនោះហើយដែលទេវភាពត្រូវបានរួមភ្ជាប់ជាមួយមនុស្សភាព។ នេះគឺជាការសាកល្បងដែលត្រូវតែឆ្លងកាត់ មុនពេលពេលសាកល្បងត្រូវបិទនៅឯការសាកល្បង litmus។ ការសាកល្បង litmus ដែលបង្ហាញអត្តចរិត គឺជាទស្សនៈកញ្ចក់ឆ្លុះ marah។</w:t>
      </w:r>
    </w:p>
    <w:p>
      <w:pPr>
        <w:pStyle w:val="ArticleBody"/>
        <w:jc w:val="left"/>
      </w:pPr>
      <w:r>
        <w:rPr>
          <w:rFonts w:ascii="Leelawadee UI" w:hAnsi="Leelawadee UI" w:eastAsia="Leelawadee UI" w:cs="Leelawadee UI"/>
        </w:rPr>
        <w:t>នៅថ្ងៃទី ៣១ ខែធ្នូ ឆ្នាំ ២០២៣ ការសាកល្បងខាងក្រៅនៃមូលដ្ឋានបានចាប់ផ្តើមលើពាក្យ «ចោរប្លន់នៃប្រជារាស្ត្ររបស់អ្នក» ក្នុងខទីដប់បួន ហើយនៅពេលសម្តេចប៉ាបបច្ចុប្បន្នត្រូវបានសម្ពោធនៅថ្ងៃទី ៨ ខែឧសភា ឆ្នាំ ២០២៥ «និមិត្ត» នៃខទីដប់បួនត្រូវបានបង្កើតឡើង។ ការសាកល្បងនៃមូលដ្ឋានបានផ្លាស់ទៅកាន់ការសាកល្បងនៃព្រះវិហារ។ ចាប់តាំងពីថ្ងៃទី ៩ ខែឧសភា ឆ្នាំ ២០២៥ មក ការសាកល្បងនៃព្រះវិហារបានកំពុងប្រព្រឹត្តទៅ។ ការរស់ឡើងវិញរបស់សាក្សីទាំងពីរនៅថ្ងៃទី ៣១ ខែធ្នូ ឆ្នាំ ២០២៣ ត្រូវបានតំណាងនៅក្នុងខទីដប់មួយនៃ វិវរណៈ ជំពូក ១១ ហើយការរស់ឡើងវិញដែលបានចាប់ផ្តើមនៅកាលបរិច្ឆេទនោះ បានកើតឡើងនៅក្នុងរយៈពេលនៃសង្គ្រាមអ៊ុយក្រែន ដែលបានចាប់ផ្តើមនៅឆ្នាំ ២០១៤ ហើយបានកើនកម្រិតនៅឆ្នាំ ២០២២។ បន្ទាត់ខាងក្រៅ និងខាងក្នុងនៃពាក្យទំនាយបានមកជួបគ្នានៅក្នុងប្រវត្តិសាស្ត្រនោះ។ នៅថ្ងៃទី ៣១ ខែធ្នូ ឆ្នាំ ២០២៣ កិច្ចការនៃការដាក់មូលដ្ឋានបានកំពុងប្រព្រឹត្តទៅ ជាកិច្ចការមួយដែលត្រូវបានបង្ហាញជាគំរូដោយប្រវត្តិសាស្ត្រពីឆ្នាំ ១៧៩៨ ដល់ឆ្នាំ ១៨៤០ ហើយក៏ដោយពីឆ្នាំ ១៨៤០ ដល់ឆ្នាំ ១៨៤៤ ផងដែរ ហើយក៏ដោយពីថ្ងៃទី ១៩ ខែមេសា ឆ្នាំ ១៨៤៤ ដល់ថ្ងៃទី ២២ ខែតុលា ឆ្នាំ ១៨៤៤ ផងដែរ។</w:t>
      </w:r>
    </w:p>
    <w:p>
      <w:pPr>
        <w:pStyle w:val="ArticleBody"/>
        <w:jc w:val="left"/>
      </w:pPr>
      <w:r>
        <w:rPr>
          <w:rFonts w:ascii="Leelawadee UI" w:hAnsi="Leelawadee UI" w:eastAsia="Leelawadee UI" w:cs="Leelawadee UI"/>
        </w:rPr>
        <w:t>ដានីយ៉ែល ជំពូក ១១ ខ ១១ បានមកដល់ក្នុងប្រវត្តិសាស្ត្រ ជាបន្ទាត់ខាងក្រៅនៃព្រះបន្ទូលទំនាយ ហើយត្រូវបានភ្ជាប់ជាមួយនឹងប្រវត្តិសាស្ត្រនោះផ្ទាល់ ដែលជាបន្ទាត់ខាងក្នុងនៃ វិវរណៈ ជំពូក ១១។ នៅឆ្នាំ 2014 សង្គ្រាមអ៊ុយក្រែនបានចាប់ផ្តើម ដូចដែលបានត្រូវជាគំរូទុកជាមុនដោយសង្គ្រាមរ៉ាហ្វៀ នៅឆ្នាំ 217 មុន គ.ស.។ នៅឆ្នាំ 2015 ស្តេចទីបួន និងមានទ្រព្យសម្បត្តិសម្បូរជាងគេនៃខ ២ ក្នុង ដានីយ៉ែល ជំពូក ១១ បានក្រោកឈរឡើង ហើយប្រកាសពីបំណងរបស់ខ្លួនក្នុងការឈរឈ្មោះប្រកួតសម្រាប់តំណែងប្រធានាធិបតី។ ការប្រកាសនោះបានធ្វើឲ្យពួកសកលនិយមដែលមានចិត្តគំនិតនាគ ខឹងសម្បាយ៉ាងខ្លាំង ដែលត្រូវបានតំណាងថា ជាដែនអាណាចក្រក្រេកា។</w:t>
      </w:r>
    </w:p>
    <w:p>
      <w:pPr>
        <w:pStyle w:val="ArticleBody"/>
        <w:jc w:val="left"/>
      </w:pPr>
      <w:r>
        <w:rPr>
          <w:rFonts w:ascii="Leelawadee UI" w:hAnsi="Leelawadee UI" w:eastAsia="Leelawadee UI" w:cs="Leelawadee UI"/>
        </w:rPr>
        <w:t>វិវរណៈ ជំពូក ១១ ខ ១១ បានកំណត់ថ្ងៃទី ៣១ ខែធ្នូ ឆ្នាំ ២០២៣ ថាជាចំណុចដែលសាក្សីទាំងពីរបានរស់ឡើងវិញ។ ដូច្នេះ រយៈពេលចាប់ពីថ្ងៃទី ១៨ ខែកក្កដា ឆ្នាំ ២០២០ រហូតដល់ថ្ងៃទី ៣១ ខែធ្នូ ឆ្នាំ ២០២៣ ត្រូវបានយល់ថាជា «ទីរហោស្ថាន» ខាងទំនាយមួយ។ នៅចុងបញ្ចប់នៃ «រយៈពេលទីរហោស្ថាន» នោះ សំឡេងមួយបានចាប់ផ្ដើមស្រែកឡើងនៅខែកក្កដា ឆ្នាំ ២០២៣ ហើយបន្ទាប់មក ត្រឹមត្រូវគត់មួយពាន់ពីររយហុកសិបថ្ងៃ បន្ទាប់ពីការទស្សន៍ទាយដែលបរាជ័យនៅ Nashville នៅថ្ងៃទី ១៨ ខែកក្កដា ឆ្នាំ ២០២០ សិង្ហនៃកុលសម្ព័ន្ធយូដា ក៏បានចាប់ផ្ដើមបើកត្រាព្រះបន្ទូលទំនាយរបស់ព្រះអង្គ។ ការបើកត្រាព្រះបន្ទូលទំនាយរបស់ព្រះជាម្ចាស់ តែងតែបង្កើតឲ្យមានដំណើរការសាកល្បងបីជំហាន ដូចដែលបានកំណត់ទុកក្នុង ដានីយ៉ែល ជំពូក ១២។</w:t>
      </w:r>
    </w:p>
    <w:p>
      <w:pPr>
        <w:pStyle w:val="ArticleScripture"/>
        <w:jc w:val="left"/>
      </w:pPr>
      <w:r>
        <w:rPr>
          <w:rFonts w:ascii="Leelawadee UI" w:hAnsi="Leelawadee UI" w:eastAsia="Leelawadee UI" w:cs="Leelawadee UI"/>
        </w:rPr>
        <w:t>មនុស្សជាច្រើននឹងត្រូវបានសំអាតឲ្យបរិសុទ្ធ ហើយធ្វើឲ្យស; ហើយនឹងត្រូវបានសាកល្បង។ ប៉ុន្តែ មនុស្សអាក្រក់នឹងប្រព្រឹត្តអំពើអាក្រក់; ហើយក្នុងចំណោមមនុស្សអាក្រក់ គ្មាននរណាម្នាក់នឹងយល់ទេ; ប៉ុន្តែ មនុស្សមានប្រាជ្ញានឹងយល់។ ដានីយ៉ែល 12:10។</w:t>
      </w:r>
    </w:p>
    <w:p>
      <w:pPr>
        <w:pStyle w:val="ArticleBody"/>
        <w:jc w:val="left"/>
      </w:pPr>
      <w:r>
        <w:rPr>
          <w:rFonts w:ascii="Leelawadee UI" w:hAnsi="Leelawadee UI" w:eastAsia="Leelawadee UI" w:cs="Leelawadee UI"/>
        </w:rPr>
        <w:t>នៅក្នុង វិវរណៈ ជំពូក ១៩ កូនក្រមុំបានរៀបចំខ្លួនរួចជាស្រេច ហើយបន្ទាប់មក នាងត្រូវបានប្រទានឲ្យនូវសម្លៀកបំពាក់ពណ៌សមួយ។ សម្លៀកបំពាក់ពណ៌សទាំងនោះតំណាងថា កូនក្រមុំបានរួចរាល់ហើយ ហើយការនេះកើតឡើងនៅក្នុង វិវរណៈ ជំពូក ១៩ នៅពេលបង្អួចនៃស្ថានសួគ៌ត្រូវបានបើក។ មុនពេលកូនក្រមុំត្រូវបានធ្វើឲ្យសដោយសម្លៀកបំពាក់នៃសេចក្តីសុចរិតរបស់ព្រះគ្រីស្ទ នាងត្រូវបានបន្សុទ្ធជាមុនសិន។</w:t>
      </w:r>
    </w:p>
    <w:p>
      <w:pPr>
        <w:pStyle w:val="ArticleBody"/>
        <w:jc w:val="left"/>
      </w:pPr>
      <w:r>
        <w:rPr>
          <w:rFonts w:ascii="Leelawadee UI" w:hAnsi="Leelawadee UI" w:eastAsia="Leelawadee UI" w:cs="Leelawadee UI"/>
        </w:rPr>
        <w:t>នៅថ្ងៃទី ៣១ ខែធ្នូ ឆ្នាំ ២០២៣ ការសាកល្បងនៃគ្រឹះបានចាប់ផ្តើមឡើង ដើម្បីបរិសុទ្ធអ្នកទាំងឡាយណាដែលនឹងបានបរិសុទ្ធ។ ការបរិសុទ្ធនោះ ត្រូវបានសម្រេចដោយការកើនឡើងនៃចំណេះដឹង ពីព្រោះ សិង្ហនៃកុលសម្ព័ន្ធយូដា នៅពេលនោះ បានចាប់ផ្តើមបើកត្រាវិវរណៈចុងក្រោយអំពីព្រះអង្គទ្រង់ផ្ទាល់។ វិវរណៈនោះ រួមបញ្ចូលទាំងសេចក្តីពិតថា ព្រះអង្គគឺជាគ្រឹះតែមួយគត់ដែលអាចដាក់បាន។ ការបដិសេធសេចក្តីពិតជាគ្រឹះដែលបញ្ជាក់ថា ទីក្រុងរ៉ូមគឺជា «ពួកចោររបស់ប្រជារាស្ត្ររបស់អ្នក» នោះ គឺជាការបដិសេធគ្រឹះតែមួយគត់ដែលអាចដាក់បាន។</w:t>
      </w:r>
    </w:p>
    <w:p>
      <w:pPr>
        <w:pStyle w:val="ArticleBody"/>
        <w:jc w:val="left"/>
      </w:pPr>
      <w:r>
        <w:rPr>
          <w:rFonts w:ascii="Leelawadee UI" w:hAnsi="Leelawadee UI" w:eastAsia="Leelawadee UI" w:cs="Leelawadee UI"/>
        </w:rPr>
        <w:t>នៅថ្ងៃទី 31 ខែធ្នូ ឆ្នាំ 2023 ដំណើរការសាកល្បងមួយបានចាប់ផ្តើម ដែលភ្លាមៗបានបង្កើតការបែងចែកនៃមនុស្សពីរប្រភេទ។ សិង្ហពីកុលសម្ព័ន្ធយូដា ឥឡូវនេះបានបើកត្រាបង្ហាញថា ការសម្រេចជាប្រវត្តិសាស្ត្រនៃខទីដប់បួន គឺនៅថ្ងៃទី 8 ខែឧសភា ឆ្នាំ 2025 ហើយដោយការធ្វើដូច្នេះ ទ្រង់បានគាំទ្រការកំណត់អត្តសញ្ញាណរបស់ Miller ថា ទីក្រុងរ៉ូម ជានិមិត្តសញ្ញាដែលបង្កើតទស្សនៈខាងក្រៅនៃពាក្យទំនាយ។ នៅពេល Trump វិលត្រឡប់មកវិញនៅឆ្នាំ 2024 គាត់បានសម្រេចខទីដប់បីនៃ ដានីយ៉ែល ១១ បន្ទាប់មកនៅក្នុងខបន្ទាប់ យើងកត់សម្គាល់ឆ្នាំ 2025 ជាមួយនឹងការបោះឆ្នោតជ្រើសរើសសម្តេចប៉ាប Leo។ ទាំង Trump និងគូប្រឆាំងព្រះគ្រីស្ទរបស់គាត់ ត្រូវបានសម្ពោធចូលកាន់តំណែងនៅឆ្នាំ 2025។</w:t>
      </w:r>
    </w:p>
    <w:p>
      <w:pPr>
        <w:pStyle w:val="ArticleBody"/>
        <w:jc w:val="left"/>
      </w:pPr>
      <w:r>
        <w:rPr>
          <w:rFonts w:ascii="Leelawadee UI" w:hAnsi="Leelawadee UI" w:eastAsia="Leelawadee UI" w:cs="Leelawadee UI"/>
        </w:rPr>
        <w:t>កាលបរិច្ឆេទដែលយើងកំណត់សម្គាល់នៅក្នុងចលនានេះ គឺជាការយល់ឃើញក្រោយហេតុដែលបានបរិសុទ្ធជាមូលដ្ឋាន។ យើងកំណត់សម្គាល់ពេលវេលាចុងបញ្ចប់ថាជា ឆ្នាំ 1989 បន្ទាប់មកការរៀបចំសារឲ្យមានទម្រង់ផ្លូវការ គឺនៅឆ្នាំ 1996។ នៅថ្ងៃទី 9/11 សារដែលបានរៀបចំជាទម្រង់ផ្លូវការនោះ ត្រូវបានប្រទានអំណាច។ ក្នុងការបង្ហាញតារាងរបស់ហាបាគុក នៅឆ្នាំ 2012 ហើយបញ្ចប់នៅខែមករា ឆ្នាំ 2013 គ្រឹះទាំងឡាយត្រូវបានដាក់ចុះ។</w:t>
      </w:r>
    </w:p>
    <w:p>
      <w:pPr>
        <w:pStyle w:val="ArticleBody"/>
        <w:jc w:val="left"/>
      </w:pPr>
      <w:r>
        <w:rPr>
          <w:rFonts w:ascii="Leelawadee UI" w:hAnsi="Leelawadee UI" w:eastAsia="Leelawadee UI" w:cs="Leelawadee UI"/>
        </w:rPr>
        <w:t>នៅថ្ងៃទី 18 ខែកក្កដា ឆ្នាំ 2020 ការខកចិត្តលើកដំបូងបានមកដល់ បន្ទាប់មក នៅខែកក្កដា ឆ្នាំ 2023 សំឡេងមួយបានចាប់ផ្តើមស្រែកនៅទីរហោស្ថាន ហើយនៅថ្ងៃទី 31 ខែធ្នូ ឆ្នាំ 2023 ការបើកត្រានៃវិវរណៈរបស់ព្រះយេស៊ូវគ្រីស្ទបានចាប់ផ្តើម ហើយការសាកល្បងគ្រឹះខាងក្រៅលើកដំបូងក៏បានចាប់ផ្តើមផងដែរ។</w:t>
      </w:r>
    </w:p>
    <w:p>
      <w:pPr>
        <w:pStyle w:val="ArticleBody"/>
        <w:jc w:val="left"/>
      </w:pPr>
      <w:r>
        <w:rPr>
          <w:rFonts w:ascii="Leelawadee UI" w:hAnsi="Leelawadee UI" w:eastAsia="Leelawadee UI" w:cs="Leelawadee UI"/>
        </w:rPr>
        <w:t>នៅថ្ងៃទី 8 ខែឧសភា ឆ្នាំ 2025 ការសាកល្បងក្នុងព្រះវិហារខាងក្នុងលើកទីពីរ បានចាប់ផ្ដើម។ ការសាកល្បងសម្រាំងលើកទីបី គឺនៅខាងមុខបន្តិចទៀតប៉ុណ្ណោះ។ នៅទីនោះ នឹងត្រូវបានបង្ហាញឲ្យឃើញយ៉ាងច្បាស់ ថា តើព្រលឹងមានប្រេងនៃសារដែលតំណាងដោយការសាកល្បងលើកទីមួយ និងខាងក្រៅ ព្រមទាំងប្រេងដែលភ្ជាប់មកជាមួយនៃការសាកល្បងក្នុងខាងក្នុងលើកទីពីរ ឬអត់។ ការសាកល្បងនេះ តំណាងឲ្យ ខាងក្រៅ បន្ទាប់មកខាងក្នុង បន្ទាប់មកបទពិសោធន៍។</w:t>
      </w:r>
    </w:p>
    <w:p>
      <w:pPr>
        <w:pStyle w:val="ArticleBody"/>
        <w:jc w:val="left"/>
      </w:pPr>
      <w:r>
        <w:rPr>
          <w:rFonts w:ascii="Leelawadee UI" w:hAnsi="Leelawadee UI" w:eastAsia="Leelawadee UI" w:cs="Leelawadee UI"/>
        </w:rPr>
        <w:t>បន្ទាត់ខាងក្នុងនៃព្យាករណ៍ មានសមាសភាពដោយសញ្ញាសំគាល់មុនៗដែលខ្ញុំទើបតែបានដកស្រង់។ សញ្ញាសំគាល់នីមួយៗទាំងនោះ ស្របតាមសញ្ញាសំគាល់ដូចគ្នានៃប្រវត្តិសាស្ត្រមីឡឺរ៉ាយ។ ឆ្នាំ 1798 ជាពេលវេលានៃទីបញ្ចប់ ត្រូវគ្នានឹងឆ្នាំ 1989 ដែលក៏ជាពេលវេលានៃទីបញ្ចប់ដែរ។ នៅទីនោះ សិង្ហនៃពូជយូដា បានបើកត្រាព្រះបន្ទូលរបស់ទ្រង់ ដ្បិតទ្រង់គឺជាព្រះបន្ទូល។ នៅពេលអាដវិនទីសបានបំពេញតួនាទីជាព្យាការីមិនស្តាប់បង្គាប់ ក្នុងការបះបោរជាមូលដ្ឋានរបស់យេរ៉ូបោម ដោយត្រឡប់ទៅបរិភោគជាមួយព្យាការីកុហកនៅបេតអែល ពួកគេបានត្រឡប់ទៅរកអំណះអំណាងនៃប្រូតេស្តង់ទីសដែលធ្លាក់ចុះ ដែលត្រូវបានប្រើប្រឆាំងនឹងការកំណត់អត្តសញ្ញាណរបស់វីលៀម មីឡឺរ អំពី «ប្រាំពីរដង»។ ដោយហេតុនេះហើយ ពួកគេមិនយល់ពេញលេញទេ បើទោះបីជាយល់ក៏ដោយ ថាហេតុអ្វីបានជា ឆ្នាំ 1863 ជាសញ្ញាសំគាល់ចុងក្រោយសម្រាប់ចលនាអាល់ហ្វានៃទេវតាទីមួយ និងទីពីរ។</w:t>
      </w:r>
    </w:p>
    <w:p>
      <w:pPr>
        <w:pStyle w:val="ArticleBody"/>
        <w:jc w:val="left"/>
      </w:pPr>
      <w:r>
        <w:rPr>
          <w:rFonts w:ascii="Leelawadee UI" w:hAnsi="Leelawadee UI" w:eastAsia="Leelawadee UI" w:cs="Leelawadee UI"/>
        </w:rPr>
        <w:t>ដោយហេតុនេះ សម្រាប់ពួកគេ វាមានន័យអ្វីទាំងអស់ថា នោះគឺជា 126 ឆ្នាំ ដែលជានិមិត្តសញ្ញានៃ 1,260 ជានិមិត្តសញ្ញានៃ «ទីរហោស្ថាន» មួយ ដែលលាតសន្ធឹងតាមប្រវត្តិសាស្ត្រចាប់ពីឆ្នាំ 1863 រហូតដល់ពេលវេលាចុងបញ្ចប់នៅឆ្នាំ 1989។ នៅចុងបញ្ចប់នៃសែសិបឆ្នាំ យ៉ូស្វេបានដឹកនាំចលនានោះចូលទៅក្នុងទឹកដីសន្យា។ នៅឆ្នាំ 1989 ព្រះអម្ចាស់បានចាប់ផ្តើមព្រះរាជកិច្ចនៃការដឹកនាំចលនា omega របស់ទ្រង់ឲ្យចេញពី «ទីរហោស្ថាន» នៃឆ្នាំ 1863 រហូតដល់ឆ្នាំ 1989 ដូចជាវិធីដែលទ្រង់បាននាំចលនា alpha ចេញពី «ទីរហោស្ថាន» នៃឆ្នាំ 538 រហូតដល់ឆ្នាំ 1798។</w:t>
      </w:r>
    </w:p>
    <w:p>
      <w:pPr>
        <w:pStyle w:val="ArticleBody"/>
        <w:jc w:val="left"/>
      </w:pPr>
      <w:r>
        <w:rPr>
          <w:rFonts w:ascii="Leelawadee UI" w:hAnsi="Leelawadee UI" w:eastAsia="Leelawadee UI" w:cs="Leelawadee UI"/>
        </w:rPr>
        <w:t>នៅឆ្នាំ ១៩៨៩ ចក្ខុវិស័យអំពីទន្លេហ៊ីដេកែល ដែលតំណាងឲ្យបីជំពូកចុងក្រោយនៃគម្ពីរដានីយ៉ែល ត្រូវបានបើកត្រា ដូចជាចក្ខុវិស័យអំពីទន្លេអ៊ូឡាយ ដែលតំណាងឲ្យជំពូកទី ៧ ទី ៨ និងទី ៩ នៃគម្ពីរដានីយ៉ែល ត្រូវបានបើកត្រានៅឆ្នាំ ១៧៩៨ ដែរ។ ពីររយម្ភៃឆ្នាំបន្ទាប់ពីការបោះពុម្ពព្រះគម្ពីរ King James លោក William Miller បានបោះពុម្ពសាររបស់គាត់ ដោយផ្អែកលើចក្ខុវិស័យអំពីអ៊ូឡាយ ជាលើកដំបូង ដោយហេតុនេះបានកំណត់សាររបស់គាត់ជាផ្លូវការនៅឆ្នាំ ១៨៣១; ដូចគ្នានេះដែរ សារអំពីហ៊ីដេកែលត្រូវបានបោះពុម្ពជាលើកដំបូងនៅឆ្នាំ ១៩៩៦ គឺពីររយម្ភៃឆ្នាំបន្ទាប់ពីឆ្នាំ ១៧៧៦ ដែលជាកន្លែងកំណើតនៃទឹកដីដ៏រុងរឿងរបស់សហរដ្ឋអាមេរិក។</w:t>
      </w:r>
    </w:p>
    <w:p>
      <w:pPr>
        <w:pStyle w:val="ArticleBody"/>
        <w:jc w:val="left"/>
      </w:pPr>
      <w:r>
        <w:rPr>
          <w:rFonts w:ascii="Leelawadee UI" w:hAnsi="Leelawadee UI" w:eastAsia="Leelawadee UI" w:cs="Leelawadee UI"/>
        </w:rPr>
        <w:t>ការធ្វើឲ្យសារនោះមានទម្រង់ជាផ្លូវការរបស់ Miller ពីររយម្ភៃឆ្នាំបន្ទាប់ពីកំណែ King James កំណត់អត្តសញ្ញាណ William Miller ថាជាអ្នកនាំសារបរិសុទ្ធដំបូងបង្អស់បំផុត ដែលបានប្រើប្រាស់ព្រះបន្ទូលទំនាយនៃព្រះគម្ពីរ ទាំងគម្ពីរសញ្ញាចាស់ និងគម្ពីរសញ្ញាថ្មី ដើម្បីនាំមកនូវការរស់ឡើងវិញខាងវិញ្ញាណ និងការកែទម្រង់។ ព្រះគម្ពីរជារបស់ព្រះ ហើយវាបានភ្ជាប់ជាមួយនឹងមនុស្សជាតិ ពីររយម្ភៃឆ្នាំក្រោយមក ដើម្បីបង្កើតសារនៃ Ulai។</w:t>
      </w:r>
    </w:p>
    <w:p>
      <w:pPr>
        <w:pStyle w:val="ArticleBody"/>
        <w:jc w:val="left"/>
      </w:pPr>
      <w:r>
        <w:rPr>
          <w:rFonts w:ascii="Leelawadee UI" w:hAnsi="Leelawadee UI" w:eastAsia="Leelawadee UI" w:cs="Leelawadee UI"/>
        </w:rPr>
        <w:t>ព្រះយេស៊ូវគឺជាអាល់ហ្វា និងអូមេហ្គា ហើយទ្រង់គឺជាព្រះបន្ទូលនៃព្រះ ដូច្នេះ ការបោះពុម្ពផ្សាយព្រះគម្ពីរ King James Version ក្នុងឆ្នាំ 1611 បានដាក់ព្រះយេស៊ូវទាំងនៅ 1611 ហើយក៏នៅ 1831 ផងដែរ។ ព្រះគ្រីស្ទបង្ហាញខ្លួននៅពេលវេលានៃទីបញ្ចប់ ក្នុងនាមជាសិង្ហនៃកុលសម្ព័ន្ធយូដា បន្ទាប់មក នៅពេលសារនោះត្រូវបានធ្វើឲ្យមានទម្រង់ផ្លូវការ ទ្រង់គឺជាអាល់ហ្វា និងអូមេហ្គា និងព្រះបន្ទូល។ ទំនាក់ទំនងរបស់ Miller ចំពោះការចាប់ផ្ដើម ត្រូវបានទទួលស្គាល់ថា ទាំងការចាប់ផ្ដើម និងការបញ្ចប់ សុទ្ធតែកំពុងសង្កត់ធ្ងន់លើការបោះពុម្ពផ្សាយសារនោះ។ 1776 ដល់ 1996 មានលក្ខណៈដូចគ្នា ទោះបីជាខុសគ្នាក៏ដោយ។</w:t>
      </w:r>
    </w:p>
    <w:p>
      <w:pPr>
        <w:pStyle w:val="ArticleBody"/>
        <w:jc w:val="left"/>
      </w:pPr>
      <w:r>
        <w:rPr>
          <w:rFonts w:ascii="Leelawadee UI" w:hAnsi="Leelawadee UI" w:eastAsia="Leelawadee UI" w:cs="Leelawadee UI"/>
        </w:rPr>
        <w:t>សារនៃហ៊ីដេកែល គឺជាសារអំពីច្បាប់ថ្ងៃអាទិត្យនៅសហរដ្ឋអាមេរិក ដូចដែលបានបង្ហាញនៅក្នុងខទីសែសិបមួយ នៃដានីយ៉ែល ជំពូកដប់មួយ។ ឆ្នាំ 1776 និងការបោះពុម្ពផ្សាយសេចក្តីប្រកាសឯករាជ្យ តំណាងឲ្យចំណុចចាប់ផ្តើមនៃអំឡុងពេលពីររយម្ភៃឆ្នាំ ដែលបានបញ្ចប់ដោយការបោះពុម្ពផ្សាយ ដោយការផ្គត់ផ្គង់របស់ព្រះ មិនមែនដោយចេតនាដាក់ចំណងជើងថា Time of the End ទេ។ ក្នុងឆ្នាំដដែលនោះ គឺ 1996 ស្ថាប័នក្រសួងមួយដែលមានឈ្មោះថា Future for America ត្រូវបានប្រទានឲ្យយើង។ សារអំពីដែនដីរុងរឿង នោះគឺសហរដ្ឋអាមេរិក ត្រូវបានកំណត់ជាផ្លូវការជាមួយនឹងការតភ្ជាប់ដោយផ្ទាល់រវាងការចាប់ផ្តើម និងការបញ្ចប់នៃទំនាយ។ រាល់សញ្ញាសម្គាល់សំខាន់ទាំងអស់នៃប្រវត្តិសាស្ត្រមីឡើរ៉ាយត៍ ត្រូវបានធ្វើម្តងទៀតក្រោមលំនាំដឹកនាំនៃពាក្យប្រៀបធៀបអំពីព្រហ្មចារីដប់នាក់។ អំឡុងពេលពីររយម្ភៃឆ្នាំទាំងពីរ សុទ្ធតែមានទាំងការចាប់ផ្តើម និងការបញ្ចប់ ដែលត្រូវបានសម្គាល់ដោយការបោះពុម្ពផ្សាយ។</w:t>
      </w:r>
    </w:p>
    <w:p>
      <w:pPr>
        <w:pStyle w:val="ArticleBody"/>
        <w:jc w:val="left"/>
      </w:pPr>
      <w:r>
        <w:rPr>
          <w:rFonts w:ascii="Leelawadee UI" w:hAnsi="Leelawadee UI" w:eastAsia="Leelawadee UI" w:cs="Leelawadee UI"/>
        </w:rPr>
        <w:t>សារនិងវិធីសាស្ត្ររបស់ Miller ត្រូវបានបញ្ជាក់ និងផ្តល់អំណាច ដោយការបំពេញនៃសាសនាឥស្លាមនៃវេទនាទីពីរ។ អ្វីដែលព្រះអម្ចាស់បានប្រើ ដើម្បីផ្តល់អំណាចដល់សារនោះ គឺគោលការណ៍ «មួយថ្ងៃស្មើមួយឆ្នាំ» របស់ Miller ហើយគោលការណ៍ដែលបានផ្តល់អំណាចដល់សារ និងវិធីសាស្ត្រនៅថ្ងៃទី 9/11 នៅពេលការយាងចុះរបស់ទេវតានៃ វិវរណៈ ជំពូក 18 បានធ្វើឡើងសារឡើងវិញនូវការយាងចុះដែលទ្រង់បានធ្វើនៅថ្ងៃទី 11 ខែសីហា ឆ្នាំ 1840 ដូចដែលត្រូវបានតំណាងនៅក្នុង វិវរណៈ ជំពូក 10 នោះ គឺថា ប្រវត្តិសាស្ត្រ Millerite ត្រូវបានធ្វើសារឡើងវិញនៅក្នុងប្រវត្តិសាស្ត្ររបស់មួយសែនបួនម៉ឺនបួនពាន់នាក់។ ទេវតាទាំងពីរនោះតំណាងឲ្យការបង្ហាញខ្លួនតាមទំនាយរបស់ព្រះគ្រីស្ទ ក្នុងនាមជាទេវតា។ គោលការណ៍ដែលមានមូលដ្ឋានគ្រឹះដល់ចលនានៃ 9/11 ដូចគ្នានឹងគោលការណ៍ «មួយថ្ងៃស្មើមួយឆ្នាំ» មានចំពោះចលនានៃថ្ងៃទី 11 ខែសីហា ឆ្នាំ 1840 នោះ គឺថា ប្រវត្តិសាស្ត្រ Millerite ត្រូវបានធ្វើសារឡើងវិញនៅក្នុងប្រវត្តិសាស្ត្ររបស់មួយសែនបួនម៉ឺនបួនពាន់នាក់។</w:t>
      </w:r>
    </w:p>
    <w:p>
      <w:pPr>
        <w:pStyle w:val="ArticleBody"/>
        <w:jc w:val="left"/>
      </w:pPr>
      <w:r>
        <w:rPr>
          <w:rFonts w:ascii="Leelawadee UI" w:hAnsi="Leelawadee UI" w:eastAsia="Leelawadee UI" w:cs="Leelawadee UI"/>
        </w:rPr>
        <w:t>នៅពេលដែលការបំពេញសេចក្តីទំនាយមួយអំពីឥស្លាមនៃវេទនាទីបី បានមកដល់ក្នុងប្រវត្តិសាស្ត្រនៃអូមេហ្គា និងទេវតាទីបី ដែលស្របតាមការបំពេញសេចក្តីទំនាយមួយអំពីឥស្លាមនៃវេទនាទីមួយ និងទីពីរ ដែលបានមកដល់ក្នុងប្រវត្តិសាស្ត្រនៃអាល់ហ្វា គឺទេវតាទីមួយ និងទីពីរ—គោលការណ៍ថា ប្រវត្តិសាស្ត្រមីឡឺរីត ត្រូវបានធ្វើម្តងទៀតនៅក្នុងប្រវត្តិសាស្ត្រនៃមនុស្សមួយសែនសែសិបបួនពាន់នាក់ ត្រូវបានបញ្ជាក់យ៉ាងមាំមួនដូចគ្នានឹងគោលការណ៍មួយថ្ងៃស្មើមួយឆ្នាំរបស់មីឡឺរ ក្នុងទំនាក់ទំនងនឹងវេទនាទីមួយ និងទីពីរ នៃវិវរណៈ ៩។ អ្នកខ្លះដែលអាចស្គាល់អំពីសេចក្តីទំនាយពេលវេលានៃបីរយកៅសិបមួយឆ្នាំ និងដប់ប្រាំថ្ងៃ ដែលបានចែងនៅក្នុង វិវរណៈ 9:15 អាចនឹងខកខានចំណុចមុនរបស់ខ្ញុំ។ សូមឲ្យខ្ញុំពន្យល់។</w:t>
      </w:r>
    </w:p>
    <w:p>
      <w:pPr>
        <w:pStyle w:val="ArticleBody"/>
        <w:jc w:val="left"/>
      </w:pPr>
      <w:r>
        <w:rPr>
          <w:rFonts w:ascii="Leelawadee UI" w:hAnsi="Leelawadee UI" w:eastAsia="Leelawadee UI" w:cs="Leelawadee UI"/>
        </w:rPr>
        <w:t>វេទនាទីមួយ និងវេទនាទីពីរ ត្រូវបានតម្រឹមស្របនឹងប្រវត្តិសាស្ត្រនៃទេវតាទីមួយ និងទេវតាទីពីរ ហើយប្រវត្តិសាស្ត្រនៃវេទនាទីបី ត្រូវបានតម្រឹមស្របនឹងប្រវត្តិសាស្ត្រនៃទេវតាទីបី។ ចំណុចនៅទីនេះគឺថា ចំណុចចាប់ផ្តើមសម្រាប់រយៈពេលបីរយកៅសិបមួយឆ្នាំ និងដប់ប្រាំថ្ងៃ ដែលត្រូវបានបង្ហាញនៅក្នុងប្រវត្តិសាស្ត្រនៃវេទនាទីពីរ ត្រូវបានរកឃើញនៅក្នុងប្រវត្តិសាស្ត្រនៃវេទនាទីមួយ។ មានព្រះបន្ទូលទំនាយរយៈពេលមួយរយហាសិបឆ្នាំ នៅក្នុងប្រវត្តិសាស្ត្រនៃវេទនាទីមួយនៃវិវរណៈ ជំពូក ៩ ហើយនៅថ្ងៃដែលរយៈពេលទំនាយនោះបញ្ចប់ ព្រះបន្ទូលទំនាយនៃបីរយកៅសិបមួយឆ្នាំ និងដប់ប្រាំថ្ងៃ ក៏ចាប់ផ្តើម។ ទំនាយទាំងពីរនេះភ្ជាប់វេទនាទីមួយ និងវេទនាទីពីរ ដោយផ្ទាល់ ដូច្នេះ នៅពេលដែលទំនាយមួយអំពីសាសនាឥស្លាម ត្រូវបានទាយទុកជាមុន ដោយផ្អែកលើគោលការណ៍មួយថ្ងៃស្មើនឹងមួយឆ្នាំ ទំនាយនោះគឺជាទំនាយអំពីវេទនាទីមួយ និងវេទនាទីពីរនៃសាសនាឥស្លាម ដែលជាសារដែលបានបញ្ជាក់វិធីសាស្ត្រ និងសាររបស់ Miller នៅក្នុងប្រវត្តិសាស្ត្រនៃទេវតាទីមួយ និងទេវតាទីពីរ។</w:t>
      </w:r>
    </w:p>
    <w:p>
      <w:pPr>
        <w:pStyle w:val="ArticleBody"/>
        <w:jc w:val="left"/>
      </w:pPr>
      <w:r>
        <w:rPr>
          <w:rFonts w:ascii="Leelawadee UI" w:hAnsi="Leelawadee UI" w:eastAsia="Leelawadee UI" w:cs="Leelawadee UI"/>
        </w:rPr>
        <w:t>នៅពេលប្រវត្តិសាស្ត្រនោះបានបញ្ចប់នៅថ្ងៃទី ២២ ខែតុលា ឆ្នាំ ១៨៤៤ ត្រែទីប្រាំពីរបានចាប់ផ្តើមបន្លឺឡើង ហើយត្រែទីប្រាំពីរនោះគឺទាំងវេទនាទីបី និងអាថ៌កំបាំងនៃសេចក្ដីគោរពព្រះ ដែលគឺជាព្រះគ្រីស្ទនៅក្នុងអ្នកទាំងឡាយ ជាសេចក្ដីសង្ឃឹមនៃសិរីល្អ។ ត្រែនោះជាសារព្រមានខាងក្រៅ និងជាសារព្រមានខាងក្នុងផងដែរ។ ដោយហេតុនេះហើយ ទំនាយរយៈពេល ២,៥២០ ឆ្នាំត្រូវបានភ្ជាប់ជាមួយនឹងការសម្រាកដីនៅឆ្នាំទីប្រាំពីរ ដែលរួមបញ្ចូលទាំងឆ្នាំយូប៊ីលេផងដែរ។ នៅថ្ងៃទី ២២ ខែតុលា ឆ្នាំ ១៨៤៤ ត្រែទីប្រាំពីរបានចាប់ផ្តើមបន្លឺឡើង ដើម្បីបំពេញទំនាយរយៈពេល ២,៥២០ ឆ្នាំ និង ២,៣០០ ឆ្នាំ។</w:t>
      </w:r>
    </w:p>
    <w:p>
      <w:pPr>
        <w:pStyle w:val="ArticleScripture"/>
        <w:jc w:val="left"/>
      </w:pPr>
      <w:r>
        <w:rPr>
          <w:rFonts w:ascii="Leelawadee UI" w:hAnsi="Leelawadee UI" w:eastAsia="Leelawadee UI" w:cs="Leelawadee UI"/>
        </w:rPr>
        <w:t>ប៉ុន្តែ នៅក្នុងគ្រានៃសំឡេងរបស់ទេវតាទីប្រាំពីរ ពេលដែលគាត់ចាប់ផ្តើមផ្លុំត្រែ អាថ៌កំបាំងរបស់ព្រះនឹងត្រូវបានបញ្ចប់ ដូចដែលទ្រង់បានប្រកាសដល់អ្នកបម្រើរបស់ទ្រង់ គឺពួកហោរា។ វិវរណៈ 10:7</w:t>
      </w:r>
    </w:p>
    <w:p>
      <w:pPr>
        <w:pStyle w:val="ArticleBody"/>
        <w:jc w:val="left"/>
      </w:pPr>
      <w:r>
        <w:rPr>
          <w:rFonts w:ascii="Leelawadee UI" w:hAnsi="Leelawadee UI" w:eastAsia="Leelawadee UI" w:cs="Leelawadee UI"/>
        </w:rPr>
        <w:t>ថ្ងៃទី ២២ ខែតុលា ឆ្នាំ ១៨៤៤ គឺជាទិវានៃការប្រោសលោះ ហើយត្រែយូប៊ីលេត្រូវបានផ្លុំឡើងនៅថ្ងៃនៃការប្រោសលោះ។ ចាប់តាំងពីពេលនោះមក យើងកំពុងរស់នៅក្នុងប្រវត្តិសាស្ត្រនៃទេវតាទីបី ហើយក៏នៃវេទនាទីបីផងដែរ ដែលជាត្រែទីប្រាំពីរ។ នៅថ្ងៃទី ១១ ខែសីហា ឆ្នាំ ១៨៤០ ទេវតាដ៏មានអំណាចនៃវិវរណៈ ជំពូក ១០ បានចុះមក ដើម្បីបំភ្លឺផែនដីដោយសិរីរុងរឿងរបស់ទ្រង់ ដូចដែលទេវតានៃវិវរណៈ ជំពូក ១៨ បានធ្វើនៅ 9/11។</w:t>
      </w:r>
    </w:p>
    <w:p>
      <w:pPr>
        <w:pStyle w:val="ArticleBody"/>
        <w:jc w:val="left"/>
      </w:pPr>
      <w:r>
        <w:rPr>
          <w:rFonts w:ascii="Leelawadee UI" w:hAnsi="Leelawadee UI" w:eastAsia="Leelawadee UI" w:cs="Leelawadee UI"/>
        </w:rPr>
        <w:t>ក្នុងឆ្នាំ២០១២ រហូតដល់ខែមករា ឆ្នាំ២០១៣ ស៊េរីដែលមានចំណងជើងថា «តារាងរបស់ហាបាគុក» ត្រូវបានផលិតឡើង ហើយបានស្របតាមការបោះពុម្ពផ្សាយនៃតារាងអ្នកត្រួសត្រាយឆ្នាំ១៨៤៣ នៅខែឧសភា ឆ្នាំ១៨៤២។ បន្ទាប់មក គ្រឹះនៃចលនាត្រូវបានដាក់ចុះ មិនថាជាចលនាអាល់ហ្វារបស់ទេវតាទីមួយ និងទីពីរ ឬជាចលនារបស់ទេវតាទីបីក៏ដោយ តារាងពីររបស់ហាបាគុកត្រូវបានត្បាញបញ្ចូលទៅក្នុងប្រវត្តិសាស្ត្រ និងសារ។ ការទស្សន៍ទាយដែលបរាជ័យនៅថ្ងៃទី១៨ ខែកក្កដា ឆ្នាំ២០២០ បានស្របគ្នានឹងថ្ងៃទី១៩ ខែមេសា ឆ្នាំ១៨៤៤ ហើយពេលយឺតយ៉ាវនៅក្នុងពាក្យប្រៀបប្រដូចកំពុងដំណើរការ។</w:t>
      </w:r>
    </w:p>
    <w:p>
      <w:pPr>
        <w:pStyle w:val="ArticleBody"/>
        <w:jc w:val="left"/>
      </w:pPr>
      <w:r>
        <w:rPr>
          <w:rFonts w:ascii="Leelawadee UI" w:hAnsi="Leelawadee UI" w:eastAsia="Leelawadee UI" w:cs="Leelawadee UI"/>
        </w:rPr>
        <w:t>ទីរហោស្ថានមួយនៃ១,២៦០ថ្ងៃ បានបញ្ចប់នៅពេលបើកត្រានៅថ្ងៃទី៣១ ខែធ្នូ ឆ្នាំ២០២៣។ គួរឱ្យចងចាំថា ព្រះគ្រីស្ទបានសម្អាតព្រះវិហាររបស់ទ្រង់ពីការបំពានបរិសុទ្ធដ៏ប្រមាថ នោះពីរដង ដូចដែលស៊ីស្ទើរ វ៉ាយត៍បានហៅវា។ ទ្រង់បានធ្វើដូច្នោះនៅដើម និងនៅចុងបញ្ចប់នៃព្រះរាជកិច្ចរបស់ទ្រង់ ដោយធ្វើឱ្យការសម្អាតទាំងពីរនោះក្លាយជាការសម្អាតអាល់ហ្វា និងអូមេហ្គា។</w:t>
      </w:r>
    </w:p>
    <w:p>
      <w:pPr>
        <w:pStyle w:val="ArticleBody"/>
        <w:jc w:val="left"/>
      </w:pPr>
      <w:r>
        <w:rPr>
          <w:rFonts w:ascii="Leelawadee UI" w:hAnsi="Leelawadee UI" w:eastAsia="Leelawadee UI" w:cs="Leelawadee UI"/>
        </w:rPr>
        <w:t>លោកស្រី វ៉ាយត៍ បានភ្ជាប់ការសម្អាតព្រះវិហារលើកទីមួយយ៉ាងច្បាស់ជាមួយនឹង 9/11 និងសំឡេងទីមួយ ដែលនាងកំណត់ថាជាខទាំងបីដំបូងនៃ វិវរណៈ ១៨។ បន្ទាប់មក នាងកំណត់ថា «សំឡេងមួយទៀត» នៃខទីបួន គឺជាការសម្អាតព្រះវិហារលើកទីពីរ ហើយក៏ជាច្បាប់ថ្ងៃអាទិត្យផងដែរ។ ថ្ងៃទី 19 ខែមេសា ឆ្នាំ 1844 គឺជាការសម្អាតព្រះវិហារលើកទីមួយសម្រាប់ពួកមីឡើរ៉ាយ ហើយថ្ងៃទី 22 ខែតុលា ឆ្នាំ 1844 គឺជាលើកទីពីរ។ ក្នុងរយៈពេលសែសិបប្រាំមួយឆ្នាំ ចាប់ពីឆ្នាំ 1798 រហូតដល់ឆ្នាំ 1844 ព្រះវិហាររបស់ពួកមីឡើរ៉ាយត្រូវបានស្ថាបនាឡើង ហើយលំនាំបាក់បែកមួយនៃការស្ថាបនាព្រះវិហាររបស់ពួកមីឡើរ៉ាយ ត្រូវបានរកឃើញនៅក្នុងប្រវត្តិសាស្ត្រនៃការខកចិត្តទាំងពីរ ដែលទាំងពីរនោះសុទ្ធតែតំណាងឲ្យការសម្អាតព្រះវិហារ។ ប្រវត្តិសាស្ត្រនោះគឺអំពីព្រះវិហារ។</w:t>
      </w:r>
    </w:p>
    <w:p>
      <w:pPr>
        <w:pStyle w:val="ArticleBody"/>
        <w:jc w:val="left"/>
      </w:pPr>
      <w:r>
        <w:rPr>
          <w:rFonts w:ascii="Leelawadee UI" w:hAnsi="Leelawadee UI" w:eastAsia="Leelawadee UI" w:cs="Leelawadee UI"/>
        </w:rPr>
        <w:t>ចាប់ពីថ្ងៃទី១៨ ខែកក្កដា ឆ្នាំ២០២០ ដល់ថ្ងៃទី៣១ ខែធ្នូ ឆ្នាំ២០២៣ ព្រហ្មចារីទាំងឡាយបានដេកលក់ក្នុងអំឡុងពេលនៃការពន្យារពេល។ នៅពេលពួកគេភ្ញាក់ឡើង ពួកគេភ្ញាក់ឡើងចំពោះកាតព្វកិច្ចរបស់ខ្លួនក្នុងការដាក់គ្រឹះ និងសង់ព្រះវិហារឡើង។ ចាប់តាំងពីពេលនោះមក ព្រះគ្រីស្ទ ក្នុងនាមជាសិង្ហនៃកុលសម្ព័ន្ធយូដា បាននឹងកំពុងបើកត្រាពន្លឺទំនាយ ហើយពន្លឺទំនាយដែលត្រូវបានបើកត្រា តែងតែបង្កើតដំណើរការសាកល្បងបីជំហាន ដែលបញ្ចប់នៅត្រង់ការសាកល្បងចុងក្រោយ ដែលនៅទីនោះលក្ខណៈអត្តចរិតត្រូវបានសម្ដែងចេញ ប៉ុន្តែមិនដែលត្រូវបានអភិវឌ្ឍឡើយ។ នៅត្រង់ការសាកល្បងចុងក្រោយ ព្រហ្មចារីស្មោះត្រង់នឹងទទួលការចាក់បង្ហូរព្រះវិញ្ញាណបរិសុទ្ធ ដែលលើសជាងគ្រប់ការសម្ដែងនៃព្រះចេស្តារបស់ព្រះក្នុងចំណោមប្រជាជនរបស់ព្រះ ដែលធ្លាប់បានកត់ត្រាទុក។ នឹងមានការកើនឡើងនៃពន្លឺ ដែលមិនធ្លាប់មានអ្នកណាបានឃើញជាមុនឡើយ។ ដូច្នេះ ខ្ញុំនឹងបង្ហាញខ្សែប្រវត្តិសាស្ត្រមួយទៀត ដែលគាំទ្រភាពស្របគ្នានៃប្រវត្តិសាស្ត្រមីឡឺរ៉ាយត៍ ជាមួយនឹងប្រវត្តិសាស្ត្ររបស់មនុស្សមួយសែនបួនម៉ឺនបួនពាន់នាក់។</w:t>
      </w:r>
    </w:p>
    <w:p>
      <w:pPr>
        <w:pStyle w:val="ArticleScripture"/>
        <w:jc w:val="left"/>
      </w:pPr>
      <w:r>
        <w:rPr>
          <w:rFonts w:ascii="Leelawadee UI" w:hAnsi="Leelawadee UI" w:eastAsia="Leelawadee UI" w:cs="Leelawadee UI"/>
        </w:rPr>
        <w:t>ប៉ុន្តែឯង អូ ដានីយ៉ែលអើយ ចូរបិទទុកពាក្យទាំងនេះ ហើយបិទត្រាសៀវភៅនេះ រហូតដល់ពេលចុងបញ្ចប់៖ មនុស្សជាច្រើននឹងរត់ទៅរត់មក ហើយចំណេះដឹងនឹងកើនឡើង។ ហើយទ្រង់មានបន្ទូលថា ចូរទៅតាមផ្លូវរបស់ឯងចុះ ដានីយ៉ែលអើយ ដ្បិតពាក្យទាំងនេះត្រូវបានបិទទុក ហើយបិទត្រារហូតដល់ពេលចុងបញ្ចប់។ មនុស្សជាច្រើននឹងត្រូវបានបន្សុទ្ធ ហើយត្រូវបានធ្វើឲ្យស ហើយត្រូវបានសាកល្បង; ប៉ុន្តែមនុស្សអាក្រក់នឹងប្រព្រឹត្តអំពើអាក្រក់ ហើយគ្មានមនុស្សអាក្រក់ណាម្នាក់នឹងយល់ទេ; ប៉ុន្តែអ្នកមានប្រាជ្ញានឹងយល់។ ដានីយ៉ែល 12:4, 9, 10។</w:t>
      </w:r>
    </w:p>
    <w:p>
      <w:pPr>
        <w:pStyle w:val="ArticleBody"/>
        <w:jc w:val="left"/>
      </w:pPr>
      <w:r>
        <w:rPr>
          <w:rFonts w:ascii="Leelawadee UI" w:hAnsi="Leelawadee UI" w:eastAsia="Leelawadee UI" w:cs="Leelawadee UI"/>
        </w:rPr>
        <w:t>យើងនឹងបន្តអំពីកិច្ចការទាំងនេះនៅក្នុងអត្ថបទបន្ទាប់។</w:t>
      </w:r>
    </w:p>
    <w:p>
      <w:pPr>
        <w:pStyle w:val="ArticleHeading"/>
        <w:jc w:val="left"/>
      </w:pPr>
      <w:r>
        <w:rPr>
          <w:rFonts w:ascii="Leelawadee UI" w:hAnsi="Leelawadee UI" w:eastAsia="Leelawadee UI" w:cs="Leelawadee UI"/>
        </w:rPr>
        <w:t>ឯកតា</w:t>
      </w:r>
    </w:p>
    <w:p>
      <w:pPr>
        <w:pStyle w:val="ArticleBody"/>
        <w:jc w:val="left"/>
      </w:pPr>
      <w:r>
        <w:rPr>
          <w:rFonts w:ascii="Leelawadee UI" w:hAnsi="Leelawadee UI" w:eastAsia="Leelawadee UI" w:cs="Leelawadee UI"/>
        </w:rPr>
        <w:t>អ៊ីឡុន ម៉ាស</w:t>
      </w:r>
      <w:r>
        <w:rPr>
          <w:rFonts w:ascii="Nirmala UI" w:hAnsi="Nirmala UI" w:eastAsia="Nirmala UI" w:cs="Nirmala UI"/>
        </w:rPr>
        <w:t>्क</w:t>
      </w:r>
      <w:r>
        <w:rPr>
          <w:rFonts w:ascii="Leelawadee UI" w:hAnsi="Leelawadee UI" w:eastAsia="Leelawadee UI" w:cs="Leelawadee UI"/>
        </w:rPr>
        <w:t xml:space="preserve"> បានអះអាងនៅថ្ងៃទី ២១ ខែកុម្ភៈ ឆ្នាំ ២០២៦ ថា «ឥឡូវនេះ យើងស្ថិតនៅក្នុង “សិង្គុលារីតេ”»។</w:t>
      </w:r>
    </w:p>
    <w:p>
      <w:pPr>
        <w:pStyle w:val="ArticleHeading"/>
        <w:jc w:val="left"/>
      </w:pPr>
      <w:r>
        <w:rPr>
          <w:rFonts w:ascii="Leelawadee UI" w:hAnsi="Leelawadee UI" w:eastAsia="Leelawadee UI" w:cs="Leelawadee UI"/>
        </w:rPr>
        <w:t>ភាពឯកតាបច្ចេកវិទ្យា</w:t>
      </w:r>
    </w:p>
    <w:p>
      <w:pPr>
        <w:pStyle w:val="ArticleBody"/>
        <w:jc w:val="left"/>
      </w:pPr>
      <w:r>
        <w:rPr>
          <w:rFonts w:ascii="Leelawadee UI" w:hAnsi="Leelawadee UI" w:eastAsia="Leelawadee UI" w:cs="Leelawadee UI"/>
        </w:rPr>
        <w:t>ភាពឯកត្តកម្មបច្ចេកវិទ្យា (ដែលជាញឹកញាប់គេហៅតែថា “ឯកត្តកម្ម”) គឺជាចំណុចសន្មតមួយនៅក្នុងពេលអនាគត ដែលវឌ្ឍនភាពបច្ចេកវិទ្យា—ត្រូវបានជំរុញជាចម្បងដោយបញ្ញាសិប្បនិម្មិត—ក្លាយទៅជារហ័ស និងមានអានុភាពខ្លាំងដល់ថ្នាក់វារីកលឿនហួសពីការគ្រប់គ្រង និងការយល់ដឹងរបស់មនុស្ស បណ្តាលឲ្យមានការបម្លែងយ៉ាងជ្រាលជ្រៅ និងមិនអាចព្យាករបាននៅក្នុងអរិយធម៌មនុស្ស។ គំនិតស្នូលគឺ “ការផ្ទុះនៃបញ្ញា” មួយ៖ នៅពេលយើងបង្កើតប្រព័ន្ធ AI មួយដែលឆ្លាតជាងមនុស្សឆ្លាតបំផុតទាំងអស់ (ដែលជាញឹកញាប់ហៅថា Artificial Superintelligence ឬ ASI) ប្រព័ន្ធនោះអាចរចនាឡើងវិញ និងកែលម្អខ្លួនវាផ្ទាល់បានលឿនជាងក្រុមមនុស្សណាមួយធ្លាប់អាចធ្វើបាន។ វាបង្កើតរង្វិលជុំនៃការកែលម្អខ្លួនឯងជាបន្តបន្ទាប់ ដែលសមត្ថភាពកើនទ្វេដងម្តងហើយម្តងទៀតក្នុងចន្លោះពេលដ៏ខ្លីខ្លាំង (ថ្ងៃ -&gt; ម៉ោង -&gt; នាទី) ធ្វើឲ្យការអភិវឌ្ឍបន្ថែមក្លាយជាការផ្ទុះយ៉ាងខ្លាំង ហើយមិនអាចឲ្យ “មនុស្សមុនឯកត្តកម្ម” ព្យាករ ឬដឹកនាំវាបានយ៉ាងមានន័យឡើយ។ ពាក្យ “ឯកត្តកម្ម” នេះត្រូវបានខ្ចីមកពីរូបវិទ្យា និងគណិតវិទ្យា ដែលក្នុង “រន្ធខ្មៅ” ឯកត្តកម្មគឺជាចំណុចដែលទំនាញក្លាយទៅជាអនន្ត ហើយច្បាប់រូបវិទ្យាបច្ចុប្បន្នរបស់យើងត្រូវបរាជ័យ—យើងមិនអាចមើលឃើញ ឬព្យាករថាមានអ្វីកើតឡើងលើសពី event horizon បានទេ។</w:t>
      </w:r>
    </w:p>
    <w:p>
      <w:pPr>
        <w:pStyle w:val="ArticleBody"/>
        <w:jc w:val="left"/>
      </w:pPr>
      <w:r>
        <w:rPr>
          <w:rFonts w:ascii="Leelawadee UI" w:hAnsi="Leelawadee UI" w:eastAsia="Leelawadee UI" w:cs="Leelawadee UI"/>
        </w:rPr>
        <w:t>ដូចគ្នានេះដែរ ភាពឯកតាខាងបច្ចេកវិទ្យា ត្រូវបានមើលឃើញថាជា «ជើងមេឃព្រឹត្តិការណ៍» មួយនៅក្នុងប្រវត្តិសាស្ត្រ៖ យើងអាចព្យាករណ៍និន្នាការរហូតដល់ចំណុចនោះ ប៉ុន្តែហួសពីវាទៅ អនាគតក្លាយជាអ្វីមួយដែលចិត្តមនុស្សដែលមិនត្រូវបានបន្ថែមសមត្ថភាព មិនអាចឈ្វេងយល់បាន។</w:t>
      </w:r>
    </w:p>
    <w:p>
      <w:pPr>
        <w:pStyle w:val="ArticleHeading"/>
        <w:jc w:val="left"/>
      </w:pPr>
      <w:r>
        <w:rPr>
          <w:rFonts w:ascii="Leelawadee UI" w:hAnsi="Leelawadee UI" w:eastAsia="Leelawadee UI" w:cs="Leelawadee UI"/>
        </w:rPr>
        <w:t>ប្រវត្តិសង្ខេប និងអ្នកគិតសំខាន់ៗ</w:t>
      </w:r>
    </w:p>
    <w:p>
      <w:pPr>
        <w:pStyle w:val="ArticleBody"/>
        <w:jc w:val="left"/>
      </w:pPr>
      <w:r>
        <w:rPr>
          <w:rFonts w:ascii="Leelawadee UI" w:hAnsi="Leelawadee UI" w:eastAsia="Leelawadee UI" w:cs="Leelawadee UI"/>
        </w:rPr>
        <w:t>ឆ្នាំ 1950—គ្រាប់ពូជដំបូងៗបានលេចឡើងក្នុងកិច្ចការរបស់គណិតវិទូ John von Neumann (ដែលបាននិយាយអំពីការផ្លាស់ប្តូរបច្ចេកវិទ្យាដែលកំពុងបង្កើនល្បឿន) និងគណិតវិទូ/អ្នកវិភាគកូដ I.J. Good (ដែលនៅឆ្នាំ 1965 បានពិពណ៌នាអំពី “ការផ្ទុះនៃបញ្ញា” នៅពេលម៉ាស៊ីនអាចរចនាម៉ាស៊ីនដែលល្អប្រសើរជាងមុនបាន)។</w:t>
      </w:r>
    </w:p>
    <w:p>
      <w:pPr>
        <w:pStyle w:val="ArticleBody"/>
        <w:jc w:val="left"/>
      </w:pPr>
      <w:r>
        <w:rPr>
          <w:rFonts w:ascii="Leelawadee UI" w:hAnsi="Leelawadee UI" w:eastAsia="Leelawadee UI" w:cs="Leelawadee UI"/>
        </w:rPr>
        <w:t>១៩៩៣—អ្នកវិទ្យាសាស្ត្រកុំព្យូទ័រ និងអ្នកនិពន្ធរឿងវិទ្យាសាស្ត្រស្រមើស្រមៃ Vernor Vinge បានធ្វើឲ្យគំនិតសម័យទំនើបនេះក្លាយជារឿងពេញនិយម តាមរយៈអត្ថបទរបស់លោក The Coming Technological Singularity។ លោកបានព្យាករណ៍ថា យើងនឹងបង្កើតបញ្ញាលើសមនុស្សនៅពេលណាមួយចន្លោះឆ្នាំ ២០០៥–២០៣០ បន្ទាប់ពីនោះ «យុគសម័យរបស់មនុស្ស» នឹងបញ្ចប់ (ក្នុងន័យថា មនុស្សដែលគ្មានជំនួយនឹងលែងជាបញ្ញាដែលមានឥទ្ធិពលលេចធ្លោទៀតហើយ)។</w:t>
      </w:r>
    </w:p>
    <w:p>
      <w:pPr>
        <w:pStyle w:val="ArticleBody"/>
        <w:jc w:val="left"/>
      </w:pPr>
      <w:r>
        <w:rPr>
          <w:rFonts w:ascii="Leelawadee UI" w:hAnsi="Leelawadee UI" w:eastAsia="Leelawadee UI" w:cs="Leelawadee UI"/>
        </w:rPr>
        <w:t>២០០៥—អ្នកបង្កើត/អ្នកព្យាករណ៍អនាគត Ray Kurzweil បាននាំគំនិតនេះឲ្យទទួលការចាប់អារម្មណ៍យ៉ាងទូលំទូលាយក្នុងសង្គមទូទៅ តាមរយៈសៀវភៅរបស់គាត់ The Singularity Is Near។ គាត់អះអាងថា singularity នឹងមកដល់ប្រហែលឆ្នាំ ២០៤៥ ដោយត្រូវបានជំរុញដោយកំណើនអិចស្ប៉ូណង់ស្យែលនៃអំណាចគណនា (ដោយអនុវត្តតាមច្បាប់ Law of Accelerating Returns របស់គាត់) បច្ចេកវិទ្យាណាណូ ជីវបច្ចេកវិទ្យា និងចំណុចប្រទាក់រវាងខួរក្បាលនិងកុំព្យូទ័រ។ គាត់បានរក្សាកាលកំណត់នេះយ៉ាងជាប់លាប់ ហើយថ្មីៗនេះក៏បានបញ្ជាក់សារជាថ្មីថា AGI នៅឆ្នាំ ២០២៩ និង singularity ប្រហែលឆ្នាំ ២០៤៥។</w:t>
      </w:r>
    </w:p>
    <w:p>
      <w:pPr>
        <w:pStyle w:val="ArticleHeading"/>
        <w:jc w:val="left"/>
      </w:pPr>
      <w:r>
        <w:rPr>
          <w:rFonts w:ascii="Leelawadee UI" w:hAnsi="Leelawadee UI" w:eastAsia="Leelawadee UI" w:cs="Leelawadee UI"/>
        </w:rPr>
        <w:t>ការព្យាករណ៍អំពីកាលវិភាគ (គិតត្រឹមដើមឆ្នាំ 2026)</w:t>
      </w:r>
    </w:p>
    <w:p>
      <w:pPr>
        <w:pStyle w:val="ArticleBody"/>
        <w:jc w:val="left"/>
      </w:pPr>
      <w:r>
        <w:rPr>
          <w:rFonts w:ascii="Leelawadee UI" w:hAnsi="Leelawadee UI" w:eastAsia="Leelawadee UI" w:cs="Leelawadee UI"/>
        </w:rPr>
        <w:t>ការព្យាករណ៍ទាំងឡាយបានបង្ហាញការប្រមូលផ្តុំខ្លាំងគួរឱ្យកត់សម្គាល់ក្នុងរយៈពេលប៉ុន្មានឆ្នាំចុងក្រោយនេះ ដោយសារការរីកចម្រើនយ៉ាងឆាប់រហ័សបំផុតនៃម៉ូឌែលភាសាធំៗ ប្រព័ន្ធវែកញែក និងច្បាប់ស្កេលីង៖ ទស្សនៈដែលក្លាហានបំផុត/ក្នុងរយៈពេលជិតខាង (2026–2027)៖ មេដឹកនាំលេចធ្លោមួយចំនួនក្នុងវិស័យ AI (ឧ. Dario Amodei នៃ Anthropic, Elon Musk) បានថ្លែងជាសាធារណៈថា បញ្ញាឧត្តមភាព ឬអ្វីមួយដែលមានសមមូលតាមមុខងារនឹងកត្តាបង្កឯកតាពិសេស អាចមកដល់បានឆាប់ដល់ត្រឹមឆ្នាំ 2026 ឬក្នុងរយៈពេល 1–3 ឆ្នាំ។</w:t>
      </w:r>
    </w:p>
    <w:p>
      <w:pPr>
        <w:pStyle w:val="ArticleBody"/>
        <w:jc w:val="left"/>
      </w:pPr>
      <w:r>
        <w:rPr>
          <w:rFonts w:ascii="Leelawadee UI" w:hAnsi="Leelawadee UI" w:eastAsia="Leelawadee UI" w:cs="Leelawadee UI"/>
        </w:rPr>
        <w:t>ការស្ទង់មតិរបស់អ្នកជំនាញដែលយកតម្លៃមធ្យមនៅតែប្រមូលផ្តុំជុំវិញឆ្នាំ 2040–2050 សម្រាប់ភាពវៃឆ្លាតលើសកម្រិតពេញលេញ/ចំណុចស៊ីងហ្គ្យុលឡារីតេ។</w:t>
      </w:r>
    </w:p>
    <w:p>
      <w:pPr>
        <w:pStyle w:val="ArticleHeading"/>
        <w:jc w:val="left"/>
      </w:pPr>
      <w:r>
        <w:rPr>
          <w:rFonts w:ascii="Leelawadee UI" w:hAnsi="Leelawadee UI" w:eastAsia="Leelawadee UI" w:cs="Leelawadee UI"/>
        </w:rPr>
        <w:t>ជំរំពីរនៃលទ្ធផលដែលអាចកើតមាន</w:t>
      </w:r>
    </w:p>
    <w:p>
      <w:pPr>
        <w:pStyle w:val="ArticleBody"/>
        <w:jc w:val="left"/>
      </w:pPr>
      <w:r>
        <w:rPr>
          <w:rFonts w:ascii="Leelawadee UI" w:hAnsi="Leelawadee UI" w:eastAsia="Leelawadee UI" w:cs="Leelawadee UI"/>
        </w:rPr>
        <w:t>អុតូពីយ៉ាន / សុទិដ្ឋិនិយម -&gt; ភាពសម្បូរបែបយ៉ាងខ្លាំង, ការលុបបំបាត់ជំងឺ និងភាពក្រីក្រ, ភាពអមតៈជាក់ស្តែងតាមរយៈការផ្ទុកចិត្តទៅក្នុងប្រព័ន្ធឌីជីថល ឬថ្នាំនាណូ, មនុស្សជាតិរួមបញ្ចូលជាមួយ AI (ត្រានស្យូម៉ាននិ</w:t>
      </w:r>
      <w:r>
        <w:rPr>
          <w:rFonts w:ascii="Segoe UI" w:hAnsi="Segoe UI" w:eastAsia="Segoe UI" w:cs="Segoe UI"/>
        </w:rPr>
        <w:t>زم</w:t>
      </w:r>
      <w:r>
        <w:rPr>
          <w:rFonts w:ascii="Leelawadee UI" w:hAnsi="Leelawadee UI" w:eastAsia="Leelawadee UI" w:cs="Leelawadee UI"/>
        </w:rPr>
        <w:t>), ការដោះស្រាយបញ្ហាវិទ្យាសាស្ត្រដែលពីមុនមិនអាចដោះស្រាយបានក្នុងរយៈពេលត្រឹមប៉ុន្មាននាទី។</w:t>
      </w:r>
    </w:p>
    <w:p>
      <w:pPr>
        <w:pStyle w:val="ArticleBody"/>
        <w:jc w:val="left"/>
      </w:pPr>
      <w:r>
        <w:rPr>
          <w:rFonts w:ascii="Leelawadee UI" w:hAnsi="Leelawadee UI" w:eastAsia="Leelawadee UI" w:cs="Leelawadee UI"/>
        </w:rPr>
        <w:t>អនាគតអាក្រក់ / ទស្សនៈអវិជ្ជមាន -&gt; ការបាត់បង់សមត្ថភាព និងការគ្រប់គ្រងរបស់មនុស្ស, ការមិនស្របគ្នា (AI បន្តដេញតាមគោលដៅដែលឆ្លាស់ទិស ឬប្រឆាំងនឹងតម្លៃរបស់មនុស្ស), ការរលំរលាយសេដ្ឋកិច្ច និងសង្គម, ឬសូម្បីតែហានិភ័យដល់អត្ថិភាពរបស់មនុស្សជាតិ។</w:t>
      </w:r>
    </w:p>
    <w:p>
      <w:pPr>
        <w:pStyle w:val="ArticleBody"/>
        <w:jc w:val="left"/>
      </w:pPr>
      <w:r>
        <w:rPr>
          <w:rFonts w:ascii="Leelawadee UI" w:hAnsi="Leelawadee UI" w:eastAsia="Leelawadee UI" w:cs="Leelawadee UI"/>
        </w:rPr>
        <w:t>សិង្យូលារីតេ មិនមែនគ្រាន់តែជា «បញ្ញាសិប្បនិម្មិតដែលមានការរីកចម្រើនខ្លាំងណាស់» ប៉ុណ្ណោះទេ ប៉ុន្តែវាជាពេលកាលដែលវិវឌ្ឍនាការបច្ចេកវិទ្យារួចផុតពីដែនកម្រិតនៃល្បឿនជីវសាស្ត្រ/មនុស្ស ហើយក្លាយទៅជាដំណើរការស្វយ័តមួយដែលរត់ទៅដោយមិនអាចទប់ស្កាត់បាន។ មិនថាវាកើតឡើងនៅឆ្នាំ 2026, 2030, 2045 ឬមិនកើតឡើងសោះក៏ដោយ វានៅតែជាសំណួរបើកចំហមួយដែលមានផលប៉ះពាល់យ៉ាងសំខាន់បំផុតក្នុងប្រវត្តិសាស្ត្រមនុស្សជាតិ នៅពេលបច្ចុប្បន្ននេះ។</w:t>
      </w:r>
    </w:p>
    <w:p>
      <w:pPr>
        <w:pStyle w:val="ArticleHeading"/>
        <w:jc w:val="left"/>
      </w:pPr>
      <w:r>
        <w:rPr>
          <w:rFonts w:ascii="Leelawadee UI" w:hAnsi="Leelawadee UI" w:eastAsia="Leelawadee UI" w:cs="Leelawadee UI"/>
        </w:rPr>
        <w:t>ពេលវេលានៃទីបញ្ចប់ – ១៩៨៩</w:t>
      </w:r>
    </w:p>
    <w:p>
      <w:pPr>
        <w:pStyle w:val="ArticleBody"/>
        <w:jc w:val="left"/>
      </w:pPr>
      <w:r>
        <w:rPr>
          <w:rFonts w:ascii="Leelawadee UI" w:hAnsi="Leelawadee UI" w:eastAsia="Leelawadee UI" w:cs="Leelawadee UI"/>
        </w:rPr>
        <w:t>ពិភពលោកដែលត្រូវបានតភ្ជាប់ជាបណ្តាញចាប់ផ្ដើម</w:t>
      </w:r>
    </w:p>
    <w:p>
      <w:pPr>
        <w:pStyle w:val="ArticleBody"/>
        <w:jc w:val="left"/>
      </w:pPr>
      <w:r>
        <w:rPr>
          <w:rFonts w:ascii="Leelawadee UI" w:hAnsi="Leelawadee UI" w:eastAsia="Leelawadee UI" w:cs="Leelawadee UI"/>
        </w:rPr>
        <w:t>ការផ្លាស់ប្តូរពីការគណនាដែលដាច់ដោយឡែក ទៅកាន់ការគណនាដែលមានការតភ្ជាប់គ្នា។ Tim Berners-Lee ស្នើគម្រោង World Wide Web នៅ CERN (1989)។ ការស្រាវជ្រាវអំពីបណ្ដាញប្រសាទសិប្បនិម្មិតសម្រាប់ការប្រើប្រាស់ពាណិជ្ជកម្មបានពង្រីកខ្លួន (ការប្រើប្រាស់ផ្នែកយោធា + ផ្នែកសិក្សាអប់រំ) ហើយ Intel 80486 ត្រូវបានដាក់ចេញលក់—អានុភាពនៃការគណនាផ្ទាល់ខ្លួនកើនឡើងយ៉ាងខ្លាំង ខណៈដែល ARPANET បានផ្លាស់ប្តូរទិសដៅទៅរកអ្វីដែលក្លាយជាអ៊ីនធឺណិតសម័យទំនើប។ មុនពេលនេះ ការគណនាមានអានុភាព ប៉ុន្តែភាគច្រើននៅតែបំបែកជាឯកោក្នុងប្រព័ន្ធនីមួយៗ។ បន្ទាប់ពីឆ្នាំ 1989 ការគណនាបានក្លាយទៅជាការគណនាដែលផ្តោតលើបណ្តាញ។ នៅឆ្នាំ 1989 បណ្ដាញប្រសាទសិប្បនិម្មិតនៅស្ថិតក្នុងដំណាក់កាលដំបូង មានកម្រិតដោយផ្នែករឹង ហើយភាគច្រើនជាប្រព័ន្ធលំនាំដែលត្រូវបានបន្ថែមដោយច្បាប់កំណត់—ប៉ុន្តែផ្នែកយោធា និងមន្ទីរពិសោធន៍ស្រាវជ្រាវបានកំពុងសាកល្បងប្រព័ន្ធរៀនសូត្រសម្រាប់ការកំណត់គោលដៅ ការណែនាំទិស និងការចាត់ថ្នាក់សញ្ញារួចទៅហើយ។ នេះគឺជាស្រទាប់មូលដ្ឋានគ្រឹះសម្រាប់អ្វីៗទាំងអស់ដែលបានកើតមាននៅពេលក្រោយ។</w:t>
      </w:r>
    </w:p>
    <w:p>
      <w:pPr>
        <w:pStyle w:val="ArticleHeading"/>
        <w:jc w:val="left"/>
      </w:pPr>
      <w:r>
        <w:rPr>
          <w:rFonts w:ascii="Leelawadee UI" w:hAnsi="Leelawadee UI" w:eastAsia="Leelawadee UI" w:cs="Leelawadee UI"/>
        </w:rPr>
        <w:t>សារដែលត្រូវបានធ្វើឲ្យមានទម្រង់ផ្លូវការ – 1996</w:t>
      </w:r>
    </w:p>
    <w:p>
      <w:pPr>
        <w:pStyle w:val="ArticleBody"/>
        <w:jc w:val="left"/>
      </w:pPr>
      <w:r>
        <w:rPr>
          <w:rFonts w:ascii="Leelawadee UI" w:hAnsi="Leelawadee UI" w:eastAsia="Leelawadee UI" w:cs="Leelawadee UI"/>
        </w:rPr>
        <w:t>ការផ្ទុះពាណិជ្ជកម្មលើអ៊ីនធឺណិត</w:t>
      </w:r>
    </w:p>
    <w:p>
      <w:pPr>
        <w:pStyle w:val="ArticleBody"/>
        <w:jc w:val="left"/>
      </w:pPr>
      <w:r>
        <w:rPr>
          <w:rFonts w:ascii="Leelawadee UI" w:hAnsi="Leelawadee UI" w:eastAsia="Leelawadee UI" w:cs="Leelawadee UI"/>
        </w:rPr>
        <w:t>វែបក្លាយជាសាធារណៈ ពាណិជ្ជកម្ម និងសកល។ Netscape និងសង្គ្រាមកម្មវិធីរុករក, Amazon និង eBay បង្ហាញថា ពាណិជ្ជកម្មអនឡាញអាចដំណើរការបាន។ Google ត្រូវបានបង្កើតឡើង (ជា BackRub នៅ Stanford, 1996) ខណៈដែលការទទួលយក Windows 95 បានបង្កើនល្បឿននៃការប្រើប្រាស់កុំព្យូទ័រដោយអ្នកប្រើប្រាស់ទូទៅ។ ឆ្នាំ 1996 គឺជាពេលដែលអ៊ីនធឺណិតឈប់ជារឿងសិក្សាអាកាដេមិក ហើយក្លាយជាកម្លាំងសេដ្ឋកិច្ច។ ហេដ្ឋារចនាសម្ព័ន្ធពីឆ្នាំ 1989 នៅពេលនេះបានឈានដល់មាត្រដ្ឋានអ្នកប្រើប្រាស់ទូទៅ។ យុគសម័យ dot-com មិនមែនស្តីអំពីវេបសាយទេ—វាស្តីអំពីការធ្វើឲ្យអាជីវកម្មទៅជាឌីជីថល។ រយៈពេលនេះបានផ្លាស់ប្ដូរពាណិជ្ជកម្ម ការផ្សាយពាណិជ្ជកម្ម ការស្វែងរកព័ត៌មាន និងលំនាំនៃការទំនាក់ទំនង។</w:t>
      </w:r>
    </w:p>
    <w:p>
      <w:pPr>
        <w:pStyle w:val="ArticleHeading"/>
        <w:jc w:val="left"/>
      </w:pPr>
      <w:r>
        <w:rPr>
          <w:rFonts w:ascii="Leelawadee UI" w:hAnsi="Leelawadee UI" w:eastAsia="Leelawadee UI" w:cs="Leelawadee UI"/>
        </w:rPr>
        <w:t>សារដែលបានប្រទានអំណាច – 9/11, 2001</w:t>
      </w:r>
    </w:p>
    <w:p>
      <w:pPr>
        <w:pStyle w:val="ArticleBody"/>
        <w:jc w:val="left"/>
      </w:pPr>
      <w:r>
        <w:rPr>
          <w:rFonts w:ascii="Leelawadee UI" w:hAnsi="Leelawadee UI" w:eastAsia="Leelawadee UI" w:cs="Leelawadee UI"/>
        </w:rPr>
        <w:t>យុគសម័យទូរសព្ទចល័ត + វេទិកា ចាប់ផ្តើម</w:t>
      </w:r>
    </w:p>
    <w:p>
      <w:pPr>
        <w:pStyle w:val="ArticleBody"/>
        <w:jc w:val="left"/>
      </w:pPr>
      <w:r>
        <w:rPr>
          <w:rFonts w:ascii="Leelawadee UI" w:hAnsi="Leelawadee UI" w:eastAsia="Leelawadee UI" w:cs="Leelawadee UI"/>
        </w:rPr>
        <w:t>ការធ្វើឌីជីថលកម្មនៃប្រព័ន្ធផ្សព្វផ្សាយ + ហេដ្ឋារចនាសម្ព័ន្ធពពកដំបូង + អ៊ីនធឺណិតល្បឿនលឿនដែលភ្ជាប់ជានិច្ច។ Apple បញ្ចេញ iPod (ប្រព័ន្ធអេកូឌីជីថលចល័តចាប់ផ្តើម), Wikipedia បើកដំណើរការ (គំរូវេទិកាចំណេះដឹងរួម), ការទទួលយក Broadband កើនឡើងយ៉ាងគំហុក, Amazon ចាប់ផ្តើមស្ថាបនាដោយស្ងៀមស្ងាត់នូវអ្វីដែលក្រោយមកក្លាយជា AWS។ បន្ទាប់ពីព្រឹត្តិការណ៍ 9/11 បច្ចេកវិទ្យាត្រួតពិនិត្យឃ្លាំមើលត្រូវបានពន្លឿនឡើងយ៉ាងខ្លាំង ហើយហេដ្ឋារចនាសម្ព័ន្ធវិភាគទិន្នន័យក៏រីកចម្រើនយ៉ាងឆាប់រហ័ស។ ការចាប់ផ្តើមនៃការគណនាតាមពពក ប្រព័ន្ធអេកូវេទិកា អធិភាពនៃមាតិកាឌីជីថល ហេដ្ឋារចនាសម្ព័ន្ធដែលតែងតែភ្ជាប់ និងគ្រឹះសម្រាប់ប្រព័ន្ធផ្សព្វផ្សាយសង្គម និងទូរស័ព្ទឆ្លាតវៃ ត្រូវបានដាក់ឡើងនៅទីនេះ។</w:t>
      </w:r>
    </w:p>
    <w:p>
      <w:pPr>
        <w:pStyle w:val="ArticleHeading"/>
        <w:jc w:val="left"/>
      </w:pPr>
      <w:r>
        <w:rPr>
          <w:rFonts w:ascii="Leelawadee UI" w:hAnsi="Leelawadee UI" w:eastAsia="Leelawadee UI" w:cs="Leelawadee UI"/>
        </w:rPr>
        <w:t>មូលដ្ឋានត្រូវបានដាក់ស្ថាបនា – តារាងរបស់ហាបាគុក – 2012, 2013</w:t>
      </w:r>
    </w:p>
    <w:p>
      <w:pPr>
        <w:pStyle w:val="ArticleBody"/>
        <w:jc w:val="left"/>
      </w:pPr>
      <w:r>
        <w:rPr>
          <w:rFonts w:ascii="Leelawadee UI" w:hAnsi="Leelawadee UI" w:eastAsia="Leelawadee UI" w:cs="Leelawadee UI"/>
        </w:rPr>
        <w:t>ការបំបែកឧបសគ្គដ៏សំខាន់ក្នុងការរៀនសូត្រជ្រៅ</w:t>
      </w:r>
    </w:p>
    <w:p>
      <w:pPr>
        <w:pStyle w:val="ArticleBody"/>
        <w:jc w:val="left"/>
      </w:pPr>
      <w:r>
        <w:rPr>
          <w:rFonts w:ascii="Leelawadee UI" w:hAnsi="Leelawadee UI" w:eastAsia="Leelawadee UI" w:cs="Leelawadee UI"/>
        </w:rPr>
        <w:t>ការកើតមាននៃបញ្ញាសិប្បនិម្មិតសម័យទំនើប</w:t>
      </w:r>
    </w:p>
    <w:p>
      <w:pPr>
        <w:pStyle w:val="ArticleBody"/>
        <w:jc w:val="left"/>
      </w:pPr>
      <w:r>
        <w:rPr>
          <w:rFonts w:ascii="Leelawadee UI" w:hAnsi="Leelawadee UI" w:eastAsia="Leelawadee UI" w:cs="Leelawadee UI"/>
        </w:rPr>
        <w:t>នេះគឺជាខណៈពេលស្នូលសម្រេចចិត្ត ដែលបណ្តាញប្រសាទសិប្បនិម្មិតឈប់ជាវត្ថុសាកល្បង ហើយក្លាយជាអ្វីដែលមានអានុភាពក្នុងការអនុវត្តជាក់ស្តែង—ជាស្ពានពិតប្រាកដរវាងយុគសម័យ “platform/cloud” ឆ្នាំ 2001 និងការផ្ទុះឡើងនៃ “generative AI” ឆ្នាំ 2023។ ខែកញ្ញា ឆ្នាំ 2012៖ AlexNet (បណ្តាញប្រសាទសិប្បនិម្មិតប្រភេទ deep convolutional) ឈ្នះការប្រកួតប្រជែង ImageNet ដោយគម្លាតយ៉ាងធំ—បំបាក់អាល់ហ្គរីធម៍ទាំងអស់មុននោះយ៉ាងដាច់ខាត។ ព្រឹត្តិការណ៍តែមួយនេះត្រូវបានទទួលស្គាល់ជាសកលក្នុងការស្រាវជ្រាវ AI ថាជាខណៈពេលដែល deep learning សម័យទំនើបបានកំណើតឡើង។ ឆ្នាំ 2012៖ ក្រុមរបស់ Geoffrey Hinton បង្ហាញភស្តុតាងថា បណ្តាញប្រសាទសិប្បនិម្មិតជ្រៅ ដែលបានបណ្តុះបណ្តាលលើ GPU អាចរៀនលក្ខណៈពិសេសជាឋានានុក្រមដោយស្វ័យប្រវត្តិ។ ឆ្នាំ 2013៖ Google ទិញយកក្រុមហ៊ុនរបស់ Hinton (DNNresearch)។ ឧស្សាហកម្មទាំងមូលស្រាប់តែចាក់បញ្ចូលទុនរាប់ពាន់លានដុល្លារទៅក្នុង deep learning។ ការរីកចម្រើនរបស់ GPU របស់ NVIDIA (CUDA) ក្លាយជាស្តង់ដារផ្នែករឹងសម្រាប់ AI។ ឧបករណ៍ទិន្នន័យធំៗ (Spark 1.0 ដែលត្រូវបានចេញផ្សាយនៅឆ្នាំ 2013) ក៏មានភាពពេញវ័យរួមជាមួយនឹងការវិវត្តនេះផងដែរ ដោយអនុញ្ញាតឲ្យមានសំណុំទិន្នន័យដ៏ធំសម្បើមដែលចាំបាច់សម្រាប់ deep learning។</w:t>
      </w:r>
    </w:p>
    <w:p>
      <w:pPr>
        <w:pStyle w:val="ArticleHeading"/>
        <w:jc w:val="left"/>
      </w:pPr>
      <w:r>
        <w:rPr>
          <w:rFonts w:ascii="Leelawadee UI" w:hAnsi="Leelawadee UI" w:eastAsia="Leelawadee UI" w:cs="Leelawadee UI"/>
        </w:rPr>
        <w:t>ការបើកត្រា – ២០២៣</w:t>
      </w:r>
    </w:p>
    <w:p>
      <w:pPr>
        <w:pStyle w:val="ArticleBody"/>
        <w:jc w:val="left"/>
      </w:pPr>
      <w:r>
        <w:rPr>
          <w:rFonts w:ascii="Leelawadee UI" w:hAnsi="Leelawadee UI" w:eastAsia="Leelawadee UI" w:cs="Leelawadee UI"/>
        </w:rPr>
        <w:t>AI បង្កើតបានឆ្លងកាត់កម្រិតសំខាន់៕</w:t>
      </w:r>
    </w:p>
    <w:p>
      <w:pPr>
        <w:pStyle w:val="ArticleBody"/>
        <w:jc w:val="left"/>
      </w:pPr>
      <w:r>
        <w:rPr>
          <w:rFonts w:ascii="Leelawadee UI" w:hAnsi="Leelawadee UI" w:eastAsia="Leelawadee UI" w:cs="Leelawadee UI"/>
        </w:rPr>
        <w:t>AI ក្លាយជាអ្វីដែលអាចចូលដំណើរការបាន អាចប្រើប្រាស់បាន និងមានឥទ្ធិពលរំខានដល់សេដ្ឋកិច្ច។ មិនមែនគ្រាន់តែជា «បណ្តាញប្រសាទសិប្បនិម្មិតដែលប្រសើរជាងមុន» ប៉ុណ្ណោះទេ។ នេះគឺជាពេលវេលាដែល AI សរសេរកូដ បង្កើតរូបភាព ធ្វើឲ្យការងារការិយាល័យមានស្វ័យប្រវត្តិកម្ម ពង្រីកភារកិច្ចនៃការវែកញែក ហើយជាលើកដំបូង AI ឈប់ជាអ្វីដែលមានជំនាញជាក់លាក់ ហើយក្លាយជាឧបករណ៍បញ្ញាសម្រាប់គោលបំណងទូទៅ។</w:t>
      </w:r>
    </w:p>
    <w:p>
      <w:pPr>
        <w:pStyle w:val="ArticleHeading"/>
        <w:jc w:val="left"/>
      </w:pPr>
      <w:r>
        <w:rPr>
          <w:rFonts w:ascii="Leelawadee UI" w:hAnsi="Leelawadee UI" w:eastAsia="Leelawadee UI" w:cs="Leelawadee UI"/>
        </w:rPr>
        <w:t>២០២៦ – ភាពឯកតា?</w:t>
      </w:r>
    </w:p>
    <w:p>
      <w:pPr>
        <w:pStyle w:val="ArticleListItem"/>
        <w:ind w:left="576" w:hanging="259"/>
        <w:jc w:val="left"/>
      </w:pPr>
      <w:r>
        <w:rPr>
          <w:rFonts w:ascii="Leelawadee UI" w:hAnsi="Leelawadee UI" w:eastAsia="Leelawadee UI" w:cs="Leelawadee UI"/>
        </w:rPr>
        <w:t>• ១៩៨៩ ជាការបើកត្រានៃពេលវេលាចុងបញ្ចប់ដោយខ្លួនវាផ្ទាល់ (ការតភ្ជាប់បណ្តាញចាប់ផ្ដើមឡើង ជាមូលដ្ឋានសម្រាប់លំហូរចំណេះដឹងសកល ហើយពាក់ព័ន្ធនឹងការរលំរលាយនៃសហភាពសូវៀត ជាសញ្ញាសម្គាល់សម្រាប់រយៈពេលសាកល្បងចុងក្រោយរបស់អាឌវេនទីសនិយម)។</w:t>
      </w:r>
    </w:p>
    <w:p>
      <w:pPr>
        <w:pStyle w:val="ArticleListItem"/>
        <w:ind w:left="576" w:hanging="259"/>
        <w:jc w:val="left"/>
      </w:pPr>
      <w:r>
        <w:rPr>
          <w:rFonts w:ascii="Leelawadee UI" w:hAnsi="Leelawadee UI" w:eastAsia="Leelawadee UI" w:cs="Leelawadee UI"/>
        </w:rPr>
        <w:t>• ១៩៩៦ ជាការធ្វើឲ្យសារនោះមានរូបរាងជាផ្លូវការ (បណ្ដាញវេបពាណិជ្ជកម្មពង្រីកសេដ្ឋកិច្ចព័ត៌មាន ដោយធ្វើឲ្យពាណិជ្ជកម្ម និងការស្វែងរកក្លាយជាឌីជីថល)។</w:t>
      </w:r>
    </w:p>
    <w:p>
      <w:pPr>
        <w:pStyle w:val="ArticleListItem"/>
        <w:ind w:left="576" w:hanging="259"/>
        <w:jc w:val="left"/>
      </w:pPr>
      <w:r>
        <w:rPr>
          <w:rFonts w:ascii="Leelawadee UI" w:hAnsi="Leelawadee UI" w:eastAsia="Leelawadee UI" w:cs="Leelawadee UI"/>
        </w:rPr>
        <w:t>• ឆ្នាំ ២០០១ ជាការបំពាក់អំណាចដល់សារៈ (វេទិកា ក្លោដ និងការចូលប្រើបានជានិច្ច បានបង្កើតប្រព័ន្ធអេកូឌីជីថលសម្រាប់ចំណេះដឹងសមូហភាព និងចល័ត)។</w:t>
      </w:r>
    </w:p>
    <w:p>
      <w:pPr>
        <w:pStyle w:val="ArticleListItem"/>
        <w:ind w:left="576" w:hanging="259"/>
        <w:jc w:val="left"/>
      </w:pPr>
      <w:r>
        <w:rPr>
          <w:rFonts w:ascii="Leelawadee UI" w:hAnsi="Leelawadee UI" w:eastAsia="Leelawadee UI" w:cs="Leelawadee UI"/>
        </w:rPr>
        <w:t>• ឆ្នាំ 2012/2013 ជាការដាក់គ្រឹះសម្រាប់បញ្ញាពិតប្រាកដ (ការរីកចម្រើនដ៏សំខាន់ក្នុង deep learning ធ្វើឲ្យការយល់ដឹងរបស់ម៉ាស៊ីនមានលទ្ធភាពអនុវត្តជាក់ស្តែង និងអាចពង្រីកវិសាលភាពបាន)។</w:t>
      </w:r>
    </w:p>
    <w:p>
      <w:pPr>
        <w:pStyle w:val="ArticleListItem"/>
        <w:ind w:left="576" w:hanging="259"/>
        <w:jc w:val="left"/>
      </w:pPr>
      <w:r>
        <w:rPr>
          <w:rFonts w:ascii="Leelawadee UI" w:hAnsi="Leelawadee UI" w:eastAsia="Leelawadee UI" w:cs="Leelawadee UI"/>
        </w:rPr>
        <w:t>• ឆ្នាំ២០២៣ ជាចំណុចកំពូលនៃការបើកត្រា (បញ្ញាសិប្បនិម្មិតបង្កើតបានឆ្លងចូលទៅក្នុងការយល់ដឹងមានគោលបំណងទូទៅ ធ្វើឲ្យការបង្កើតចំណេះដឹង និងការវែកញែកអាចចូលដំណើរការបាន និងមានអានុភាពរំខាន)</w:t>
      </w:r>
    </w:p>
    <w:p>
      <w:pPr>
        <w:pStyle w:val="ArticleBody"/>
        <w:jc w:val="left"/>
      </w:pPr>
      <w:r>
        <w:rPr>
          <w:rFonts w:ascii="Leelawadee UI" w:hAnsi="Leelawadee UI" w:eastAsia="Leelawadee UI" w:cs="Leelawadee UI"/>
        </w:rPr>
        <w:t>ការវិវឌ្ឍនេះមានលំដាប់យ៉ាងល្អឥតខ្ចោះ៖ ដំណាក់កាលនីមួយៗស្ថាបនាបន្ថែមលើដំណាក់កាលមុនដោយលក្ខណៈសន្សំរួម ដោយផ្លាស់ប្តូរពី ការតភ្ជាប់ -&gt; ការធ្វើពាណិជ្ជកម្ម -&gt; ប្រព័ន្ធអេកូឡូស៊ី -&gt; បញ្ញា -&gt; ការយល់ដឹង។</w:t>
      </w:r>
    </w:p>
    <w:p>
      <w:pPr>
        <w:pStyle w:val="ArticleBody"/>
        <w:jc w:val="left"/>
      </w:pPr>
      <w:r>
        <w:rPr>
          <w:rFonts w:ascii="Leelawadee UI" w:hAnsi="Leelawadee UI" w:eastAsia="Leelawadee UI" w:cs="Leelawadee UI"/>
        </w:rPr>
        <w:t>ឆ្នាំ 2012/2013 គឺជាចំណុចបត់សំខាន់បំផុត; ជាពេលវេលាដែលបណ្ដាញសរសៃប្រសាទបានបង្ហាញថា អាចរៀនដោយស្វ័យប្រវត្តិតាមលំដាប់ថ្នាក់បាន (ជ័យជម្នះរបស់ AlexNet/ImageNet, ការងាររបស់ Hinton ត្រូវបានផ្ទៀងផ្ទាត់, ហើយការពង្រីកសមត្ថភាពដោយ GPU ត្រូវបានអនុញ្ញាត) ដែលបានធ្វើឲ្យការផ្ទុះឡើងនៃបច្ចេកវិទ្យាបង្កើតក្នុងឆ្នាំ 2023 ក្លាយជារឿងមិនអាចជៀសវាងបាន។ បើគ្មានការផ្លាស់ប្ដូរស្ថាបត្យកម្មក្នុងឆ្នាំ 2012 ទេ ម៉ូដែល transformer (2017) និងការពង្រីកទំហំយ៉ាងមហិមា ក៏មិនអាចបង្កើតបាននូវភាពទូលំទូលាយកម្រិត ChatGPT នោះដែរ។</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បានីយ៉ូម — លេខដប់ប្រាំពីរ</dc:title>
  <dc:subject>វត្ថុនោះ និង​និមិត្ត៖ ខ្សែទំនាយ​ពីរ​របស់​ដានីយ៉ែល និង​ការ​បើក​ត្រា​នៃ​វិវរណៈ</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