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ផានីម — លេខដប់ប្រាំបី</w:t>
      </w:r>
    </w:p>
    <w:p>
      <w:pPr>
        <w:pStyle w:val="ArticleSubtitle"/>
        <w:jc w:val="left"/>
      </w:pPr>
      <w:r>
        <w:rPr>
          <w:rFonts w:ascii="Leelawadee UI" w:hAnsi="Leelawadee UI" w:eastAsia="Leelawadee UI" w:cs="Leelawadee UI"/>
        </w:rPr>
        <w:t>បីដង ២៥០</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2026-02-25</w:t>
      </w:r>
    </w:p>
    <w:p>
      <w:pPr>
        <w:pStyle w:val="ArticleBody"/>
        <w:jc w:val="left"/>
      </w:pPr>
      <w:r>
        <w:rPr>
          <w:rFonts w:ascii="Leelawadee UI" w:hAnsi="Leelawadee UI" w:eastAsia="Leelawadee UI" w:cs="Leelawadee UI"/>
        </w:rPr>
        <w:t>ឥឡូវនេះ យើងនឹងពិចារណាអំពីន័យបង្កប់ខ្លះៗនៃខទីដប់ពីរ នៃដានីយ៉ែលដប់មួយ ហើយបន្ទាប់មក នាំយកបន្ទាត់ទាំងបីនៃ «250» ឆ្នាំ ចូលមកក្នុងប្រវត្តិសាស្ត្រនៃខទីដប់មួយដល់ខទីដប់ប្រាំ ដែលបានសម្រេចនៅក្នុងសមរភូមិប៉ានីយ៉ូម នៅឆ្នាំ 200 មុន គ.ស.។ បន្ទាត់នៃ «250» ឆ្នាំ ដែលបានចាប់ផ្តើមនៅឆ្នាំ 457 មុន គ.ស. បញ្ចប់នៅឆ្នាំ 207 មុន គ.ស. នៅកណ្ដាលនៃអំឡុងពេលដែលចាប់ផ្តើមដោយសមរភូមិរ៉ាហ្វៀ ហើយបញ្ចប់ដោយសមរភូមិប៉ានីយ៉ូម។ «250» ឆ្នាំ ក្នុងបន្ទាត់របស់នេរ៉ូ បញ្ចប់ជាមួយនឹងប្រវត្តិសាស្ត្របីជំហានរបស់កុងស្តង់ទីន ដែលត្រូវបានតំណាងដោយឆ្នាំ 313, 321 និង 330។ «250» ឆ្នាំ របស់សហរដ្ឋអាមេរិក បញ្ចប់នៅថ្ងៃទី 4 ខែកក្កដា ឆ្នាំ 2026។</w:t>
      </w:r>
    </w:p>
    <w:p>
      <w:pPr>
        <w:pStyle w:val="ArticleBody"/>
        <w:jc w:val="left"/>
      </w:pPr>
      <w:r>
        <w:rPr>
          <w:rFonts w:ascii="Leelawadee UI" w:hAnsi="Leelawadee UI" w:eastAsia="Leelawadee UI" w:cs="Leelawadee UI"/>
        </w:rPr>
        <w:t>ខ្សែរបស់ Nero តំណាងឲ្យប្រវត្តិសាស្រ្តនៃរូបសត្វសាហាវក្នុងពេលវេលានៃការសាកល្បង ដំបូងនៅសហរដ្ឋអាមេរិក ហើយបន្ទាប់មកនៅក្នុងលោកិយទាំងមូល។ ខ្សែឆ្នាំ 457 មុន គ.ស. ដាក់ Trump នៅចំណុចកណ្ដាលមួយខាងយោធារវាងសមរភូមិពីរ។ រយៈពេលដែលលាតសន្ធឹងចេញពីឆ្នាំ 1776 ក៏សម្គាល់ចំណុចកណ្ដាលមួយសម្រាប់អាណត្តិប្រធានាធិបតីចុងក្រោយរបស់ Trump ផងដែរ។ ដើម្បីដាក់ខ្សែទាំងនេះឲ្យស្ថិតនៅក្នុងទីតាំងត្រឹមត្រូវរបស់វា យើងនឹងពិចារណាជាមុនសិនអំពីខ 12 និងការដួលរលំរបស់ Russia និង Putin។ បន្ទាប់មក ខ្សែបីនៃ «250» ឆ្នាំ បន្ទាប់មកខ្សែនៃរាជវង្ស Hasmonean។ នៅពេលដែលខ្សែទាំងនេះត្រូវបានដាក់ជាស្រេច យើងនឹងដាក់ Peter ឲ្យស្របតាម Panium។ នៅពេលដែលខ្សែទាំងនេះត្រូវបានដាក់ជាស្រេច យើងគួរតែអាចស្គាល់បានថា តើសារនៃថ្ងៃទី 18 ខែកក្កដា ឆ្នាំ 2020 ត្រូវបានកែតម្រូវ និងប្រកាសយ៉ាងដូចម្តេច ហើយថាវាជាសារនៃសៀវភៅ Joel។</w:t>
      </w:r>
    </w:p>
    <w:p>
      <w:pPr>
        <w:pStyle w:val="ArticleHeading"/>
        <w:jc w:val="left"/>
      </w:pPr>
      <w:r>
        <w:rPr>
          <w:rFonts w:ascii="Leelawadee UI" w:hAnsi="Leelawadee UI" w:eastAsia="Leelawadee UI" w:cs="Leelawadee UI"/>
        </w:rPr>
        <w:t>ស្តេចអ៊ូស៊ីយ៉ានៃយូដា និងព្តូឡេមី ស្តេចនៃអេស៊ីប</w:t>
      </w:r>
    </w:p>
    <w:p>
      <w:pPr>
        <w:pStyle w:val="ArticleBody"/>
        <w:jc w:val="left"/>
      </w:pPr>
      <w:r>
        <w:rPr>
          <w:rFonts w:ascii="Leelawadee UI" w:hAnsi="Leelawadee UI" w:eastAsia="Leelawadee UI" w:cs="Leelawadee UI"/>
        </w:rPr>
        <w:t>ប្រវត្តិសាស្ត្រដែលបានបំពេញខទីដប់មួយនៅក្នុងសមរភូមិរ៉ាហ្វៀ ស្របគ្នានឹងប្រវត្តិសាស្ត្ររបស់ស្តេចអូស៊ីយ៉ា។ នៅពេលដែលអេសាយត្រូវបានសំអាតបរិសុទ្ធ ហើយត្រូវបានប្រទានអំណាចឲ្យប្រកាសសារនៃភ្លៀងចុងក្រោយ ការត្រាស់ហៅរបស់លោកបានកើតឡើងក្នុងឆ្នាំដែលអូស៊ីយ៉ាបានសោយទិវង្គត។</w:t>
      </w:r>
    </w:p>
    <w:p>
      <w:pPr>
        <w:pStyle w:val="ArticleScripture"/>
        <w:jc w:val="left"/>
      </w:pPr>
      <w:r>
        <w:rPr>
          <w:rFonts w:ascii="Leelawadee UI" w:hAnsi="Leelawadee UI" w:eastAsia="Leelawadee UI" w:cs="Leelawadee UI"/>
        </w:rPr>
        <w:t>នៅឆ្នាំដែលស្តេចអ៊ូស៊ីយ៉ាសុគត ខ្ញុំបានឃើញព្រះអម្ចាស់គង់លើបល្ល័ង្កមួយ ដ៏ខ្ពស់ ហើយត្រូវបានលើកឡើង ហើយព្រះពស្ត្ររបស់ទ្រង់បានពេញព្រះវិហារ។ អេសាយ 6:1។</w:t>
      </w:r>
    </w:p>
    <w:p>
      <w:pPr>
        <w:pStyle w:val="ArticleBody"/>
        <w:jc w:val="left"/>
      </w:pPr>
      <w:r>
        <w:rPr>
          <w:rFonts w:ascii="Leelawadee UI" w:hAnsi="Leelawadee UI" w:eastAsia="Leelawadee UI" w:cs="Leelawadee UI"/>
        </w:rPr>
        <w:t>មុនពេលការស្លាប់របស់អ៊ូស៊ីយ៉ា មានការបះបោរដែលគាត់បានសម្តែងចេញមក ជាការបះបោរដែលស្របគ្នា និងត្រូវគ្នានឹងការបះបោររបស់ប៉តូឡេមេ ភ្លាមបន្ទាប់ពីជ័យជម្នះនៅសមរភូមិរ៉ាហ្វៀ។ អ៊ូស៊ីយ៉ា និងប៉តូឡេមេ គឺជានិមិត្តរូបនៃស្តេចខាងត្បូងមួយអង្គ ដែលចិត្តរបស់គាត់ត្រូវបានលើកឲ្យខ្ពស់ឡើង ហើយបានបះបោរ ដោយស្វែងរកការបញ្ចូលអំណាចរដ្ឋរបស់ខ្លួនជាមួយនឹងអំណាចសាសនាចក្រ។ នៅពេលអ៊ូស៊ីយ៉ាបានព្យាយាមបញ្ចូលសាសនាចក្រ និងរដ្ឋជាមួយគ្នា ជំងឺឃ្លង់នៅលើថ្ងាសរបស់គាត់បានធ្វើជានិមិត្តរូបជាមុននៃសញ្ញារបស់សត្វសាហាវ។</w:t>
      </w:r>
    </w:p>
    <w:p>
      <w:pPr>
        <w:pStyle w:val="ArticleScripture"/>
        <w:jc w:val="left"/>
      </w:pPr>
      <w:r>
        <w:rPr>
          <w:rFonts w:ascii="Leelawadee UI" w:hAnsi="Leelawadee UI" w:eastAsia="Leelawadee UI" w:cs="Leelawadee UI"/>
        </w:rPr>
        <w:t>ហើយទេវតាទីបីបានតាមមកក្រោយពួកគេ ដោយនិយាយដោយសំឡេងខ្លាំងថា បើអ្នកណាថ្វាយបង្គំសត្វសាហាវ និងរូបរបស់វា ហើយទទួលសញ្ញារបស់វានៅលើថ្ងាសរបស់ខ្លួន ឬនៅលើដៃរបស់ខ្លួន អ្នកនោះនឹងផឹកស្រានៃព្រះពិរោធរបស់ព្រះ ដែលបានចាក់ឥតលាយចូលក្នុងពែងនៃសេចក្តីក្រោធរបស់ទ្រង់ ហើយអ្នកនោះនឹងត្រូវរងទុក្ខវេទនាដោយភ្លើង និងស្ពាន់ធ័រ នៅចំពោះមុខទេវតាបរិសុទ្ធទាំងឡាយ និងនៅចំពោះមុខកូនចៀម។ ហើយផ្សែងនៃទុក្ខវេទនារបស់ពួកគេឡើងទៅអស់កល្បជានិច្ច ហើយពួកគេគ្មានសេចក្តីសម្រាកទាំងយប់ទាំងថ្ងៃ គឺអស់អ្នកដែលថ្វាយបង្គំសត្វសាហាវ និងរូបរបស់វា និងអ្នកណាក៏ដោយដែលទទួលសញ្ញានៃឈ្មោះរបស់វា។ វិវរណៈ 14:9–11។</w:t>
      </w:r>
    </w:p>
    <w:p>
      <w:pPr>
        <w:pStyle w:val="ArticleBody"/>
        <w:jc w:val="left"/>
      </w:pPr>
      <w:r>
        <w:rPr>
          <w:rFonts w:ascii="Leelawadee UI" w:hAnsi="Leelawadee UI" w:eastAsia="Leelawadee UI" w:cs="Leelawadee UI"/>
        </w:rPr>
        <w:t>ដូច្នេះ អ៊ូស៊ីយ៉ា បន្ទាប់មកតំណាងឲ្យសេចក្តីស្លាប់ជាបន្តបន្ទាប់ ចាប់តាំងពីពេលដែលគាត់ព្យាយាមដោយការបះបោរ ដើម្បីបញ្ចូលសាសនាចក្រ និងរដ្ឋឲ្យជាមួយគ្នា។ បន្ទាប់មក គាត់តំណាងឲ្យការគ្រប់គ្រងរួមដែលអសមត្ថភាព មានជាមួយនឹងកូនប្រុសរបស់គាត់ អស់រយៈពេលដប់មួយឆ្នាំ។ អ៊ូស៊ីយ៉ាបានរស់នៅអស់រយៈពេលដប់មួយឆ្នាំ បន្ទាប់ពីការបះបោររបស់គាត់។ ការចាប់ផ្ដើមនៃការបះបោររបស់គាត់ ជានិមិត្តរូបនៃច្បាប់ថ្ងៃអាទិត្យ ដែលក្នុងនោះ សាសនាចក្រ និងរដ្ឋ ត្រូវបានបញ្ចូលគ្នា ហើយសញ្ញារបស់សត្វសាហាវ ត្រូវបានអនុវត្តឲ្យគោរព។ ដប់មួយឆ្នាំក្រោយមក គាត់បានស្លាប់ ដែលតំណាងឲ្យទីបញ្ចប់នៃរាជ្យរបស់គាត់ជាស្តេចនៃនគរខាងត្បូង គឺយូដា ដែលជាដែនដីដ៏រុងរឿង ដែលគឺជាសហរដ្ឋអាមេរិក។</w:t>
      </w:r>
    </w:p>
    <w:p>
      <w:pPr>
        <w:pStyle w:val="ArticleBody"/>
        <w:jc w:val="left"/>
      </w:pPr>
      <w:r>
        <w:rPr>
          <w:rFonts w:ascii="Leelawadee UI" w:hAnsi="Leelawadee UI" w:eastAsia="Leelawadee UI" w:cs="Leelawadee UI"/>
        </w:rPr>
        <w:t>នៅក្នុងទំនាក់ទំនងខាងព្យាករណ៍ជាមួយប្តូលេមី អូស្ស៊ីយ៉ាតំណាងឲ្យយូដា គឺជាទឹកដីដ៏រុងរឿង និងប្រូតេស្តង់និយមក្បត់ជំនឿ ចំណែកឯប្តូលេមីតំណាងឲ្យអេហ្ស៊ីប ដែលជាអំណាចនាគ ហើយសាសនារបស់វាគឺវិញ្ញាណនិយម។ នៅពេលស្តេចទាំងពីរត្រូវបានពិចារណាថាជាបន្ទាត់ស្របគ្នា អូស្ស៊ីយ៉ាលែងជារូបប្រៀបធៀបនៃទឹកដីដ៏រុងរឿងទៀត ហើយរួមគ្នាពួកគេក្លាយជានិមិត្តរូបនៃប្រជាជាតិពីរ។ អេហ្ស៊ីប និងយូដាជានិមិត្តរូបនៃសាសនាវិញ្ញាណនិយម និងប្រូតេស្តង់និយមក្បត់ជំនឿ។ ពួកវាជានិមិត្តរូបនៃរដ្ឋ និងព្រះវិហារ។ យុទ្ធសាស្ត្រនយោបាយរបស់រដ្ឋ និងអំណាចគ្រប់គ្រងរបស់ព្រះវិហារ ដែលពួកវាតំណាងឲ្យ នៅពេលដែលពួកវាត្រូវបានតម្រឹមជានិមិត្តរូបតែមួយ មានប្រជាជាតិពីរ ដូចជាពួកមេឌី និងពែរ្ស ដូចជាអេហ្ស៊ីប និងសូដុំរបស់បារាំង ដូចជាស្នែងសាធារណរដ្ឋ និងស្នែងប្រូតេស្តង់របស់សហរដ្ឋអាមេរិក ដូចជានគរខាងជើង និងនគរខាងត្បូងរបស់អ៊ីស្រាអែល និងយូដា ព្រមទាំងរូមបាកាន និងរូមប៉ាប។ ក្នុងនាមជានិមិត្តរូបនៃនគរពីរ ពួកគេត្រូវបានភ្ជាប់ជាមួយគ្នាតាមបែបព្យាករណ៍ ដោយព្រះវិហារនៅក្រុងយេរូសាឡឹម ជាកន្លែងដែលទាំងអូស្ស៊ីយ៉ា និងប្តូលេមីបានស្វែងរកការថ្វាយយញ្ញបូជានៅក្នុងព្រះវិហារក្រុងយេរូសាឡឹម។ ប្រជាជាតិពីរ ដែលទាំងពីរបះបោរប្រឆាំងនឹងទីសក្ការៈតែមួយនោះ។</w:t>
      </w:r>
    </w:p>
    <w:p>
      <w:pPr>
        <w:pStyle w:val="ArticleBody"/>
        <w:jc w:val="left"/>
      </w:pPr>
      <w:r>
        <w:rPr>
          <w:rFonts w:ascii="Leelawadee UI" w:hAnsi="Leelawadee UI" w:eastAsia="Leelawadee UI" w:cs="Leelawadee UI"/>
        </w:rPr>
        <w:t>វាជាការសំខាន់ក្នុងការកត់សម្គាល់ថា ការបះបោររបស់ស្តេចទាំងពីរ គឺទាក់ទងនឹងព្រះវិហារនៅក្រុងយេរូសាឡឹម ដែលជានិមិត្តរូបនៃព្រះវិហារដែលដានីយ៉ែលបានឃើញព្រះគ្រីស្ទនៅក្នុងជំពូកទីដប់។ ប្រវត្តិសាស្ត្ររបស់ស្តេចទាំងពីរនេះ ស្របគ្នានៅសង្គ្រាមអ៊ុយក្រែន ហើយដោយការនោះ ពួកគេចាប់ផ្តើមសក្ខីភាពរបស់ខ្លួននៅឆ្នាំ ២០១៤។ ពួកគេទាំងពីរត្រូវបានលើកឡើងដោយជ័យជម្នះខាងយោធា ដែលត្រូវបានតំណាងដោយសង្គ្រាមរ៉ាហ្វៀនៅក្នុងខទីដប់មួយ។ រ៉ាហ្វៀសម្គាល់ព្រំដែននៃនគរទីប្រាំមួយនៃទំនាយព្រះគម្ពីរ និងសហភាពបីជាន់នៃច្បាប់ថ្ងៃអាទិត្យ។ វាក៏ជាព្រំដែននៃការផ្លាស់ប្តូរពីពួកជំនុំដែលតស៊ូទៅកាន់ពួកជំនុំដែលមានជ័យជម្នះផងដែរ។</w:t>
      </w:r>
    </w:p>
    <w:p>
      <w:pPr>
        <w:pStyle w:val="ArticleBody"/>
        <w:jc w:val="left"/>
      </w:pPr>
      <w:r>
        <w:rPr>
          <w:rFonts w:ascii="Leelawadee UI" w:hAnsi="Leelawadee UI" w:eastAsia="Leelawadee UI" w:cs="Leelawadee UI"/>
        </w:rPr>
        <w:t>បន្ទាប់ពីឆ្នាំ 2014 ស្តេចដែលមានទ្រព្យសម្បត្តិច្រើនបំផុតបានប្រកាសបំណងរបស់ខ្លួនថានឹងឈរបេក្ខភាពប្រធានាធិបតីនៅឆ្នាំ 2015។ នៅឆ្នាំ 2020 ស្តេចដែលមានទ្រព្យសម្បត្តិច្រើនបំផុត ដែលតំណាងឲ្យស្នែងសាធារណរដ្ឋ បានទទួលរបួសដ៏ស្លាប់មួយ ដែលនៅពេលក្រោយនឹងត្រូវបានព្យាបាល។ នៅឆ្នាំ 2022 សង្គ្រាមអ៊ុយក្រែនបានកាន់តែតានតឹងឡើង។ បន្ទាប់មក Trump បានវិលត្រឡប់មកវិញ ក្នុងការបំពេញនៃខ 13 នៅក្នុងការបោះឆ្នោតឆ្នាំ 2024។ នៅខែកក្កដា ឆ្នាំ 2023 សំឡេងមួយនៅក្នុងទីរហោស្ថានត្រូវបានបន្លឺឡើង។ ថ្ងៃទី 31 ខែធ្នូ ឆ្នាំ 2023 ស្នែងប្រូតេស្តង់ត្រូវបានប្រោសឲ្យរស់ឡើងវិញ ដូចជាស្នែងសាធារណរដ្ឋផងដែរនៅក្នុងការបោះឆ្នោតឆ្នាំ 2024 នៅពេលដែល Trump បានវិលត្រឡប់មកវិញ ហើយបន្ទាប់មកនៅឆ្នាំ 2025 ការសាកល្បងនៃគ្រឹះបានបញ្ចប់ដោយការមកដល់នៃការសាកល្បងនៃព្រះវិហារ។</w:t>
      </w:r>
    </w:p>
    <w:p>
      <w:pPr>
        <w:pStyle w:val="ArticleHeading"/>
        <w:jc w:val="left"/>
      </w:pPr>
      <w:r>
        <w:rPr>
          <w:rFonts w:ascii="Leelawadee UI" w:hAnsi="Leelawadee UI" w:eastAsia="Leelawadee UI" w:cs="Leelawadee UI"/>
        </w:rPr>
        <w:t>១៩៨៩</w:t>
      </w:r>
    </w:p>
    <w:p>
      <w:pPr>
        <w:pStyle w:val="ArticleBody"/>
        <w:jc w:val="left"/>
      </w:pPr>
      <w:r>
        <w:rPr>
          <w:rFonts w:ascii="Leelawadee UI" w:hAnsi="Leelawadee UI" w:eastAsia="Leelawadee UI" w:cs="Leelawadee UI"/>
        </w:rPr>
        <w:t>សេចក្តីពិតដែលត្រូវបានបើកត្រាចេញនៅឆ្នាំ 1989 មានពីរផ្នែក។ សមភាពព្យាករណ៍នៃចលនាកំណែទម្រង់ និងខចុងក្រោយប្រាំមួយខានៃ ដានីយ៉ែល 11 ត្រូវបានបើកត្រាចេញនៅពេលតែមួយ។ មានច្បាប់ព្យាករណ៍មួយចំនួនដែលត្រូវបានប្រើ ដើម្បីបង្កើតសារដំបូងនៃខ 40។ សេចក្តីពិតខ្លះៗទាំងនោះឯង ឥឡូវនេះជាគន្លឹះចំពោះប្រវត្តិសាស្ត្រលាក់កំបាំងនៃខដដែលនោះ ដែលក្នុងនោះត្បូងព្យាករណ៍ទាំងនោះត្រូវបានរកឃើញ។ ខ្ញុំនឹងលើកឧទាហរណ៍មួយ។</w:t>
      </w:r>
    </w:p>
    <w:p>
      <w:pPr>
        <w:pStyle w:val="ArticleBody"/>
        <w:jc w:val="left"/>
      </w:pPr>
      <w:r>
        <w:rPr>
          <w:rFonts w:ascii="Leelawadee UI" w:hAnsi="Leelawadee UI" w:eastAsia="Leelawadee UI" w:cs="Leelawadee UI"/>
        </w:rPr>
        <w:t>នៅឆ្នាំ ១៩៨៩ មិនទាន់មានការយល់ដឹងរួមមួយនៅក្នុងអាដវេនទីស៊ូមទាក់ទងនឹងអ្វីដែលខណ្ឌប្រាំមួយចុងក្រោយនៃដានីយ៉ែលតំណាងឲ្យនោះឡើយ។ ការខ្វះខាតនៃឯកភាពនោះមានពីរផ្នែក។ មិនមានការយល់ស្របរួមអំពីអត្ថន័យនៃខណ្ឌទាំងនោះទេ។ អ្នកដែលអះអាងថាមានការយល់ដឹងអំពីខណ្ឌទាំងនោះ បានលើកយកគំនិតមនុស្សដែលលាយបញ្ចូលជាមួយទេវវិទ្យានៃប្រូតេស្តង់ដែលក្បត់ជំនឿ និងកាតូលិក គឺជាមរតកសិទ្ធិកំណើតដែលពួកគេបានទទួលពីបុព្វបុរសរបស់ពួកគេក្នុងការបះបោរឆ្នាំ ១៨៦៣ នៅពេលដែលពួកគេបានបំពេញតួនាទីនៃហោរាមិនស្តាប់បង្គាប់ ក្នុងការបះបោរមូលដ្ឋានរបស់យេរ៉ូបោម។ គំនិតឯកជនទាំងនោះអំពីអ្វីដែលខណ្ឌទាំងនោះមានន័យ គឺល្អបំផុតក៏គ្រាន់តែជាការបកស្រាយដោយខ្លួនឯងប៉ុណ្ណោះ។ គំនិតរបស់ពួកគេអំពីខណ្ឌទាំងនោះ មិនថាផ្ទុយនឹងការអនុវត្តព្យាករណ៍មូលដ្ឋាន ឬជាញឹកញាប់ផ្ទុយនឹងមូលដ្ឋានសន្មតដែលពួកគេផ្ទាល់បានកំណត់អំពីខណ្ឌទាំងនោះទេ។</w:t>
      </w:r>
    </w:p>
    <w:p>
      <w:pPr>
        <w:pStyle w:val="ArticleBody"/>
        <w:jc w:val="left"/>
      </w:pPr>
      <w:r>
        <w:rPr>
          <w:rFonts w:ascii="Leelawadee UI" w:hAnsi="Leelawadee UI" w:eastAsia="Leelawadee UI" w:cs="Leelawadee UI"/>
        </w:rPr>
        <w:t>អ្វីដែលយើងបានឃើញនៅក្នុងខទាំងនោះ គឺជាការយល់ដឹងដែលស្របគ្នាជានិច្ចអំពីខទាំងប្រាំមួយទាំងអស់។ សារដែលយើងបានឃើញមានភាពស្របគ្នានោះឯង បានលើកទឹកចិត្តខ្ញុំឲ្យបង្ហាញការយល់ដឹងរបស់ខ្ញុំ ទោះបីខ្ញុំដឹងថា អាដវិន្ទិសម៍ទាំងមូលបដិសេធនូវអ្វីដែលខ្ញុំបានយល់ក៏ដោយ។ អ្វីដែលយើងបានយល់អំពីខទាំងនោះ ត្រូវបានបោះពុម្ពផ្សាយជាលើកដំបូងក្នុងឆ្នាំ 1996 ហើយការយល់ដឹងដែលបានដាក់បង្ហាញនៅទីនោះ កាន់តែរឹងមាំឡើងតែប៉ុណ្ណោះ ខណៈដែលពេលវេលាបានរំកិលឆ្លងកាត់រយៈពេលសាមសិបឆ្នាំ!</w:t>
      </w:r>
    </w:p>
    <w:p>
      <w:pPr>
        <w:pStyle w:val="ArticleBody"/>
        <w:jc w:val="left"/>
      </w:pPr>
      <w:r>
        <w:rPr>
          <w:rFonts w:ascii="Leelawadee UI" w:hAnsi="Leelawadee UI" w:eastAsia="Leelawadee UI" w:cs="Leelawadee UI"/>
        </w:rPr>
        <w:t>ប្រសិនបើអ្នកពិចារណាអំពីការយោងដំបូងបំផុតនៅក្នុងទស្សនាវដ្តី The Time of the End នោះអ្នកនឹងឃើញ Testimonies, volume 9, page 11។ ប្រាំឆ្នាំមុន 9/11 ទស្សនាវដ្តីនោះចាប់ផ្តើមដោយ 9/11។ មួយក្នុងចំណោមការយល់ដឹងទាំងនោះដែលបានលើកទឹកចិត្តខ្ញុំ គឺការយល់ថា នៅក្នុងខ ៤០ “នៅគ្រាចុងបញ្ចប់” ស្តេចខាងជើង និងស្តេចខាងត្បូង គឺជាអំណាចខាងវិញ្ញាណ មិនមែនជាអំណាចតាមអក្សរសាស្ត្រទេ។ នៅពេលនោះ ខ្ញុំបានដឹងរួចហើយថា បងស្រី White បាននិយាយថា សៀវភៅដានីយ៉ែល និងវិវរណៈ គឺជាសៀវភៅតែមួយ ហើយថា ខ្សែព្យាករណ៍ដដែលដែលមាននៅក្នុងដានីយ៉ែល នោះយ៉ូហានបានយកមកបន្តនៅក្នុងវិវរណៈ។ ខ្ញុំបានរកឃើញថា នៅក្នុងវិវរណៈជំពូក ១១ ដែលបានសម្រេចក្នុងប្រវត្តិសាស្ត្រជុំវិញគ្រាចុងបញ្ចប់នៅឆ្នាំ 1798; សេចក្តីអធិប្បាយរបស់បងស្រី White លើជំពូកនោះ បង្រៀនយ៉ាងច្បាស់ថា បារាំងគឺជាអេស៊ីព្ទខាងវិញ្ញាណ ហើយនាងក៏បានបញ្ជាក់យ៉ាងច្បាស់ដូចគ្នាថា នៅក្នុងវិវរណៈជំពូក ១៧ ស្រីពេស្យាដែលអង្គុយលើសត្វ នោះគឺជាបាបីឡូនខាងវិញ្ញាណ។</w:t>
      </w:r>
    </w:p>
    <w:p>
      <w:pPr>
        <w:pStyle w:val="ArticleBody"/>
        <w:jc w:val="left"/>
      </w:pPr>
      <w:r>
        <w:rPr>
          <w:rFonts w:ascii="Leelawadee UI" w:hAnsi="Leelawadee UI" w:eastAsia="Leelawadee UI" w:cs="Leelawadee UI"/>
        </w:rPr>
        <w:t>ការកំណត់អត្តសញ្ញាណអំណាចទាំងពីរនោះដោយបងស្រីវ៉ៃត៍ មាននៅក្នុងសៀវភៅ The Great Controversy ហើយសេចក្ដីអធិប្បាយទាំងនោះបានភ្ជាប់សាក្សីភាពរបស់យ៉ូហាន និងដានីយ៉ែលចូលជាមួយគ្នា។ និយមន័យនៃស្ដេចខាងត្បូងនៅក្នុងដានីយ៉ែល ជំពូក ១១ គឺជាអំណាចដែលគ្រប់គ្រងអេស៊ីព្ទ ហើយស្ដេចខាងជើងគឺជាអំណាចដែលគ្រប់គ្រងបាប៊ីឡូន។ នៅពេលដែលព្រះគម្ពីរ និងព្រះវិញ្ញាណនៃការព្យាករណ៍បានធ្វើការរួមគ្នា ដើម្បីបង្កើតសេចក្ដីពិតមួយ ដោយនាំដានីយ៉ែល និងវិវរណៈមកភ្ជាប់គ្នា ដើម្បីបញ្ជាក់ចំណុចនោះ នោះជាអ្វីមួយដែលខ្ញុំមិនអាចលះបង់ទៅឱ្យអ្នកទេវវិទូដែលវង្វេងណាម្នាក់ ឬទៅឱ្យមេដឹកនាំដែលតែងតាំងខ្លួនឯងដោយវង្វេងរបស់កិច្ចបម្រើដែលគាំទ្រខ្លួនឯងណាម្នាក់បានឡើយ។</w:t>
      </w:r>
    </w:p>
    <w:p>
      <w:pPr>
        <w:pStyle w:val="ArticleBody"/>
        <w:jc w:val="left"/>
      </w:pPr>
      <w:r>
        <w:rPr>
          <w:rFonts w:ascii="Leelawadee UI" w:hAnsi="Leelawadee UI" w:eastAsia="Leelawadee UI" w:cs="Leelawadee UI"/>
        </w:rPr>
        <w:t>ដើម្បីយល់ព្រមទទួលពី ព្ទូលេមី និង អ៊ូស៊ីយ៉ា ជានិមិត្តសញ្ញានៃសង្គ្រាមរ៉ាហ្វៀ និងនៃផលវិបាកដែលកើតឡើងបន្ទាប់ពីចិត្តរបស់ពួកគេត្រូវបានលើកតម្កើងឡើង គឺត្រូវស្ថិតក្រោមការគ្រប់គ្រងដោយសេចក្ដីពិតដែលថា ព្ទូលេមី តំណាងឲ្យអំណាចនាគ ដែលឈ្នះអំណាចតំណាងរបស់រ៉ូម ប៉ុន្តែបន្ទាប់មកត្រូវចាញ់អំណាចតំណាងនោះ ដែលបានឈ្នះ ព្ទូលេមី នៅក្នុងខទីដប់ និងនៅឆ្នាំ 1989។ ការបែងចែកខុសគ្នាខាងប្រវត្តិសាស្ត្រទាំងនេះ មានគោលបំណងច្បាស់លាស់ និងសំខាន់។</w:t>
      </w:r>
    </w:p>
    <w:p>
      <w:pPr>
        <w:pStyle w:val="ArticleBody"/>
        <w:jc w:val="left"/>
      </w:pPr>
      <w:r>
        <w:rPr>
          <w:rFonts w:ascii="Leelawadee UI" w:hAnsi="Leelawadee UI" w:eastAsia="Leelawadee UI" w:cs="Leelawadee UI"/>
        </w:rPr>
        <w:t>អ៊ូសៀស ទទួលសញ្ញារបស់សត្វព្រៃ នៅពេលដែលគាត់ព្យាយាមនាំឲ្យសាសនាចក្រ និងរដ្ឋ មករួមគ្នា។ អ៊ូសៀស គឺជាស្រុកដ៏រុងរឿង ហើយស្រុកដ៏រុងរឿង គឺជាអាគុយម៉ង់សំខាន់មួយ នៅដើមដំបូងនៃសារនោះ ក្នុងឆ្នាំ 1989។ តើស្រុកដ៏រុងរឿង គឺជាសហរដ្ឋអាមេរិក ឬក៏ជាព្រះវិហារអាដវេនទីស្ទថ្ងៃទីប្រាំពីរ? អស់អ្នកដែលនៅពេលនោះប្រកាន់យកគំនិតខុសឆ្គងថា ស្រុកដ៏រុងរឿង គឺជាព្រះវិហារអាដវេនទីស្ទ ព្រមទាំងអ្នកណាក៏ដោយដែលនៅតែប្រកាន់យកដូច្នោះ—នឹងអះអាងថា ភ្នំបរិសុទ្ធដ៏រុងរឿង នៅក្នុងខទីសែសិបប្រាំ នោះច្បាស់ណាស់ជាព្រះវិហាររបស់ព្រះ ដូច្នេះ សម្រាប់ពួកគេ នោះមានន័យថា ភ្នំ និងស្រុក គឺជានិមិត្តសញ្ញាដូចគ្នា។ ខ្ញុំស្មានថា នោះជាការវែកញែកតាមរបៀបមនុស្សធម្មតា។</w:t>
      </w:r>
    </w:p>
    <w:p>
      <w:pPr>
        <w:pStyle w:val="ArticleBody"/>
        <w:jc w:val="left"/>
      </w:pPr>
      <w:r>
        <w:rPr>
          <w:rFonts w:ascii="Leelawadee UI" w:hAnsi="Leelawadee UI" w:eastAsia="Leelawadee UI" w:cs="Leelawadee UI"/>
        </w:rPr>
        <w:t>អ៊ូស៊ីយ៉ា គឺជាទឹកដីដ៏រុងរឿង ហើយ បតូលេមី គឺជាអេស៊ីប។ អ៊ូស៊ីយ៉ា ក្នុងនាមជាទឹកដីដ៏រុងរឿង មានស្នែងពីរ គឺ ប្រូតេស្តង់និយម និង សាធារណរដ្ឋនិយម។ ការសម្ដែងខ្លួនខាងនយោបាយរបស់ បតូលេមី គឺកុម្មុយនិស្តនិយម និងទម្រង់ផ្សេងៗរបស់វា ហើយការសម្ដែងខ្លួនខាងសាសនារបស់ បតូលេមី គឺវិញ្ញាណនិយម និងទម្រង់ផ្សេងៗរបស់វា។ លក្ខណៈមួយនៃអំណាចនាគ គឺថា វាជាសហព័ន្ធមួយ ប៉ុន្តែហោរាក្លែងក្លាយ ដែលជាទឹកដីដ៏រុងរឿង នោះ គឺជាជាតិមួយតែមួយដែលមានស្នែងពីរ។</w:t>
      </w:r>
    </w:p>
    <w:p>
      <w:pPr>
        <w:pStyle w:val="ArticleBody"/>
        <w:jc w:val="left"/>
      </w:pPr>
      <w:r>
        <w:rPr>
          <w:rFonts w:ascii="Leelawadee UI" w:hAnsi="Leelawadee UI" w:eastAsia="Leelawadee UI" w:cs="Leelawadee UI"/>
        </w:rPr>
        <w:t>ដានីយ៉ែល ១១:៤០ បានបញ្ជាក់ថា សហរដ្ឋអាមេរិក គឺជាអំណាចតំណាងរបស់សាសនាចក្រប៉ាប នៅពេលដែលសហភាពសូវៀតត្រូវបានបោសសំអាតចេញទៅនៅឆ្នាំ ១៩៨៩។ សេចក្ដីពិតនេះស្របគ្នានឹងតួនាទីរបស់សត្វសាហាវដែលមានស្នែងពីរ ឡើងពីផែនដី នៅក្នុង វិវរណៈ ១៣ ពីព្រោះសៀវភៅទាំងពីរនេះគឺដូចគ្នា។</w:t>
      </w:r>
    </w:p>
    <w:p>
      <w:pPr>
        <w:pStyle w:val="ArticleScripture"/>
        <w:jc w:val="left"/>
      </w:pPr>
      <w:r>
        <w:rPr>
          <w:rFonts w:ascii="Leelawadee UI" w:hAnsi="Leelawadee UI" w:eastAsia="Leelawadee UI" w:cs="Leelawadee UI"/>
        </w:rPr>
        <w:t>ហើយខ្ញុំបានឃើញសត្វមួយទៀតឡើងមកពីផែនដី; វាមានស្នែងពីរដូចកូនចៀម ហើយវានិយាយដូចនាគ។ ហើយវាអនុវត្តអំណាចទាំងអស់របស់សត្វទីមួយនៅចំពោះមុខវា ហើយធ្វើឲ្យផែនដី និងអស់អ្នកដែលរស់នៅលើផែនដីនោះ ថ្វាយបង្គំសត្វទីមួយ ដែលរបួសដ៏សាហាវរបស់វាបានជាសះស្បើយ។ វិវរណៈ 13:11, 12។</w:t>
      </w:r>
    </w:p>
    <w:p>
      <w:pPr>
        <w:pStyle w:val="ArticleBody"/>
        <w:jc w:val="left"/>
      </w:pPr>
      <w:r>
        <w:rPr>
          <w:rFonts w:ascii="Leelawadee UI" w:hAnsi="Leelawadee UI" w:eastAsia="Leelawadee UI" w:cs="Leelawadee UI"/>
        </w:rPr>
        <w:t>វិវរណៈ ជំពូក ១៣ កំណត់សហរដ្ឋអាមេរិកថាជាអំណាចតំណាងរបស់សាសនាចក្ររ៉ូមកាតូលិក ពីព្រោះសត្វពីផែនដី «ប្រើអំណាចទាំងអស់របស់» សត្វដែលឡើងពីសមុទ្រ ដែលបានមក «នៅចំពោះមុខវា»។ ក្នុងខទី ២ នាគនៃរ៉ូមបែបពហុទេវនិយមបានប្រទានឲ្យសាសនាចក្ររ៉ូមកាតូលិកនូវអំណាច បល្ល័ង្ក និងសិទ្ធិអំណាចដ៏ធំរបស់វា។ ពាក្យដែលត្រូវបានបកប្រែថា «អំណាច» មានន័យថា អំណាច ប៉ុន្តែក្នុងខទី ១២ វាជាពាក្យមួយផ្សេងទៀតដែលត្រូវបានបកប្រែថា «អំណាច» ដែលមានន័យថា «សិទ្ធិអំណាចដែលបានប្រគល់ឲ្យ»។</w:t>
      </w:r>
    </w:p>
    <w:p>
      <w:pPr>
        <w:pStyle w:val="ArticleBody"/>
        <w:jc w:val="left"/>
      </w:pPr>
      <w:r>
        <w:rPr>
          <w:rFonts w:ascii="Leelawadee UI" w:hAnsi="Leelawadee UI" w:eastAsia="Leelawadee UI" w:cs="Leelawadee UI"/>
        </w:rPr>
        <w:t>សហរដ្ឋអាមេរិកជាអំណាចតំណាងរបស់សម្តេចប៉ាប ដែលត្រូវបានតំណាងជាមុនដោយក្រុងរ៉ូមពហុទេវនិយម ដែលបានផ្តល់ការគាំទ្រខាងយោធា និងសេដ្ឋកិច្ចរបស់ខ្លួនដល់សម្តេចប៉ាប ដូចបានកំណត់ទុកនៅក្នុងខទី២។ ក្នុងការធ្វើដូច្នេះ ក្រុងរ៉ូមពហុទេវនិយមបានតំណាងជាមុនដល់សហរដ្ឋអាមេរិក ដែលនឹងផ្តល់ «រទេះ នាវា និងទ័ពសេះ» របស់ខ្លួនផងដែរ ដើម្បីធ្វើកិច្ចការកខ្វក់របស់អំណាចសម្តេចប៉ាប។</w:t>
      </w:r>
    </w:p>
    <w:p>
      <w:pPr>
        <w:pStyle w:val="ArticleBody"/>
        <w:jc w:val="left"/>
      </w:pPr>
      <w:r>
        <w:rPr>
          <w:rFonts w:ascii="Leelawadee UI" w:hAnsi="Leelawadee UI" w:eastAsia="Leelawadee UI" w:cs="Leelawadee UI"/>
        </w:rPr>
        <w:t>នៅពេលដែលសមរភូមិទាំងបីនៃខទីដប់ ខទីដប់មួយ និងខទីដប់ប្រាំ បានសម្រេចពេញលេញក្នុងប្រវត្តិសាស្ត្រ អង់ទីយ៉ូកុស ម៉ាញ៉ុស បានស្ថិតនៅក្នុងសមរភូមិនីមួយៗ។ ការពិតនេះបញ្ជាក់ថា អំណាចដែលត្រូវបានតំណាងដោយសមរភូមិទាំងបីនោះ គឺជាអំណាចតំណាងរបស់សត្វនោះ ពីព្រោះជានិច្ចកាល គឺអង់ទីយ៉ូកុស ហើយអង់ទីយ៉ូកុស នៅក្នុងឆ្នាំ 1989 គឺជាអំណាចតំណាងរបស់សហរដ្ឋអាមេរិក។</w:t>
      </w:r>
    </w:p>
    <w:p>
      <w:pPr>
        <w:pStyle w:val="ArticleBody"/>
        <w:jc w:val="left"/>
      </w:pPr>
      <w:r>
        <w:rPr>
          <w:rFonts w:ascii="Leelawadee UI" w:hAnsi="Leelawadee UI" w:eastAsia="Leelawadee UI" w:cs="Leelawadee UI"/>
        </w:rPr>
        <w:t>សង្គ្រាមទាំងបីដែលនាំទៅដល់ច្បាប់ថ្ងៃអាទិត្យនៃខទីដប់ប្រាំមួយ មានសញ្ញាសម្គាល់នៃអាល់ហ្វា និងអូមេហ្គា ហើយក៏មានរចនាសម្ព័ន្ធនៃសេចក្តីពិតផងដែរ។ ក្នុងសង្គ្រាមទីមួយ និងសង្គ្រាមទីបី គឺសហរដ្ឋអាមេរិក ដែលកំណត់អត្តសញ្ញាណអាល់ហ្វា និងអូមេហ្គានៅក្នុងសង្គ្រាមដំបូង និងសង្គ្រាមចុងក្រោយ។ សង្គ្រាមទាំងបីដែលនាំទៅដល់ច្បាប់ថ្ងៃអាទិត្យនៃខទីដប់ប្រាំមួយ ក៏មានសញ្ញាសម្គាល់នៃសេចក្តីពិតផងដែរ។ អំណាចតំណាងរបស់អ៊ុយក្រែននាស៊ី គឺជាសង្គ្រាមនៅកណ្ដាល ដែលតំណាងឲ្យការបះបោររបស់ waymark កណ្ដាល នៅក្នុងក្របខ័ណ្ឌនៃពាក្យភាសាហេព្រើរថា «សេចក្តីពិត»។ សង្គ្រាមទាំងបីតំណាងឲ្យឆ្នាំ 1989 រហូតដល់ច្បាប់ថ្ងៃអាទិត្យ ដែលមានន័យថា ពួកវាតំណាងឲ្យ «ប្រវត្តិសាស្ត្រដែលលាក់កំបាំង» នៃខទីសែសិប។</w:t>
      </w:r>
    </w:p>
    <w:p>
      <w:pPr>
        <w:pStyle w:val="ArticleBody"/>
        <w:jc w:val="left"/>
      </w:pPr>
      <w:r>
        <w:rPr>
          <w:rFonts w:ascii="Leelawadee UI" w:hAnsi="Leelawadee UI" w:eastAsia="Leelawadee UI" w:cs="Leelawadee UI"/>
        </w:rPr>
        <w:t>ខទីដប់មួយនៃវិវរណៈ ជំពូកដប់មួយ កំណត់ឆ្នាំ ២០២៣ ថាជាចំណុចដែលស្នែងទាំងពីរត្រូវបានប្រោសឲ្យរស់ឡើងវិញ។ ដានីយ៉ែល ជំពូកដប់មួយ ខទីដប់មួយ កំណត់រយៈពេលប្រវត្តិសាស្ត្រដូចគ្នានោះដែរ។ បន្ទាត់ព្យាករណ៍ខាងក្នុង និងបន្ទាត់ព្យាករណ៍ខាងក្រៅ ស្របគ្នានៅឆ្នាំ ២០២៣។ បន្ទាត់ខាងក្នុងគឺជា «រឿង» ដែលដានីយ៉ែលបានយល់ ហើយបន្ទាត់ខាងក្រៅគឺជា «និមិត្ត» ដែលគាត់បានយល់។</w:t>
      </w:r>
    </w:p>
    <w:p>
      <w:pPr>
        <w:pStyle w:val="ArticleBody"/>
        <w:jc w:val="left"/>
      </w:pPr>
      <w:r>
        <w:rPr>
          <w:rFonts w:ascii="Leelawadee UI" w:hAnsi="Leelawadee UI" w:eastAsia="Leelawadee UI" w:cs="Leelawadee UI"/>
        </w:rPr>
        <w:t>ការសាកល្បងព្រះវិហារដែលដានីយ៉ែលបានបង្ហាញ បានចាប់ផ្តើមនៅថ្ងៃទីម្ភៃពីរ ហើយម្ភៃពីរឆ្នាំក្រោយពី 9/11 ដែលជាចំណុចដែលអេសាយបានចូលទៅក្នុងព្រះវិហារ នាំអ្នកទៅដល់ឆ្នាំ 2023។ អេសាយកំណត់អត្តសញ្ញាណការស្លាប់របស់អូស៊ីយ៉ា បន្ទាប់ពីបានរស់នៅជាមួយរោគឃ្លង់អស់ដប់មួយឆ្នាំ នៅ 9/11។ កិច្ចការនៃការសង់ព្រះវិហារឡើង មានសារៈសំខាន់ដោយដំបូងគេត្រូវដាក់គ្រឹះ ហើយបន្ទាប់មកសង់ព្រះវិហារឡើង និងដាក់ថ្មកំពូល ដែលបន្ទាប់មកនាំទៅដល់ការសាកល្បងលីតមុសទីបី ដែលត្រូវបានតំណាងដោយបុណ្យត្រែក្នុងបន្ទាត់នៃ លេវីវិន័យ ជំពូក ២៣។ កិច្ចការខាងក្នុងនៃដំណឹងល្អដ៏អស់កល្ប ត្រូវបានសម្រេចឡើងក្នុងអំឡុងប្រវត្តិសាស្ត្រនៃបន្ទាត់ខាងក្រៅ។ នៅក្នុងខទីដប់មួយ ពូទីន ត្រូវបានប្រើជាគំរូដោយប្តូលេមី ហើយស្តេចអូស៊ីយ៉ា ផ្តល់សាក្សីទីពីរដល់ការបង្ហាញអំពីស្តេចខាងត្បូង ដែលត្រូវបានលើកខ្ពស់ឡើងតាមរយៈជោគជ័យខាងយោធា ហើយបន្ទាប់មកព្យាយាមបញ្ចូលខ្លួនទៅក្នុងដែនកំណត់នៃសាសនា។</w:t>
      </w:r>
    </w:p>
    <w:p>
      <w:pPr>
        <w:pStyle w:val="ArticleScripture"/>
        <w:jc w:val="left"/>
      </w:pPr>
      <w:r>
        <w:rPr>
          <w:rFonts w:ascii="Leelawadee UI" w:hAnsi="Leelawadee UI" w:eastAsia="Leelawadee UI" w:cs="Leelawadee UI"/>
        </w:rPr>
        <w:t>ហើយស្តេចខាងត្បូងនឹងត្រូវរំជួលដោយកំហឹង ហើយនឹងចេញមកច្បាំងនឹងគាត់ គឺនឹងច្បាំងនឹងស្តេចខាងជើង ហើយគាត់នឹងលើកទ័ពយ៉ាងច្រើនឡើង; ប៉ុន្តែកងទ័ពជាច្រើននោះនឹងត្រូវប្រគល់ទៅក្នុងដៃរបស់គាត់។ ហើយនៅពេលដែលគាត់បានដកយកកងទ័ពជាច្រើននោះទៅហើយ ចិត្តរបស់គាត់នឹងត្រូវលើកឡើងដោយអំណួត; ហើយគាត់នឹងបំផ្លាញមនុស្សជាច្រើនម៉ឺន: ប៉ុន្តែគាត់នឹងមិនត្រូវបានពង្រឹងដោយការនោះទេ។ ដានីយ៉ែល 11:11, 12។</w:t>
      </w:r>
    </w:p>
    <w:p>
      <w:pPr>
        <w:pStyle w:val="ArticleBody"/>
        <w:jc w:val="left"/>
      </w:pPr>
      <w:r>
        <w:rPr>
          <w:rFonts w:ascii="Leelawadee UI" w:hAnsi="Leelawadee UI" w:eastAsia="Leelawadee UI" w:cs="Leelawadee UI"/>
        </w:rPr>
        <w:t>អ៊ុយរ៉ាយ៉ា ស្ម៊ីធ ពិភាក្សាអំពីប្រវត្តិសាស្ត្ររបស់ ព្តូឡេមី ភីឡូប៉ាទ័រ និងការប៉ុនប៉ងរបស់គាត់ក្នុងការថ្វាយយញ្ញបូជានៅក្នុងព្រះវិហារនៃក្រុងយេរូសាឡឹម។</w:t>
      </w:r>
    </w:p>
    <w:p>
      <w:pPr>
        <w:pStyle w:val="ArticleScripture"/>
        <w:jc w:val="left"/>
      </w:pPr>
      <w:r>
        <w:rPr>
          <w:rFonts w:ascii="Leelawadee UI" w:hAnsi="Leelawadee UI" w:eastAsia="Leelawadee UI" w:cs="Leelawadee UI"/>
        </w:rPr>
        <w:t>«ប្តូលេមី ខ្វះការប្រុងប្រយ័ត្នដើម្បីប្រើប្រាស់ជ័យជម្នះរបស់ខ្លួនឲ្យបានល្អ។ ប្រសិនបើគាត់បានបន្តប្រើប្រាស់ភាពជោគជ័យរបស់ខ្លួនទៅមុខទៀត ប្រហែលជាគាត់នឹងក្លាយជាម្ចាស់លើនគរទាំងមូលរបស់អាន់ទីយ៉ូកុស; ប៉ុន្តែ ដោយពេញចិត្តត្រឹមតែការគំរាមកំហែងប៉ុន្មាន និងពាក្យគំរាមប៉ុន្មាន គាត់បានចងសន្តិភាព ដើម្បីអាចប្រគល់ខ្លួនទៅក្នុងការបណ្ដោយតាមតណ្ហាសត្វធាតុដ៏ព្រៃផ្សៃរបស់ខ្លួន ដោយគ្មានការរំខាន និងគ្មានការគ្រប់គ្រង។ ដូច្នេះ បន្ទាប់ពីបានឈ្នះសត្រូវរបស់ខ្លួនហើយ គាត់វិញត្រូវបានឈ្នះដោយអំពើអាក្រក់របស់ខ្លួន ហើយដោយភ្លេចពីឈ្មោះដ៏មហិមាដែលគាត់អាចនឹងបានបង្កើតឡើង គាត់បានចំណាយពេលវេលារបស់ខ្លួនក្នុងការជប់លៀង និងអំពើអាសអាភាស។»</w:t>
      </w:r>
    </w:p>
    <w:p>
      <w:pPr>
        <w:pStyle w:val="ArticleScripture"/>
        <w:jc w:val="left"/>
      </w:pPr>
      <w:r>
        <w:rPr>
          <w:rFonts w:ascii="Leelawadee UI" w:hAnsi="Leelawadee UI" w:eastAsia="Leelawadee UI" w:cs="Leelawadee UI"/>
        </w:rPr>
        <w:t>«ព្រះទ័យរបស់គាត់បានត្រូវលើកខ្ពស់ឡើងដោយសារជោគជ័យរបស់គាត់ ប៉ុន្តែគាត់ឆ្ងាយណាស់ពីការត្រូវបានពង្រឹងឡើងដោយវា ដ្បិតការប្រើប្រាស់វាដោយគ្មានកិត្តិយសដែលគាត់បានធ្វើ បានបណ្តាលឲ្យប្រជារាស្ត្ររបស់គាត់ផ្ទាល់បះបោរប្រឆាំងនឹងគាត់។ ប៉ុន្តែការលើកខ្ពស់ឡើងនៃព្រះទ័យរបស់គាត់ បានត្រូវសម្ដែងឲ្យឃើញយ៉ាងពិសេសជាងគេក្នុងការប្រព្រឹត្តរបស់គាត់ចំពោះពួកយូដា។ ដោយបានមកដល់ក្រុងយេរូសាឡឹម គាត់បានថ្វាយយញ្ញបូជានៅទីនោះ ហើយមានបំណងប្រាថ្នាយ៉ាងខ្លាំងចង់ចូលទៅក្នុងទីបរិសុទ្ធបំផុតនៃព្រះវិហារ ដែលផ្ទុយនឹងក្រឹត្យវិន័យ និងសាសនានៃទីកន្លែងនោះ; ប៉ុន្តែដោយត្រូវបានរារាំង ទោះបីដោយការលំបាកយ៉ាងខ្លាំងក៏ដោយ គាត់បានចាកចេញពីទីនោះដោយពោរពេញដោយកំហឹងឆេះសន្ធោសចំពោះជាតិយូដាទាំងមូល ហើយភ្លាមៗនោះបានចាប់ផ្តើមការបៀតបៀនដ៏គួរឲ្យភ័យខ្លាច និងឥតមេត្តាប្រឆាំងនឹងពួកគេ។ នៅអាឡិចសាន់ឌ្រា ជាទីដែលពួកយូដាបានរស់នៅតាំងពីសម័យអាឡិចសាន់ដឺរ និងបានរីករាយនឹងសិទ្ធិពិសេសនៃប្រជាពលរដ្ឋដែលទទួលការពេញព្រះទ័យបំផុត នោះ មានមនុស្សស្លាប់ក្នុងការបៀតបៀននេះចំនួនសែសិបពាន់នាក់ តាម Eusebius ហើយហុកសិបពាន់នាក់ តាម Jerome។ ការបះបោររបស់ពួកអេស៊ីប និងការសម្លាប់រង្គាលពួកយូដា ពិតប្រាកដណាស់ មិនមែនជាការដែលអាចពង្រឹងគាត់ក្នុងនគររបស់គាត់ឡើយ ប៉ុន្តែផ្ទុយទៅវិញ គ្រប់គ្រាន់ស្ទើរតែបំផ្លាញវាទាំងស្រុង។» Uriah Smith, Daniel and the Revelation, 254.</w:t>
      </w:r>
    </w:p>
    <w:p>
      <w:pPr>
        <w:pStyle w:val="ArticleBody"/>
        <w:jc w:val="left"/>
      </w:pPr>
      <w:r>
        <w:rPr>
          <w:rFonts w:ascii="Leelawadee UI" w:hAnsi="Leelawadee UI" w:eastAsia="Leelawadee UI" w:cs="Leelawadee UI"/>
        </w:rPr>
        <w:t>ជ័យជម្នះខាងយោធារបស់ ប្តូឡេមី ភីឡូបាទ័រ នៅរ៉ាហ្វៀ ក្នុងឆ្នាំ 217 មុន គ.ស. មិនបានពង្រឹង ប្តូឡេមី ឡើយ ប៉ុន្តែវាបានបណ្តាលឲ្យ «ចិត្តរបស់គាត់ត្រូវបានលើកឡើង»។ ជ័យជម្នះក្នុងសង្គ្រាមអ៊ុយក្រែន ក៏នឹងមិនពង្រឹង ពូទីន ដែរ ប៉ុន្តែវានឹង «លើកចិត្តរបស់គាត់ឡើង» ដូចដែលជោគជ័យខាងយោធាបានបណ្តាលឲ្យស្តេច អ៊ូស៊ីយ៉ា លើកចិត្តរបស់ទ្រង់ឡើងដែរ។</w:t>
      </w:r>
    </w:p>
    <w:p>
      <w:pPr>
        <w:pStyle w:val="ArticleScripture"/>
        <w:jc w:val="left"/>
      </w:pPr>
      <w:r>
        <w:rPr>
          <w:rFonts w:ascii="Leelawadee UI" w:hAnsi="Leelawadee UI" w:eastAsia="Leelawadee UI" w:cs="Leelawadee UI"/>
        </w:rPr>
        <w:t>ហើយអ៊ូស៊ីយ៉ាបានរៀបចំសម្រាប់ពួកគេទូទាំងកងទ័ពទាំងមូលនូវខែល លំពែង មួកសឹក អាវការពារ ធ្នូ និងអង្រែសម្រាប់បោះថ្ម។ ហើយទ្រង់បានបង្កើតនៅក្រុងយេរូសាឡឹមនូវគ្រឿងយន្តដែលបុរសមានប្រាជ្ញាបានប្រឌិតឡើង សម្រាប់ដាក់នៅលើប៉ម និងលើកំពែងការពារ ដើម្បីបាញ់ព្រួញ និងថ្មធំៗដោយវា។ ហើយកេរ្តិ៍ឈ្មោះរបស់ទ្រង់បានល្បីសុសសាយទៅឆ្ងាយណាស់ ដ្បិតទ្រង់បានទទួលជំនួយយ៉ាងអស្ចារ្យ រហូតដល់ទ្រង់មានកម្លាំងមាំមួន។ ប៉ុន្តែកាលទ្រង់មានកម្លាំងមាំមួនហើយ នោះចិត្តរបស់ទ្រង់បានត្រូវលើកឡើងដល់សេចក្ដីវិនាសរបស់ទ្រង់ ពីព្រោះទ្រង់បានប្រព្រឹត្តរំលងទាស់នឹងព្រះយេហូវ៉ាជាព្រះរបស់ទ្រង់ ហើយបានចូលទៅក្នុងព្រះវិហាររបស់ព្រះយេហូវ៉ា ដើម្បីដុតគ្រឿងក្រអូបនៅលើអាសនៈគ្រឿងក្រអូប។ ២ របាក្សត្រ ២៦៖១៤–១៦។</w:t>
      </w:r>
    </w:p>
    <w:p>
      <w:pPr>
        <w:pStyle w:val="ArticleBody"/>
        <w:jc w:val="left"/>
      </w:pPr>
      <w:r>
        <w:rPr>
          <w:rFonts w:ascii="Leelawadee UI" w:hAnsi="Leelawadee UI" w:eastAsia="Leelawadee UI" w:cs="Leelawadee UI"/>
        </w:rPr>
        <w:t>ស្តេចពីរអង្គនៅភាគខាងត្បូង ដែលចិត្តរបស់ពួកគេត្រូវបានលើកឡើងដោយសារជ័យជម្នះខាងយោធា បានព្យាយាមចូលទៅក្នុងព្រះវិហារដូចគ្នា ហើយថ្វាយតង្វាយមួយ ដែលមានតែបូជាចារ្យប៉ុណ្ណោះដែលត្រូវបានអនុញ្ញាតឲ្យធ្វើ។ ក្នុងករណីទាំងពីរ បូជាចារ្យបានប្រឆាំងនឹងការប៉ុនប៉ងរបស់ស្តេចមានអំនួតទាំងនោះក្នុងការធ្វើដូច្នេះ។ បន្ទាប់មក ស្តេចមួយអង្គបានចាប់ផ្តើមការសងសឹកទាស់នឹងពួកយូដា ហើយអង្គមួយទៀតត្រូវបានវាយប្រហារនៅថ្ងាសដោយជំងឺឃ្លង់។</w:t>
      </w:r>
    </w:p>
    <w:p>
      <w:pPr>
        <w:pStyle w:val="ArticleScripture"/>
        <w:jc w:val="left"/>
      </w:pPr>
      <w:r>
        <w:rPr>
          <w:rFonts w:ascii="Leelawadee UI" w:hAnsi="Leelawadee UI" w:eastAsia="Leelawadee UI" w:cs="Leelawadee UI"/>
        </w:rPr>
        <w:t>បូជាចារ្យអាសារីយ៉ាក៏បានចូលតាមក្រោយគាត់ទៅ ហើយជាមួយនឹងគាត់មានបូជាចារ្យរបស់ព្រះយេហូវ៉ាចំនួនប៉ែតសិបនាក់ ជាមនុស្សក្លាហាន។ ពួកគេបានទប់ទល់នឹងស្តេចអូស៊ីយ៉ា ហើយនិយាយទៅកាន់គាត់ថា៖ «អូស៊ីយ៉ា ការដុតគ្រឿងក្រអូបថ្វាយព្រះយេហូវ៉ា មិនមែនជាកិច្ចដែលសមនឹងអ្នកទេ គឺសម្រាប់តែពួកបូជាចារ្យ កូនចៅអើរ៉ុន ដែលបានញែកជាបរិសុទ្ធសម្រាប់ដុតគ្រឿងក្រអូបប៉ុណ្ណោះ។ ចូរចេញពីទីបរិសុទ្ធទៅ ដ្បិតអ្នកបានរំលងហើយ ហើយការនេះក៏នឹងមិននាំឲ្យអ្នកមានកិត្តិយសពីព្រះយេហូវ៉ាជាព្រះដែរ»។ នោះអូស៊ីយ៉ាក៏ខឹងជាខ្លាំង ហើយកាន់ភាជន៍គ្រឿងក្រអូបនៅក្នុងដៃ ដើម្បីដុតគ្រឿងក្រអូប។ ខណៈដែលគាត់កំពុងខឹងនឹងពួកបូជាចារ្យ នោះឃ្លង់ក៏បានផុសឡើងលើថ្ងាសរបស់គាត់ នៅចំពោះមុខពួកបូជាចារ្យ ក្នុងព្រះវិហាររបស់ព្រះយេហូវ៉ា ក្បែរអាសនៈគ្រឿងក្រអូប។ ហើយអាសារីយ៉ា ជាមហាបូជាចារ្យ ព្រមទាំងពួកបូជាចារ្យទាំងអស់ បានមើលទៅលើគាត់ ហើយមើល៍! គាត់មានឃ្លង់នៅលើថ្ងាសរបស់គាត់។ ពួកគេក៏បណ្តេញគាត់ចេញពីទីនោះជាបន្ទាន់ មែនហើយ គាត់ផ្ទាល់ក៏ប្រញាប់ចេញទៅដែរ ពីព្រោះព្រះយេហូវ៉ាបានវាយប្រហារគាត់ហើយ។ ស្តេចអូស៊ីយ៉ាបានក្លាយជាមនុស្សឃ្លង់រហូតដល់ថ្ងៃស្លាប់របស់គាត់ ហើយរស់នៅក្នុងផ្ទះដាច់ដោយឡែក ដោយព្រោះគាត់ជាមនុស្សឃ្លង់ ដ្បិតគាត់ត្រូវបានកាត់ផ្តាច់ចេញពីព្រះវិហាររបស់ព្រះយេហូវ៉ា។ រីឯយ៉ូថាម ជាកូនប្រុសរបស់គាត់ វាបានគ្រប់គ្រងលើរាជវាំង ហើយវិនិច្ឆ័យប្រជាជននៃស្រុក។ ឯការផ្សេងទៀតនៃព្រឹត្តិការណ៍របស់អូស៊ីយ៉ា ទាំងដើមទាំងចុង នោះអេសាយ ជាព្យាការី កូនប្រុសរបស់អាម៉ុស បានកត់ត្រាទុក។ ២ របាក្សត្រ ២៦:១៧–២២។</w:t>
      </w:r>
    </w:p>
    <w:p>
      <w:pPr>
        <w:pStyle w:val="ArticleBody"/>
        <w:jc w:val="left"/>
      </w:pPr>
      <w:r>
        <w:rPr>
          <w:rFonts w:ascii="Leelawadee UI" w:hAnsi="Leelawadee UI" w:eastAsia="Leelawadee UI" w:cs="Leelawadee UI"/>
        </w:rPr>
        <w:t>ក្នុងឆ្នាំ 2014 ពួកសកលនិយមនៅអឺរ៉ុប និងរបបរបស់លោក Obama បានផ្តួចផ្តើមបដិវត្តន៍ពណ៌មួយលើជាតិអ៊ុយក្រែន។ នៅឆ្នាំ 2022 ប្រទេសរុស្ស៊ីបានចាប់ផ្តើមការឈ្លានពានមួយ ដែលនៅទីបំផុតនឹងនាំទៅកាន់ជ័យជម្នះសម្រាប់លោក Putin និងប្រទេសរុស្ស៊ី; ដែលត្រូវបានតំណាងដោយ Ptolemy និង Uzziah ជាស្តេចទាំងឡាយនៃទិសខាងត្បូង។ ខទីដប់ពីរចែងថា បន្ទាប់ពីជ័យជម្នះរបស់លោក Putin “his heart shall be lifted up; and he shall cast down many ten thousands: but he shall not be strengthened by it.” បន្ទាប់មក ប្រវត្តិសាស្ត្របានកត់ត្រាអំពីការរលំចុះជាបន្តបន្ទាប់នៃអាណាចក្ររបស់គាត់។</w:t>
      </w:r>
    </w:p>
    <w:p>
      <w:pPr>
        <w:pStyle w:val="ArticleBody"/>
        <w:jc w:val="left"/>
      </w:pPr>
      <w:r>
        <w:rPr>
          <w:rFonts w:ascii="Leelawadee UI" w:hAnsi="Leelawadee UI" w:eastAsia="Leelawadee UI" w:cs="Leelawadee UI"/>
        </w:rPr>
        <w:t>ការរលាយបាត់ទៅជាបន្តបន្ទាប់នោះ បាននាំទៅដល់សេចក្ដីស្លាប់របស់គាត់ ហើយនៅពេលដែល អាន់ទីយ៉ូខុស មហា តបស្នងចំពោះការបាត់បង់របស់គាត់នៅរ៉ាហ្វៀ អាន់ទីយ៉ូខុស មិនបានប្រឈមមុខជាមួយ ប៉្តូលេមី ភីឡូប៉ាទ័រ ទៀតឡើយ; នៅពេលនោះ អាន់ទីយ៉ូខុស កំពុងតែដោះស្រាយជាមួយកុមារវ័យក្មេងម្នាក់ ដែលនៅពេលនោះជាអ្នកគ្រប់គ្រងអេហ្ស៊ីប។ កុមារម្នាក់គឺជានិមិត្តរូបនៃជំនាន់ចុងក្រោយ ដូច្នេះ នៅកម្រិតមួយ ស្តេចកុមារដែល អាន់ទីយ៉ូខុស យកឈ្នះនៅប៉ានីយ៉ុំ គឺជាជំនាន់ចុងក្រោយនៃនគរខាងត្បូង។ នៅកម្រិតជាក់ស្តែង ស្តេចកុមារនោះតំណាងឲ្យភាពទន់ខ្សោយ បើប្រៀបនឹងកម្លាំងរបស់ អាន់ទីយ៉ូខុស។</w:t>
      </w:r>
    </w:p>
    <w:p>
      <w:pPr>
        <w:pStyle w:val="ArticleScripture"/>
        <w:jc w:val="left"/>
      </w:pPr>
      <w:r>
        <w:rPr>
          <w:rFonts w:ascii="Leelawadee UI" w:hAnsi="Leelawadee UI" w:eastAsia="Leelawadee UI" w:cs="Leelawadee UI"/>
        </w:rPr>
        <w:t>«សន្តិភាពដែលបានសន្និដ្ឋានរវាង Ptolemy Philopater និង Antiochus បានបន្តអស់រយៈពេលដប់បួនឆ្នាំ។ ក្នុងអំឡុងពេលនោះ Ptolemy បានស្លាប់ដោយសារភាពមិនចេះអត់ទប់ និងការប្រព្រឹត្តអំពើពុករលួយ ហើយត្រូវបានស្នងរាជ្យដោយកូនប្រុសរបស់គាត់គឺ Ptolemy Epiphanes ដែលនៅពេលនោះជាកុមារមានអាយុបួន ឬប្រាំឆ្នាំ។ នៅក្នុងអំឡុងពេលដូចគ្នានោះ Antiochus បន្ទាប់ពីបានបង្ក្រាបការបះបោរនៅក្នុងនគររបស់ខ្លួន ហើយបានវាយយក និងរៀបចំតំបន់ខាងកើតឲ្យស្ថិតនៅក្នុងការចុះចូលរបស់ពួកគេឡើងវិញ គាត់ក៏មានពេលទំនេរសម្រាប់សហគ្រាសណាមួយ នៅពេលដែល Epiphanes វ័យក្មេងបានឡើងគ្រងបល្ល័ង្កនៃស្រុកអេស៊ីប; ហើយដោយគិតថានេះជាឱកាសល្អពេកសម្រាប់ពង្រីកអាណាចក្ររបស់ខ្លួន មិនគួរឲ្យរបូតផុតទៅឡើយ គាត់បានប្រមូលកងទ័ពយ៉ាងសម្បើមមួយ «ធំជាងមុន» (ដ្បិតគាត់បានប្រមូលកម្លាំងជាច្រើន និងទទួលបានទ្រព្យសម្បត្តិយ៉ាងច្រើនក្នុងបេសកកម្មរបស់គាត់ទៅភាគខាងកើត) ហើយបានចេញដំណើរទៅប្រឆាំងនឹងអេស៊ីប ដោយរំពឹងថានឹងទទួលបានជ័យជម្នះដ៏ងាយស្រួលលើស្ដេចទារកនោះ។ តើគាត់បានជោគជ័យយ៉ាងដូចម្តេច យើងនឹងឃើញភ្លាមៗនេះ; ដ្បិតនៅទីនេះភាពស្មុគស្មាញថ្មីៗចូលមកក្នុងកិច្ចការនៃនគរទាំងនេះ ហើយតួអង្គថ្មីៗត្រូវបាននាំចូលមកលើឆាកនៃប្រវត្តិសាស្ត្រ»។ Uriah Smith, Daniel and the Revelation, 255.</w:t>
      </w:r>
    </w:p>
    <w:p>
      <w:pPr>
        <w:pStyle w:val="ArticleHeading"/>
        <w:jc w:val="left"/>
      </w:pPr>
      <w:r>
        <w:rPr>
          <w:rFonts w:ascii="Leelawadee UI" w:hAnsi="Leelawadee UI" w:eastAsia="Leelawadee UI" w:cs="Leelawadee UI"/>
        </w:rPr>
        <w:t>ស្តេចនៃទិសខាងត្បូង</w:t>
      </w:r>
    </w:p>
    <w:p>
      <w:pPr>
        <w:pStyle w:val="ArticleBody"/>
        <w:jc w:val="left"/>
      </w:pPr>
      <w:r>
        <w:rPr>
          <w:rFonts w:ascii="Leelawadee UI" w:hAnsi="Leelawadee UI" w:eastAsia="Leelawadee UI" w:cs="Leelawadee UI"/>
        </w:rPr>
        <w:t>ដើម្បីរៀបរាប់អំពីជំហានចុងក្រោយរបស់រុស្ស៊ី គឺជាការរៀបរាប់អំពីជំហានចុងក្រោយរបស់ស្តេចខាងត្បូងតាមទំនាយ។ លក្ខណៈតាមទំនាយមួយនៃស្តេចខាងត្បូងខាងវិញ្ញាណ ដែលបានមកដល់ក្នុងប្រវត្តិសាស្ត្រតាមទំនាយនៅពេលចុងបញ្ចប់ក្នុងឆ្នាំ 1798 គឺរបៀបដែលវាឈានទៅដល់ទីបញ្ចប់របស់វា។ នេះក៏ជាលក្ខណៈតាមទំនាយមួយនៃស្តេចខាងជើង និងហោរាក្លែងក្លាយផងដែរ។ អំណាចទាំងបីដែលនាំពិភពលោកទៅកាន់ Armageddon សុទ្ធតែមានទីបញ្ចប់ដែលត្រូវបានកំណត់សម្គាល់យ៉ាងជាក់លាក់នៅក្នុងព្រះបន្ទូលរបស់ព្រះ។ អ្វីក៏ដោយដែលនឹងកើតមានឡើងចំពោះ Putin និងរុស្ស៊ី នោះនឹងត្រូវបានបង្ហាញជាគំរូទុកជាមុនដោយខ្សែប្រវត្តិសាស្ត្រមុនៗរបស់ស្តេចខាងត្បូង។</w:t>
      </w:r>
    </w:p>
    <w:p>
      <w:pPr>
        <w:pStyle w:val="ArticleBody"/>
        <w:jc w:val="left"/>
      </w:pPr>
      <w:r>
        <w:rPr>
          <w:rFonts w:ascii="Leelawadee UI" w:hAnsi="Leelawadee UI" w:eastAsia="Leelawadee UI" w:cs="Leelawadee UI"/>
        </w:rPr>
        <w:t>ឧទាហរណ៍នានាអំពីវិនាសកម្មរបស់ស្តេចខាងត្បូងខាងវិញ្ញាណ ត្រូវបានប្រៀបប្រដូចដោយវិនាសកម្មរបស់ស្តេចខាងត្បូងខាងវិញ្ញាណដំបូង គឺប្រទេសបារាំងដែលមិនជឿព្រះ ក្នុងអំឡុងសម័យបដិវត្តន៍។ វិនាសកម្មរបស់នគរខាងត្បូង រួមបញ្ចូលទាំងវិនាសកម្មរបស់ស្តេចខាងត្បូងផងដែរ។ វិនាសកម្មរបស់នាប៉ូឡេអុង ស្របគ្នានឹងវិនាសកម្មរបស់ប្រទេសបារាំង ហើយត្រូវគ្នានឹងវិនាសកម្មរបស់នគរខាងត្បូងបន្ទាប់ ដែលជារុស្ស៊ី។ រុស្ស៊ី ក្នុងនាមជាស្តេចខាងត្បូងសម័យទំនើប បានចាប់ផ្ដើមដោយបដិវត្តន៍ ដូចជាប្រទេសបារាំង ក្នុងនាមជាស្តេចខាងត្បូង បានចាប់ផ្ដើមដោយបដិវត្តន៍ដែរ។</w:t>
      </w:r>
    </w:p>
    <w:p>
      <w:pPr>
        <w:pStyle w:val="ArticleBody"/>
        <w:jc w:val="left"/>
      </w:pPr>
      <w:r>
        <w:rPr>
          <w:rFonts w:ascii="Leelawadee UI" w:hAnsi="Leelawadee UI" w:eastAsia="Leelawadee UI" w:cs="Leelawadee UI"/>
        </w:rPr>
        <w:t>បដិវត្តន៍ជាលក្ខណៈពិសេសមួយនៃនាគ ដែលជានិមិត្តសញ្ញានៃស្តេចទាំងឡាយខាងត្បូង។ នាគ ដែលជានិមិត្តសញ្ញាចម្បងនៃស្តេចខាងត្បូង គឺសាតាំង ហើយនៅពេលដែលវាព្យាយាមធ្វើបដិវត្តន៍មួយនៅចុងបញ្ចប់នៃសហស្សវត្សរ៍ នោះភ្លើងក៏ចុះមកពីស្ថានសួគ៌ ហើយបំផ្លាញវា។ ការបះបោររបស់វានៅស្ថានសួគ៌កាលពីដើម គឺជាអាល់ហ្វានៃការបះបោររបស់វានៅចុងបញ្ចប់នៃសហស្សវត្សរ៍។</w:t>
      </w:r>
    </w:p>
    <w:p>
      <w:pPr>
        <w:pStyle w:val="ArticleBody"/>
        <w:jc w:val="left"/>
      </w:pPr>
      <w:r>
        <w:rPr>
          <w:rFonts w:ascii="Leelawadee UI" w:hAnsi="Leelawadee UI" w:eastAsia="Leelawadee UI" w:cs="Leelawadee UI"/>
        </w:rPr>
        <w:t>នៅឆ្នាំ ១៧៩៨ ប្រទេសបារាំងបានឡើងកាន់បល្ល័ង្កតាមន័យទំនាយ ជាស្តេចខាងត្បូងខាងវិញ្ញាណ ក្នុងអំឡុងបដិវត្តន៍បារាំង។ បដិវត្តន៍នោះបានបោកបក់ឆ្លងកាត់បណ្តាប្រទេសនានានៅអឺរ៉ុប ហើយនៅទីបំផុតបានឈានទៅដល់បដិវត្តន៍រុស្ស៊ី ដែលភ្លាមៗនោះក៏ត្រូវបានបន្តតាមដោយបដិវត្តន៍បុលសេវិកក្នុងឆ្នាំដដែល។</w:t>
      </w:r>
    </w:p>
    <w:p>
      <w:pPr>
        <w:pStyle w:val="ArticleBody"/>
        <w:jc w:val="left"/>
      </w:pPr>
      <w:r>
        <w:rPr>
          <w:rFonts w:ascii="Leelawadee UI" w:hAnsi="Leelawadee UI" w:eastAsia="Leelawadee UI" w:cs="Leelawadee UI"/>
        </w:rPr>
        <w:t>បដិវត្តន៍រុស្ស៊ី ឆ្នាំ 1917 មានពីរជំហានសំខាន់ៗ គឺ៖ បដិវត្តន៍ខែកុម្ភៈ (ដែលបានផ្តួលរំលំរបបរាជានិយមសារ៍ បញ្ចប់អំណាចផ្តាច់ការ និងបង្កើតរដ្ឋាភិបាលបណ្តោះអាសន្នមួយ នៅកណ្តាលអំឡុងពេលនៃអំណាចទ្វេភាគីជាមួយសូវៀត) និងបដិវត្តន៍ខែតុលា (ដែលគេហៅផងដែរថា បដិវត្តន៍បុលសេវិក ដែលក្នុងនោះពួកបុលសេវិកក្រោមការដឹកនាំរបស់លេនីន បានដណ្តើមអំណាចតាមរយៈរដ្ឋប្រហារ នាំឲ្យមានការបង្កើតការគ្រប់គ្រងរបស់សូវៀត និងផ្លូវឆ្ពោះទៅកាន់សង្គមនិយម/កុម្មុយនិស្ត)។</w:t>
      </w:r>
    </w:p>
    <w:p>
      <w:pPr>
        <w:pStyle w:val="ArticleBody"/>
        <w:jc w:val="left"/>
      </w:pPr>
      <w:r>
        <w:rPr>
          <w:rFonts w:ascii="Leelawadee UI" w:hAnsi="Leelawadee UI" w:eastAsia="Leelawadee UI" w:cs="Leelawadee UI"/>
        </w:rPr>
        <w:t>នៅក្នុងការវិភាគប្រវត្តិសាស្ត្រ និងទ្រឹស្តីបដិវត្តន៍ (ជាពិសេសតាមទស្សនវិស័យម៉ាក្សនិយម ដូចជារបស់ Trotsky, Luxemburg និងអ្នកដទៃទៀតដែលធ្វើការប្រៀបធៀបស្រដៀងគ្នា) បដិវត្តន៍បារាំង (1789–1799) ជាញឹកញាប់ត្រូវបានចាត់ទុកថា ជាគំរូតំណាង ឬផ្តល់ជាគ្រោងសម្រាប់ដំណើរនៃព្រឹត្តិការណ៍រុស្ស៊ី។ ជំហានពីរនៃបដិវត្តន៍បារាំងដែលបានក្លាយជាគំរូតំណាងសម្រាប់ដំណាក់កាលរុស្ស៊ីទាំងនេះ គឺ៖</w:t>
      </w:r>
    </w:p>
    <w:p>
      <w:pPr>
        <w:pStyle w:val="ArticleListItem"/>
        <w:ind w:left="576" w:hanging="259"/>
        <w:jc w:val="left"/>
      </w:pPr>
      <w:r>
        <w:rPr>
          <w:rFonts w:ascii="Leelawadee UI" w:hAnsi="Leelawadee UI" w:eastAsia="Leelawadee UI" w:cs="Leelawadee UI"/>
        </w:rPr>
        <w:t>• ដំណាក់កាលដំបូងបែបមធ្យម/រដ្ឋធម្មនុញ្ញ (ប្រហែល ឆ្នាំ 1789–1792) ដែលស្របគ្នានឹងបដិវត្តន៍ខែកុម្ភៈ។ ដំណាក់កាលបារាំងនេះបានចាប់ផ្តើមដោយការវាយលុកគុកបាស្ទីយ៍ ការកោះប្រជុំសភាតំណាងបីវណ្ណៈ/រដ្ឋសភាជាតិ ការលុបបំបាត់សិទ្ធិអភិសេកបែបសក្តិភូមិ សេចក្តីប្រកាសអំពីសិទ្ធិមនុស្ស និងការបង្កើតរបបរាជានិយមក្រោមរដ្ឋធម្មនុញ្ញក្រោមការដឹកនាំរបស់ពួក Girondins និងក្រុមអ្នកកែទម្រង់បែបមធ្យម។ វាបានផ្តួលរំលំរបបរាជានិយមផ្តាច់ការ ប៉ុន្តែនៅតែរក្សាទុកធាតុនានានៃការគ្រប់គ្រងបែបប៊ួរហ្សូអា/សេរីនិយម និងរចនាសម្ព័ន្ធអំណាចទ្វេ/អំណាចដែលមានការប្រកួតប្រជែងគ្នា (ឧទាហរណ៍ រវាងសភា និងរបបរាជានិយមដែលនៅសេសសល់)។ ដូចគ្នានេះដែរ ខែកុម្ភៈ ឆ្នាំ 1917 បានបញ្ចប់របបត្សារ ប៉ុន្តែបាននាំទៅកាន់រដ្ឋាភិបាលបណ្ដោះអាសន្នបែបប៊ួរហ្សូអា និងអំណាចទ្វេជាមួយសូវៀត។</w:t>
      </w:r>
    </w:p>
    <w:p>
      <w:pPr>
        <w:pStyle w:val="ArticleListItem"/>
        <w:ind w:left="576" w:hanging="259"/>
        <w:jc w:val="left"/>
      </w:pPr>
      <w:r>
        <w:rPr>
          <w:rFonts w:ascii="Leelawadee UI" w:hAnsi="Leelawadee UI" w:eastAsia="Leelawadee UI" w:cs="Leelawadee UI"/>
        </w:rPr>
        <w:t>• ដំណាក់កាលរ៉ាឌីកាល់/យ៉ាកូបាំង (ប្រហែលឆ្នាំ 1792–1794 រួមទាំងការបង្កើតសាធារណរដ្ឋទីមួយ ការប្រហារជីវិត Louis XVI និងរជ្ជកាលនៃភាពភ័យខ្លាចក្រោម Robespierre និងយ៉ាកូបាំង/គណៈកម្មាធិការសុវត្ថិភាពសាធារណៈ) ស្របគ្នានឹងបដិវត្តិខែតុលា (បុលសេវិក)។ ពួកយ៉ាកូបាំងបានដណ្តើមអំណាចពីពួក Girondins ដែលមាននិន្នាការមធ្យមជាង តាមរយៈសកម្មភាពរ៉ាឌីកាល់ ប្រកាសសាធារណរដ្ឋ បង្ក្រាបបដិបដិវត្តន៍ និងជំរុញបដិវត្តន៍ឲ្យឆ្ពោះទៅរកការប្រែប្រួលសង្គមកាន់តែជ្រាលជ្រៅ និងការការពារប្រឆាំងនឹងការគំរាមកំហែងពីក្នុង/ពីក្រៅ។ នេះឆ្លុះបញ្ចាំងពីរបៀបដែលពួកបុលសេវិកបានផ្ដួលរំលំរដ្ឋាភិបាលបណ្ដោះអាសន្ន ពង្រឹងការគ្រប់គ្រងរបស់វណ្ណៈកម្មករ/របបផ្តាច់ការនៃវណ្ណៈកម្មករ និងជំរុញសង្គមនិយមបដិវត្តន៍ឲ្យរីកទៅមុខ។</w:t>
      </w:r>
    </w:p>
    <w:p>
      <w:pPr>
        <w:pStyle w:val="ArticleBody"/>
        <w:jc w:val="left"/>
      </w:pPr>
      <w:r>
        <w:rPr>
          <w:rFonts w:ascii="Leelawadee UI" w:hAnsi="Leelawadee UI" w:eastAsia="Leelawadee UI" w:cs="Leelawadee UI"/>
        </w:rPr>
        <w:t>ការប្រៀបធៀបទាំងនេះបញ្ជាក់ឲ្យឃើញថា បដិវត្តន៍ជាញឹកញាប់ដើរតាមលំនាំមួយ៖ មានការបះបោរទូលំទូលាយដំបូងប្រឆាំងនឹងរបបចាស់ (ដឹកនាំដោយកម្លាំងមធ្យម/វណ្ណៈប៊ួរហ្សួអា) បន្ទាប់មកមានការដណ្ដើមអំណាចក្នុងទម្រង់ខ្លាំងក្លាជាងមុនដោយពួករ៉ាឌីកាល់ ដើម្បី «សង្គ្រោះ» និងធ្វើឲ្យបដិវត្តន៍កាន់តែជ្រាលជ្រៅឡើងក្នុងកណ្ដាលវិបត្តិ។ ពួកបុលសេវិកខ្លួនឯងក៏បានយកគំរូបារាំងមកពិចារណាដោយចេតនា ដោយមើលឃើញថាការបះបោរខែតុលារបស់ពួកគេប្រហាក់ប្រហែលនឹងរដ្ឋប្រហាររបស់យ៉ាកូបាំង—ដែលជាការចាំបាច់ដើម្បីទប់ស្កាត់បដិបក្ខបដិវត្តន៍ និងបំពេញសក្តានុពលរបស់បដិវត្តន៍។</w:t>
      </w:r>
    </w:p>
    <w:p>
      <w:pPr>
        <w:pStyle w:val="ArticleBody"/>
        <w:jc w:val="left"/>
      </w:pPr>
      <w:r>
        <w:rPr>
          <w:rFonts w:ascii="Leelawadee UI" w:hAnsi="Leelawadee UI" w:eastAsia="Leelawadee UI" w:cs="Leelawadee UI"/>
        </w:rPr>
        <w:t>វគ្គរូបនិយមនេះបង្ហាញឡើងក្នុងស្នាដៃដូចជា ប្រវត្តិនៃបដិវត្តន៍រុស្ស៊ី របស់ ត្រូតស្គី (ដែលបានប្រៀបធៀបយ៉ាងច្បាស់លាស់ដំណាក់កាល «អំណាចទ្វេ» នៅរុស្ស៊ីទៅនឹងចលនាវិវត្តស្រដៀងគ្នានៅបារាំង) និងក្នុងសំណេររបស់ រ៉ូសា លុចសំបួក អំពីព្រឹត្តិការណ៍នៅរុស្ស៊ី ដែលនាងបានកត់សម្គាល់ថា រយៈពេលដំបូងនៃបដិវត្តន៍រុស្ស៊ី (ខែមីនា–ខែតុលា) ដើរតាមគ្រោងរូបនៃបដិវត្តន៍បារាំង (និងអង់គ្លេស) ដោយការដណ្ដើមអំណាចរបស់បូលសេវិកស្របគ្នានឹងការឡើងកាន់អំណាចរបស់យ៉ាកូបាំង។</w:t>
      </w:r>
    </w:p>
    <w:p>
      <w:pPr>
        <w:pStyle w:val="ArticleBody"/>
        <w:jc w:val="left"/>
      </w:pPr>
      <w:r>
        <w:rPr>
          <w:rFonts w:ascii="Leelawadee UI" w:hAnsi="Leelawadee UI" w:eastAsia="Leelawadee UI" w:cs="Leelawadee UI"/>
        </w:rPr>
        <w:t>ព្រះយេស៊ូវតែងតែបង្ហាញចុងបញ្ចប់ដោយការប្រៀបធៀបនឹងការចាប់ផ្តើម ហើយការរលំនៃណាប៉ូឡេអុង ក្នុងនាមជាស្តេចខាងត្បូងខាងវិញ្ញាណទីមួយ បានអនុវត្តតាមសញ្ញាសម្គាល់នានានៅដើមបដិវត្តន៍ ហើយក្នុងការធ្វើដូច្នេះ វាបានតំណាងឲ្យការរលំនៃសហភាពសូវៀត។</w:t>
      </w:r>
    </w:p>
    <w:p>
      <w:pPr>
        <w:pStyle w:val="ArticleBody"/>
        <w:jc w:val="left"/>
      </w:pPr>
      <w:r>
        <w:rPr>
          <w:rFonts w:ascii="Leelawadee UI" w:hAnsi="Leelawadee UI" w:eastAsia="Leelawadee UI" w:cs="Leelawadee UI"/>
        </w:rPr>
        <w:t>ការស្លាប់បាត់បង់អំណាចជាបន្តបន្ទាប់ (មួយជំហានម្តងៗ) របស់ណាប៉ូឡេអុង ស្របគ្នាយ៉ាងជិតស្និទ្ធនឹងការធ្លាក់ចុះជាបន្តបន្ទាប់ និងការរលំសាបសូន្យនៅឆ្នាំ 1991 របស់សហភាពសូវៀត ក្នុងក្របខណ្ឌនិមិត្តរូបវិទ្យាដូចគ្នា ដែលក្នុងនោះដំណាក់កាលពីរនៃបដិវត្តន៍បារាំងបានតំណាងជាមុនដល់ដំណាក់កាលខែកុម្ភៈ និងខែតុលា ឆ្នាំ 1917 នៃបដិវត្តន៍រុស្ស៊ី។ ភាពស្របគ្នានេះលាតសន្ធឹងបន្តទៅដល់ដំណាក់កាលបង្រួបបង្រួមក្រោយរ៉ាឌីកាល់ (Bonapartism) និងការរលាយបែកចេញជាបន្តបន្ទាប់ដែលមិនអាចជៀសវាងបានរបស់វា។ នេះយកមូលដ្ឋានទាំងពីរពីលំនាំប្រវត្តិសាស្ត្រទូទៅ និងពីការវិភាគបែបម៉ាក្សនិយម (ជាពិសេសរបស់ Trotsky ក្នុង The Revolution Betrayed និងស្នាដៃពាក់ព័ន្ធផ្សេងៗ) ដែលចាត់ទុកណាប៉ូឡេអុងជាគំរូដើមនៃ Bonapartism៖ របបបុរសខ្លាំងមួយដែលកើតឡើងក្រោយកំពូលរ៉ាឌីកាល់របស់បដិវត្តន៍ ធ្វើតុល្យភាពរវាងវណ្ណៈនានា រក្សាទុកសមិទ្ធផលរចនាសម្ព័ន្ធសំខាន់ៗនៃបដិវត្តន៍ (ខណៈពេលបង្ក្រាបកម្លាំងជំរុញប្រជាធិបតេយ្យរបស់វា) ស្ថាបនាចក្រភពផ្ទាល់ខ្លួន/យោធា-ការិយាធិបតេយ្យ ពង្រីកលើសកម្រិត ហើយបន្ទាប់មកទទួលរងការរលំជាដំណាក់កាល ដែលនាំទៅរកការស្ដារឡើងវិញផ្នែកខ្លះនៃរបៀបចាស់។</w:t>
      </w:r>
    </w:p>
    <w:p>
      <w:pPr>
        <w:pStyle w:val="ArticleHeading"/>
        <w:jc w:val="left"/>
      </w:pPr>
      <w:r>
        <w:rPr>
          <w:rFonts w:ascii="Leelawadee UI" w:hAnsi="Leelawadee UI" w:eastAsia="Leelawadee UI" w:cs="Leelawadee UI"/>
        </w:rPr>
        <w:t>ការឡើងកាន់អំណាចតាមបែបបូណាប៉ាទីសរបស់ណាប៉ូឡេអុង មានភាពស្របគ្នានឹងការបង្រួបបង្រួមអំណាចតាមបែបស្តាលីននិយម</w:t>
      </w:r>
    </w:p>
    <w:p>
      <w:pPr>
        <w:pStyle w:val="ArticleBody"/>
        <w:jc w:val="left"/>
      </w:pPr>
      <w:r>
        <w:rPr>
          <w:rFonts w:ascii="Leelawadee UI" w:hAnsi="Leelawadee UI" w:eastAsia="Leelawadee UI" w:cs="Leelawadee UI"/>
        </w:rPr>
        <w:t>បន្ទាប់ពីដំណាក់កាលរ៉ាឌីកាល់យ៉ាកូបាំង និងប្រតិកម្មតែរមីដូរៀន (1794) រដ្ឋាភិបាលឌីរេកទ័រដែលអស្ថិរភាព (1795–1799) បានបន្តមក ហើយរដ្ឋប្រហារថ្ងៃទី 18 Brumaire របស់ណាប៉ូលេអុង (1799) បានបង្កើតរបបកុងស៊ុល បន្ទាប់មកចក្រភព (1804)។ គាត់បានធ្វើឲ្យសមិទ្ធផលបដិវត្តន៍បួរហ្សួររឹងមាំជាក្រមច្បាប់ និងនាំចេញវា (ក្រមណាប៉ូលេអុង ការបញ្ចប់សិទ្ធិពិសេសសក្តិភូមិ រដ្ឋមជ្ឈការដែលរឹងមាំ) ប៉ុន្តែបានដាក់ឲ្យវាស្ថិតក្រោមអំណាចគ្រប់គ្រងបែបផ្តាច់ការ កិត្តិយសយោធា និងវរជនថ្មីមួយ។</w:t>
      </w:r>
    </w:p>
    <w:p>
      <w:pPr>
        <w:pStyle w:val="ArticleBody"/>
        <w:jc w:val="left"/>
      </w:pPr>
      <w:r>
        <w:rPr>
          <w:rFonts w:ascii="Leelawadee UI" w:hAnsi="Leelawadee UI" w:eastAsia="Leelawadee UI" w:cs="Leelawadee UI"/>
        </w:rPr>
        <w:t>បន្ទាប់ពីដំណាក់កាលរ៉ាឌីកាល់បុលសេវិក/ខែតុលា និងការសាកល្បងដំបូងៗនៃរបបសូវៀត ការខូចទ្រង់ទ្រាយបែបប៊ុយរ៉ូក្រាទិចបានចាប់ផ្តើមតាំងឡើង (ជាពិសេសចាប់ពីពាក់កណ្តាលទសវត្សរ៍ ១៩២០)។ ការប្រមូលផ្តុំអំណាចរបស់ស្តាលីនបានផ្ដួលរំលំក្រុមប្រឆាំងខាងឆ្វេង បង្ខំអនុវត្ត “សង្គមនិយមក្នុងប្រទេសតែមួយ” ហើយបង្កើតរបបផ្តាច់ការបែបនគរបាល/យោធា-ប៊ុយរ៉ូក្រាទិច។ សេដ្ឋកិច្ចដែលមានការធ្វើផែនការ និងទ្រព្យសម្បត្តិដែលត្រូវបានធ្វើជាកម្មសិទ្ធិជាតិ (ជាសមិទ្ធផលស្នូលនៃខែតុលា) ត្រូវបានរក្សាទុក ប៉ុន្តែត្រូវបានបម្លែងឲ្យក្លាយជាឧបករណ៍របស់វណ្ណៈមានឯកសិទ្ធិមួយ ខណៈដែលអន្តរជាតិនិយមត្រូវបានបោះបង់ចោល។</w:t>
      </w:r>
    </w:p>
    <w:p>
      <w:pPr>
        <w:pStyle w:val="ArticleBody"/>
        <w:jc w:val="left"/>
      </w:pPr>
      <w:r>
        <w:rPr>
          <w:rFonts w:ascii="Leelawadee UI" w:hAnsi="Leelawadee UI" w:eastAsia="Leelawadee UI" w:cs="Leelawadee UI"/>
        </w:rPr>
        <w:t>នៅក្នុងករណីទាំងពីរ ថាមពលបដិវត្តន៍ត្រូវបាន «បង្កក» ហើយបង្វែរទិសទៅក្នុងអំណាចរដ្ឋ និងការពង្រីកអំណាចក្រោមបុគ្គលតែម្នាក់ ឬយន្តការតែមួយ (Trotsky បានហៅរបប Stalin យ៉ាងច្បាស់ថា ជាទម្រង់មួយនៃ «Bonapartism សូវៀត» ដែលស្រដៀងនឹងអាណាចក្ររបស់ Napoleon ជាងសាធារណរដ្ឋកុងស៊ុល)។</w:t>
      </w:r>
    </w:p>
    <w:p>
      <w:pPr>
        <w:pStyle w:val="ArticleHeading"/>
        <w:jc w:val="left"/>
      </w:pPr>
      <w:r>
        <w:rPr>
          <w:rFonts w:ascii="Leelawadee UI" w:hAnsi="Leelawadee UI" w:eastAsia="Leelawadee UI" w:cs="Leelawadee UI"/>
        </w:rPr>
        <w:t>ការដួលរលំជាបន្ទាប់ៗតាមជំហាន</w:t>
      </w:r>
    </w:p>
    <w:p>
      <w:pPr>
        <w:pStyle w:val="ArticleBody"/>
        <w:jc w:val="left"/>
      </w:pPr>
      <w:r>
        <w:rPr>
          <w:rFonts w:ascii="Leelawadee UI" w:hAnsi="Leelawadee UI" w:eastAsia="Leelawadee UI" w:cs="Leelawadee UI"/>
        </w:rPr>
        <w:t>នេះគឺជាការតម្រឹមស្នូល—ការធ្លាក់ចុះមិនមែនជាព្រឹត្តិការណ៍ភ្លាមៗតែមួយនោះទេ ប៉ុន្តែជាស៊េរីបន្តបន្ទាប់នៃការសឹករិចរិល ដែលត្រូវបានជំរុញដោយការពង្រីកហួសកម្រិត ការផ្ទុយគ្នាខាងក្នុង ភាពជាប់គាំងក្នុងសង្គ្រាម ការបាត់បង់ការគ្រប់គ្រងលើតំបន់ជាយ កំណែទម្រង់ដែលបរាជ័យ និងការរលាយចុងក្រោយ/ការស្តារឡើងវិញ។</w:t>
      </w:r>
    </w:p>
    <w:p>
      <w:pPr>
        <w:pStyle w:val="ArticleHeading"/>
        <w:jc w:val="left"/>
      </w:pPr>
      <w:r>
        <w:rPr>
          <w:rFonts w:ascii="Leelawadee UI" w:hAnsi="Leelawadee UI" w:eastAsia="Leelawadee UI" w:cs="Leelawadee UI"/>
        </w:rPr>
        <w:t>ផ្នែកនាប៉ូឡេអុង (1812 ដល់ 1815)</w:t>
      </w:r>
    </w:p>
    <w:p>
      <w:pPr>
        <w:pStyle w:val="ArticleListItem"/>
        <w:ind w:left="576" w:hanging="259"/>
        <w:jc w:val="left"/>
      </w:pPr>
      <w:r>
        <w:rPr>
          <w:rFonts w:ascii="Leelawadee UI" w:hAnsi="Leelawadee UI" w:eastAsia="Leelawadee UI" w:cs="Leelawadee UI"/>
        </w:rPr>
        <w:t>• 1812៖ ការលុកលុយប្រទេសរុស្ស៊ីដ៏មហន្តរាយ—Grande Armée (ទាហាន 600,000 នាក់) ត្រូវបានបំផ្លាញស្ទើរតែទាំងស្រុងដោយបញ្ហាផ្នែកផ្គត់ផ្គង់ រដូវរងា និងការតស៊ូប្រឆាំង។ ជាចំណុចបត់ដ៏មហន្តរាយមួយ ដែលបណ្ដាលឲ្យបាត់បង់កិត្តិយស និងកម្លាំងមនុស្សយ៉ាងធំធេង។</w:t>
      </w:r>
    </w:p>
    <w:p>
      <w:pPr>
        <w:pStyle w:val="ArticleListItem"/>
        <w:ind w:left="576" w:hanging="259"/>
        <w:jc w:val="left"/>
      </w:pPr>
      <w:r>
        <w:rPr>
          <w:rFonts w:ascii="Leelawadee UI" w:hAnsi="Leelawadee UI" w:eastAsia="Leelawadee UI" w:cs="Leelawadee UI"/>
        </w:rPr>
        <w:t>• 1813៖ សម្ព័ន្ធមិត្តបានបង្កើតឡើងប្រឆាំងនឹងគាត់; បរាជ័យនៅ Leipzig (“Battle of the Nations”)—ការបាត់បង់សម្ព័ន្ធមិត្តអាល្លឺម៉ង់ និងដែនដីទាំងឡាយ; អាណាចក្រចាប់ផ្ដើមរួមតូច។</w:t>
      </w:r>
    </w:p>
    <w:p>
      <w:pPr>
        <w:pStyle w:val="ArticleListItem"/>
        <w:ind w:left="576" w:hanging="259"/>
        <w:jc w:val="left"/>
      </w:pPr>
      <w:r>
        <w:rPr>
          <w:rFonts w:ascii="Leelawadee UI" w:hAnsi="Leelawadee UI" w:eastAsia="Leelawadee UI" w:cs="Leelawadee UI"/>
        </w:rPr>
        <w:t>• ១៨១៤៖ សម្ព័ន្ធមិត្តលុកលុយចូលប្រទេសបារាំងផ្ទាល់; ប៉ារីសត្រូវដួលរលំ; ណាប៉ូឡេអុងដាក់រាជ្យចុះ ហើយត្រូវបាននិរទេសទៅកាន់អែលបា។</w:t>
      </w:r>
    </w:p>
    <w:p>
      <w:pPr>
        <w:pStyle w:val="ArticleListItem"/>
        <w:ind w:left="576" w:hanging="259"/>
        <w:jc w:val="left"/>
      </w:pPr>
      <w:r>
        <w:rPr>
          <w:rFonts w:ascii="Leelawadee UI" w:hAnsi="Leelawadee UI" w:eastAsia="Leelawadee UI" w:cs="Leelawadee UI"/>
        </w:rPr>
        <w:t>• 1815៖ ការវិលត្រឡប់មកវិញរយៈពេលខ្លី (រយថ្ងៃ) ការបរាជ័យចុងក្រោយនៅវ៉ាតឺឡូ; ការនិរទេសជាអចិន្ត្រៃយ៍ទៅកាន់កោះសង់តេឡេណា; រាជវង្សប៊ួរបុងត្រូវបានស្តារឡើងវិញ (ការត្រឡប់ថយក្រោយបែបប្រតិកម្មនៃសមិទ្ធផលបដិវត្តន៍ ទោះជាមិនមែនទាំងស្រុងក៏ដោយ—ការផ្លាស់ប្តូរផ្នែកច្បាប់/រដ្ឋបាលមួយចំនួននៅតែបន្តមានជីវិត)។</w:t>
      </w:r>
    </w:p>
    <w:p>
      <w:pPr>
        <w:pStyle w:val="ArticleHeading"/>
        <w:jc w:val="left"/>
      </w:pPr>
      <w:r>
        <w:rPr>
          <w:rFonts w:ascii="Leelawadee UI" w:hAnsi="Leelawadee UI" w:eastAsia="Leelawadee UI" w:cs="Leelawadee UI"/>
        </w:rPr>
        <w:t>ភាគីសូវៀត (ទសវត្សរ៍ ១៩៧០ ដល់ ១៩៩១)</w:t>
      </w:r>
    </w:p>
    <w:p>
      <w:pPr>
        <w:pStyle w:val="ArticleListItem"/>
        <w:ind w:left="576" w:hanging="259"/>
        <w:jc w:val="left"/>
      </w:pPr>
      <w:r>
        <w:rPr>
          <w:rFonts w:ascii="Leelawadee UI" w:hAnsi="Leelawadee UI" w:eastAsia="Leelawadee UI" w:cs="Leelawadee UI"/>
        </w:rPr>
        <w:t>• ចុងទសវត្សរ៍ ១៩៧០–ទសវត្សរ៍ ១៩៨០៖ ភាពជាប់គាំងសេដ្ឋកិច្ច (“zastoi” ក្រោមការដឹកនាំរបស់ Brezhnev), ការខ្វះខាតរ៉ាំរ៉ៃ, ការយឺតយ៉ាវផ្នែកបច្ចេកវិទ្យា, និងការប្រកួតប្រជែងអាវុធដ៏បំផ្លិចបំផ្លាញជាមួយសហរដ្ឋអាមេរិក/NATO—ការពង្រីកហួសកម្រិតជាប្រព័ន្ធចាប់ផ្តើមបំផ្លាញសេដ្ឋកិច្ចពីខាងក្នុង។</w:t>
      </w:r>
    </w:p>
    <w:p>
      <w:pPr>
        <w:pStyle w:val="ArticleListItem"/>
        <w:ind w:left="576" w:hanging="259"/>
        <w:jc w:val="left"/>
      </w:pPr>
      <w:r>
        <w:rPr>
          <w:rFonts w:ascii="Leelawadee UI" w:hAnsi="Leelawadee UI" w:eastAsia="Leelawadee UI" w:cs="Leelawadee UI"/>
        </w:rPr>
        <w:t>• ១៩៧៩–១៩៨៩: សង្គ្រាមអាហ្វហ្គានីស្ថាន—«វៀតណាម» របស់សូវៀត; ភាពជាប់គាំងដ៏លំបាកបានបង្ហូរចេញនូវធនធាន សីលធម៌ និងកិត្យានុភាពអន្តរជាតិ (សូមកត់សម្គាល់ពីការប្រៀបធៀបដ៏ចម្លែកនេះ៖ នាប៉ូឡេអុងត្រូវបានបំផ្លាញនៅក្នុងរុស្ស៊ី; សហភាពសូវៀតបានហូរឈាមនៅក្នុងសមរភូមិដ៏រឹងមាំ និងពោរពេញដោយការតស៊ូប្រឆាំង)។</w:t>
      </w:r>
    </w:p>
    <w:p>
      <w:pPr>
        <w:pStyle w:val="ArticleListItem"/>
        <w:ind w:left="576" w:hanging="259"/>
        <w:jc w:val="left"/>
      </w:pPr>
      <w:r>
        <w:rPr>
          <w:rFonts w:ascii="Leelawadee UI" w:hAnsi="Leelawadee UI" w:eastAsia="Leelawadee UI" w:cs="Leelawadee UI"/>
        </w:rPr>
        <w:t>• ១៩៨៥–១៩៨៩៖ កំណែទម្រង់ perestroika/glasnost របស់ Gorbachev (ការព្យាយាម “សង្គ្រោះ” ប្រព័ន្ធ ដូចនឹងការកែសម្រួលខ្លះៗនៅចុងសម័យរបស់ណាប៉ូឡេអុង) ប៉ុន្តែវិញ បង្ហាញឲ្យឃើញ និងបង្កើនល្បឿននូវភាពផ្ទុយគ្នាខាងក្នុង; បណ្ដារដ្ឋរណបនៃប្លុកខាងកើត បះបោរ ហើយផ្តាច់ខ្លួនឲ្យរួច (ជញ្ជាំងប៊ែរឡាំងដួលរលំ នៅថ្ងៃទី ៩ ខែវិច្ឆិកា ឆ្នាំ ១៩៨៩ របបនានាដួលរលំទូទាំងឆ្នាំ ១៩៨៩–១៩៩០)—ការបាត់បង់ “អាណាចក្រខាងក្រៅ” ដូចគ្នាពិតប្រាកដនឹងការបាត់បង់រដ្ឋសម្ព័ន្ធមិត្តរបស់ណាប៉ូឡេអុង។</w:t>
      </w:r>
    </w:p>
    <w:p>
      <w:pPr>
        <w:pStyle w:val="ArticleListItem"/>
        <w:ind w:left="576" w:hanging="259"/>
        <w:jc w:val="left"/>
      </w:pPr>
      <w:r>
        <w:rPr>
          <w:rFonts w:ascii="Leelawadee UI" w:hAnsi="Leelawadee UI" w:eastAsia="Leelawadee UI" w:cs="Leelawadee UI"/>
        </w:rPr>
        <w:t>• 1990–1991: វិបត្តិជាតិនិយមផ្ទៃក្នុង សាធារណរដ្ឋទាំងឡាយប្រកាសអធិបតេយ្យភាព; រដ្ឋប្រហាររបស់ពួកតឹងរ៉ឹងនិយមនៅខែសីហា ឆ្នាំ 1991 បរាជ័យយ៉ាងអាម៉ាស់; Gorbachev លាលែងពីតំណែងនៅថ្ងៃទី 25 ខែធ្នូ ឆ្នាំ 1991; សហភាពសូវៀតរលាយខ្លួនទៅជារដ្ឋ 15។ ការស្ដារឡើងវិញនៃមូលធននិយមកើតតាមមក (ការព្យាបាលដោយការឆក់នៅសម័យ Yeltsin, ពួកអូឡ៊ីហ្គាក, ការធ្វើឯកជនភាវូបនីយកម្ម) — ស្រដៀងនឹងការស្ដាររាជវង្ស Bourbon ឡើងវិញ: ធាតុវណ្ណៈមុនបដិវត្តន៍ (ឬសមមូលរបស់វា) ត្រឡប់មកវិញ ដោយរុញថយក្រោយទំនាក់ទំនងកម្មសិទ្ធិបដិវត្តន៍ពេញលេញ ខណៈដែលនៅរក្សាទុកទម្រង់រដ្ឋបាលខ្លះ។</w:t>
      </w:r>
    </w:p>
    <w:p>
      <w:pPr>
        <w:pStyle w:val="ArticleBody"/>
        <w:jc w:val="left"/>
      </w:pPr>
      <w:r>
        <w:rPr>
          <w:rFonts w:ascii="Leelawadee UI" w:hAnsi="Leelawadee UI" w:eastAsia="Leelawadee UI" w:cs="Leelawadee UI"/>
        </w:rPr>
        <w:t>ក្នុងករណីទាំងពីរ «ចក្រភព» (ប្រព័ន្ធទ្វីបបារាំង ទល់នឹង ប្លុកអឺរ៉ុបខាងកើត/ឥទ្ធិពល COMECON របស់សូវៀត) បែកបាក់ពីខាងក្រៅចូលខាងក្នុង ការពុកផុយខាងក្នុងក៏ត្រូវបានពន្លឿន វិបត្តិចុងក្រោយមួយលាតត្រដាងឲ្យឃើញភាពទទេរស្អាតខាងក្នុង ហើយកម្លាំងសង្គមចាស់ៗក៏បានត្រឡប់មកអះអាងខ្លួនឡើងវិញ (រាជានិយម/មូលធននិយម)។ បូណាបារទិសម៍បង្ហាញថា មិនអាចស្ថិតស្ថេរបានឡើយ—ជា «សាជីជ្រុងមួយដែលតុល្យភាពនៅលើចំណុចកំពូលរបស់វា» ដូចដែល ត្រូតស្គី បានពោល—ពីព្រោះវាឈរលើការបង្ក្រាបមូលដ្ឋានប្រជាធិបតេយ្យនៃបដិវត្តន៍ ខណៈពេលដែលការពារ (ប៉ុន្តែបំភ្លៃ) មូលដ្ឋានសេដ្ឋកិច្ចរបស់វា ចំពេលមានសម្ពាធខាងក្រៅដ៏ប្រឆាំង។ ការដួលរលំនៃសូវៀត មិនមែនជា «ភ្លាមៗ» ឡើយ បើមើលក្នុងទស្សនៈវែងឆ្ងាយ ប៉ុន្តែជាចំណុចបញ្ចប់នៃការពុកផុយខាងក្នុងដែលរីកចម្រើនជាបន្តបន្ទាប់ ដូចគ្នានឹងចក្រភពរបស់ណាប៉ូឡេអុងក៏មិនបានរលាយបាត់ទៅក្នុងមួយយប់ដែរ ប៉ុន្តែត្រូវបានសឹករិចរិលតាមរយៈបរាជ័យជាបន្តបន្ទាប់ រហូតដល់ការស្តារឡើងវិញ។</w:t>
      </w:r>
    </w:p>
    <w:p>
      <w:pPr>
        <w:pStyle w:val="ArticleBody"/>
        <w:jc w:val="left"/>
      </w:pPr>
      <w:r>
        <w:rPr>
          <w:rFonts w:ascii="Leelawadee UI" w:hAnsi="Leelawadee UI" w:eastAsia="Leelawadee UI" w:cs="Leelawadee UI"/>
        </w:rPr>
        <w:t>ការចាប់ផ្តើម និងការបញ្ចប់របស់ប្រទេសបារាំង និងសហភាពសូវៀត ស្របតាមសាក្សីភាពរបស់ស្តេចអូស៊ីយ៉ា និងប៉្តូលេមី។ ប៉្តូលេមីទី៤ ភីឡូប៉ាទ័រ ទទួលបានជ័យជម្នះដាច់ខាតមួយនៅសមរភូមិរ៉ាហ្វៀ (ឆ្នាំ 217 មុន គ.ស.) លើស្តេចភាគខាងជើង (អង់ទីយ៉ូកទី៣) ប៉ុន្តែ «គាត់នឹងមិនត្រូវបានពង្រឹងដោយវាទេ»—គាត់ធ្វើសន្តិភាព ជំនួសឲ្យការបន្តប្រើប្រាស់ឧត្តមភាពនោះ បន្ទាប់មកវិលត្រឡប់ទៅរកភាពប្រណីត និងការលើកតម្កើងខ្លួនឯង ហើយបន្ទាប់មក (តាមកំណត់ត្រាដែលបានរក្សាទុកនៅក្នុង 3 Maccabees 1–2) ប៉្តូលេមីបានទៅទស្សនាក្រុងយេរូសាឡិមបន្ទាប់ពីជ័យជម្នះរបស់គាត់។ ដោយសារចិត្តរបស់គាត់ត្រូវបានលើកខ្ពស់ឡើង គាត់បានព្យាយាមចូលទៅក្នុងទីបរិសុទ្ធបំផុត និងថ្វាយយញ្ញបូជាដោយខ្លួនឯង—ជាទង្វើនៃការដណ្តើមអំណាច និងការប្រឆាំងតវ៉ាចំពោះព្រះពិត។ គាត់ត្រូវបានវាយប្រហារដោយព្រះជាម្ចាស់ (អវយវៈពិការ) ត្រូវបានបន្ទាបមុខ ហើយបានងាកទៅរកការបៀតបៀនប្រជាជនរបស់ព្រះ។ ការគ្រងរាជ្យរបស់គាត់បន្ទាប់ពីនោះ គឺជាការធ្លាក់ចុះជាបន្តបន្ទាប់៖ ការខូចខាតខាងសីលធម៌ ការបះបោរផ្ទៃក្នុង និងការបាត់បង់កម្លាំង រហូតដល់សេចក្តីស្លាប់របស់គាត់។ នេះជាកញ្ចក់ឆ្លុះយ៉ាងត្រឹមត្រូវនៃស្តេចអូស៊ីយ៉ា (2 Chronicles 26:16–21) ដែលចិត្តរបស់គាត់ត្រូវបានលើកខ្ពស់ឡើងបន្ទាប់ពីជោគជ័យខាងយោធា ហើយបន្ទាប់មកបានចូលទៅក្នុងព្រះវិហារ ដើម្បីដុតកំញាន (ជាការដណ្តើមតួនាទីរបស់ពួកសង្ឃ) ហើយត្រូវបានវាយដោយជំងឺឃ្លង់នៅលើថ្ងាស ដែលជាការជំនុំជម្រះជាសាធារណៈ និងអាចមើលឃើញបាន។ ចាប់តាំងពីពេលនោះមក អូស៊ីយ៉ារស់នៅក្នុងភាពឯកោ ត្រូវបានកាត់ផ្តាច់ចេញពីព្រះដំណាក់របស់ព្រះអម្ចាស់ រហូតដល់សេចក្តីស្លាប់—ជាការវិនាសយឺតៗ អូសបន្លាយ ជំនួសឲ្យការបំផ្លាញភ្លាមៗ។</w:t>
      </w:r>
    </w:p>
    <w:p>
      <w:pPr>
        <w:pStyle w:val="ArticleBody"/>
        <w:jc w:val="left"/>
      </w:pPr>
      <w:r>
        <w:rPr>
          <w:rFonts w:ascii="Leelawadee UI" w:hAnsi="Leelawadee UI" w:eastAsia="Leelawadee UI" w:cs="Leelawadee UI"/>
        </w:rPr>
        <w:t>ទាំងពីរគឺជាស្តេចខាងត្បូង ដែលអំនួតរបស់ពួកគេបានបង្ហាញខ្លួនតាមរយៈការរំលោភចូលទៅក្នុងព្រះវិហារនៅក្រុងយេរូសាឡឹម បន្ទាប់មកមានទីបញ្ចប់ដែលបន្តបន្ដិចម្តងៗ និងសឹកស្ទើរចុះជាបន្តបន្ទាប់ ជំនួសឱ្យការដួលរលំភ្លាមៗ។ នេះគឺជាគំរូតាមប្រភេទសញ្ញាសាស្ត្រសម្រាប់ «ស្តេចខាងត្បូង» គ្រប់រូបនៅពេលក្រោយ។</w:t>
      </w:r>
    </w:p>
    <w:p>
      <w:pPr>
        <w:pStyle w:val="ArticleHeading"/>
        <w:jc w:val="left"/>
      </w:pPr>
      <w:r>
        <w:rPr>
          <w:rFonts w:ascii="Leelawadee UI" w:hAnsi="Leelawadee UI" w:eastAsia="Leelawadee UI" w:cs="Leelawadee UI"/>
        </w:rPr>
        <w:t>១៧៩៨៖ ប្រទេសបារាំងក្លាយជាស្តេចខាងត្បូងខាងវិញ្ញាណ</w:t>
      </w:r>
    </w:p>
    <w:p>
      <w:pPr>
        <w:pStyle w:val="ArticleBody"/>
        <w:jc w:val="left"/>
      </w:pPr>
      <w:r>
        <w:rPr>
          <w:rFonts w:ascii="Leelawadee UI" w:hAnsi="Leelawadee UI" w:eastAsia="Leelawadee UI" w:cs="Leelawadee UI"/>
        </w:rPr>
        <w:t>នៅ «គ្រាចុងបញ្ចប់» (1798) បារាំងដែលមិនជឿថាមានព្រះ (អំណាចដែលទើបតែបានបង្ហាញលក្ខណៈខាងវិញ្ញាណរបស់ស្រុកអេស៊ីព្ទ—ការបដិសេធព្រះយ៉ាងចំហ ដូចមានចែងក្នុង វិវរណៈ 11:8) វាយប្រហារស្តេចខាងជើង (សម្តេចប៉ាប) ដោយចាប់សម្តេចប៉ាបជាឈ្លើយ។ ណាប៉ូឡេអុង គឺជាការប្រែរូបជាអំណាចយោធានៃការវាយប្រហារនោះ។ បារាំងពាក់មកុដរបស់ស្តេចខាងត្បូងនៅឆ្នាំ 1798 ពីព្រោះវាលើកតម្កើងវិញ្ញាណអធេយ្យដូចគ្នា ដែលស្រុកអេស៊ីព្ទបុរាណធ្លាប់បានបង្ហាញ។</w:t>
      </w:r>
    </w:p>
    <w:p>
      <w:pPr>
        <w:pStyle w:val="ArticleBody"/>
        <w:jc w:val="left"/>
      </w:pPr>
      <w:r>
        <w:rPr>
          <w:rFonts w:ascii="Leelawadee UI" w:hAnsi="Leelawadee UI" w:eastAsia="Leelawadee UI" w:cs="Leelawadee UI"/>
        </w:rPr>
        <w:t>ប៉ុន្តែ ដូចដែល Ptolemy មិនអាច «យកជ័យជម្នះរបស់ខ្លួនឲ្យបានពេញលេញបំផុត» បានដែរ ដំណាក់កាលរ៉ាឌីកាល់នៃបដិវត្តន៍បារាំងក៏មិនអាចរក្សាទុក ឬនាំចេញសមិទ្ធផលរបស់ខ្លួនឲ្យបានពេញលេញបានដូចគ្នា។ មកុដនៃត្បូងត្បូងខាងត្បូងបន្តផ្ទេរទៅមុខ ខណៈដែលទស្សនវិជ្ជានៃអធិទេពនិយមឈានដល់ភាពពេញវ័យ ហើយស្វែងរកសំឡេងរដ្ឋាភិបាលថ្មីមួយ។</w:t>
      </w:r>
    </w:p>
    <w:p>
      <w:pPr>
        <w:pStyle w:val="ArticleHeading"/>
        <w:jc w:val="left"/>
      </w:pPr>
      <w:r>
        <w:rPr>
          <w:rFonts w:ascii="Leelawadee UI" w:hAnsi="Leelawadee UI" w:eastAsia="Leelawadee UI" w:cs="Leelawadee UI"/>
        </w:rPr>
        <w:t>និមិត្តសញ្ញានៃភាពជាអ្នកដឹកនាំបែបវិវឌ្ឍនិយម៖ ពីណាប៉ូឡេអុង ទៅលេនីន ទៅស្តាលីន</w:t>
      </w:r>
    </w:p>
    <w:p>
      <w:pPr>
        <w:pStyle w:val="ArticleBody"/>
        <w:jc w:val="left"/>
      </w:pPr>
      <w:r>
        <w:rPr>
          <w:rFonts w:ascii="Leelawadee UI" w:hAnsi="Leelawadee UI" w:eastAsia="Leelawadee UI" w:cs="Leelawadee UI"/>
        </w:rPr>
        <w:t>បីយ៉ាងនេះ មិនមែនកើតឡើងដោយចៃដន្យឡើយ; វាជាទីបញ្ចប់ដែលរីកចម្រើនជាបន្តបន្ទាប់—មួយៗតំណាងឲ្យដំណាក់កាលបន្តទៅមុខមួយទៀតនៅក្នុងគន្លងរបស់ស្តេចខាងត្បូង ឆ្ពោះទៅរកការរលាយបាត់យឺតៗរបស់ខ្លួន។ នាប៉ូឡេអុង—និមិត្តសញ្ញាធំដំបូងបង្អស់បន្ទាប់ពីឆ្នាំ 1798។ ដោយទទួលជ័យជម្នះនៅអេហ្ស៊ីប (ភាគខាងត្បូងតាមន័យអក្សរ) គាត់បានលូតលាស់លើសកម្រិត (យុទ្ធនាការរុស្ស៊ី ឆ្នាំ 1812 ជាមហន្តរាយមួយ ដែលចាប់ផ្ដើមស៊េរីនៃការខាតបង់), បាត់បង់អាណាចក្រជាយរបស់គាត់ម្តងមួយជំហានៗ (1813–1814), ទទួលបរាជ័យចុងក្រោយ (វ៉ាតឺរឡូ 1815), ហើយត្រូវនិរទេសពីរដង។ នាប៉ូឡេអុងតំណាងឲ្យការរលំរលាយដែលរីកចម្រើនជាដំណាក់កាលៗ—ដូចគ្នាពិតប្រាកដនឹង ប្តូឡេមី និង អ៊ូស៊ីយ៉ា។</w:t>
      </w:r>
    </w:p>
    <w:p>
      <w:pPr>
        <w:pStyle w:val="ArticleBody"/>
        <w:jc w:val="left"/>
      </w:pPr>
      <w:r>
        <w:rPr>
          <w:rFonts w:ascii="Leelawadee UI" w:hAnsi="Leelawadee UI" w:eastAsia="Leelawadee UI" w:cs="Leelawadee UI"/>
        </w:rPr>
        <w:t>លេនីនបានដណ្តើមមកុដក្នុងបដិវត្តន៍ខែតុលា ឆ្នាំ 1917។ ការ «រុញទៅមុខ» របស់បុលសេវិកបន្តសង្គ្រាមប្រឆាំងនឹងរបបចាស់ (រួមទាំងអំណាចសាសនា)។ ប៉ុន្តែ ដំណាក់កាលរ៉ាឌីកាល់មិនអាចធ្វើឲ្យមានស្ថិរភាពបានទេ; សុខភាពផ្ទាល់របស់លេនីនក៏ចាប់ផ្តើមខ្សោយថយតាំងពីដំបូង ហើយប្រព័ន្ធនោះក៏ចាប់ផ្តើមក្លាយជាប្រព័ន្ធការិយាធិបតេយ្យ។</w:t>
      </w:r>
    </w:p>
    <w:p>
      <w:pPr>
        <w:pStyle w:val="ArticleBody"/>
        <w:jc w:val="left"/>
      </w:pPr>
      <w:r>
        <w:rPr>
          <w:rFonts w:ascii="Leelawadee UI" w:hAnsi="Leelawadee UI" w:eastAsia="Leelawadee UI" w:cs="Leelawadee UI"/>
        </w:rPr>
        <w:t>ស្តាលីន ជាអ្នកបង្រួបបង្រួម (Bonapartism សូវៀត) «បង្កក» បដិវត្តន៍ឲ្យក្លាយជាចក្រភពយោធា-ការិយាធិបតេយ្យ ដោយរក្សាទុកសមិទ្ធផលស្នូល (សេដ្ឋកិច្ចជាតូបនីយកម្ម ដែលជាសមមូលប្រឆាំងសក្តិភូមិនៃ Code របស់ Napoleon) ប៉ុន្តែបង្វែរអំណាចទៅខាងក្នុង (ការបោសសម្អាត) និងទៅខាងក្រៅ (ការពង្រីក)។ ទោះជាយ៉ាងណា ចិត្តត្រូវបានលើកខ្ពស់ឡើងក្នុងលទ្ធិអធេវនិយម; ប្រព័ន្ធនេះមិនអាចពិតប្រាកដ «ប្រើប្រាស់ជ័យជម្នះរបស់ខ្លួនឲ្យបានពេញលេញ» បានទេ។ ការពង្រីកហួសកម្រិត (អាហ្វហ្គានីស្ថាន ជាសមមូលទៅនឹងរុស្ស៊ីរបស់ Napoleon), ភាពជាប់គាំង, កំណែទម្រង់ដែលបរាជ័យ (perestroika គឺជាការប៉ុនប៉ងចុងក្រោយដ៏អស់សង្ឃឹម), ការបាត់បង់រដ្ឋបរិវារ (1989–90 = ការបាត់បង់ «សម្ព័ន្ធមិត្ត» ទាំងអស់), និងការរំលាយខ្លួនចុងក្រោយ (1991)។</w:t>
      </w:r>
    </w:p>
    <w:p>
      <w:pPr>
        <w:pStyle w:val="ArticleBody"/>
        <w:jc w:val="left"/>
      </w:pPr>
      <w:r>
        <w:rPr>
          <w:rFonts w:ascii="Leelawadee UI" w:hAnsi="Leelawadee UI" w:eastAsia="Leelawadee UI" w:cs="Leelawadee UI"/>
        </w:rPr>
        <w:t>ការដួលរលំរបស់សហភាពសូវៀត មិនមែនកើតឡើងភ្លាមៗទេ—ប៉ុន្តែជាការធ្លាក់ចុះជាបន្តបន្ទាប់ ដូចគ្នានឹងអធិរាជ្យរបស់ណាប៉ូឡេអុងបានសឹករិចរិលទៅមួយជំហានម្ដងៗ ហើយដូចជារជ្ជកាលរបស់ប្តូលេមី និងអ៊ូស៊ីយ៉ា ដែលបានស្វិតស្រពោនបន្ទាប់ពីពេលវេលានៃអំណួតក្នុងព្រះវិហាររបស់ពួកគេ។ «ស្តេចខាងត្បូង» ខាង «វិញ្ញាណ» (អធេយ្យភាពក្នុងទម្រង់រដ្ឋាភិបាល) បានទទួលការវិនិច្ឆ័យដ៏អូសបន្លាយរបស់ខ្លួនផងដែរ៖ ត្រូវបានបំផ្លាញពីខាងក្នុង មិនអាចទ្រទ្រង់ការកុហកនោះបាន ហើយត្រូវបានបោកបក់ចេញទៅក្នុងចលនាប្រឆាំងវិញរបស់ «ស្តេចខាងជើង» (ការរីកឡើងវិញនៃសម្តេចប៉ាបក្នុងចន្លោះទំនេរនោះ)។</w:t>
      </w:r>
    </w:p>
    <w:p>
      <w:pPr>
        <w:pStyle w:val="ArticleBody"/>
        <w:jc w:val="left"/>
      </w:pPr>
      <w:r>
        <w:rPr>
          <w:rFonts w:ascii="Leelawadee UI" w:hAnsi="Leelawadee UI" w:eastAsia="Leelawadee UI" w:cs="Leelawadee UI"/>
        </w:rPr>
        <w:t>បដិវត្តន៍បារាំង (ពីរជំហាន) ជានិមិត្តរូបនៃបដិវត្តន៍រុស្ស៊ី (ខែកុម្ភៈ និងខែតុលា/បុលសេវីក)។ បូណាប៉ារទិ</w:t>
      </w:r>
      <w:r>
        <w:rPr>
          <w:rFonts w:ascii="Malgun Gothic" w:hAnsi="Malgun Gothic" w:eastAsia="Malgun Gothic" w:cs="Malgun Gothic"/>
        </w:rPr>
        <w:t>즘</w:t>
      </w:r>
      <w:r>
        <w:rPr>
          <w:rFonts w:ascii="Leelawadee UI" w:hAnsi="Leelawadee UI" w:eastAsia="Leelawadee UI" w:cs="Leelawadee UI"/>
        </w:rPr>
        <w:t>បែបណាប៉ូឡេអុង និងការរលាយបាត់ទៅជាបន្តបន្ទាប់ ជានិមិត្តរូបនៃការបង្រួបបង្រួមអំណាចបែបស្តាលីន និងការរលាយបាត់ទៅជាបន្តបន្ទាប់របស់សូវៀត។ ទាំងអស់នេះគឺជាការសម្រេចចេញជារូបរាងក្នុងសម័យទំនើបនៃខ្សែស្តេចខាងត្បូងនៅក្នុង ដានីយ៉ែល 11 ចាប់ពីការបរាជ័យនៅរ៉ាហ្វៀរបស់តូឡេមី និងការក្រអឺតក្រទមចំពោះព្រះវិហារ ឆ្លងកាត់អំពើបាបដូចគ្នារបស់អ៊ូស៊ីយ៉ា និងទីបញ្ចប់ដ៏យឺតយាវរបស់គាត់ ទៅដល់ប្រទេសបារាំងក្នុងឆ្នាំ 1798 និងអ្នកស្នងមរតកមិនជឿព្រះរបស់វា (សម័យលេនីន–ស្តាលីន) ដែលមិនអាចពង្រឹងខ្លួនឯងដោយជ័យជម្នះរបស់ខ្លួនបាន។</w:t>
      </w:r>
    </w:p>
    <w:p>
      <w:pPr>
        <w:pStyle w:val="ArticleBody"/>
        <w:jc w:val="left"/>
      </w:pPr>
      <w:r>
        <w:rPr>
          <w:rFonts w:ascii="Leelawadee UI" w:hAnsi="Leelawadee UI" w:eastAsia="Leelawadee UI" w:cs="Leelawadee UI"/>
        </w:rPr>
        <w:t>លេនីន ជាស្ថាបនិកបដិវត្តន៍ជ្រុលនិយម ឬជាអ្នកដណ្តើមអំណាច (ស្របគ្នានឹងការឡើងកាន់អំណាចរបស់យ៉ាកូបាំង/បុលសេវិក; ដំណាក់កាល «រុញទៅមុខ» បន្ទាប់ពីឆ្នាំ 1917 មានលក្ខណៈប្រហាក់ប្រហែលនឹងសម័យកុងស៊ុលដំបូងរបស់ណាប៉ូឡេអុង បន្ទាប់ពី Brumaire)។ ស្តាលីន គឺជាអ្នកបង្រួបបង្រួមតាមបែបបូណាប៉ាត (ជាអ្នកស្ថាបនាចក្រភពសូវៀត, ការបោសសម្អាត, ជ័យជម្នះក្នុងសង្គ្រាមលោកលើកទីពីរ, កំពូលសង្គ្រាមត្រជាក់; ចិត្តត្រូវបានលើកតម្កើងឡើងក្នុងអធិទេពនិយម ប៉ុន្តែមិនអាច «ពង្រឹង» ជ័យជម្នះនោះឲ្យស្ថិតស្ថេរយូរអង្វែងបានទាំងស្រុង—ការពង្រីកហួសកម្រិតចាប់ផ្តើមឡើង)។</w:t>
      </w:r>
    </w:p>
    <w:p>
      <w:pPr>
        <w:pStyle w:val="ArticleBody"/>
        <w:jc w:val="left"/>
      </w:pPr>
      <w:r>
        <w:rPr>
          <w:rFonts w:ascii="Leelawadee UI" w:hAnsi="Leelawadee UI" w:eastAsia="Leelawadee UI" w:cs="Leelawadee UI"/>
        </w:rPr>
        <w:t>Khrushchev គឺជាមេដឹកនាំនៃដំណាក់កាល “រលាយទឹកកក” បន្ទាប់ពីឈានដល់កំពូល (1953–1964)៖ ថ្កោលទោសស្តាលីន (សុន្ទរកថាសម្ងាត់ ឆ្នាំ 1956), បង្ហាញអំពើពុករលួយខ្លះៗ, ព្យាយាមធ្វើកំណែទម្រង់មានកម្រិត, ប៉ុន្តែមិនអាចដោះស្រាយការផ្ទុយគ្នាជាប្រព័ន្ធបានទេ។ នេះស្របគ្នានឹងដំណាក់កាល “Thermidorian” ឬដំណាក់កាលដើមនៃការធ្លាក់ចុះ—បន្ធូរបន្ថយការភេរវកម្ម ខណៈដែលរចនាសម្ព័ន្ធអធេវនិយមស្នូលនៅតែមានដដែល ប៉ុន្តែកិត្តិយសបានស្រកស្រុតទៅ (ឧទាហរណ៍ ការអាម៉ាស់មុខក្នុងវិបត្តិមីស៊ីលគុយបា ឆ្នាំ 1962 ឆ្លុះបញ្ចាំងនូវការបរាជ័យតូចៗរបស់ណាប៉ូឡេអុង មុនការបរាជ័យធំៗ)។</w:t>
      </w:r>
    </w:p>
    <w:p>
      <w:pPr>
        <w:pStyle w:val="ArticleBody"/>
        <w:jc w:val="left"/>
      </w:pPr>
      <w:r>
        <w:rPr>
          <w:rFonts w:ascii="Leelawadee UI" w:hAnsi="Leelawadee UI" w:eastAsia="Leelawadee UI" w:cs="Leelawadee UI"/>
        </w:rPr>
        <w:t>កូរបាចូវ គឺជាអ្នកកែទម្រង់ដ៏អស់សង្ឃឹម (1985–1991) ដែលមាន perestroika (ការរៀបចំរចនាសម្ព័ន្ធឡើងវិញ) និង glasnost (ការបើកចំហ) ជាកិច្ចប្រឹងប្រែងចុងក្រោយបង្អស់ដើម្បី «សង្គ្រោះ» ប្រព័ន្ធ ប៉ុន្តែវាបានពន្លឿនការរលំ—ការបាត់បង់ក្រុមប្លុកខាងកើត (ជញ្ជាំងប៊ែរឡាំង ឆ្នាំ 1989) និងការបះបោរផ្ទៃក្នុង។ នេះជាសញ្ញាសម្គាល់ «ការបញ្ចប់ជាបន្តបន្ទាប់» ដែលច្បាស់លាស់បំផុត៖ ដូចនឹងការព្យាយាមកែសម្រួលនៅវគ្គចុងក្រោយរបស់ណាប៉ូឡេអុង មុនការឈ្លានពានឆ្នាំ 1814 ឬការធ្លាក់ចុះយឺតយ៉ាវរបស់ប៉្តូលេមី/អ៊ូស៊ីយ៉ា បន្ទាប់ពីមោទនភាពក្នុងព្រះវិហារ។ កិច្ចព្រមព្រៀង/ជំនួបរបស់កូរបាចូវ ក្នុងឆ្នាំ 1989 ជាមួយសម្តេចប៉ាប John Paul II (ស្តេចខាងជើង) ជានិមិត្តរូបនៃការបរាជ័យខាងវិញ្ញាណ—អធេវនិយមរបស់ស្តេចខាងត្បូង ចុះចាញ់ចំពោះការងើបឡើងវិញរបស់អំណាចសម្តេចប៉ាប។</w:t>
      </w:r>
    </w:p>
    <w:p>
      <w:pPr>
        <w:pStyle w:val="ArticleBody"/>
        <w:jc w:val="left"/>
      </w:pPr>
      <w:r>
        <w:rPr>
          <w:rFonts w:ascii="Leelawadee UI" w:hAnsi="Leelawadee UI" w:eastAsia="Leelawadee UI" w:cs="Leelawadee UI"/>
        </w:rPr>
        <w:t>យែលស៊ីនជាតួអង្គចុងក្រោយនៃការរំលាយបំបែក (ចាប់ពីឆ្នាំ 1991 តទៅ) ដែលបានដឹកនាំទៅកាន់ការតស៊ូប្រឆាំងរដ្ឋប្រហារខែសីហា ឆ្នាំ 1991 ក្លាយជាប្រធានាធិបតីនៃរុស្ស៊ី ត្រួតពិនិត្យការបែកបាក់របស់សហភាពសូវៀត (ខែធ្នូ ឆ្នាំ 1991) ការធ្វើឯកជនភាវូបនីយកម្មដោយ “shock therapy” និងការស្ដារឡើងវិញនៃមូលធននិយម។ គាត់តំណាងឲ្យទីបញ្ចប់ដ៏ច្របូកច្របល់ និង “ការស្ដារឡើងវិញ” មួយផ្នែកនៃធាតុមុនបដិវត្តន៍ (មូលធននិយមអូលីហ្គាឃិច ដូចជាការវិលត្រឡប់របស់ Bourbon បន្ទាប់ពី Napoleon)។ រាជវាំងរបស់ស្ដេចខាងត្បូងត្រូវបានបោកបក់ឲ្យបាត់បង់ ដោយបំពេញតាម ដានីយ៉ែល 11:40 អំពីការវាយលុកដូចខ្យល់កួចពីភាគខាងជើង (សម្តេចប៉ាបតាមរយៈសម្ព័ន្ធភាពជាមួយសហរដ្ឋអាមេរិក)។</w:t>
      </w:r>
    </w:p>
    <w:p>
      <w:pPr>
        <w:pStyle w:val="ArticleBody"/>
        <w:jc w:val="left"/>
      </w:pPr>
      <w:r>
        <w:rPr>
          <w:rFonts w:ascii="Leelawadee UI" w:hAnsi="Leelawadee UI" w:eastAsia="Leelawadee UI" w:cs="Leelawadee UI"/>
        </w:rPr>
        <w:t>និមិត្តរូបវិទ្យានេះសង្កត់ធ្ងន់លើការវិនិច្ឆ័យដែលអូសបន្លាយ ដំណាក់កាលម្តងៗ ជាជាងការដួលរលំភ្លាមៗ ដូចជាជ័យជម្នះរបស់ប្តូលេមេទី ៤ នៅរ៉ាហ្វៀ ដែលនាំទៅកាន់អំណួត ការលុកលុយចូលព្រះវិហារ ការដាក់ទណ្ឌកម្មពីព្រះ និងការរលាយបន្តិចម្តងៗ; ការដាច់ដោយឡែកដោយសារជំងឺឃ្លង់របស់អ៊ូស៊ីយ៉ា រហូតដល់ស្លាប់; និងការបាត់បង់ជាបន្តបន្ទាប់របស់ណាប៉ូឡេអុង (រុស្ស៊ី, Leipzig, Paris, Elba, Waterloo)។ ខ្សែបន្ទាត់សូវៀតកំណត់ថា កំពូលនៃកម្លាំងស្ថិតនៅក្រោមស្តាលីន ការខ្សោយទទេបន្តិចម្តងៗក្នុងសម័យការលាយទឹកកករបស់ខ្រុស្ឈូវ ដែលបង្ហាញស្នាមប្រេះនៅក្នុងប្រព័ន្ធ។ បន្ទាប់មក ភាពជាប់គាំងសម័យប្រេជ្នេវ ហើយបន្ទាប់មក កំណែទម្រង់របស់កកបាចូវ ក្លាយជាកត្តាបង្កើនល្បឿន; សម័យយែលស៊ីនបញ្ចប់ការបោសសម្អាតនេះ (សហភាពសូវៀតត្រូវបានរំលាយ ទម្រង់រដ្ឋាភិបាលនៃអធិសាសនាវិជ្ជាបញ្ចប់)។ «ចិត្តត្រូវបានលើកខ្ពស់ឡើង» បង្ហាញខ្លួនតាមរយៈខ្សែបន្ទាត់ទាំងមូល (ការប្រឆាំងព្រះដោយអធិសាសនាវិជ្ជា) ប៉ុន្តែមិនមានអ្នកណាម្នាក់ «ប្រើប្រាស់ជ័យជម្នះឲ្យបានពេញលេញបំផុត» ឡើយ។</w:t>
      </w:r>
    </w:p>
    <w:p>
      <w:pPr>
        <w:pStyle w:val="ArticleBody"/>
        <w:jc w:val="left"/>
      </w:pPr>
      <w:r>
        <w:rPr>
          <w:rFonts w:ascii="Leelawadee UI" w:hAnsi="Leelawadee UI" w:eastAsia="Leelawadee UI" w:cs="Leelawadee UI"/>
        </w:rPr>
        <w:t>ចុងបញ្ចប់របស់ស្តេចខាងត្បូងទាំងឡាយកើតឡើងជាបន្តបន្ទាប់ ការវិនាសរបស់សាតាំងបានចាប់ផ្តើមនៅឈើឆ្កាង ហើយនៅទីបំផុត គាត់ត្រូវបានបញ្ជូនទៅនិរទេសអស់រយៈពេល ១,០០០ ឆ្នាំ ហើយបន្ទាប់មកគាត់ក៏ស្លាប់។</w:t>
      </w:r>
    </w:p>
    <w:p>
      <w:pPr>
        <w:pStyle w:val="ArticleScripture"/>
        <w:jc w:val="left"/>
      </w:pPr>
      <w:r>
        <w:rPr>
          <w:rFonts w:ascii="Leelawadee UI" w:hAnsi="Leelawadee UI" w:eastAsia="Leelawadee UI" w:cs="Leelawadee UI"/>
        </w:rPr>
        <w:t>ហើយខ្ញុំបានឃើញទេវតាមួយចុះមកពីស្ថានសួគ៌ កាន់កូនសោរនៃអណ្ដូងជ្រៅឥតបាត និងច្រវាក់ដ៏ធំមួយនៅក្នុងដៃរបស់គាត់។ ហើយគាត់បានចាប់នាគនោះ គឺជាពស់ចាស់ ដែលជាមារសាតាំង ហើយចងវាទុកអស់រយៈពេលមួយពាន់ឆ្នាំ។ ហើយគាត់បានបោះវាចូលទៅក្នុងអណ្ដូងជ្រៅឥតបាត ហើយបិទវាទុក ហើយបោះត្រាលើវា ដើម្បីកុំឲ្យវាបញ្ឆោតប្រជាជាតិតទៅទៀត រហូតដល់មួយពាន់ឆ្នាំបានបំពេញគ្រប់ចំនួន; ហើយបន្ទាប់ពីនោះ វាត្រូវតែត្រូវបានដោះលែងមួយរយៈខ្លី។</w:t>
      </w:r>
    </w:p>
    <w:p>
      <w:pPr>
        <w:pStyle w:val="ArticleScripture"/>
        <w:jc w:val="left"/>
      </w:pPr>
      <w:r>
        <w:rPr>
          <w:rFonts w:ascii="Leelawadee UI" w:hAnsi="Leelawadee UI" w:eastAsia="Leelawadee UI" w:cs="Leelawadee UI"/>
        </w:rPr>
        <w:t>ហើយខ្ញុំបានឃើញបល្ល័ង្កទាំងឡាយ ហើយមានអ្នកអង្គុយលើបល្ល័ង្កទាំងនោះ ហើយសិទ្ធិវិនិច្ឆ័យត្រូវបានប្រទានដល់ពួកគេ។ ហើយខ្ញុំបានឃើញព្រលឹងរបស់អស់អ្នកដែលត្រូវកាត់ក្បាល ដោយព្រោះសក្ខីភាពអំពីព្រះយេស៊ូវ និងដោយព្រោះព្រះបន្ទូលរបស់ព្រះ ហើយជាអស់អ្នកដែលមិនបានថ្វាយបង្គំសត្វសាហាវនោះ ឬរូបរបស់វា ហើយក៏មិនបានទទួលសញ្ញារបស់វានៅលើថ្ងាស ឬនៅលើដៃរបស់ពួកគេដែរ។ ពួកគេបានរស់ឡើងវិញ ហើយសោយរាជ្យជាមួយព្រះគ្រីស្ទអស់រយៈពេលមួយពាន់ឆ្នាំ។ ប៉ុន្តែអ្នកស្លាប់ដទៃទៀតមិនបានរស់ឡើងវិញទេ រហូតទាល់តែមួយពាន់ឆ្នាំនោះបានបញ្ចប់។</w:t>
      </w:r>
    </w:p>
    <w:p>
      <w:pPr>
        <w:pStyle w:val="ArticleScripture"/>
        <w:jc w:val="left"/>
      </w:pPr>
      <w:r>
        <w:rPr>
          <w:rFonts w:ascii="Leelawadee UI" w:hAnsi="Leelawadee UI" w:eastAsia="Leelawadee UI" w:cs="Leelawadee UI"/>
        </w:rPr>
        <w:t>នេះគឺជាការរស់ឡើងវិញលើកទីមួយ។ មានពរហើយបរិសុទ្ធ គឺអ្នកណាដែលមានចំណែកក្នុងការរស់ឡើងវិញលើកទីមួយនេះ៖ លើអ្នកទាំងនោះ សេចក្ដីស្លាប់លើកទីពីរគ្មានអំណាចឡើយ ប៉ុន្តែពួកគេនឹងធ្វើជាសង្ឃរបស់ព្រះ និងរបស់ព្រះគ្រីស្ទ ហើយនឹងសោយរាជ្យជាមួយនឹងទ្រង់អស់រយៈពេលមួយពាន់ឆ្នាំ។</w:t>
      </w:r>
    </w:p>
    <w:p>
      <w:pPr>
        <w:pStyle w:val="ArticleScripture"/>
        <w:jc w:val="left"/>
      </w:pPr>
      <w:r>
        <w:rPr>
          <w:rFonts w:ascii="Leelawadee UI" w:hAnsi="Leelawadee UI" w:eastAsia="Leelawadee UI" w:cs="Leelawadee UI"/>
        </w:rPr>
        <w:t>ហើយកាលណាអស់រយៈពាន់ឆ្នាំហើយ សាតាំងនឹងត្រូវដោះចេញពីពន្ធនាគាររបស់វា ហើយវានឹងចេញទៅបោកបញ្ឆោតបណ្ដាសាសន៍ទាំងឡាយដែលនៅក្នុងទិសទាំងបួននៃផែនដី គឺកោក និងម៉ាកោក ដើម្បីប្រមូលពួកគេមករួមគ្នាសម្រាប់សង្គ្រាម; ចំនួនរបស់ពួកគេមានដូចជាខ្សាច់សមុទ្រ។ ហើយពួកគេបានឡើងមកលើផ្ទៃទូលាយនៃផែនដី ហើយឡោមព័ទ្ធជុំវិញជំរំរបស់ពួកបរិសុទ្ធ និងទីក្រុងជាទីស្រឡាញ់; រួចមានភ្លើងចុះមកពីព្រះពីស្ថានសួគ៌ ហើយបំផ្លាញពួកគេអស់។ ហើយអារក្សដែលបានបោកបញ្ឆោតពួកគេ ត្រូវបានបោះទៅក្នុងបឹងភ្លើង និងស្ពាន់ធ័រ ជាកន្លែងដែលសត្វសាហាវ និងហោរាក្លែងក្លាយនៅ; ហើយពួកវានឹងត្រូវរងទារុណកម្មទាំងយប់ទាំងថ្ងៃ អស់កល្បជានិច្ចតទៅ។ វិវរណៈ 20:1–10។</w:t>
      </w:r>
    </w:p>
    <w:p>
      <w:pPr>
        <w:pStyle w:val="ArticleBody"/>
        <w:jc w:val="left"/>
      </w:pPr>
      <w:r>
        <w:rPr>
          <w:rFonts w:ascii="Leelawadee UI" w:hAnsi="Leelawadee UI" w:eastAsia="Leelawadee UI" w:cs="Leelawadee UI"/>
        </w:rPr>
        <w:t>យើងនឹងបន្តការពិចារណារបស់យើងអំពីស្តេចខាងត្បូងនៅក្នុង ដានីយ៉ែល ជំពូកដប់មួយ ខ ១១ ដល់ ១៥ នៅក្នុងអត្ថបទបន្ទាប់។</w:t>
      </w:r>
    </w:p>
    <w:p>
      <w:pPr>
        <w:pStyle w:val="ArticleBody"/>
        <w:jc w:val="left"/>
      </w:pPr>
      <w:r>
        <w:rPr>
          <w:rFonts w:ascii="Leelawadee UI" w:hAnsi="Leelawadee UI" w:eastAsia="Leelawadee UI" w:cs="Leelawadee UI"/>
        </w:rPr>
        <w:t>ទស្សនាវដ្តី «ពេលវេលានៃចុងបញ្ចប់» ត្រូវបានបោះពុម្ពផ្សាយនៅឆ្នាំ 1996 ហើយវាតំណាងឲ្យពាក្យទំនាយពីគម្ពីរដានីយ៉ែល ដែលត្រូវបានបើកត្រានៅឆ្នាំ 1989។ ថ្មីៗនេះ ទស្សនាវដ្តីនោះត្រូវបានអានដោយ ChatGPT ហើយត្រូវបានស្នើឲ្យវាយតម្លៃតួនាទីរបស់ប្រទេសអ៊ុយក្រែនក្នុងប្រវត្តិសាស្ត្រនៃខទីសែសិប ដែលត្រូវបានតំណាងនៅក្នុងទស្សនាវដ្តីនោះ។ ខាងក្រោមនេះគឺជាការបំបែកខ្លឹមសារនៃទស្សនាវដ្តី ដែលបានស្ថិតក្នុងកំណត់ត្រាសាធារណៈអស់រយៈពេលសាមសិបឆ្នាំ។ អត្ថបទដំបូងពីសំណេររបស់ Ellen White នៅក្នុងទស្សនាវដ្តីនោះ គឺ Testimonies, volume 9, 11។</w:t>
      </w:r>
    </w:p>
    <w:p>
      <w:pPr>
        <w:pStyle w:val="ArticleHeading"/>
        <w:jc w:val="left"/>
      </w:pPr>
      <w:r>
        <w:rPr>
          <w:rFonts w:ascii="Leelawadee UI" w:hAnsi="Leelawadee UI" w:eastAsia="Leelawadee UI" w:cs="Leelawadee UI"/>
        </w:rPr>
        <w:t>ទិដ្ឋភាពទូទៅ៖ អ៊ុយក្រែន ក្នុងក្របខ័ណ្ឌនៃពាក្យទំនាយ</w:t>
      </w:r>
    </w:p>
    <w:p>
      <w:pPr>
        <w:pStyle w:val="ArticleBody"/>
        <w:jc w:val="left"/>
      </w:pPr>
      <w:r>
        <w:rPr>
          <w:rFonts w:ascii="Leelawadee UI" w:hAnsi="Leelawadee UI" w:eastAsia="Leelawadee UI" w:cs="Leelawadee UI"/>
        </w:rPr>
        <w:t>នៅក្នុងគ្រោងព្យាករណ៍របស់ទស្សនាវដ្តីស្តីពី ដានីយ៉ែល 11:40–45 អ៊ុយក្រែន ត្រូវបានពិភាក្សាក្នុងទំនាក់ទំនងនឹងការរលំរលាយនៃសហភាពសូវៀត និងការតស៊ូរវាងសម្តេចប៉ាប (ស្តេចខាងជើង) និងកុម្មុយនិស្តអធេយ្យនិយម (ស្តេចខាងត្បូង)។ អ៊ុយក្រែន ត្រូវបានបង្ហាញថាជាសមរភូមិសំខាន់មួយទាំងផ្នែកសាសនា និងភូមិសាស្ត្រនយោបាយ ក្នុងដំណាក់កាលចុងក្រោយនៃសង្គ្រាមតំណាង ជាពិសេសទាក់ទងនឹងព្រះវិហារកាតូលិកអ៊ុយក្រែន និងការធ្វើឲ្យមានស្ថានភាពស្របច្បាប់របស់វាវិញ បន្ទាប់ពីរយៈពេលជាច្រើនទសវត្សរ៍នៃការបង្ក្រាបក្រោមការគ្រប់គ្រងសូវៀត។</w:t>
      </w:r>
    </w:p>
    <w:p>
      <w:pPr>
        <w:pStyle w:val="ArticleBody"/>
        <w:jc w:val="left"/>
      </w:pPr>
      <w:r>
        <w:rPr>
          <w:rFonts w:ascii="Leelawadee UI" w:hAnsi="Leelawadee UI" w:eastAsia="Leelawadee UI" w:cs="Leelawadee UI"/>
        </w:rPr>
        <w:t>ទស្សនាវដ្តីនេះបង្ហាញថា អ៊ុយក្រែនជាផ្នែកមួយនៃការសម្រេចព្រះបន្ទូលទំនាយដ៏ទូលំទូលាយនៃ ដានីយ៉ែល 11:40 ដោយពិពណ៌នាអំពីការបោកបក់យកទៅរបស់ស្តេចខាងត្បូង តាមរយៈសម្ព័ន្ធភាពរវាង វ៉ាទីកង់ និង សហរដ្ឋអាមេរិក។ អ៊ុយក្រែនត្រូវបានបង្ហាញថាជាភស្តុតាងនៃការចុះខ្សោយរបស់អធេវនិយមសូវៀត និងការងើបឡើងវិញនៃឥទ្ធិពលកាតូលិកនៅអឺរ៉ុបខាងកើត។</w:t>
      </w:r>
    </w:p>
    <w:p>
      <w:pPr>
        <w:pStyle w:val="ArticleHeading"/>
        <w:jc w:val="left"/>
      </w:pPr>
      <w:r>
        <w:rPr>
          <w:rFonts w:ascii="Leelawadee UI" w:hAnsi="Leelawadee UI" w:eastAsia="Leelawadee UI" w:cs="Leelawadee UI"/>
        </w:rPr>
        <w:t>អ៊ុយក្រែន ក្នុងសង្គ្រាមរវាងស្តេចខាងជើង និងស្តេចខាងត្បូង</w:t>
      </w:r>
    </w:p>
    <w:p>
      <w:pPr>
        <w:pStyle w:val="ArticleBody"/>
        <w:jc w:val="left"/>
      </w:pPr>
      <w:r>
        <w:rPr>
          <w:rFonts w:ascii="Leelawadee UI" w:hAnsi="Leelawadee UI" w:eastAsia="Leelawadee UI" w:cs="Leelawadee UI"/>
        </w:rPr>
        <w:t>ទស្សនាវដ្តីនោះបង្រៀនថា ស្តេចខាងត្បូងគឺជាអធិទេពនិយម ដែលត្រូវបានបង្ហាញជារូបកាយជាមុនដោយប្រទេសបារាំង (1798) ហើយក្រោយមកដោយរុស្ស៊ីសូវៀត។ ស្តេចខាងជើងគឺជាសម្តេចប៉ាប ហើយ ដានីយ៉ែល 11:40 ពិពណ៌នាអំពីសង្គ្រាមខាងវិញ្ញាណមួយ ដែលចាប់ផ្តើមនៅឆ្នាំ 1798 និងឈានដល់ចំណុចបញ្ចប់ដោយការដួលរលំនៃសហភាពសូវៀតនៅឆ្នាំ 1989។ អ៊ុយក្រែនបង្ហាញខ្លួននៅក្នុងបរិបទនេះ ជាផ្នែកមួយនៃប្លុកសូវៀត ដែលត្រូវបានបោកបក់ឲ្យបាត់ទៅ ក្នុងការបំពេញតាម ដានីយ៉ែល 11:40។ ការបោះពុម្ពផ្សាយនោះបង្ហាញថា ការដួលរលំនៃសហភាពសូវៀតគឺជាជំហានដំបូងក្នុងការជាសះស្បើយនៃរបួសដ៏ស្លាប់របស់សម្តេចប៉ាប (វិវរណៈ 13)។</w:t>
      </w:r>
    </w:p>
    <w:p>
      <w:pPr>
        <w:pStyle w:val="ArticleHeading"/>
        <w:jc w:val="left"/>
      </w:pPr>
      <w:r>
        <w:rPr>
          <w:rFonts w:ascii="Leelawadee UI" w:hAnsi="Leelawadee UI" w:eastAsia="Leelawadee UI" w:cs="Leelawadee UI"/>
        </w:rPr>
        <w:t>ការបង្ក្រាបព្រះសហគមន៍កាតូលិកអ៊ុយក្រែន (ប្រភពដែលបានដកស្រង់)</w:t>
      </w:r>
    </w:p>
    <w:p>
      <w:pPr>
        <w:pStyle w:val="ArticleBody"/>
        <w:jc w:val="left"/>
      </w:pPr>
      <w:r>
        <w:rPr>
          <w:rFonts w:ascii="Leelawadee UI" w:hAnsi="Leelawadee UI" w:eastAsia="Leelawadee UI" w:cs="Leelawadee UI"/>
        </w:rPr>
        <w:t>ទស្សនាវដ្តីនោះរួមបញ្ចូលឯកសារយោងខាងលោកិយស្ដីពីការបៀតបៀនសាសនិកកាតូលិកក្រោមការគ្រប់គ្រងរបស់សូវៀត។</w:t>
      </w:r>
    </w:p>
    <w:p>
      <w:pPr>
        <w:pStyle w:val="ArticleBody"/>
        <w:jc w:val="left"/>
      </w:pPr>
      <w:r>
        <w:rPr>
          <w:rFonts w:ascii="Leelawadee UI" w:hAnsi="Leelawadee UI" w:eastAsia="Leelawadee UI" w:cs="Leelawadee UI"/>
        </w:rPr>
        <w:t>ពីទស្សនាវដ្តី Time ចុះថ្ងៃទី ៤ ខែធ្នូ ឆ្នាំ ១៩៨៩៖</w:t>
      </w:r>
    </w:p>
    <w:p>
      <w:pPr>
        <w:pStyle w:val="ArticleScripture"/>
        <w:jc w:val="left"/>
      </w:pPr>
      <w:r>
        <w:rPr>
          <w:rFonts w:ascii="Leelawadee UI" w:hAnsi="Leelawadee UI" w:eastAsia="Leelawadee UI" w:cs="Leelawadee UI"/>
        </w:rPr>
        <w:t>«បន្ទាប់ពីសង្គ្រាមលោកលើកទីពីរ ការបៀតបៀនយ៉ាងសាហាវ ប៉ុន្តែជាទូទៅមិនសូវមានការបង្ហូរឈាមខ្លាំង បានរាលដាលចូលទៅក្នុងអ៊ុយក្រែន និងប្លុកសូវៀតថ្មី ដោយប៉ះពាល់ដល់មនុស្សរាប់លាននាក់ ក្នុងចំណោមកាតូលិករ៉ូម៉ាំង និងប្រូតេស្តង់ ព្រមទាំងអORTHODOX ផងដែរ។»</w:t>
      </w:r>
    </w:p>
    <w:p>
      <w:pPr>
        <w:pStyle w:val="ArticleBody"/>
        <w:jc w:val="left"/>
      </w:pPr>
      <w:r>
        <w:rPr>
          <w:rFonts w:ascii="Leelawadee UI" w:hAnsi="Leelawadee UI" w:eastAsia="Leelawadee UI" w:cs="Leelawadee UI"/>
        </w:rPr>
        <w:t>អ៊ុយក្រែនត្រូវបានកំណត់អត្តសញ្ញាណថាជាតំបន់សំខាន់មួយ ដែលសាសនាកាតូលិកត្រូវបានបង្ក្រាបក្រោមរបបកុម្មុយនិស្ត។</w:t>
      </w:r>
    </w:p>
    <w:p>
      <w:pPr>
        <w:pStyle w:val="ArticleHeading"/>
        <w:jc w:val="left"/>
      </w:pPr>
      <w:r>
        <w:rPr>
          <w:rFonts w:ascii="Leelawadee UI" w:hAnsi="Leelawadee UI" w:eastAsia="Leelawadee UI" w:cs="Leelawadee UI"/>
        </w:rPr>
        <w:t>ការធ្វើឲ្យស្របច្បាប់នៃសាសនាចក្រកាតូលិកអ៊ុយក្រែន</w:t>
      </w:r>
    </w:p>
    <w:p>
      <w:pPr>
        <w:pStyle w:val="ArticleBody"/>
        <w:jc w:val="left"/>
      </w:pPr>
      <w:r>
        <w:rPr>
          <w:rFonts w:ascii="Leelawadee UI" w:hAnsi="Leelawadee UI" w:eastAsia="Leelawadee UI" w:cs="Leelawadee UI"/>
        </w:rPr>
        <w:t>ចំណុចសំខាន់មួយនៃការពិភាក្សាអំពីអ៊ុយក្រែន គឺការធ្វើឲ្យស្របច្បាប់នៃព្រះវិហារកាតូលិកអ៊ុយក្រែន ដែលត្រូវបានហាមឃាត់អស់រយៈពេលយូរមកហើយ។</w:t>
      </w:r>
    </w:p>
    <w:p>
      <w:pPr>
        <w:pStyle w:val="ArticleBody"/>
        <w:jc w:val="left"/>
      </w:pPr>
      <w:r>
        <w:rPr>
          <w:rFonts w:ascii="Leelawadee UI" w:hAnsi="Leelawadee UI" w:eastAsia="Leelawadee UI" w:cs="Leelawadee UI"/>
        </w:rPr>
        <w:t>មកពី ទស្សនាវដ្តី Life ខែធ្នូ ឆ្នាំ 1989៖</w:t>
      </w:r>
    </w:p>
    <w:p>
      <w:pPr>
        <w:pStyle w:val="ArticleScripture"/>
        <w:jc w:val="left"/>
      </w:pPr>
      <w:r>
        <w:rPr>
          <w:rFonts w:ascii="Leelawadee UI" w:hAnsi="Leelawadee UI" w:eastAsia="Leelawadee UI" w:cs="Leelawadee UI"/>
        </w:rPr>
        <w:t>«ប៊ីស្សពកាតូលិកថ្មីចំនួនបីរូប ត្រូវបានតែងតាំងនៅក្នុងប្រទេសឆេកូស្លូវ៉ាគីនាពេលថ្មីៗនេះ។ ហើយនៅខែនេះ ហ្គ័របាចូវ នឹងជួបសម្តេចប៉ាប យ៉ូហាន ប៉ូល ទី២ ក្នុងអំឡុងដំណើរទស្សនកិច្ចទៅកាន់ប្រទេសអ៊ីតាលី ដែលជាការជួបមុខទល់មុខលើកដំបូងរវាងមេដឹកនាំនៃវិមានក្រឹមឡាំង និងវិមានវ៉ាទីកង់។ កិច្ចប្រជុំទាំងនោះអាចនាំទៅដល់ការធ្វើឲ្យស្របច្បាប់នៃព្រះវិហារកាតូលិកអ៊ុយក្រែន ដែលត្រូវបានហាមឃាត់ជាយូរមកហើយនៅក្នុង ស.ស.ស.រ.»</w:t>
      </w:r>
    </w:p>
    <w:p>
      <w:pPr>
        <w:pStyle w:val="ArticleBody"/>
        <w:jc w:val="left"/>
      </w:pPr>
      <w:r>
        <w:rPr>
          <w:rFonts w:ascii="Leelawadee UI" w:hAnsi="Leelawadee UI" w:eastAsia="Leelawadee UI" w:cs="Leelawadee UI"/>
        </w:rPr>
        <w:t>ពីទស្សនាវដ្ដី U.S. News &amp; World Report ថ្ងៃទី ១១ ខែធ្នូ ឆ្នាំ ១៩៨៩៖</w:t>
      </w:r>
    </w:p>
    <w:p>
      <w:pPr>
        <w:pStyle w:val="ArticleScripture"/>
        <w:jc w:val="left"/>
      </w:pPr>
      <w:r>
        <w:rPr>
          <w:rFonts w:ascii="Leelawadee UI" w:hAnsi="Leelawadee UI" w:eastAsia="Leelawadee UI" w:cs="Leelawadee UI"/>
        </w:rPr>
        <w:t>«ការរស់ឡើងវិញនៃសេរីភាពខាងសាសនា ត្រូវបានរំពឹងថា នឹងរួមបញ្ចូលការលុបចោលការហាមឃាត់ជាផ្លូវការលើព្រះវិហារកាតូលិកអ៊ុយក្រែន ដែលមានសមាជិកប្រាំលាននាក់ ហើយដែលបានបន្តមានជីវិតដោយសម្ងាត់តាំងពីឆ្នាំ 1946 មក នៅពេលស្តាលីនបានបញ្ជាឱ្យបញ្ចូលវាទៅក្នុងព្រះវិហារអORTHដុកស៍រុស្ស៊ី។ ការទទួលបានការទទួលស្គាល់ស្របច្បាប់សម្រាប់ព្រះវិហារអ៊ុយក្រែន គឺជាគោលបំណងសំខាន់មួយរបស់សម្តេចប៉ាប។»</w:t>
      </w:r>
    </w:p>
    <w:p>
      <w:pPr>
        <w:pStyle w:val="ArticleBody"/>
        <w:jc w:val="left"/>
      </w:pPr>
      <w:r>
        <w:rPr>
          <w:rFonts w:ascii="Leelawadee UI" w:hAnsi="Leelawadee UI" w:eastAsia="Leelawadee UI" w:cs="Leelawadee UI"/>
        </w:rPr>
        <w:t>ទស្សនាវដ្តីនោះបង្ហាញករណីនេះថាជាភស្តុតាងនៃការចុះខ្សោយរបស់ការគ្រប់គ្រងបែបអធេវនិយម និងជាការស្ដារឡើងវិញនូវអំណាចកាតូលិក។ វាត្រូវបានកំណត់អត្តសញ្ញាណថាជាលទ្ធផលដោយផ្ទាល់នៃសម្ពាធការទូតរបស់វ៉ាទីកង់ ហើយត្រូវបានលើកបង្ហាញថាជាចំណុចសំខាន់មួយក្នុងការសម្រេចបំពេញនៃ ដានីយ៉ែល 11:40 ដោយដាក់អ៊ុយក្រែនជាឧទាហរណ៍ដែលអាចមើលឃើញបាននៃការដែលសម្តេចប៉ាបកំពុងទទួលបានឥទ្ធិពលមកវិញនៅក្នុងទឹកដីអតីតកុម្មុយនិស្ត។</w:t>
      </w:r>
    </w:p>
    <w:p>
      <w:pPr>
        <w:pStyle w:val="ArticleHeading"/>
        <w:jc w:val="left"/>
      </w:pPr>
      <w:r>
        <w:rPr>
          <w:rFonts w:ascii="Leelawadee UI" w:hAnsi="Leelawadee UI" w:eastAsia="Leelawadee UI" w:cs="Leelawadee UI"/>
        </w:rPr>
        <w:t>អ៊ុយក្រែន ជាភស្តុតាងនៃការរីកចម្រើនទៅមុខរបស់សម្តេចប៉ាប</w:t>
      </w:r>
    </w:p>
    <w:p>
      <w:pPr>
        <w:pStyle w:val="ArticleBody"/>
        <w:jc w:val="left"/>
      </w:pPr>
      <w:r>
        <w:rPr>
          <w:rFonts w:ascii="Leelawadee UI" w:hAnsi="Leelawadee UI" w:eastAsia="Leelawadee UI" w:cs="Leelawadee UI"/>
        </w:rPr>
        <w:t>ការរលំរលាយនៃលទ្ធិកុម្មុយនិស្ត មិនមែនគ្រាន់តែជាការផ្លាស់ប្តូរផ្នែកនយោបាយប៉ុណ្ណោះទេ ប៉ុន្តែជាបរាជ័យខាងវិញ្ញាណរបស់អធិទេពនិយម ការរីកចម្រើនផ្នែកភូមិសាស្ត្រនយោបាយរបស់សម្តេចប៉ាប និងជាការចាប់ផ្តើមនៃការវិលត្រឡប់របស់អំណាចសម្តេចប៉ាបទៅកាន់ឥទ្ធិពលគ្រប់គ្រងពិភពលោក។ ប្រទេសអ៊ុយក្រែនក្លាយជាករណីសិក្សាមួយអំពីការរុះរើការបង្ក្រាបសាសនារបស់សូវៀត និងជាជ័យជម្នះយុទ្ធសាស្ត្ររបស់ទីក្រុងរ៉ូមនៅអឺរ៉ុបខាងកើត។ វាតំណាងឱ្យការផ្លាស់ប្តូរដែលអាចមើលឃើញបាន ពីអធិទេពនិយមដែលត្រូវបានបង្ខំប្រើ ទៅកាន់អំណាចកាតូលិកដែលត្រូវបានស្តារឡើងវិញ ហើយការធ្វើឱ្យសាសនាចក្រកាតូលិកអ៊ុយក្រែនស្របច្បាប់ ត្រូវបានចាត់ទុកថាជាការបញ្ជាក់ខាងទំនាយថា ស្តេចខាងជើងបានបោកបក់កម្ចាត់ស្តេចខាងត្បូង «ដូចជាខ្យល់កួច»។</w:t>
      </w:r>
    </w:p>
    <w:p>
      <w:pPr>
        <w:pStyle w:val="ArticleHeading"/>
        <w:jc w:val="left"/>
      </w:pPr>
      <w:r>
        <w:rPr>
          <w:rFonts w:ascii="Leelawadee UI" w:hAnsi="Leelawadee UI" w:eastAsia="Leelawadee UI" w:cs="Leelawadee UI"/>
        </w:rPr>
        <w:t>អ៊ុយក្រែន និងលំដាប់ព្យាករណ៍ដ៏ទូលំទូលាយជាងនេះ</w:t>
      </w:r>
    </w:p>
    <w:p>
      <w:pPr>
        <w:pStyle w:val="ArticleListItem"/>
        <w:ind w:left="576" w:hanging="259"/>
        <w:jc w:val="left"/>
      </w:pPr>
      <w:r>
        <w:rPr>
          <w:rFonts w:ascii="Leelawadee UI" w:hAnsi="Leelawadee UI" w:eastAsia="Leelawadee UI" w:cs="Leelawadee UI"/>
        </w:rPr>
        <w:t>1. ១៧៩៨ — សម្តេចសង្ឃរាជទទួលរបួសដ៏ស្លាប់។</w:t>
      </w:r>
    </w:p>
    <w:p>
      <w:pPr>
        <w:pStyle w:val="ArticleListItem"/>
        <w:ind w:left="576" w:hanging="259"/>
        <w:jc w:val="left"/>
      </w:pPr>
      <w:r>
        <w:rPr>
          <w:rFonts w:ascii="Leelawadee UI" w:hAnsi="Leelawadee UI" w:eastAsia="Leelawadee UI" w:cs="Leelawadee UI"/>
        </w:rPr>
        <w:t>2. 1917 – លទ្ធិអធេវនិយមបានផ្លាស់ទីទៅកាន់ប្រទេសរុស្ស៊ី (បដិវត្តន៍បុលសេវិក)។</w:t>
      </w:r>
    </w:p>
    <w:p>
      <w:pPr>
        <w:pStyle w:val="ArticleListItem"/>
        <w:ind w:left="576" w:hanging="259"/>
        <w:jc w:val="left"/>
      </w:pPr>
      <w:r>
        <w:rPr>
          <w:rFonts w:ascii="Leelawadee UI" w:hAnsi="Leelawadee UI" w:eastAsia="Leelawadee UI" w:cs="Leelawadee UI"/>
        </w:rPr>
        <w:t>3. 1989 – សហភាពសូវៀតដួលរលំ។</w:t>
      </w:r>
    </w:p>
    <w:p>
      <w:pPr>
        <w:pStyle w:val="ArticleListItem"/>
        <w:ind w:left="576" w:hanging="259"/>
        <w:jc w:val="left"/>
      </w:pPr>
      <w:r>
        <w:rPr>
          <w:rFonts w:ascii="Leelawadee UI" w:hAnsi="Leelawadee UI" w:eastAsia="Leelawadee UI" w:cs="Leelawadee UI"/>
        </w:rPr>
        <w:t>4. អ៊ុយក្រែន – សាសនាចក្រកាតូលិកត្រូវបានធ្វើឲ្យស្របច្បាប់។</w:t>
      </w:r>
    </w:p>
    <w:p>
      <w:pPr>
        <w:pStyle w:val="ArticleListItem"/>
        <w:ind w:left="576" w:hanging="259"/>
        <w:jc w:val="left"/>
      </w:pPr>
      <w:r>
        <w:rPr>
          <w:rFonts w:ascii="Leelawadee UI" w:hAnsi="Leelawadee UI" w:eastAsia="Leelawadee UI" w:cs="Leelawadee UI"/>
        </w:rPr>
        <w:t>5. សម្តេចប៉ាប ទទួលបានឥទ្ធិពលភូមិសាស្ត្រនយោបាយឡើងវិញ។</w:t>
      </w:r>
    </w:p>
    <w:p>
      <w:pPr>
        <w:pStyle w:val="ArticleListItem"/>
        <w:ind w:left="576" w:hanging="259"/>
        <w:jc w:val="left"/>
      </w:pPr>
      <w:r>
        <w:rPr>
          <w:rFonts w:ascii="Leelawadee UI" w:hAnsi="Leelawadee UI" w:eastAsia="Leelawadee UI" w:cs="Leelawadee UI"/>
        </w:rPr>
        <w:t>6. សហរដ្ឋអាមេរិក នៅទីបំផុត នឹងស្ថិតក្រោមឥទ្ធិពលរបស់សម្តេចប៉ាប (ដានីយ៉ែល 11:41)។</w:t>
      </w:r>
    </w:p>
    <w:p>
      <w:pPr>
        <w:pStyle w:val="ArticleListItem"/>
        <w:ind w:left="576" w:hanging="259"/>
        <w:jc w:val="left"/>
      </w:pPr>
      <w:r>
        <w:rPr>
          <w:rFonts w:ascii="Leelawadee UI" w:hAnsi="Leelawadee UI" w:eastAsia="Leelawadee UI" w:cs="Leelawadee UI"/>
        </w:rPr>
        <w:t>7. ពិភពលោកទាំងមូលដើរតាម (ដានីយ៉ែល 11:42–43)។</w:t>
      </w:r>
    </w:p>
    <w:p>
      <w:pPr>
        <w:pStyle w:val="ArticleBody"/>
        <w:jc w:val="left"/>
      </w:pPr>
      <w:r>
        <w:rPr>
          <w:rFonts w:ascii="Leelawadee UI" w:hAnsi="Leelawadee UI" w:eastAsia="Leelawadee UI" w:cs="Leelawadee UI"/>
        </w:rPr>
        <w:t>អ៊ុយក្រែនសមនឹងដំណាក់កាលទី៣–៤ ក្នុងនាមជាផ្នែកមួយនៃការផ្លាស់ប្តូររវាងអធេវកម្មសូវៀត និងឥទ្ធិពលសម្តេចប៉ាបដែលត្រូវបានស្ដារឡើងវិញ។</w:t>
      </w:r>
    </w:p>
    <w:p>
      <w:pPr>
        <w:pStyle w:val="ArticleHeading"/>
        <w:jc w:val="left"/>
      </w:pPr>
      <w:r>
        <w:rPr>
          <w:rFonts w:ascii="Leelawadee UI" w:hAnsi="Leelawadee UI" w:eastAsia="Leelawadee UI" w:cs="Leelawadee UI"/>
        </w:rPr>
        <w:t>ប្រភពដែលបានយោងនៅក្នុងការពិភាក្សាអំពីអ៊ុយក្រែន</w:t>
      </w:r>
    </w:p>
    <w:p>
      <w:pPr>
        <w:pStyle w:val="ArticleListItem"/>
        <w:ind w:left="576" w:hanging="259"/>
        <w:jc w:val="left"/>
      </w:pPr>
      <w:r>
        <w:rPr>
          <w:rFonts w:ascii="Leelawadee UI" w:hAnsi="Leelawadee UI" w:eastAsia="Leelawadee UI" w:cs="Leelawadee UI"/>
        </w:rPr>
        <w:t>• Jeff Pippenger (គ្រោងទ្រឹស្តីសាសនាចម្បង)</w:t>
      </w:r>
    </w:p>
    <w:p>
      <w:pPr>
        <w:pStyle w:val="ArticleBody"/>
        <w:jc w:val="left"/>
      </w:pPr>
      <w:r>
        <w:rPr>
          <w:rFonts w:ascii="Leelawadee UI" w:hAnsi="Leelawadee UI" w:eastAsia="Leelawadee UI" w:cs="Leelawadee UI"/>
        </w:rPr>
        <w:t>ព្រះវិញ្ញាណនៃការព្យាករណ៍</w:t>
      </w:r>
    </w:p>
    <w:p>
      <w:pPr>
        <w:pStyle w:val="ArticleListItem"/>
        <w:ind w:left="576" w:hanging="259"/>
        <w:jc w:val="left"/>
      </w:pPr>
      <w:r>
        <w:rPr>
          <w:rFonts w:ascii="Leelawadee UI" w:hAnsi="Leelawadee UI" w:eastAsia="Leelawadee UI" w:cs="Leelawadee UI"/>
        </w:rPr>
        <w:t>• មហាវិវាទដ៏ធំ</w:t>
      </w:r>
    </w:p>
    <w:p>
      <w:pPr>
        <w:pStyle w:val="ArticleListItem"/>
        <w:ind w:left="576" w:hanging="259"/>
        <w:jc w:val="left"/>
      </w:pPr>
      <w:r>
        <w:rPr>
          <w:rFonts w:ascii="Leelawadee UI" w:hAnsi="Leelawadee UI" w:eastAsia="Leelawadee UI" w:cs="Leelawadee UI"/>
        </w:rPr>
        <w:t>• សារដែលបានជ្រើសរើស</w:t>
      </w:r>
    </w:p>
    <w:p>
      <w:pPr>
        <w:pStyle w:val="ArticleListItem"/>
        <w:ind w:left="576" w:hanging="259"/>
        <w:jc w:val="left"/>
      </w:pPr>
      <w:r>
        <w:rPr>
          <w:rFonts w:ascii="Leelawadee UI" w:hAnsi="Leelawadee UI" w:eastAsia="Leelawadee UI" w:cs="Leelawadee UI"/>
        </w:rPr>
        <w:t>• សក្ខីបទសម្រាប់ក្រុមជំនុំ</w:t>
      </w:r>
    </w:p>
    <w:p>
      <w:pPr>
        <w:pStyle w:val="ArticleBody"/>
        <w:jc w:val="left"/>
      </w:pPr>
      <w:r>
        <w:rPr>
          <w:rFonts w:ascii="Leelawadee UI" w:hAnsi="Leelawadee UI" w:eastAsia="Leelawadee UI" w:cs="Leelawadee UI"/>
        </w:rPr>
        <w:t>សារព័ត៌មាន</w:t>
      </w:r>
      <w:r>
        <w:rPr>
          <w:rFonts w:ascii="Microsoft YaHei" w:hAnsi="Microsoft YaHei" w:eastAsia="Microsoft YaHei" w:cs="Microsoft YaHei"/>
        </w:rPr>
        <w:t>世俗</w:t>
      </w:r>
    </w:p>
    <w:p>
      <w:pPr>
        <w:pStyle w:val="ArticleListItem"/>
        <w:ind w:left="576" w:hanging="259"/>
        <w:jc w:val="left"/>
      </w:pPr>
      <w:r>
        <w:rPr>
          <w:rFonts w:ascii="Leelawadee UI" w:hAnsi="Leelawadee UI" w:eastAsia="Leelawadee UI" w:cs="Leelawadee UI"/>
        </w:rPr>
        <w:t>• ទស្សនាវដ្តី Time</w:t>
      </w:r>
    </w:p>
    <w:p>
      <w:pPr>
        <w:pStyle w:val="ArticleListItem"/>
        <w:ind w:left="576" w:hanging="259"/>
        <w:jc w:val="left"/>
      </w:pPr>
      <w:r>
        <w:rPr>
          <w:rFonts w:ascii="Leelawadee UI" w:hAnsi="Leelawadee UI" w:eastAsia="Leelawadee UI" w:cs="Leelawadee UI"/>
        </w:rPr>
        <w:t>• ទស្សនាវដ្តី Life</w:t>
      </w:r>
    </w:p>
    <w:p>
      <w:pPr>
        <w:pStyle w:val="ArticleListItem"/>
        <w:ind w:left="576" w:hanging="259"/>
        <w:jc w:val="left"/>
      </w:pPr>
      <w:r>
        <w:rPr>
          <w:rFonts w:ascii="Leelawadee UI" w:hAnsi="Leelawadee UI" w:eastAsia="Leelawadee UI" w:cs="Leelawadee UI"/>
        </w:rPr>
        <w:t>• U.S. News &amp; World Report</w:t>
      </w:r>
    </w:p>
    <w:p>
      <w:pPr>
        <w:pStyle w:val="ArticleBody"/>
        <w:jc w:val="left"/>
      </w:pPr>
      <w:r>
        <w:rPr>
          <w:rFonts w:ascii="Leelawadee UI" w:hAnsi="Leelawadee UI" w:eastAsia="Leelawadee UI" w:cs="Leelawadee UI"/>
        </w:rPr>
        <w:t>អ៊ុយក្រែន ត្រូវបានលើកឡើងទាក់ទងនឹង៖</w:t>
      </w:r>
    </w:p>
    <w:p>
      <w:pPr>
        <w:pStyle w:val="ArticleListItem"/>
        <w:ind w:left="576" w:hanging="259"/>
        <w:jc w:val="left"/>
      </w:pPr>
      <w:r>
        <w:rPr>
          <w:rFonts w:ascii="Leelawadee UI" w:hAnsi="Leelawadee UI" w:eastAsia="Leelawadee UI" w:cs="Leelawadee UI"/>
        </w:rPr>
        <w:t>• ការបៀតបៀនកាតូលិកក្រោយសង្គ្រាមលោកលើកទី២</w:t>
      </w:r>
    </w:p>
    <w:p>
      <w:pPr>
        <w:pStyle w:val="ArticleListItem"/>
        <w:ind w:left="576" w:hanging="259"/>
        <w:jc w:val="left"/>
      </w:pPr>
      <w:r>
        <w:rPr>
          <w:rFonts w:ascii="Leelawadee UI" w:hAnsi="Leelawadee UI" w:eastAsia="Leelawadee UI" w:cs="Leelawadee UI"/>
        </w:rPr>
        <w:t>• ការរស់រានមានជីវិតក្រោមដីរបស់ព្រះវិហារកាតូលិកអ៊ុយក្រែន</w:t>
      </w:r>
    </w:p>
    <w:p>
      <w:pPr>
        <w:pStyle w:val="ArticleListItem"/>
        <w:ind w:left="576" w:hanging="259"/>
        <w:jc w:val="left"/>
      </w:pPr>
      <w:r>
        <w:rPr>
          <w:rFonts w:ascii="Leelawadee UI" w:hAnsi="Leelawadee UI" w:eastAsia="Leelawadee UI" w:cs="Leelawadee UI"/>
        </w:rPr>
        <w:t>• ការទូត រវាង ហ្គ័របាចូវ–វ៉ាទីកង់</w:t>
      </w:r>
    </w:p>
    <w:p>
      <w:pPr>
        <w:pStyle w:val="ArticleListItem"/>
        <w:ind w:left="576" w:hanging="259"/>
        <w:jc w:val="left"/>
      </w:pPr>
      <w:r>
        <w:rPr>
          <w:rFonts w:ascii="Leelawadee UI" w:hAnsi="Leelawadee UI" w:eastAsia="Leelawadee UI" w:cs="Leelawadee UI"/>
        </w:rPr>
        <w:t>• ការស្ដារឡើងវិញតាមផ្លូវច្បាប់នៃឋានានុក្រមកាតូលិក</w:t>
      </w:r>
    </w:p>
    <w:p>
      <w:pPr>
        <w:pStyle w:val="ArticleHeading"/>
        <w:jc w:val="left"/>
      </w:pPr>
      <w:r>
        <w:rPr>
          <w:rFonts w:ascii="Leelawadee UI" w:hAnsi="Leelawadee UI" w:eastAsia="Leelawadee UI" w:cs="Leelawadee UI"/>
        </w:rPr>
        <w:t>សេចក្ដីសង្ខេបអំពីតួនាទីរបស់ប្រទេសអ៊ុយក្រែននៅក្នុងព្រឹត្តិប័ត្រព័ត៌មាន</w:t>
      </w:r>
    </w:p>
    <w:p>
      <w:pPr>
        <w:pStyle w:val="ArticleBody"/>
        <w:jc w:val="left"/>
      </w:pPr>
      <w:r>
        <w:rPr>
          <w:rFonts w:ascii="Leelawadee UI" w:hAnsi="Leelawadee UI" w:eastAsia="Leelawadee UI" w:cs="Leelawadee UI"/>
        </w:rPr>
        <w:t>អ៊ុយក្រែនគឺជាបន្ទាយរឹងមាំមួយនៃសាសនាកាតូលិកដែលត្រូវបានបង្ក្រាប ក្រោមអធេវកម្មសូវៀត។ ការធ្វើឲ្យសាសនាចក្រកាតូលិកអ៊ុយក្រែនមានស្ថានភាពស្របច្បាប់ បានបញ្ជាក់អំពីការចុះខ្សោយនៃស្តេចខាងត្បូង។ ឥទ្ធិពលរបស់វ៉ាទីកង់នៅក្នុងអ៊ុយក្រែន បានបង្ហាញពីការងើបឡើងវិញរបស់អំណាចសម្តេចប៉ាប ហើយការប្រែប្រួលខាងសាសនារបស់អ៊ុយក្រែន បានបម្រើជាភស្តុតាងជាក់ស្តែងថា ដានីយ៉ែល 11:40 កំពុងត្រូវបានបំពេញ។ ព្រឹត្តិការណ៍ទាំងឡាយដែលពាក់ព័ន្ធនឹងអ៊ុយក្រែន បានបង្កើតជាផ្នែកមួយនៃជំហានដំបូងក្នុងការព្យាបាលរបួសដ៏សាហាវរបស់អំណាចសម្តេចប៉ាប។ ដូច្នេះ អ៊ុយក្រែនត្រូវបានបង្ហាញ មិនមែនជាព្រឹត្តិការណ៍នយោបាយដាច់ដោយឡែកមួយទេ ប៉ុន្តែជាសញ្ញាសម្គាល់ខាងទំនាយមួយ នៅក្នុងចលនាចុងក្រោយនៃដានីយ៉ែល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ផានីម — លេខដប់ប្រាំបី</dc:title>
  <dc:subject>បីដង ២៥០</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