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លេខដប់ប្រាំបួន</w:t>
      </w:r>
    </w:p>
    <w:p>
      <w:pPr>
        <w:pStyle w:val="ArticleSubtitle"/>
        <w:jc w:val="left"/>
      </w:pPr>
      <w:r>
        <w:rPr>
          <w:rFonts w:ascii="Leelawadee UI" w:hAnsi="Leelawadee UI" w:eastAsia="Leelawadee UI" w:cs="Leelawadee UI"/>
        </w:rPr>
        <w:t>អ្នកធំៗ៖ អានទីយ៉ូកុស, កុងស្តង់ទីន, និងប្រធានាធិបតីចុងក្រោយ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2026-03-01</w:t>
      </w:r>
    </w:p>
    <w:p>
      <w:pPr>
        <w:pStyle w:val="ArticleBody"/>
        <w:jc w:val="left"/>
      </w:pPr>
      <w:r>
        <w:rPr>
          <w:rFonts w:ascii="Leelawadee UI" w:hAnsi="Leelawadee UI" w:eastAsia="Leelawadee UI" w:cs="Leelawadee UI"/>
        </w:rPr>
        <w:t>គន្លឹះដើម្បីចែកចាយខគម្ពីរ ដានីយ៉ែល ១១ ចាប់ពីខទីដប់ ដល់ខទីដប់ប្រាំមួយ ឲ្យបានត្រឹមត្រូវ ត្រូវបានរកឃើញនៅក្នុងការអនុវត្តន៍ទំនាយមូលដ្ឋាន ដែលត្រូវបានប្រើប្រាស់កាលពីជាងសាមសិបឆ្នាំមុន គឺនៅឆ្នាំ 1996 នៅពេលដែលទស្សនាវដ្តី The Time of the End ត្រូវបានបោះពុម្ពផ្សាយ។ សាមសិបឆ្នាំក្រោយមក ព្រះអម្ចាស់បានបើកសម្ដែងថា សារទំនាយមួយទៀតត្រូវបានរៀបចំឲ្យមានទម្រង់ជាផ្លូវការ ដូចដែលសាររបស់ក្រុម Millerite ត្រូវបានរៀបចំឲ្យមានទម្រង់ជាផ្លូវការនៅឆ្នាំ 1831។ នៅក្នុងប្រវត្តិសាស្ត្រ omega នៃរយៈពេលសាមសិបឆ្នាំនេះ សារដែលត្រូវបានរៀបចំឲ្យមានទម្រង់ជាផ្លូវការ ត្រូវបានតំណាងថាជាការកែតម្រូវសារមុនមួយអំពីសាសនាឥស្លាម ដូចដែលត្រូវបានតំណាងដោយ Josiah Litch ហើយក៏ជាសារដែលបានកែតម្រូវអំពីទ្វារបិទផងដែរ ដូចដែលត្រូវបានតំណាងដោយ Samuel Snow ដែលជានិមិត្តរូបនៃពាក្យប្រៀបប្រដូចអំពីព្រហ្មចារីទាំងដប់។ សារមួយអំពីសាសនាឥស្លាម ដែលភ្ជាប់មកជាមួយនឹងការព្រមានអំពីទ្វារនៃរយៈពេលសាកល្បងដែលកំពុងបិទជាបន្តបន្ទាប់ ខណៈដែលព្រះគ្រីស្ទកំពុងបញ្ចប់ព្រះរាជកិច្ចនៃការជំនុំជម្រះរបស់ទ្រង់ នឹងត្រូវបានប្រកាស។ សារនេះមានពីរផ្នែក ដោយមានខ្សែខាងក្នុង និងខ្សែខាងក្រៅ ដែលបន្ទាប់មកតំណាងឲ្យជំហានពីរដំបូងនៃដំណើរការសាកល្បងបីជំហាន ដែលតែងតែកើតមាននៅពេលទំនាយមួយត្រូវបានបើកត្រា ដូចជាការបើកសម្ដែងនៃព្រះយេស៊ូវគ្រីស្ទ នៅថ្ងៃទី 31 ខែធ្នូ ឆ្នាំ 2023។</w:t>
      </w:r>
    </w:p>
    <w:p>
      <w:pPr>
        <w:pStyle w:val="ArticleBody"/>
        <w:jc w:val="left"/>
      </w:pPr>
      <w:r>
        <w:rPr>
          <w:rFonts w:ascii="Leelawadee UI" w:hAnsi="Leelawadee UI" w:eastAsia="Leelawadee UI" w:cs="Leelawadee UI"/>
        </w:rPr>
        <w:t>ទស្សនាវដ្តី **The Time of the End** មានសេចក្តីសង្ខេបមូលដ្ឋានអំពីអនាគតរបស់អាមេរិក ដូចដែលត្រូវបានតំណាងនៅក្នុងខទាំងប្រាំមួយចុងក្រោយនៃ ដានីយ៉ែល ជំពូក ១១ ដែលត្រូវបានបើកត្រានៅពេលវេលានៃទីបញ្ចប់ ក្នុងឆ្នាំ ១៩៨៩។ ទស្សនាវដ្តីនេះបានស្ថិតនៅក្នុងកំណត់ត្រាសាធារណៈអស់រយៈពេលសាមសិបឆ្នាំមកហើយ ប៉ុន្តែគ្មាននរណាម្នាក់បានឃើញថា ប្រធានបទសំខាន់មួយនៃទស្សនាវដ្តីនោះ គឺជាការតស៊ូខាងសាសនារវាងលទ្ធិកុម្មុយនិស្ត និងពួកជំនុំដែលស្ថិតនៅក្រោមឥទ្ធិពលរបស់កាតូលិក ជាពិសេសនៅប្រទេសអ៊ុយក្រែន។ សង្គ្រាមខាងសាសនានោះ ចាប់ពីសម័យឆ្នាំ ១៩៨៩ ពន្យល់អំពីបរិបទនៃការដួលរលំខាងសាសនារបស់ ពូទីន ដូចដែលត្រូវបានតំណាងដោយ ព្តូឡេមេ និង អ៊ូស៊ីយ៉ា ក្នុងការបះបោរដែលពួកគេទាំងពីរបានបង្ហាញនៅព្រះវិហារក្រុងយេរូសាឡិម។ ព្រះវិហារនៅក្រុងយេរូសាឡិម គឺជាព្រះវិហាររបស់ អ៊ូស៊ីយ៉ា មិនមែនជាព្រះវិហាររបស់ ព្តូឡេមេ ទេ។ ទាំង ពូទីន និង ហ្សេលេនស្គី សុទ្ធតែបំពានបន្សាបព្រះវិហារដូចគ្នានោះ តែតាមរបៀបពីរផ្សេងគ្នា៖ ម្នាក់ក្នុងនាមជាជនអេស៊ីប ហើយម្នាក់ទៀតក្នុងនាមជាសាសន៍យូដា។</w:t>
      </w:r>
    </w:p>
    <w:p>
      <w:pPr>
        <w:pStyle w:val="ArticleBody"/>
        <w:jc w:val="left"/>
      </w:pPr>
      <w:r>
        <w:rPr>
          <w:rFonts w:ascii="Leelawadee UI" w:hAnsi="Leelawadee UI" w:eastAsia="Leelawadee UI" w:cs="Leelawadee UI"/>
        </w:rPr>
        <w:t>សាសនាចក្រដែលកំពុងតស៊ូប្រឆាំងនឹងស្តេចខាងត្បូងនៅឆ្នាំ 1989 គឺសាសនាចក្រកាតូលិក។ ហើយហេតុអ្វីមិនមែនដូច្នោះ? អធិជាតិនិយមរបស់ប្រទេសបារាំងបានបង្ករបួសស្លាប់ដល់ស្តេចខាងជើងនៅឆ្នាំ 1798 ដូច្នេះហេតុអ្វីបានជាព្រះសង្ឃប៉ាបមិនសងសឹកវិញចំពោះការបៀតបៀនអូសបន្លាយរបស់អធិជាតិនិយមប្រឆាំងនឹងសាសនាចក្រកាតូលិក ជាពិសេសនៅអ៊ុយក្រែន? អ្វីដែលមានសារៈសំខាន់ជាងនេះគឺថា សក្ខីភាពដ៏ច្បាស់លាស់នេះអំពីអ៊ុយក្រែនបានមកពីការបោះពុម្ពផ្សាយមួយនៅឆ្នាំ 1996 ដែលកំពុងដកស្រង់អ្នកប្រវត្តិសាស្ត្រលោកិយអំពីប្រវត្តិសាស្ត្រនៃឆ្នាំ 1989។ ឥឡូវនេះ ខណៈដែលព្រះអម្ចាស់កំពុងបើកត្រាប្រវត្តិសាស្ត្រលាក់កំបាំងនៃខទីសែសិប ព្រះអង្គបានចង្អុលបង្ហាញទៅកាន់ការតស៊ូរវាងសាសនាចក្រអរតូដុកពីរ ដើម្បីផ្តល់បរិបទទំនាយ និងប្រវត្តិសាស្ត្រនៃសមរភូមិរ៉ាហ្វៀ និងលទ្ធផលបន្ទាប់របស់វា ហើយព្រះអង្គក៏បានដាក់បញ្ចូលការយល់ដឹងចាំបាច់ទាំងនោះរួចហើយក្នុងទស្សនាវដ្តី The Time of the End ដែលត្រូវបានបោះពុម្ពផ្សាយកាលពីសាមសិបឆ្នាំមុន។</w:t>
      </w:r>
    </w:p>
    <w:p>
      <w:pPr>
        <w:pStyle w:val="ArticleBody"/>
        <w:jc w:val="left"/>
      </w:pPr>
      <w:r>
        <w:rPr>
          <w:rFonts w:ascii="Leelawadee UI" w:hAnsi="Leelawadee UI" w:eastAsia="Leelawadee UI" w:cs="Leelawadee UI"/>
        </w:rPr>
        <w:t>ការស្លាប់រលត់របស់ណាប៉ូឡេអុង ស្របគ្នានឹងការស្លាប់រលត់ជាបន្តបន្ទាប់របស់លេនីន ស្តាលីន និងប្រព័ន្ធនៃសហភាពសូវៀត។ នៅពេលដែលនគរខាងត្បូងតាមព្យាករណ៍បានផ្លាស់ទីរាជធានីរបស់ខ្លួនទៅកាន់ប្រទេសរុស្ស៊ី មានបដិវត្តន៍ធំពីរនៅឆ្នាំ 1917។ លើកទីមួយ គឺអ្វីដែលគេហៅថា បដិវត្តន៍រុស្ស៊ី នៅពេលដែលសារ បានត្រូវផ្តួលរំលំ ហើយបន្ទាប់មក ក្នុងឆ្នាំដដែលនោះ បដិវត្តន៍បុលសេវិកបានកើតឡើងតាមក្រោយ ដែលនាំទៅដល់សង្គ្រាមស៊ីវិលចាប់ពីឆ្នាំ 1917 រហូតដល់ឆ្នាំ 1922។ នៅឆ្នាំ 1922 សហភាពសូវៀតត្រូវបានបង្កើតឡើង។</w:t>
      </w:r>
    </w:p>
    <w:p>
      <w:pPr>
        <w:pStyle w:val="ArticleBody"/>
        <w:jc w:val="left"/>
      </w:pPr>
      <w:r>
        <w:rPr>
          <w:rFonts w:ascii="Leelawadee UI" w:hAnsi="Leelawadee UI" w:eastAsia="Leelawadee UI" w:cs="Leelawadee UI"/>
        </w:rPr>
        <w:t>ការចាប់ផ្តើមរបស់រុស្ស៊ី ក្នុងនាមជាស្តេចខាងត្បូងខាងវិញ្ញាណ បានតំណាងឲ្យបដិវត្តន៍ពីរជំហាន ដែលនាំទៅដល់សង្គ្រាមស៊ីវិល បន្ទាប់មកដល់ការបង្កើតសហព័ន្ធនៃប្រទេសនានា។ ការរលំរលាយនៃសហភាពសូវៀតក៏មានពីរជំហានដែរ ដោយចាប់ផ្តើមពីការបំផ្លាញជញ្ជាំងបែរឡាំងនៅថ្ងៃទី 9 ខែវិច្ឆិកា ឆ្នាំ 1989 ហើយបន្ទាប់មកនាំទៅដល់ការរំលាយសហភាពសូវៀតនៅថ្ងៃទី 31 ខែធ្នូ ឆ្នាំ 1991។ ក្នុងនាមជាអ្នកគ្រប់គ្រងចុងក្រោយរបស់រុស្ស៊ី គឺស្តេចខាងត្បូង វ្ល៉ាឌីមៀ ពូទីន ត្រូវបានតំណាងជាគំរូទុកជាមុនដោយអ្នកគ្រប់គ្រងរុស្ស៊ីដំបូងគេ—វ្ល៉ាឌីមៀ លេនីន។</w:t>
      </w:r>
    </w:p>
    <w:p>
      <w:pPr>
        <w:pStyle w:val="ArticleBody"/>
        <w:jc w:val="left"/>
      </w:pPr>
      <w:r>
        <w:rPr>
          <w:rFonts w:ascii="Leelawadee UI" w:hAnsi="Leelawadee UI" w:eastAsia="Leelawadee UI" w:cs="Leelawadee UI"/>
        </w:rPr>
        <w:t>វ្លាឌីមៀរ មានន័យថា «មេដឹកនាំដ៏អស្ចារ្យ» ហើយ ពូទីន មានន័យថា «ផ្លូវ»។ លេនីន មានន័យថា «ទន្លេដ៏ធំមួយ» ប៉ុន្តែ វ្លាឌីមៀរ លេនីន បានជ្រើសរើសឈ្មោះ លេនីន ដើម្បីលាក់ឈ្មោះពិតរបស់គាត់ ដែលគឺ វ្លាឌីមៀរ អ៊ីលីច អ៊ុលយ៉ានូវ។ អ៊ីលីច មានន័យថា «កូនប្រុសរបស់អេលីយ៉ា» ហើយ អ៊ុលយ៉ានូវ មានន័យថា «កូនប្រុសវ័យក្មេងរបស់អេលីយ៉ា»។</w:t>
      </w:r>
    </w:p>
    <w:p>
      <w:pPr>
        <w:pStyle w:val="ArticleBody"/>
        <w:jc w:val="left"/>
      </w:pPr>
      <w:r>
        <w:rPr>
          <w:rFonts w:ascii="Leelawadee UI" w:hAnsi="Leelawadee UI" w:eastAsia="Leelawadee UI" w:cs="Leelawadee UI"/>
        </w:rPr>
        <w:t>មេដឹកនាំរុស្ស៊ីដ៏ធំម្នាក់នៅលើផ្លូវ ក្នុងប្រវត្តិសាស្ត្រដែលត្រូវបានតំណាងដោយសង្គ្រាមរ៉ាហ្វៀ នៅឆ្នាំ 217 មុន គ.ស. ត្រូវបានបង្ហាញជាគំរូដោយមេដឹកនាំដំបូងរបស់រុស្ស៊ី ដែលក្នុងនាមជា វ្ល៉ាឌីមៀរ លេនីន គឺជាមេដឹកនាំដ៏ធំនៃទន្លេដ៏ខ្លាំងក្លា ប៉ុន្តែបានលាក់ឈ្មោះរបស់ខ្លួន។ ឈ្មោះគឺជានិមិត្តរូបនៃអត្តចរិត ហើយការដែល វ្ល៉ាឌីមៀរ លាក់ឈ្មោះទាំងពីររបស់ខ្លួន តំណាងឲ្យអត្តចរិតមួយដែលបានជ្រើសរើសទន្លេដ៏ធំមួយនៃគំនិតនយោបាយ ជំនួសអត្តចរិតដែលត្រូវបានតំណាងដោយ អេលីយ៉ា ដែលមានន័យថា «ព្រះជាម្ចាស់ គឺយេហូវ៉ា»។ ឫសគល់នៃអធេវនិយមគឺការបដិសេធព្រះ ហើយអធេវនិយមគឺជាលក្ខណៈសំខាន់មួយរបស់ស្តេចខាងត្បូង។ ឈ្មោះផ្ទាល់ទីពីរ និងទីបីរបស់ លេនីន សង្កត់ធ្ងន់ទៅលើ អេលីយ៉ា និងកូនប្រុសរបស់គាត់ ហើយចុងបញ្ចប់របស់រុស្ស៊ីក្នុងនាមជាស្តេចខាងត្បូង ត្រូវបានតំណាងដោយ ប្តូលេមីទី៤ ដែលបានឈ្នះក្នុងសង្គ្រាមរ៉ាហ្វៀ ប៉ុន្តែនៅពេល អាន់ទីយ៉ូកុស ត្រឡប់មកវិញនៅឆ្នាំ 200 មុន គ.ស. ក្នុងសង្គ្រាមផានៀម នោះកូនប្រុសអាយុប្រាំឆ្នាំរបស់ ប្តូលេមី កំពុងសោយរាជ្យ។ ឈ្មោះដើមទាំងពីររបស់ លេនីន បញ្ជាក់អំពី អេលីយ៉ា និងកូនប្រុសរបស់គាត់ ហើយស្របគ្នាជាមួយ ប្តូលេមី និងកូនប្រុសរបស់គាត់។ អេលីយ៉ា និងសារទៅកាន់កូនចៅរបស់គាត់ កើតឡើងនៅថ្ងៃចុងក្រោយ មុន «ថ្ងៃដ៏ធំ និងគួរឲ្យស្ញែងខ្លាចរបស់ព្រះអម្ចាស់»; ដែលជាទីតាំងដូចគ្នានឹងសង្គ្រាមរ៉ាហ្វៀ និងផានៀមផងដែរ។</w:t>
      </w:r>
    </w:p>
    <w:p>
      <w:pPr>
        <w:pStyle w:val="ArticleScripture"/>
        <w:jc w:val="left"/>
      </w:pPr>
      <w:r>
        <w:rPr>
          <w:rFonts w:ascii="Leelawadee UI" w:hAnsi="Leelawadee UI" w:eastAsia="Leelawadee UI" w:cs="Leelawadee UI"/>
        </w:rPr>
        <w:t>មើល៍ ខ្ញុំនឹងចាត់អេលីយ៉ា ហោរាមកឯអ្នករាល់គ្នា មុនថ្ងៃដ៏ធំ ហើយគួរឲ្យស្ញែងខ្លាចរបស់ព្រះអម្ចាស់មកដល់។ ហើយលោកនឹងបង្វែរចិត្តរបស់ឪពុកទាំងឡាយទៅរកកូនៗ និងចិត្តរបស់កូនៗទៅរកឪពុករបស់ពួកគេ ក្រែងលោខ្ញុំមកវាយផែនដីដោយបណ្ដាសា។ ម៉ាឡាគី ៤៖៥, ៦។</w:t>
      </w:r>
    </w:p>
    <w:p>
      <w:pPr>
        <w:pStyle w:val="ArticleBody"/>
        <w:jc w:val="left"/>
      </w:pPr>
      <w:r>
        <w:rPr>
          <w:rFonts w:ascii="Leelawadee UI" w:hAnsi="Leelawadee UI" w:eastAsia="Leelawadee UI" w:cs="Leelawadee UI"/>
        </w:rPr>
        <w:t>សក្ខីភាពរបស់អ៊ូស៊ីយ៉ា និងប្តូឡេមី ស្របគ្នានៅក្នុងខទីដប់មួយនៃ ដានីយ៉ែល ១១ ហើយអ៊ូស៊ីយ៉ាបានរស់នៅអស់ដប់មួយឆ្នាំបន្ទាប់ពីការបះបោរ និងជំងឺឃ្លង់របស់គាត់; ខណៈដែលប្តូឡេមីបានគ្រងរាជ្យសរុបដប់ប្រាំពីរឆ្នាំ ដែលជាចំនួនឆ្នាំដូចគ្នានឹងចន្លោះឆ្នាំរវាងសង្គ្រាមនៅខទីដប់មួយ និងខទីដប់ប្រាំ។ ព្យាករណ៍រយៈពេល ២៥០ ឆ្នាំ ដែលបានចាប់ផ្ដើមនៅឆ្នាំ 457 មុនគ.ស. បានបញ្ចប់នៅឆ្នាំ 207 មុនគ.ស. នៅកណ្ដាលនៃសង្គ្រាមទាំងពីរនោះ; ដប់ឆ្នាំបន្ទាប់ពី Raphia ហើយប្រាំពីរឆ្នាំមុន Panium។ រជ្ជកាលរបស់ Ptolemy IV បានចាប់ផ្ដើមនៅឆ្នាំ 221 មុនគ.ស. ហើយគាត់បានសោយទិវង្គតនៅឆ្នាំ 204 មុនគ.ស. ដូច្នេះ ដប់ប្រាំពីរឆ្នាំរបស់ប្តូឡេមី មិនមែនជាបន្ទាត់ដូចគ្នានឹងដប់ប្រាំពីរឆ្នាំពី Raphia ទៅ Panium ទេ។ ហើយក៏មិនមែនជាដប់ប្រាំពីរឆ្នាំដូចគ្នាដែលត្រូវបានតំណាងដោយការបញ្ចប់នៃព្យាករណ៍រយៈពេល ២៥០ ឆ្នាំ ដែលចាប់ផ្ដើមជាមួយនេរ៉ូនៅឆ្នាំ 64 ហើយបញ្ចប់នៅឆ្នាំ 313 នោះដែរ។ ចាប់ពីឆ្នាំ 313 ដល់ច្បាប់ថ្ងៃអាទិត្យដំបូងនៅឆ្នាំ 321 មានប្រាំបីឆ្នាំ ហើយប្រាំបួនឆ្នាំក្រោយមក នៅឆ្នាំ 330 កុងស្តង់ទីនបានបែងចែករាជាណាចក្រជាខាងកើត និងខាងលិច។</w:t>
      </w:r>
    </w:p>
    <w:p>
      <w:pPr>
        <w:pStyle w:val="ArticleBody"/>
        <w:jc w:val="left"/>
      </w:pPr>
      <w:r>
        <w:rPr>
          <w:rFonts w:ascii="Leelawadee UI" w:hAnsi="Leelawadee UI" w:eastAsia="Leelawadee UI" w:cs="Leelawadee UI"/>
        </w:rPr>
        <w:t>នៅក្នុងអនាគតដ៏ខ្លីខាងមុខនេះ ពូទីន និងរុស្ស៊ីនឹងយកឈ្នះអ៊ុយក្រែន ហើយជំហានដើររបស់ប្តូលេមី និងអ៊ូស៊ីយ៉ានឹងចាប់ផ្តើមកើតឡើងម្តងទៀតនៅក្នុងប្រវត្តិសាស្ត្រដែលត្រូវបានតំណាងដោយខទីដប់ពីរ។ សាក្សីព្រះគម្ពីរទាំងពីរបានដាក់វិបត្តិចុងក្រោយសម្រាប់ពូទីននៅក្នុងវិបត្តិនៃសាសនាចក្រ និងរដ្ឋ។ ការបះបោររបស់ពួកគេត្រូវបានបង្ហាញនៅព្រះវិហារនៅក្រុងយេរូសាឡឹម ដូច្នេះវាបញ្ជាក់ព្រះវិហារ និងសាសនារបស់អ៊ូស៊ីយ៉ា ថាជាចំណុចយោងនៃការព្យាករណ៍។</w:t>
      </w:r>
    </w:p>
    <w:p>
      <w:pPr>
        <w:pStyle w:val="ArticleBody"/>
        <w:jc w:val="left"/>
      </w:pPr>
      <w:r>
        <w:rPr>
          <w:rFonts w:ascii="Leelawadee UI" w:hAnsi="Leelawadee UI" w:eastAsia="Leelawadee UI" w:cs="Leelawadee UI"/>
        </w:rPr>
        <w:t>ហ្សេលែនស្កី ដែលមានន័យថា «បៃតង» គឺជាតុក្កតារបស់មន្ត្រីរដ្ឋបាលសកលនិយមនៃសហភាពអឺរ៉ុប និងអង្គការសហប្រជាជាតិ ដែលរបៀបវារៈសកលនិយមរបស់ពួកគេ ត្រូវបានតំណាងយ៉ាងសមស្របដោយចលនានយោបាយពណ៌បៃតង ដែលថ្វាយបង្គំផែនដីមាតា។ វាជាការសមគួរដែលហ្សែលែនស្កីធ្លាប់ជាតារាសម្តែង ពីព្រោះគាត់ច្បាស់ណាស់ថាជាតំណាងជំនួសរបស់អំណាចដទៃទៀត ហើយនាមរបស់គាត់ដែលមានន័យថា «បៃតង» កំណត់អត្តសញ្ញាណទស្សនវិជ្ជានយោបាយដែលដឹកនាំចលនារបស់គាត់លើក្តារអុកនៃប្រវត្តិសាស្ត្រមនុស្សជាតិ។ ស្ថានភាពចាញ់ពេញទំហឹងនៅក្នុងល្បែងអុក កំពុងខិតជិតមកដល់សម្រាប់ហ្សែលែនស្កី។</w:t>
      </w:r>
    </w:p>
    <w:p>
      <w:pPr>
        <w:pStyle w:val="ArticleBody"/>
        <w:jc w:val="left"/>
      </w:pPr>
      <w:r>
        <w:rPr>
          <w:rFonts w:ascii="Leelawadee UI" w:hAnsi="Leelawadee UI" w:eastAsia="Leelawadee UI" w:cs="Leelawadee UI"/>
        </w:rPr>
        <w:t>នៅក្នុងប្រវត្តិសាស្ត្រចុងក្រោយនេះ ការបះបោររបស់ Uzziah និង Ptolemy នឹងត្រូវបានសម្ដែងឡើងវិញម្តងទៀត ប៉ុន្តែ Ptolemy (Putin) បានស្លាប់បួនឆ្នាំមុនសង្គ្រាម Panium ហើយអ្នកគ្រប់គ្រងចុងក្រោយនៃស្តេចខាងត្បូង ត្រូវបានតំណាងដោយកុមារម្នាក់អាយុប្រាំឆ្នាំ ដែលកំពុងត្រូវបានគ្រប់គ្រងដោយក្រុមអ្នករាជានុសិទ្ធិជាបន្តបន្ទាប់ ដែលពុករលួយ និងអសមត្ថភាព។</w:t>
      </w:r>
    </w:p>
    <w:p>
      <w:pPr>
        <w:pStyle w:val="ArticleBody"/>
        <w:jc w:val="left"/>
      </w:pPr>
      <w:r>
        <w:rPr>
          <w:rFonts w:ascii="Leelawadee UI" w:hAnsi="Leelawadee UI" w:eastAsia="Leelawadee UI" w:cs="Leelawadee UI"/>
        </w:rPr>
        <w:t>ប៉ូលេមីទី៥ មានព្រះជន្មប្រហែលតែ ៥–៦ ឆ្នាំប៉ុណ្ណោះ នៅពេលទ្រង់ឡើងគ្រងរាជ្យក្នុងឆ្នាំ 204 មុន គ.ស. (បន្ទាប់ពីការសោយទិវង្គតដ៏អាថ៌កំបាំងរបស់ព្រះបិតារបស់ទ្រង់) ហើយរាជាណាចក្រប៉ូលេមៃក៍ត្រូវបានធ្វើឲ្យអសកម្មដោយសារការជំនួសរាជ្យជាបន្តបន្ទាប់ដែលអសមត្ថភាព ឬពុករលួយ ក្នុងរជ្ជកាលរបស់ទ្រង់។ ការជំនួសរាជ្យដំបូងមានចាប់ពីឆ្នាំ 204–202 មុន គ.ស. បន្ទាប់ពីការសោយទិវង្គតរបស់ប៉ូលេមីទី៤ ត្រូវបានលាក់បាំង និងមាតារបស់ទ្រង់ គឺអាស៊ីណូអេទី៣ ត្រូវបានសម្លាប់។ អ្នកស្និទ្ធស្នាលនៃរាជវាំង គឺសូស៊ីប៊ីអុស ជារដ្ឋមន្ត្រីយូរអង្វែងក្រោមប៉ូលេមីទី៤ និងអាហ្គាថូក្លេស ជាបងប្រុសរបស់អាហ្គាថូក្លេអា ស្រីស្នេហ៍របស់ប៉ូលេមីទី៤ បានប្រកាសខ្លួនជាអភិបាលរាជ្យជំនួស។ ពួកគេបានក្លែងឯកសារឆន្ទៈ ឬយកឯកសារឆន្ទៈមួយមកបង្ហាញ ដោយកំណត់ឲ្យពួកគេជាអាណាព្យាបាល ដាក់ស្តេចវ័យក្មេងឲ្យស្ថិតក្រោមការថែរក្សារបស់អាហ្គាថូក្លេអា និងក្រុមគ្រួសាររបស់នាង ហើយបោសសម្អាតគូប្រជែងដែលអាចកើតមាន។ សូស៊ីប៊ីអុសបានគ្រប់គ្រងភារកិច្ចរដ្ឋបាលដំណាក់កាលដំបូងភាគច្រើន។</w:t>
      </w:r>
    </w:p>
    <w:p>
      <w:pPr>
        <w:pStyle w:val="ArticleBody"/>
        <w:jc w:val="left"/>
      </w:pPr>
      <w:r>
        <w:rPr>
          <w:rFonts w:ascii="Leelawadee UI" w:hAnsi="Leelawadee UI" w:eastAsia="Leelawadee UI" w:cs="Leelawadee UI"/>
        </w:rPr>
        <w:t>ការផ្លាស់ប្ដូរមួយបានកើតឡើងប្រហែលឆ្នាំ ២០២ មុន គ.ស. នៅពេលដែល អាហ្គាធុក្លេស បានក្លាយជាអ្នករាជាធិបតេយ្យជំនួសដែលមានអំណាចលេចធ្លោ ប៉ុន្តែត្រូវបានស្អប់ខ្ពើមយ៉ាងទូលំទូលាយដោយសារការប្រព្រឹត្តអំពើអសីលធម៌ និងការគ្រប់គ្រងខុសឆ្គង។ ការបះបោរដ៏ពេញនិយមមួយនៅអាឡិចសាន់ឌ្រា បាននាំឲ្យមានការសម្លាប់គាត់យ៉ាងព្រៃផ្សៃដោយហ្វូងមនុស្ស ដោយស្តេចកុមារបានផ្តល់ការយល់ព្រមតែតាមនាមប៉ុណ្ណោះ។ អ្នករាជាធិបតេយ្យជំនួសបន្ទាប់គឺ ទ្លេប៉ូឡេមុស អភិបាលក្រុងប៉េលូស្យូម ហើយបន្ទាប់មកគឺ អារីស្តូមេនេស។ ដល់ពេលសមរភូមិប៉ានីយូម ក្នុងឆ្នាំ ២០០ មុន គ.ស. រាជាណាចក្រនោះស្ថិតនៅក្រោមលំដាប់ប្តូរវេនគ្នានៃអ្នករាជាធិបតេយ្យជំនួស និងទីប្រឹក្សារាជវាំងទាំងនេះ។</w:t>
      </w:r>
    </w:p>
    <w:p>
      <w:pPr>
        <w:pStyle w:val="ArticleBody"/>
        <w:jc w:val="left"/>
      </w:pPr>
      <w:r>
        <w:rPr>
          <w:rFonts w:ascii="Leelawadee UI" w:hAnsi="Leelawadee UI" w:eastAsia="Leelawadee UI" w:cs="Leelawadee UI"/>
        </w:rPr>
        <w:t>នៅក្នុងសង្គ្រាមនៅប៉ានីយ៉ូម កងទ័ពបុតូលេម៉េត្រូវបានដឹកនាំនៅសមរភូមិដោយមេទ័ព ស្កូប៉ាស នៃអេតូលៀ ជាមេបញ្ជាការទាហានស៊ីឈ្នួលម្នាក់ដែលត្រូវបានតែងតាំងក្រោមរាជាភិបាលជំនួស មិនមែនដោយបុតូលេមេទី៥ផ្ទាល់ទេ។ ស្តេចវ័យក្មេងនោះគ្មានការគ្រប់គ្រងពិតប្រាកដឡើយ—ការសម្រេចចិត្ត យុទ្ធសាស្ត្រយោធា និងភាពទន់ខ្សោយទូទៅរបស់នគរ កើតចេញពីភាពអសកម្មរបស់ពួករាជានុពន្ធ អំពើបះបោរផ្ទៃក្នុង (ដូចជាការបះបោររបស់ជនជាតិអេហ្ស៊ីបដើមកំណើត) និងឧបាយកលនៅក្នុងរាជវាំង។ ភាពអស្ថិរភាពនេះបានអនុញ្ញាតឲ្យ អង់ទីយ៉ូកុសទី៣ មហាក្សត្រ ទទួលជ័យជម្នះយ៉ាងដាច់ខាតលើស្កូប៉ាសនៅប៉ានីយ៉ូម ដោយដណ្តើមយក កូអេលេ-ស៊ីរី រួមទាំងយូដា ចេញពីការគ្រប់គ្រងរបស់បុតូលេម៉េជាអចិន្ត្រៃយ៍។</w:t>
      </w:r>
    </w:p>
    <w:p>
      <w:pPr>
        <w:pStyle w:val="ArticleBody"/>
        <w:jc w:val="left"/>
      </w:pPr>
      <w:r>
        <w:rPr>
          <w:rFonts w:ascii="Leelawadee UI" w:hAnsi="Leelawadee UI" w:eastAsia="Leelawadee UI" w:cs="Leelawadee UI"/>
        </w:rPr>
        <w:t>អ្នកប្រវត្តិសាស្ត្របានពិភាក្សាអំពីលទ្ធភាពដែលការស្លាប់របស់ Ptolemy IV កើតឡើងដោយការបំពុល ដែលនេះក៏ជាផ្នែកមួយនៃការសន្មតតាមប្រវត្តិសាស្ត្រដែលទាក់ទងនឹង Vladimir Lenin, Joseph Stalin ព្រមទាំងម្ចាស់ក្សត្រីនៃភាគខាងត្បូង Cleopatra ផងដែរ។ Putin ទទួលជ័យជម្នះក្នុងសង្គ្រាមអ៊ុយក្រែន ប៉ុន្តែបន្ទាប់មក វិនាសកម្មរបស់គាត់ចាប់ផ្តើមឡើងជាមួយនឹងបំណងរបស់គាត់ក្នុងការអនុវត្តទំនាក់ទំនងនៃការគ្រប់គ្រងដែលសហភាពសូវៀតធ្លាប់មានជាមួយព្រះវិហារអ៊ុយក្រែន ដែលនៅពេលត្រូវបានដកចេញនៅឆ្នាំ 1989 នោះ បានក្លាយជានិមិត្តសញ្ញានៃជ័យជម្នះរបស់ស្តេចខាងជើងលើស្តេចខាងត្បូង។</w:t>
      </w:r>
    </w:p>
    <w:p>
      <w:pPr>
        <w:pStyle w:val="ArticleBody"/>
        <w:jc w:val="left"/>
      </w:pPr>
      <w:r>
        <w:rPr>
          <w:rFonts w:ascii="Leelawadee UI" w:hAnsi="Leelawadee UI" w:eastAsia="Leelawadee UI" w:cs="Leelawadee UI"/>
        </w:rPr>
        <w:t>ប្រទេសអ៊ុយក្រែនគឺជាកន្លែងកំណើតនៃសាសនាអORTHដុកស្លាវខាងកើត។ ពិធីបុណ្យជ្រមុជទឹករបស់វ្ល៉ាឌីមៀរ មហាក្សត្រ បានប្រព្រឹត្តឡើងនៅឆ្នាំ ៩៨៨ នៅក្រុងកៀវ។ ក្រោយមក ទីក្រុងម៉ូស្គូបានអះអាងយកបុព្វនាម «រ៉ូមទីបី» បន្ទាប់ពីកុងស្តង់ទីណូបលបានដួលរលំ ដោយដាក់ខ្លួនថាជាមរតកស្របច្បាប់ និងជាអាណាព្យាបាលខាងវិញ្ញាណនៃដែនដីរុស្ស៊ីទាំងអស់ រួមទាំងប្រទេសអ៊ុយក្រែន ក្នុងនាមជា «ដែនសមត្ថកិច្ចតាមកាណុន» របស់ខ្លួន។</w:t>
      </w:r>
    </w:p>
    <w:p>
      <w:pPr>
        <w:pStyle w:val="ArticleBody"/>
        <w:jc w:val="left"/>
      </w:pPr>
      <w:r>
        <w:rPr>
          <w:rFonts w:ascii="Leelawadee UI" w:hAnsi="Leelawadee UI" w:eastAsia="Leelawadee UI" w:cs="Leelawadee UI"/>
        </w:rPr>
        <w:t>វិហារបុព្វបុរសម៉ូស្គូតែងតែមើលឃើញអ៊ុយក្រែនថា ខាងវិញ្ញាណមិនអាចបំបែកចេញពីរុស្ស៊ីបានឡើយ ក្រោមបាវចនាថា «ប្រជាជនតែមួយ សេចក្តីជំនឿតែមួយ» ដែលជាឃ្លាមួយដែលពូទីនផ្ទាល់បានប្រើម្ដងហើយម្ដងទៀត។ អ៊ុយក្រែន ជាពិសេសចាប់តាំងពីឆ្នាំ 2014/2022 មក បានមើលការត្រួតពិនិត្យរបស់ម៉ូស្គូកាន់តែខ្លាំងឡើងថា ជាការគ្រប់គ្រងបែបអាណានិគម និងចក្រពត្តិនិយម ជាជាងភាពជាមាតាខាងវិញ្ញាណពិតប្រាកដ។ គិតត្រឹមខែកុម្ភៈ ឆ្នាំ 2026 មានរចនាសម្ព័ន្ធអូរទដុកពីរដែលប្រកួតប្រជែងគ្នា។ មួយគឺ វិហារអូរទដុកនៃអ៊ុយក្រែន ដែលចាប់តាំងពីឆ្នាំ 2019 មក បានឯករាជ្យពីបុព្វបុរសសកល បារថូឡូមេវ នៃកុងស្តង់ទីណូបល។ នៅក្រុងកៀវ វិហារអូរទដុកនៃអ៊ុយក្រែន ត្រូវបានចាត់ទុកថា ជាវិហារជាតិត្រឹមត្រូវពិតប្រាកដ។</w:t>
      </w:r>
    </w:p>
    <w:p>
      <w:pPr>
        <w:pStyle w:val="ArticleBody"/>
        <w:jc w:val="left"/>
      </w:pPr>
      <w:r>
        <w:rPr>
          <w:rFonts w:ascii="Leelawadee UI" w:hAnsi="Leelawadee UI" w:eastAsia="Leelawadee UI" w:cs="Leelawadee UI"/>
        </w:rPr>
        <w:t>អ្នកអានចូរប្រុងប្រយ័ត្ន៖ សាសនាចក្រអORTHodox នៃអ៊ុយក្រែន គឺជាសាសនាចក្រមួយផ្សេងពី សាសនាចក្រអORTHodox អ៊ុយក្រែន។ សាសនាចក្រអORTHodox អ៊ុយក្រែន មានការភ្ជាប់ជាមួយនឹងសាសនាចក្រអORTHodox របស់រុស្ស៊ី ហើយដោយហេតុនេះហើយបានជា ហ្សេលេនស្គី បាននិងកំពុងវាយប្រហារវា។ វ៉ាទីកង់ ប្រឆាំងនឹងការវាយប្រហាររបស់ ហ្សេលេនស្គី ដែលកំពុងតែប្រព្រឹត្តទៅរួចហើយ ប៉ុន្តែ ការបះបោររបស់ ពូទីន ក្នុងខទីដប់ពីរ កើតឡើងបន្ទាប់ពីជ័យជម្នះរបស់គាត់នៅ រ៉ាហ្វៀ ហើយនៅតែជាព្រឹត្តិការណ៍នាពេលអនាគត។</w:t>
      </w:r>
    </w:p>
    <w:p>
      <w:pPr>
        <w:pStyle w:val="ArticleBody"/>
        <w:jc w:val="left"/>
      </w:pPr>
      <w:r>
        <w:rPr>
          <w:rFonts w:ascii="Leelawadee UI" w:hAnsi="Leelawadee UI" w:eastAsia="Leelawadee UI" w:cs="Leelawadee UI"/>
        </w:rPr>
        <w:t>សាសនាចក្រអorthodox អ៊ុយក្រែន តាមប្រវត្តិសាស្ត្រ មានទំនាក់ទំនងជាប់ពាក់ព័ន្ធនឹងអង្គភាពទីក្រុងម៉ូស្គូ។ បន្ទាប់ពីការឈ្លានពានក្នុងឆ្នាំ 2022 សាសនាចក្រអorthodox អ៊ុយក្រែនបានប្រកាសអធិបតេយ្យភាពពេញលេញនៅខែឧសភា ឆ្នាំ 2022 ប៉ុន្តែការស៊ើបអង្កេតរបស់រដ្ឋអ៊ុយក្រែន (DESS) បានអះអាងម្តងហើយម្តងទៀតថា វានៅតែមានសម្ព័ន្ធភាពទាំងតាមច្បាប់សាសនា និងតាមផ្លូវច្បាប់ជាមួយទីក្រុងម៉ូស្គូ។ អ៊ុយក្រែនបានអនុម័តច្បាប់មួយនៅខែសីហា ឆ្នាំ 2024 (ចុះហត្ថលេខាដោយ Zelenskyy) ដែលហាមឃាត់អង្គភាពសាសនាណាមួយដែលមានទំនាក់ទំនងជាមួយសាសនាចក្រអorthodox រុស្ស៊ី (ដែលត្រូវបានកំណត់ថាជា «រដ្ឋឈ្លានពាន»)។ សាសនាចក្រអorthodox អ៊ុយក្រែនត្រូវបានបញ្ជាឲ្យផ្តាច់ទំនាក់ទំនងទាំងអស់ឲ្យដាច់ស្រឡះ ឬមិនដូច្នោះទេ នឹងប្រឈមមុខនឹងការរំលាយ Metropolis កៀវ របស់ខ្លួនតាមបញ្ជារបស់តុលាការ។ គិតត្រឹមចុងឆ្នាំ 2025 និងដើមឆ្នាំ 2026 នៅតែមានការឆ្មក់ចូលបន្តបន្ទាប់ ការផ្ទេរព្រះសហគមន៍ទៅកាន់សាសនាចក្រអorthodox អ៊ុយក្រែន (លើសពី 1,300 ចាប់តាំងពីឆ្នាំ 2022) សំណុំរឿងតុលាការ និងអ្នកជំនាញរបស់អង្គការសហប្រជាជាតិដែលបានព្រមានអំពីកង្វល់ទាក់ទងនឹងសេរីភាពសាសនា ពាក់ព័ន្ធនឹងសាសនាចក្រអorthodox អ៊ុយក្រែន។</w:t>
      </w:r>
    </w:p>
    <w:p>
      <w:pPr>
        <w:pStyle w:val="ArticleBody"/>
        <w:jc w:val="left"/>
      </w:pPr>
      <w:r>
        <w:rPr>
          <w:rFonts w:ascii="Leelawadee UI" w:hAnsi="Leelawadee UI" w:eastAsia="Leelawadee UI" w:cs="Leelawadee UI"/>
        </w:rPr>
        <w:t>វិមានវ៉ាទីកង់បានប្រកាសជាសាធារណៈប្រឆាំងនឹងការរំលាយដោយបង្ខំនៃសាសនាចក្រអូរទូដុកអ៊ុយក្រែនណាមួយ។ រុស្ស៊ី និង ពូទីន បង្ហាញបញ្ហានេះថាជាការបៀតបៀនយ៉ាងចំហចំពោះអូរទូដុកតាមក្រមសាសនា ហើយបានធ្វើឲ្យការការពារ «សាសនាចក្រអូរទូដុករុស្ស៊ី» ក្លាយជាការទាមទារដែលបានបញ្ជាក់យ៉ាងច្បាស់នៅក្នុងការចរចាសន្តិភាពណាមួយ។ ឃោសនាបោកប្រាស់របស់រុស្ស៊ីបានភ្ជាប់សាសនាចក្រអូរទូដុកអ៊ុយក្រែន និងការវាយប្រហាររបស់រដ្ឋអ៊ុយក្រែនទៅលើវា ជានិច្ចថាជា «ណាស៊ីនិយម» ហើយថាជាផ្នែកមួយនៃមូលហេតុអះអាងរបស់ពួកគេសម្រាប់ «ការកម្ចាត់ណាស៊ីនិយម»។</w:t>
      </w:r>
    </w:p>
    <w:p>
      <w:pPr>
        <w:pStyle w:val="ArticleBody"/>
        <w:jc w:val="left"/>
      </w:pPr>
      <w:r>
        <w:rPr>
          <w:rFonts w:ascii="Leelawadee UI" w:hAnsi="Leelawadee UI" w:eastAsia="Leelawadee UI" w:cs="Leelawadee UI"/>
        </w:rPr>
        <w:t>ពូទីននឹងចូល «ព្រះវិហារ» ដោយអំណាចឯង និងអះអាងអធិបតេយ្យភាពខាងវិញ្ញាណពេញលេញលើអូ</w:t>
      </w:r>
      <w:r>
        <w:rPr>
          <w:rFonts w:ascii="Times New Roman" w:hAnsi="Times New Roman" w:eastAsia="Times New Roman" w:cs="Times New Roman"/>
        </w:rPr>
        <w:t>ρθ</w:t>
      </w:r>
      <w:r>
        <w:rPr>
          <w:rFonts w:ascii="Leelawadee UI" w:hAnsi="Leelawadee UI" w:eastAsia="Leelawadee UI" w:cs="Leelawadee UI"/>
        </w:rPr>
        <w:t>ូដុកស៊ីអ៊ុយក្រែន ក្នុងការប៉ុនប៉ងដាក់រចនាសម្ព័ន្ធសាសនាចក្រអ៊ុយក្រែនទាំងមូលឲ្យស្ថិតក្រោមការគ្រប់គ្រងរបស់ម៉ូស្គូឡើងវិញ ដោយទាមទារឲ្យទទួលស្គាល់ខ្លួនថាជាប្រមុខខាងវិញ្ញាណដ៏ស្របច្បាប់នៃពិភពអូ</w:t>
      </w:r>
      <w:r>
        <w:rPr>
          <w:rFonts w:ascii="Nirmala UI" w:hAnsi="Nirmala UI" w:eastAsia="Nirmala UI" w:cs="Nirmala UI"/>
        </w:rPr>
        <w:t>ർത്ത</w:t>
      </w:r>
      <w:r>
        <w:rPr>
          <w:rFonts w:ascii="Leelawadee UI" w:hAnsi="Leelawadee UI" w:eastAsia="Leelawadee UI" w:cs="Leelawadee UI"/>
        </w:rPr>
        <w:t>ូដុករុស្ស៊ី។</w:t>
      </w:r>
    </w:p>
    <w:p>
      <w:pPr>
        <w:pStyle w:val="ArticleBody"/>
        <w:jc w:val="left"/>
      </w:pPr>
      <w:r>
        <w:rPr>
          <w:rFonts w:ascii="Leelawadee UI" w:hAnsi="Leelawadee UI" w:eastAsia="Leelawadee UI" w:cs="Leelawadee UI"/>
        </w:rPr>
        <w:t>នេះគឺជាសមភាពដូចគ្នាពិតប្រាកដនឹង Ptolemy ដែលចូលទៅក្នុងទីបរិសុទ្ធបំផុត ខណៈដែល Uzziah គឺជា Zelenskyy ដែលស្វែងរកការដុតគ្រឿងក្រអូប។ ការបះបោររបស់ Ptolemy បានកើតឡើងនៅក្នុងទីបរិសុទ្ធបំផុត ហើយរបស់ Uzziah បានកើតឡើងនៅក្នុងទីបរិសុទ្ធ។ ស្តេចខាងត្បូងមួយអង្គ ដែលពោរពេញដោយជ័យជម្នះនៃ “ព្រំដែន” បញ្ចប់អំណាចប្រូកស៊ីរបស់លទ្ធិនាស៊ី ហើយបន្ទាប់មកហួសចូលទៅក្នុងទីកន្លែងដែលជារបស់អាណាចក្រសាសនាតែប៉ុណ្ណោះ។ បន្ទាប់មក នឹងមានការបន្ទាបខ្លួនយ៉ាងឆាប់រហ័សដោយព្រះហស្តបែបព្រះបំណង ហើយ Putin នឹងបាត់ខ្លួនចេញពីឆាក (ដូចដែល Ptolemy IV បានសោយទិវង្គតនៅឆ្នាំ 204 មុន គ.ស.)។ បន្ទាប់ពីចន្លោះអំណាចនៃ “ដំណាក់កាលអ្នកស្នងតំណែងខ្សោយ” ស្តេចខាងជើងនឹងត្រឡប់មកវិញដោយកម្លាំងកាន់តែខ្លាំង ហើយនឹងមានជ័យជម្នះនៅក្នុងសមរភូមិ Panium សម័យទំនើបនៅខទី 15។</w:t>
      </w:r>
    </w:p>
    <w:p>
      <w:pPr>
        <w:pStyle w:val="ArticleHeading"/>
        <w:jc w:val="left"/>
      </w:pPr>
      <w:r>
        <w:rPr>
          <w:rFonts w:ascii="Leelawadee UI" w:hAnsi="Leelawadee UI" w:eastAsia="Leelawadee UI" w:cs="Leelawadee UI"/>
        </w:rPr>
        <w:t>ដប់ប្រាំពីរ</w:t>
      </w:r>
    </w:p>
    <w:p>
      <w:pPr>
        <w:pStyle w:val="ArticleBody"/>
        <w:jc w:val="left"/>
      </w:pPr>
      <w:r>
        <w:rPr>
          <w:rFonts w:ascii="Leelawadee UI" w:hAnsi="Leelawadee UI" w:eastAsia="Leelawadee UI" w:cs="Leelawadee UI"/>
        </w:rPr>
        <w:t>ដប់ប្រាំពីរឆ្នាំ កើតឡើងបីដងក្នុងប្រវត្តិសាស្ត្រ ដែលក្នុងនោះ សមរភូមិរ៉ាហ្វៀ និង ប៉ានីយ៉ូម បញ្ចូលរួមគ្នា ជាបន្ទាត់លើបន្ទាត់។ ដប់ប្រាំពីរឆ្នាំ ចាប់ពីក្រឹត្យមីឡាន ដែលបល្ល័ង្កខាងកើត និង ខាងលិចនៃអាណាចក្រ ត្រូវបាននាំមករួមគ្នាតាមរយៈអាពាហ៍ពិពាហ៍ រហូតដល់នគរត្រូវបានបែងចែក និង លែងលះគ្នា នៅឆ្នាំ 330។ ដប់ប្រាំពីរឆ្នាំ ដែលជាចំណុចសម្គាល់ទាំងការចាប់ផ្ដើម និង ការបញ្ចប់ គឺជាសញ្ញាសម្គាល់នៃរយៈពេលទំនាយពីរផ្សេងទៀតដែលពាក់ព័ន្ធគ្នា។ ចាប់ផ្ដើមជាមួយនឹង នេរ៉ូ នៅឆ្នាំ 64 រយៈពេលនៃការបៀតបៀនមួយត្រូវបានសម្គាល់ ដែលបានបញ្ចប់នៅក្នុងប្រវត្តិសាស្ត្ររបស់ កុងស្តង់ទីន មហាក្សត្រ។ ការផ្លាស់ប្ដូរពីរយៈពេលនៃការបៀតបៀនរបស់ នេរ៉ូ ទៅកាន់ការសម្រុះសម្រួលដែលតំណាងដោយ កុងស្តង់ទីន កំណត់អត្តសញ្ញាណការផ្លាស់ប្ដូរពីក្រុមជំនុំ ស្មឺរណា ទៅកាន់ក្រុមជំនុំ ពើហ្គាម៉ុស។ ឆ្នាំ 313 និង ក្រឹត្យមីឡាន កំណត់អត្តសញ្ញាណចុងបញ្ចប់នៃក្រុមជំនុំ ស្មឺរណា ហើយចុងបញ្ចប់នៃរយៈពេលដប់ប្រាំពីរឆ្នាំគឺឆ្នាំ 330 ដែលជាការបំពេញសម្រេចនៃទំនាយបីរយហុកសិបឆ្នាំនៃ ដានីយ៉ែល 11:24។</w:t>
      </w:r>
    </w:p>
    <w:p>
      <w:pPr>
        <w:pStyle w:val="ArticleScripture"/>
        <w:jc w:val="left"/>
      </w:pPr>
      <w:r>
        <w:rPr>
          <w:rFonts w:ascii="Leelawadee UI" w:hAnsi="Leelawadee UI" w:eastAsia="Leelawadee UI" w:cs="Leelawadee UI"/>
        </w:rPr>
        <w:t>គាត់នឹងចូលមកដោយសន្តិវិធី សូម្បីតែទៅដល់ទីកន្លែងដ៏សម្បូរបំផុតនៃខេត្តនោះ; ហើយគាត់នឹងធ្វើអ្វីដែលបុព្វបុរសរបស់គាត់មិនបានធ្វើ ហើយក៏មិនមែនបុព្វបុរសជំនាន់មុនៗរបស់គាត់បានធ្វើដែរ; គាត់នឹងចែកចាយក្នុងចំណោមពួកគេនូវរបស់ដែលបានប្លន់ ក៏ទ្រព្យរឹបអូស និងទ្រព្យសម្បត្តិផងដែរ៖ មែនហើយ គាត់នឹងគ្រោងឧបាយកលរបស់គាត់ទាស់នឹងបន្ទាយមាំមួនទាំងឡាយ សូម្បីតែមួយរយៈពេល។ ដានីយ៉ែល 11:24។</w:t>
      </w:r>
    </w:p>
    <w:p>
      <w:pPr>
        <w:pStyle w:val="ArticleBody"/>
        <w:jc w:val="left"/>
      </w:pPr>
      <w:r>
        <w:rPr>
          <w:rFonts w:ascii="Leelawadee UI" w:hAnsi="Leelawadee UI" w:eastAsia="Leelawadee UI" w:cs="Leelawadee UI"/>
        </w:rPr>
        <w:t>រយៈពេលដប់ប្រាំពីរឆ្នាំ ចាប់ពីឆ្នាំ 313 និងព្រះរាជក្រឹត្យនៃមីឡាន ចាប់ផ្ដើមដោយការសម្រេចនៃព្រះបន្ទូលទំនាយមួយ ហើយបញ្ចប់នៅការសម្រេចនៃព្រះបន្ទូលទំនាយមួយទៀត។ ការសម្រេចនៃព្រះបន្ទូលទំនាយទីមួយ ដែលសម្គាល់ការចាប់ផ្ដើម នោះបញ្ជាក់អំពីការផ្លាស់ប្ដូរពីក្រុមជំនុំស្មឺរណា ទៅកាន់ក្រុមជំនុំពើរកាម៉ុស ហើយព្រះបន្ទូលទំនាយដែលសម្គាល់ការបញ្ចប់នៃដប់ប្រាំពីរឆ្នាំទាំងនោះ បញ្ជាក់អំពីការបែងចែកទីក្រុងរ៉ូមជារ៉ូមខាងកើត និងរ៉ូមខាងលិច។ រយៈពេលដប់ប្រាំពីរឆ្នាំនេះ ត្រូវបានកំណត់ដោយប្រវត្តិសាស្ត្រព្យាករណ៍ មិនមែនដោយសេចក្ដីប្រកាសណាមួយជាក់លាក់ដែលមានរយៈពេលដប់ប្រាំពីរឆ្នាំនោះឡើយ។ អាល់ហ្វានៃការបែងចែកក្រុមជំនុំទីពីរចេញពីក្រុមជំនុំទីបី ស្របគ្នានឹងការបែងចែកអាណាចក្រទៅជាខាងកើត និងខាងលិច នៅពេលការសម្រេចនៃព្រះបន្ទូលទំនាយអំពីពេលវេលា 360 ឆ្នាំ។ ព្រះបន្ទូលទំនាយទាំងពីរនោះ បង្កើតឲ្យមានរយៈពេលដប់ប្រាំពីរឆ្នាំមួយ ហើយវាចាំបាច់ត្រូវបានបញ្ជាក់ថាជារយៈពេលព្យាករណ៍ដ៏ស្របច្បាប់ ដោយផ្អែកលើសាក្សីពីរ ឬបី ប្រសិនបើលេខដប់ប្រាំពីរ ជានិមិត្តសញ្ញាព្យាករណ៍ដ៏ត្រឹមត្រូវ។</w:t>
      </w:r>
    </w:p>
    <w:p>
      <w:pPr>
        <w:pStyle w:val="ArticleBody"/>
        <w:jc w:val="left"/>
      </w:pPr>
      <w:r>
        <w:rPr>
          <w:rFonts w:ascii="Leelawadee UI" w:hAnsi="Leelawadee UI" w:eastAsia="Leelawadee UI" w:cs="Leelawadee UI"/>
        </w:rPr>
        <w:t>សាក្សីទាំងនោះមាននៅក្នុងរយៈពេល ២៥០ ឆ្នាំមួយទៀត ដែលបានចាប់ផ្តើមនៅឆ្នាំ 457 មុន គ.ស. នៅកាលបរិច្ឆេទនោះ ទំនាយ 2,300 ឆ្នាំនៃ ដានីយ៉ែល 8:14 បានចាប់ផ្តើម។ ឆ្នាំ 457 មុន គ.ស. គឺជាចំណុចចាប់ផ្តើមខាងទំនាយ ហើយជាសញ្ញាសម្គាល់ខាងទំនាយដែលបានតាំងឡើងរួចហើយ។ ការពន្យារទៅមុខ ២៥០ ឆ្នាំ នាំអ្នកទៅដល់ឆ្នាំ 207 មុន គ.ស. ដែលជាប្រវត្តិសាស្ត្រនៅចន្លោះសង្គ្រាមរ៉ាហ្វៀ និងប៉ានីអុំ។ សង្គ្រាមរ៉ាហ្វៀ និងប៉ានីអុំ មិនអាចបំបែកចេញពីគ្នាបានទេ ពីព្រោះសង្គ្រាមទាំងពីរនេះសុទ្ធតែអង់ទីយ៉ូកុស មហា បានចូលរួម។ ចាប់ពីសង្គ្រាមរ៉ាហ្វៀ នៅឆ្នាំ 217 មុន គ.ស. រហូតដល់សង្គ្រាមប៉ានីអុំ នៅឆ្នាំ 200 មុន គ.ស. គឺមានរយៈពេលដប់ប្រាំពីរឆ្នាំ។ ទំនាយ 2,300 ឆ្នាំ សម្គាល់ការផ្លាស់ប្តូរការគ្រប់គ្រងសម័យមួយនៅដើមដំបូង នៅពេលដែលព្រះរាជក្រឹត្យទីបីបានស្តារអធិបតេយ្យជាតិនៃយូដា ហើយបន្ទាប់មកនៅចុងបញ្ចប់ ក៏មានការផ្លាស់ប្តូរការគ្រប់គ្រងសម័យមួយដែរ នៅពេលដែលព្រះគ្រីស្ទបានយាងពីទីបរិសុទ្ធ ទៅកាន់ទីបរិសុទ្ធបំផុត។ ឆ្នាំ 207 មុន គ.ស. តំណាងឱ្យការផ្លាស់ប្តូរការគ្រប់គ្រងសម័យពីអំណាចអេហ្ស៊ីបលើយូដា ទៅកាន់ការគ្រប់គ្រងសម័យរបស់សេលេអុយស៊ីតលើទឹកដីដ៏រុងរឿង។ ការគ្រប់គ្រងសម័យរបស់សេលេអុយស៊ីតលើទឹកដីដ៏រុងរឿង បានបង្កឱ្យមានការបះបោររបស់ម៉ាកាបេ នៅឆ្នាំ 167 មុន គ.ស.</w:t>
      </w:r>
    </w:p>
    <w:p>
      <w:pPr>
        <w:pStyle w:val="ArticleBody"/>
        <w:jc w:val="left"/>
      </w:pPr>
      <w:r>
        <w:rPr>
          <w:rFonts w:ascii="Leelawadee UI" w:hAnsi="Leelawadee UI" w:eastAsia="Leelawadee UI" w:cs="Leelawadee UI"/>
        </w:rPr>
        <w:t>រយៈពេលនេរ៉ូ ២៥០ ឆ្នាំ បញ្ចប់ដោយប្រវត្តិសាស្ត្ររបស់កុងស្តង់ទីន មហា ហើយរយៈពេល ២៥០ ឆ្នាំដែលបញ្ចប់នៅចន្លោះសមរភូមិទាំងពីរ គឺជាប្រវត្តិសាស្ត្ររបស់អង់ទីយ៉ូកុស មហា។ នៅសមរភូមិរ៉ាហ្វៀ ប្តូលេមីទី៤ បានយកឈ្នះអង់ទីយ៉ូកុស មហា ហើយប្តូលេមីបានសោយរាជ្យអស់រយៈពេលដប់ប្រាំពីរឆ្នាំ។ រយៈពេល ២៥០ ឆ្នាំទាំងពីរនេះ សុទ្ធតែមានរយៈពេលដប់ប្រាំពីរឆ្នាំមួយដែលដាច់ដោយឡែកច្បាស់លាស់។ ទាំងពីរបញ្ចប់នៅក្នុងប្រវត្តិសាស្ត្ររបស់អ្នកគ្រប់គ្រងម្នាក់ដែលត្រូវបានស្គាល់ថា “មហា”។ រយៈពេល ២៥០ ឆ្នាំទាំងពីរ ចាប់ផ្តើមនៅសញ្ញាសម្គាល់ព្យាករណ៍មួយដែលបានកំណត់រួចហើយ ហើយវាទាំងពីរបញ្ចប់នៅសញ្ញាសម្គាល់ព្យាករណ៍មួយដែលបានកំណត់រួចហើយ។</w:t>
      </w:r>
    </w:p>
    <w:p>
      <w:pPr>
        <w:pStyle w:val="ArticleBody"/>
        <w:jc w:val="left"/>
      </w:pPr>
      <w:r>
        <w:rPr>
          <w:rFonts w:ascii="Leelawadee UI" w:hAnsi="Leelawadee UI" w:eastAsia="Leelawadee UI" w:cs="Leelawadee UI"/>
        </w:rPr>
        <w:t>សហរដ្ឋអាមេរិកបានចាប់ផ្តើមនៅថ្ងៃទី 4 ខែកក្កដា ឆ្នាំ 1776 ហើយ 250 ឆ្នាំក្រោយមក នាំអ្នកមកដល់ថ្ងៃទី 4 ខែកក្កដា ឆ្នាំ 2026 នៅពេលដែល Donald Trump ដែលគេស្គាល់ថាជាអ្នកស្វែងរកធ្វើឲ្យអាមេរិក “great” នឹងប្រារព្ធខួប 250 ឆ្នាំនោះ។ ឆ្នាំ 2026 ដូចទៅនឹងរយៈពេល 250 ឆ្នាំចាប់ពី 457 BC ដែរ បញ្ចប់នៅកណ្ដាលប្រវត្តិសាស្ត្រនៃសង្គ្រាមសម័យទំនើបរវាង Raphia និង Panium ដែលគេស្គាល់ថាជាសង្គ្រាមអ៊ុយក្រែន និងសង្គ្រាមលោកលើកទីបី។ រជ្ជកាលរបស់ស្តេចខាងត្បូង រយៈពេលនៃច្បាប់ថ្ងៃអាទិត្យលើកទីមួយ និងរយៈពេលពីសង្គ្រាម Raphia ដល់ Panium ផ្តល់នូវរយៈពេលបីនៃដប់ប្រាំពីរឆ្នាំ ដែលទាំងអស់សុទ្ធតែភ្ជាប់ជាមួយប្រវត្តិទំនាយដូចគ្នា។ រយៈពេល 250 ឆ្នាំចំនួនបី សុទ្ធតែមកដល់ជាមួយគ្នាក្នុងប្រវត្តិទំនាយដូចគ្នា។ រយៈពេល 250 ឆ្នាំទាំងបី បង្កើតបន្ទាត់បីនៃសេចក្តីពិតខាងទំនាយ ជាមួយនឹងប្រវត្តិសាស្ត្រដែលពាក់ព័ន្ធនឹង Donald Trump ដែលត្រូវបានតំណាងថា ជា Constantine the Great ឬ Antiochus the Great។</w:t>
      </w:r>
    </w:p>
    <w:p>
      <w:pPr>
        <w:pStyle w:val="ArticleBody"/>
        <w:jc w:val="left"/>
      </w:pPr>
      <w:r>
        <w:rPr>
          <w:rFonts w:ascii="Leelawadee UI" w:hAnsi="Leelawadee UI" w:eastAsia="Leelawadee UI" w:cs="Leelawadee UI"/>
        </w:rPr>
        <w:t>បន្ទាត់ទាំងបីនៃរយៈពេល 250 ឆ្នាំ ផ្តល់នូវគំនូសបង្ហាញបីប្រភេទខុសៗគ្នា ប៉ុន្តែបំពេញគ្នាទៅវិញទៅមក អំពីថ្ងៃចុងក្រោយ។ បន្ទាត់របស់ Nero កំណត់ប្រវត្តិសាស្ត្ររយៈពេលដប់ប្រាំពីរឆ្នាំនៃការសម្របសម្រួល ដែលនិយាយយ៉ាងពេញលេញអំពីលក្ខណៈព្យាករណ៍នៃការកកើតឡើងនៃរូបសត្វសាហាវ។</w:t>
      </w:r>
    </w:p>
    <w:p>
      <w:pPr>
        <w:pStyle w:val="ArticleScripture"/>
        <w:jc w:val="left"/>
      </w:pPr>
      <w:r>
        <w:rPr>
          <w:rFonts w:ascii="Leelawadee UI" w:hAnsi="Leelawadee UI" w:eastAsia="Leelawadee UI" w:cs="Leelawadee UI"/>
        </w:rPr>
        <w:t>«ព្រះអម្ចាស់បានបង្ហាញដល់ខ្ញុំយ៉ាងច្បាស់ថា រូបសំណាកនៃសត្វតិរច្ឆាននឹងត្រូវបានបង្កើតឡើងមុនពេលព្រះគុណបិទបញ្ចប់ ដ្បិតវាត្រូវជាការសាកល្បងដ៏ធំសម្រាប់ប្រជារាស្ត្ររបស់ព្រះ ដោយការនោះជោគវាសនាអស់កល្បរបស់ពួកគេនឹងត្រូវបានសម្រេច។ ទស្សនៈរបស់អ្នកពោរពេញដោយភាពមិនសមស្របគ្នាច្របូកច្របល់យ៉ាងខ្លាំង ដល់ថ្នាក់មានមនុស្សតិចប៉ុណ្ណោះដែលនឹងត្រូវបានបោកបញ្ឆោត។»</w:t>
      </w:r>
    </w:p>
    <w:p>
      <w:pPr>
        <w:pStyle w:val="ArticleScripture"/>
        <w:jc w:val="left"/>
      </w:pPr>
      <w:r>
        <w:rPr>
          <w:rFonts w:ascii="Leelawadee UI" w:hAnsi="Leelawadee UI" w:eastAsia="Leelawadee UI" w:cs="Leelawadee UI"/>
        </w:rPr>
        <w:t>«នៅក្នុង វិវរណៈ ១៣ ប្រធានបទនេះត្រូវបានបង្ហាញយ៉ាងច្បាស់; [វិវរណៈ ១៣:១១–១៧, quoted]។»</w:t>
      </w:r>
    </w:p>
    <w:p>
      <w:pPr>
        <w:pStyle w:val="ArticleScripture"/>
        <w:jc w:val="left"/>
      </w:pPr>
      <w:r>
        <w:rPr>
          <w:rFonts w:ascii="Leelawadee UI" w:hAnsi="Leelawadee UI" w:eastAsia="Leelawadee UI" w:cs="Leelawadee UI"/>
        </w:rPr>
        <w:t>«នេះជាការសាកល្បងដែលប្រជាជនរបស់ព្រះត្រូវតែមាន មុនពួកគេត្រូវបានបោះត្រា។ អស់អ្នកដែលបានបញ្ជាក់ភក្ដីភាពរបស់ខ្លួនចំពោះព្រះ ដោយកាន់តាមក្រឹត្យវិន័យរបស់ទ្រង់ ហើយបដិសេធមិនទទួលយកថ្ងៃសប្ប័ទក្លែងក្លាយ នឹងឈរក្រោមទង់ជ័យរបស់ព្រះអម្ចាស់ជាព្រះយេហូវ៉ា ហើយនឹងទទួលត្រារបស់ព្រះដ៏មានព្រះជន</w:t>
      </w:r>
      <w:r>
        <w:rPr>
          <w:rFonts w:ascii="Nirmala UI" w:hAnsi="Nirmala UI" w:eastAsia="Nirmala UI" w:cs="Nirmala UI"/>
        </w:rPr>
        <w:t>್ಮ</w:t>
      </w:r>
      <w:r>
        <w:rPr>
          <w:rFonts w:ascii="Leelawadee UI" w:hAnsi="Leelawadee UI" w:eastAsia="Leelawadee UI" w:cs="Leelawadee UI"/>
        </w:rPr>
        <w:t>រស់។ តែអស់អ្នកដែលបោះបង់សេចក្ដីពិតដែលមានប្រភពពីស្ថានសួគ៌ ហើយទទួលយកថ្ងៃសប្ប័ទថ្ងៃអាទិត្យ នឹងទទួលសញ្ញារបស់សត្វសាហាវ»។ Manuscript Releases, volume 15, 15.</w:t>
      </w:r>
    </w:p>
    <w:p>
      <w:pPr>
        <w:pStyle w:val="ArticleBody"/>
        <w:jc w:val="left"/>
      </w:pPr>
      <w:r>
        <w:rPr>
          <w:rFonts w:ascii="Leelawadee UI" w:hAnsi="Leelawadee UI" w:eastAsia="Leelawadee UI" w:cs="Leelawadee UI"/>
        </w:rPr>
        <w:t>រូបភាពនៃសត្វសាហាវ គឺជាការរួមបញ្ចូលគ្នារវាងសាសនាចក្រ និងរដ្ឋ ដោយសាសនាចក្រជាអ្នកគ្រប់គ្រងទំនាក់ទំនងនោះ។ ការសម្របសម្រួលរបស់កុងស្តង់ទីន ក្នុងការប៉ុនប៉ងនាំយកលទ្ធិបាកាន និងគ្រីស្ទសាសនា មកបញ្ចូលគ្នា គឺជាគំរូបុរាណដ៏ច្បាស់លាស់នៃការសម្របសម្រួលនៅថ្ងៃចុងក្រោយ។</w:t>
      </w:r>
    </w:p>
    <w:p>
      <w:pPr>
        <w:pStyle w:val="ArticleScripture"/>
        <w:jc w:val="left"/>
      </w:pPr>
      <w:r>
        <w:rPr>
          <w:rFonts w:ascii="Leelawadee UI" w:hAnsi="Leelawadee UI" w:eastAsia="Leelawadee UI" w:cs="Leelawadee UI"/>
        </w:rPr>
        <w:t>«នៅក្នុងចលនាទាំងឡាយដែលកំពុងដំណើរការឥឡូវនេះនៅសហរដ្ឋអាមេរិក ដើម្បីធានាឲ្យស្ថាប័ន និងទម្លាប់ប្រើប្រាស់របស់ពួកជំនុំទទួលបានការគាំទ្រពីរដ្ឋ និកាយប្រូតេស្តង់កំពុងដើរតាមជំហានរបស់ពួកប៉ាប។ លើសពីនេះទៀត ពួកគេកំពុងបើកទ្វារឲ្យអាណាចក្រប៉ាបវិលត្រឡប់មកវិញ ដើម្បីទទួលបានអធិបតេយ្យភាពនៅអាមេរិកប្រូតេស្តង់ ដែលនាងបានបាត់បង់នៅក្នុងពិភពចាស់។ ហើយអ្វីដែលផ្តល់នូវសារៈសំខាន់កាន់តែខ្លាំងដល់ចលនានេះ គឺការពិតដែលថា គោលបំណងសំខាន់ដែលបានគ្រោងទុកនោះ គឺការបង្ខំឲ្យគោរពការរក្សាថ្ងៃអាទិត្យ—ជាទម្លាប់មួយដែលមានប្រភពមកពីក្រុងរ៉ូម ហើយដែលនាងអះអាងថាជាសញ្ញានៃអំណាចរបស់នាង។ នោះគឺជាវិញ្ញាណរបស់អាណាចក្រប៉ាប—វិញ្ញាណនៃការសម្របខ្លួនតាមទម្លាប់លោកិយ ការគោរពប្រពៃណីមនុស្សឲ្យខ្ពស់ជាងបញ្ញត្តិរបស់ព្រះ—ដែលកំពុងជ្រាបចូលក្នុងពួកជំនុំប្រូតេស្តង់ទាំងឡាយ ហើយនាំពួកគេឲ្យធ្វើកិច្ចការដូចគ្នានៃការលើកតម្កើងថ្ងៃអាទិត្យ ដែលអាណាចក្រប៉ាបបានធ្វើមុនពួកគេ។»</w:t>
      </w:r>
    </w:p>
    <w:p>
      <w:pPr>
        <w:pStyle w:val="ArticleScripture"/>
        <w:jc w:val="left"/>
      </w:pPr>
      <w:r>
        <w:rPr>
          <w:rFonts w:ascii="Leelawadee UI" w:hAnsi="Leelawadee UI" w:eastAsia="Leelawadee UI" w:cs="Leelawadee UI"/>
        </w:rPr>
        <w:t>«ប្រសិនបើអ្នកអានចង់យល់អំពីភ្នាក់ងារទាំងឡាយដែលនឹងត្រូវប្រើប្រាស់ក្នុងការតស៊ូដែលនឹងមកដល់ក្នុងពេលឆាប់ៗនេះ គាត់គ្រាន់តែត្រូវស្វែងរកក្នុងកំណត់ត្រាអំពីមធ្យោបាយទាំងឡាយដែលក្រុងរ៉ូមបានប្រើសម្រាប់គោលបំណងដូចគ្នានេះនៅក្នុងសម័យកាលកន្លងមកប៉ុណ្ណោះ។ ប្រសិនបើគាត់ចង់ដឹងថា ពួកកាតូលិក និងពួកប្រូតេស្តង់ដែលរួបរួមគ្នា នឹងប្រព្រឹត្តយ៉ាងដូចម្តេចចំពោះអ្នកទាំងឡាយដែលបដិសេធគោលលទ្ធិរបស់ពួកគេ ចូរឲ្យគាត់មើលវិញ្ញាណដែលក្រុងរ៉ូមបានសម្តែងចំពោះថ្ងៃសប្ប័ទ និងចំពោះអ្នកការពារវា»។</w:t>
      </w:r>
    </w:p>
    <w:p>
      <w:pPr>
        <w:pStyle w:val="ArticleScripture"/>
        <w:jc w:val="left"/>
      </w:pPr>
      <w:r>
        <w:rPr>
          <w:rFonts w:ascii="Leelawadee UI" w:hAnsi="Leelawadee UI" w:eastAsia="Leelawadee UI" w:cs="Leelawadee UI"/>
        </w:rPr>
        <w:t>«ព្រះរាជក្រឹត្យ ក្រុមប្រឹក្សាទូទៅ និងបទបញ្ជារបស់សាសនាចក្រ ដែលត្រូវបានគាំទ្រដោយអំណាច</w:t>
      </w:r>
      <w:r>
        <w:rPr>
          <w:rFonts w:ascii="Microsoft YaHei" w:hAnsi="Microsoft YaHei" w:eastAsia="Microsoft YaHei" w:cs="Microsoft YaHei"/>
        </w:rPr>
        <w:t>世俗</w:t>
      </w:r>
      <w:r>
        <w:rPr>
          <w:rFonts w:ascii="Leelawadee UI" w:hAnsi="Leelawadee UI" w:eastAsia="Leelawadee UI" w:cs="Leelawadee UI"/>
        </w:rPr>
        <w:t xml:space="preserve"> គឺជាជំហានទាំងឡាយដែលធ្វើឲ្យពិធីបុណ្យបែបមិនជឿព្រះនោះ ទទួលបានតំណែងដ៏មានកិត្តិយសនៅក្នុងពិភពគ្រីស្ទាន។ វិធានការសាធារណៈដំបូង ដែលបង្ខំឲ្យកាន់តាមការគោរពថ្ងៃអាទិត្យ គឺជាច្បាប់ដែលត្រូវបានប្រកាសឲ្យអនុវត្តដោយកុងស្តង់ទីន។ (គ.ស. 321) ព្រះរាជក្រឹត្យនេះ តម្រូវឲ្យប្រជាជននៅទីក្រុងសម្រាកនៅក្នុង «ថ្ងៃដ៏គួរឲ្យគោរពនៃព្រះអាទិត្យ» ប៉ុន្តែអនុញ្ញាតឲ្យប្រជាជននៅជនបទបន្តការងារកសិកម្មរបស់ខ្លួនបាន។ ទោះបីជាក្នុងសារសំខាន់ វាជាច្បាប់បែបអ្នកមិនជឿព្រះក៏ដោយ ក៏អធិរាជបានបង្ខំឲ្យអនុវត្តវា បន្ទាប់ពីការទទួលយកសាសនាគ្រីស្ទរបស់ទ្រង់ត្រឹមតែជាផ្លូវការប៉ុណ្ណោះ»។ The Great Controversy, 574.</w:t>
      </w:r>
    </w:p>
    <w:p>
      <w:pPr>
        <w:pStyle w:val="ArticleBody"/>
        <w:jc w:val="left"/>
      </w:pPr>
      <w:r>
        <w:rPr>
          <w:rFonts w:ascii="Leelawadee UI" w:hAnsi="Leelawadee UI" w:eastAsia="Leelawadee UI" w:cs="Leelawadee UI"/>
        </w:rPr>
        <w:t>លំដាប់នៃការសម្របសម្រួលដែលបាននាំទៅកាន់ច្បាប់ថ្ងៃអាទិត្យ ហើយនឹងនាំទៅកាន់ច្បាប់ថ្ងៃអាទិត្យម្ដងទៀត ត្រូវបានតំណាងដោយរយៈពេលដប់ប្រាំពីរឆ្នាំ ចាប់ពីឆ្នាំ 313 ដល់ 330 ដោយមានច្បាប់ថ្ងៃអាទិត្យដំបូងនៅឆ្នាំ 321 ជាចំណុចកណ្ដាលនៃប្រវត្តិសាស្ត្រ។ នៅដើមដំបូង មានអាពាហ៍ពិពាហ៍រវាងខាងកើត និងខាងលិច ហើយនៅចុងបញ្ចប់ មានការលែងលះរវាងខាងកើត និងខាងលិច។ ច្បាប់ថ្ងៃអាទិត្យដំបូងគឺជាសញ្ញាសម្គាល់កណ្ដាល ដែលតំណាងឲ្យការបះបោរ ដូចជាអក្សរទីដប់បីនៃអក្ខរក្រមហេប្រឺ ដែលនៅពេលមានអក្សរទីមួយនៅខាងមុខ ហើយមានអក្សរទីម្ភៃពីរ និងជាអក្សរចុងក្រោយនៃអក្ខរក្រមនៅខាងក្រោយ វាបង្កើតជាពាក្យហេប្រឺថា សេចក្ដីពិត។ អាពាហ៍ពិពាហ៍នៅដើម និងការលែងលះនៅចុង បញ្ជាក់អក្សរ alpha ឲ្យស្របតាមអក្សរ omega។ រយៈពេល 250 ឆ្នាំ ដែលបានចាប់ផ្ដើមជាមួយ Nero មានហត្ថលេខារបស់ព្រះគ្រីស្ទ ហើយវានិយាយអំពីប្រធានបទមួយនៃសេចក្ដីពិតសម្រាប់បច្ចុប្បន្ននៅក្នុងថ្ងៃចុងក្រោយ។</w:t>
      </w:r>
    </w:p>
    <w:p>
      <w:pPr>
        <w:pStyle w:val="ArticleBody"/>
        <w:jc w:val="left"/>
      </w:pPr>
      <w:r>
        <w:rPr>
          <w:rFonts w:ascii="Leelawadee UI" w:hAnsi="Leelawadee UI" w:eastAsia="Leelawadee UI" w:cs="Leelawadee UI"/>
        </w:rPr>
        <w:t>រយៈពេល ២៥០ ឆ្នាំ ដែលចាប់ផ្តើមនៅឆ្នាំ 457 មុនគ.ស. កំពុងសង្កត់ធ្ងន់ទៅលើនយោបាយរដ្ឋកិច្ចដែលតំណាងដោយ អង់ទីយ៉ូកុស ដ៏មហិមា ខណៈដែលគាត់ឈរនៅក្នុងរយៈពេលដប់ប្រាំពីរឆ្នាំ ពី Raphia ដល់ Panium។ យើងយល់ថា វាជានយោបាយរដ្ឋកិច្ច ពីព្រោះនៅឆ្នាំ 457 មុនគ.ស. ព្រះបន្ទូលទំនាយមួយនៃ ២,៣០០ ឆ្នាំ ក៏បានចាប់ផ្តើមផងដែរ។ រយៈពេល ២,៣០០ ឆ្នាំ គឺជាបន្ទាត់ទំនាយខាងក្នុង ដែលនិយាយអំពីកិច្ចការប្រោសលោះរបស់ព្រះ ដែលស្របគ្នានឹងនិមិត្តសញ្ញានៃសាសនាចក្រកិច្ច។ មិនដូចរយៈពេល ២៥០ ឆ្នាំ ដែលបានចាប់ផ្តើមជាមួយ Nero ទេ រយៈពេលដែលចាប់ផ្តើមនៅឆ្នាំ 457 មុនគ.ស. កំពុងនិយាយដល់តួនាទីនយោបាយរបស់ប្រធានាធិបតីអាមេរិកចុងក្រោយ ដែលកំពុងស្វែងរកធ្វើឲ្យអាមេរិក ហើយបន្ទាប់មកពិភពលោក មានភាពមហិមាឡើងវិញ ខណៈដែលគាត់លើកស្ទួយគំនិតកាតូលិកខុសឆ្គងអំពីយុគមាសមួយ នៃសន្តិភាពមួយពាន់ឆ្នាំ។</w:t>
      </w:r>
    </w:p>
    <w:p>
      <w:pPr>
        <w:pStyle w:val="ArticleBody"/>
        <w:jc w:val="left"/>
      </w:pPr>
      <w:r>
        <w:rPr>
          <w:rFonts w:ascii="Leelawadee UI" w:hAnsi="Leelawadee UI" w:eastAsia="Leelawadee UI" w:cs="Leelawadee UI"/>
        </w:rPr>
        <w:t>រយៈពេល ២៥០ ឆ្នាំរបស់សហរដ្ឋអាមេរិក ដែលជាសត្វពីដីឡើងនៅក្នុង វិវរណៈ ជំពូក ១៣ បង្ហាញអំពីការបញ្ចប់នៃនគរទីប្រាំមួយនៃទំនាយព្រះគម្ពីរ ដែលបញ្ចប់នៅកន្លែងដែលវាបានចាប់ផ្តើម គឺនៅកណ្តាលសង្គ្រាម។ អ្នកឈ្នះក្នុងប្រវត្តិសាស្ត្រ ជាអ្នកកំណត់កំណត់ត្រាប្រវត្តិសាស្ត្រដែលត្រូវបានរក្សាទុក។ ពួកប្រជាធិបតេយ្យដែលត្រូវបាននាគសកលនិយមផ្តល់អំណាច មើលឃើញភាពអនាធិបតេយ្យបច្ចុប្បន្នថាជាបដិវត្តន៍ ខណៈដែលពួកសាធារណរដ្ឋដែលមានតែពាក្យសម្តី តែគ្មានសកម្មភាព មើលឃើញប្រវត្តិសាស្ត្របច្ចុប្បន្ននេះថាជាសង្គ្រាមស៊ីវិល។ ពួកប្រជាធិបតេយ្យគឺជាតំណាងនៃនាគនៅក្នុងទំនាយព្រះគម្ពីរ ហើយពួកសាធារណរដ្ឋត្រូវបានតំណាងថាជាពួកប្រូតេស្តង់ក្បត់ជំនឿ ឬតាមពាក្យរបស់យ៉ូហាននៅក្នុង វិវរណៈ ជំពូក ១៦ ពួកគេគឺជាព្យាការីក្លែងក្លាយ។ សហរដ្ឋអាមេរិកបានចាប់ផ្តើមដោយសង្គ្រាមបដិវត្តន៍មួយ ហើយវាបញ្ចប់ដោយសង្គ្រាមបដិវត្តន៍មួយ។ គណបក្សសាធារណរដ្ឋបានចាប់ផ្តើមក្នុងសង្គ្រាមស៊ីវិលមួយ ហើយពួកគេបញ្ចប់ក្នុងសង្គ្រាមស៊ីវិលមួយ។ ពួកសាធារណរដ្ឋមើលឃើញសង្គ្រាមស៊ីវិល ដែលពួកប្រជាធិបតេយ្យហៅថាបដិវត្តន៍។</w:t>
      </w:r>
    </w:p>
    <w:p>
      <w:pPr>
        <w:pStyle w:val="ArticleBody"/>
        <w:jc w:val="left"/>
      </w:pPr>
      <w:r>
        <w:rPr>
          <w:rFonts w:ascii="Leelawadee UI" w:hAnsi="Leelawadee UI" w:eastAsia="Leelawadee UI" w:cs="Leelawadee UI"/>
        </w:rPr>
        <w:t>ត្រាំ ក្នុងនាមជាប្រធានាធិបតីសាធារណរដ្ឋចុងក្រោយ កាន់កាប់លក្ខណៈព្យាករណ៍ដូចប្រធានាធិបតីសាធារណរដ្ឋទីមួយ ដែលបានលេចមកក្នុងប្រវត្តិសាស្ត្រខាងក្រៅនៃសង្គ្រាមស៊ីវិល។ សង្គ្រាមស៊ីវិលខាងក្រៅរបស់លីនខុន ក៏ជាប្រវត្តិសាស្ត្រខាងក្នុងនៃទំនាយរបស់អេសាយ ជំពូក ៧ ខ ៨ ផងដែរ ដែលបានបញ្ចប់នៅឆ្នាំ 1863 គឺជាឆ្នាំដដែលនៃសេចក្តីប្រកាសរំដោះទាសករ។ ការបែងចែករវាងគណបក្សទាំងពីរ គឺជាគោលការណ៍ព្យាករណ៍ដំបូង និងជាមូលដ្ឋានសំខាន់មួយ។ វាបានចាប់ផ្តើមជាមួយកាអ៊ីន និងអេបិល ដែលនៅសម័យព្រះគ្រីស្ទ ត្រូវបានតំណាងដោយពួកសាឌូស៊ី និងពួកផារីស៊ី ជាចំណាត់ថ្នាក់ពីរនៃកាអ៊ីន ដែលត្រូវសម្លាប់អេបិលម្នាក់។</w:t>
      </w:r>
    </w:p>
    <w:p>
      <w:pPr>
        <w:pStyle w:val="ArticleBody"/>
        <w:jc w:val="left"/>
      </w:pPr>
      <w:r>
        <w:rPr>
          <w:rFonts w:ascii="Leelawadee UI" w:hAnsi="Leelawadee UI" w:eastAsia="Leelawadee UI" w:cs="Leelawadee UI"/>
        </w:rPr>
        <w:t>ពួកផារីស៊ី និងពួកសាឌូស៊ី តំណាងឲ្យអ្នកទាំងឡាយដែលបានយល់ព្រមឲ្យគេឆ្កាងព្រះមេស្ស៊ីរបស់ខ្លួន ដោយហេតុផលខុសៗគ្នា ប៉ុន្តែទោះយ៉ាងណា ក៏ជាការយល់ព្រមដូចគ្នា។ ពួកផារីស៊ីអះអាងថា ខ្លួនគាំទ្រច្បាប់ ប៉ុន្តែមិនបានប្រព្រឹត្តតាម ដូចជាពួកសាធារណរដ្ឋនិយម។ ពួកផារីស៊ីអះអាងថា ខ្លួនគាំទ្រច្បាប់ដើមដែលមកពីព្រះ ប៉ុន្តែបានបកស្រាយច្បាប់នោះតាមតក្កវិជ្ជាលំអៀងរបស់ខ្លួនឯង។ សម្រាប់ពួកផារីស៊ី ច្បាប់ដើម គឺដូចជារដ្ឋធម្មនុញ្ញសម្រាប់ពួកសាធារណរដ្ឋនិយម គឺជារដ្ឋធម្មនុញ្ញដដែលដែលពួកគេអះអាងថាគាំទ្រ ប៉ុន្តែមិនបានគាំទ្រពិតប្រាកដឡើយ។ ពួកសាឌូស៊ីបានបដិសេធអំណាចរបស់ព្រះ ហើយទោះបីជាពួកគេជានិកាយតូចជាងពួកផារីស៊ីក៏ដោយ ក៏ពួកសាឌូស៊ីបានគ្រប់គ្រងទិដ្ឋភាពសាសនា និងនយោបាយរបស់ស្រុកយូដា នៅសម័យព្រះគ្រីស្ទ។ ពួកប្រជាធិបតេយ្យ គឺជានិកាយតូចជាងពួកសាធារណរដ្ឋនិយម តូចដល់ថ្នាក់ត្រូវតែបន្លំដើម្បីបន្តកាន់អំណាច ប៉ុន្តែពួកគេនៅតែកាន់អំណាចមែន ពីព្រោះគូប្រជែងរបស់ពួកគេ ដែលអះអាងថាគាំទ្រយុត្តិធម៌ស្មើភាពសម្រាប់មនុស្សទាំងអស់ មិនធ្វើអ្វីសោះដើម្បីអនុវត្តគោលការណ៍នៃច្បាប់ដែលខ្លួនអះអាងថាគាំទ្រនោះឡើយ។</w:t>
      </w:r>
    </w:p>
    <w:p>
      <w:pPr>
        <w:pStyle w:val="ArticleBody"/>
        <w:jc w:val="left"/>
      </w:pPr>
      <w:r>
        <w:rPr>
          <w:rFonts w:ascii="Leelawadee UI" w:hAnsi="Leelawadee UI" w:eastAsia="Leelawadee UI" w:cs="Leelawadee UI"/>
        </w:rPr>
        <w:t>គ្មានអ្វីថ្មីនៅក្រោមព្រះអាទិត្យឡើយ ហើយគណបក្សនយោបាយទាំងពីរនៅសហរដ្ឋអាមេរិកក៏ជាផ្នែកមួយនៃទិដ្ឋភាពព្យាករណ៍ ដូចដែលពួកផារីស៊ី និងពួកសាឌូស៊ីធ្លាប់ជា។ ជាការពិត មានភាពស្រដៀងគ្នាជាច្រើនផ្សេងទៀតតាមខ្សែបន្ទាត់ព្យាករណ៍នេះ ប៉ុន្តែមានតែពេលដែលអ្នកឃើញទំនាក់ទំនងព្យាករណ៍នៃអំណាចមិនបរិសុទ្ធទាំងពីរ ដែលទោះបីជាសត្រូវនឹងគ្នាក៏ដោយ ក៏នៅតែរួបរួមគ្នាប្រឆាំងនឹងសេចក្តីបរិសុទ្ធ នោះហើយទើបអ្នកឃើញ Ptolemy និង Uzziah ក្នុងពន្លឺដ៏ត្រឹមត្រូវ។ ស្ដេចខាងត្បូងទាំងពីរនាក់បានព្យាយាមថ្វាយយញ្ញបូជានៅព្រះវិហារតែមួយ ប៉ុន្តែ Ptolemy ដែលមកពីអេហ្ស៊ីប តំណាងឲ្យអំណាចនាគមួយ គឺពួកប្រជាធិបតេយ្យ; ឯ Uzziah ក្នុងនាមជាស្ដេចនៃយូដា គឺជាមេដឹកនាំនៃដែនដីដ៏រុងរឿង ដែលជាប្រូតេស្តង់ក្បត់ជំនឿ ឬហោរាក្លែងក្លាយ គឺពួកសាធារណរដ្ឋ។</w:t>
      </w:r>
    </w:p>
    <w:p>
      <w:pPr>
        <w:pStyle w:val="ArticleBody"/>
        <w:jc w:val="left"/>
      </w:pPr>
      <w:r>
        <w:rPr>
          <w:rFonts w:ascii="Leelawadee UI" w:hAnsi="Leelawadee UI" w:eastAsia="Leelawadee UI" w:cs="Leelawadee UI"/>
        </w:rPr>
        <w:t>ទំនាក់ទំនងរវាងនាគ និងហោរាក្លែងក្លាយ ត្រូវបានបង្ហាញយ៉ាងជាក់លាក់តាមបែបបុរាណនៅលើភ្នំកាមែល។ នៅលើភ្នំនោះ អាហាប់តំណាងឲ្យនាគ ហើយពួកហោរារបស់បាល និងអាស្តារូថរបស់យេសេបែល តំណាងឲ្យហោរាក្លែងក្លាយ ដែលឈរប្រឆាំងនឹងអេលីយ៉ា។ សត្វសាហាវដែលជាយេសេបែល នៅតែស្ថិតនៅពីក្រោយឆាកក្នុងសាម៉ារី។ នាគដែលរួបរួមជាមួយហោរាក្លែងក្លាយ ក៏ត្រូវបានតំណាងផងដែរដោយការរួបរួមគ្នារវាងរ៉ូមប៉ាហ្គាន និងពួកយូដានៅឯឈើឆ្កាង ដូចជាការរួបរួមគ្នារវាងគណបក្សប្រជាធិបតេយ្យ និងគណបក្សសាធារណរដ្ឋ នៅពេលច្បាប់ថ្ងៃអាទិត្យ។ ធាតុនានានៃអំណាចដែលរួបរួមគ្នា ត្រូវបានតំណាងដោយគណបក្សប្រជាធិបតេយ្យ និងគណបក្សសាធារណរដ្ឋ នៅក្នុងស្នែងបែបសាធារណរដ្ឋរបស់សត្វសាហាវពីផែនដី។ អំណាចនយោបាយមិនបរិសុទ្ធទាំងពីរនោះ ត្រូវបានតំណាងដោយកាអ៊ីន ហើយខ្សែពូជរបស់អាបែល ក៏មានការបែងចែកជាពីរផងដែរ។</w:t>
      </w:r>
    </w:p>
    <w:p>
      <w:pPr>
        <w:pStyle w:val="ArticleBody"/>
        <w:jc w:val="left"/>
      </w:pPr>
      <w:r>
        <w:rPr>
          <w:rFonts w:ascii="Leelawadee UI" w:hAnsi="Leelawadee UI" w:eastAsia="Leelawadee UI" w:cs="Leelawadee UI"/>
        </w:rPr>
        <w:t>ខ្សែពូជរបស់អេបិល ដែលក្នុងទំនាក់ទំនងនឹងខ្សែពូជខាងក្រៅរបស់កាអ៊ីន គឺជាខ្សែពូជខាងក្នុង ហើយត្រូវបានតំណាងដោយព្រហ្មចារីពីរប្រភេទ។ ការរីកចម្រើននៃស្នែងប្រូតេស្តង់របស់សត្វពីផែនដី ដែលជាសហរដ្ឋអាមេរិក ត្រូវបានតំណាងដោយស៊េរីនៃការបន្សុទ្ធខាងសាសនា ដែលចាប់ផ្តើមជាមួយនឹងក្រុមជំនុំសារឌីស ក្នុងឆ្នាំ 1798 នៅពេលដែលសហរដ្ឋអាមេរិកបានក្លាយជានគរទីប្រាំមួយនៃទំនាយព្រះគម្ពីរ។ សារឌីសជាក្រុមជំនុំមួយដែលមានឈ្មោះអះអាងថាវារស់ ប៉ុន្តែវាបានស្លាប់ហើយ។ ដល់ឆ្នាំ 1798 និកាយប្រូតេស្តង់ទាំងឡាយដែលបានបំបែកខ្លួនចេញពីព្រះវិហារប៉ាបរួចហើយ កំពុងតែត្រឡប់ទៅកាន់ទីក្រុងរ៉ូមវិញ។ ពួកគ្រីស្ទានត្រូវបានហៅថា «គ្រីស្ទាន» ជាលើកដំបូងនៅទីក្រុងអាន់ទីយ៉ូក។</w:t>
      </w:r>
    </w:p>
    <w:p>
      <w:pPr>
        <w:pStyle w:val="ArticleScripture"/>
        <w:jc w:val="left"/>
      </w:pPr>
      <w:r>
        <w:rPr>
          <w:rFonts w:ascii="Leelawadee UI" w:hAnsi="Leelawadee UI" w:eastAsia="Leelawadee UI" w:cs="Leelawadee UI"/>
        </w:rPr>
        <w:t>«នៅក្រុងអាន់ទីយ៉ុក ពួកសិស្សត្រូវបានហៅថា ជាគ្រីស្ទានជាលើកដំបូង។ ឈ្មោះនេះត្រូវបានផ្តល់ឲ្យពួកគេ ពីព្រោះព្រះគ្រីស្ទគឺជាប្រធានបទសំខាន់នៃការប្រកាសផ្សាយ ការបង្រៀន និងការសន្ទនារបស់ពួកគេ។ ជានិច្ចជាកាល ពួកគេបានរំឭកឡើងវិញអំពីហេតុការណ៍ទាំងឡាយដែលបានកើតឡើងក្នុងអំឡុងថ្ងៃនៃព្រះរាជកិច្ចរបស់ទ្រង់នៅលើផែនដី ពេលដែលពួកសិស្សរបស់ទ្រង់បានទទួលព្រះពរដោយវត្តមានផ្ទាល់របស់ទ្រង់។ ដោយមិនចេះនឿយហត់ ពួកគេបានផ្ដោតនិយាយអំពីសេចក្តីបង្រៀនរបស់ទ្រង់ និងអំពីអព្ភូតហេតុនៃការព្យាបាលរបស់ទ្រង់។ ដោយបបូរមាត់ញ័រ និងភ្នែកពោរពេញដោយទឹកភ្នែក ពួកគេបាននិយាយអំពីសេចក្តីវេទនារបស់ទ្រង់នៅក្នុងសួនច្បារ អំពីការក្បត់ ការជំនុំជម្រះ និងការប្រហារជីវិតទ្រង់ អំពីការអត់ធ្មត់ និងភាពរាបទាបដែលទ្រង់បានស៊ូទ្រាំចំពោះការមាក់ងាយ និងការធ្វើទារុណកម្មដែលសត្រូវរបស់ទ្រង់បានដាក់មកលើទ្រង់ ហើយអំពីសេចក្តីមេត្តាករុណាដ៏ដូចព្រះជាម្ចាស់ ដែលទ្រង់បានអធិស្ឋានសូមសម្រាប់អស់អ្នកដែលបានបៀតបៀនទ្រង់។ ការរស់ឡើងវិញ និងការយាងឡើងស្ថានសួគ៌របស់ទ្រង់ ព្រមទាំងព្រះរាជកិច្ចរបស់ទ្រង់នៅស្ថានសួគ៌ជា ព្រះមជ្ឈស្ថាន សម្រាប់មនុស្សដែលបានធ្លាក់ក្នុងអំពើបាប គឺជាប្រធានបទដែលពួកគេរីករាយនឹងស្នាក់នៅលើវា។ ពួកសាសន៍ដទៃអាចហៅពួកគេថា ជាគ្រីស្ទានបានយ៉ាងសមគួរ ពីព្រោះពួកគេបានប្រកាសផ្សាយអំពីព្រះគ្រីស្ទ ហើយបានទូលសេចក្តីអធិស្ឋានរបស់ខ្លួនទៅកាន់ព្រះជាម្ចាស់តាមរយៈទ្រង់។»</w:t>
      </w:r>
    </w:p>
    <w:p>
      <w:pPr>
        <w:pStyle w:val="ArticleScripture"/>
        <w:jc w:val="left"/>
      </w:pPr>
      <w:r>
        <w:rPr>
          <w:rFonts w:ascii="Leelawadee UI" w:hAnsi="Leelawadee UI" w:eastAsia="Leelawadee UI" w:cs="Leelawadee UI"/>
        </w:rPr>
        <w:t>«ព្រះជាម្ចាស់ទ្រង់ជាអ្នកដែលប្រទាននាម “គ្រីស្ទាន” ដល់ពួកគេ។ នេះជានាមរាជ្យមួយ ដែលបានប្រទានដល់អស់អ្នកដែលភ្ជាប់ខ្លួនជាមួយព្រះគ្រីស្ទ។ គឺអំពីនាមនេះហើយដែលយ៉ាកុបបានសរសេរនៅពេលក្រោយថា “តើពួកអ្នកមានមិនសង្កត់សង្កិនអ្នករាល់គ្នា ហើយនាំអ្នករាល់គ្នាទៅមុខអាសនៈជំនុំជម្រះទេឬ? តើពួកគេមិនប្រមាថដល់នាមដ៏ប្រសើរនោះ ដែលអ្នករាល់គ្នាត្រូវបានហៅតាមទេឬ?” យ៉ាកុប 2:6, 7។ ហើយពេត្រុសបានប្រកាសថា “បើអ្នកណាម្នាក់រងទុក្ខក្នុងនាមជាគ្រីស្ទាន កុំឲ្យគាត់ខ្មាសឡើយ តែចូរឲ្យគាត់លើកតម្កើងព្រះ ដោយព្រោះហេតុនេះវិញ។” “បើអ្នករាល់គ្នាត្រូវបានតិះដៀលដោយព្រោះព្រះនាមព្រះគ្រីស្ទ នោះអ្នករាល់គ្នាមានព្រះពរ; ដ្បិតព្រះវិញ្ញាណនៃសិរីល្អ និងនៃព្រះ ទ្រង់សណ្ឋិតលើអ្នករាល់គ្នា។” ១ ពេត្រុស 4:16, 14។» កិច្ចការនៃពួកសាវក, 157។</w:t>
      </w:r>
    </w:p>
    <w:p>
      <w:pPr>
        <w:pStyle w:val="ArticleBody"/>
        <w:jc w:val="left"/>
      </w:pPr>
      <w:r>
        <w:rPr>
          <w:rFonts w:ascii="Leelawadee UI" w:hAnsi="Leelawadee UI" w:eastAsia="Leelawadee UI" w:cs="Leelawadee UI"/>
        </w:rPr>
        <w:t>ក្រុមជំនុំនៅក្រុងអេភេសូរ បានទទួលឈ្មោះថា «គ្រីស្ទាន» ដែលនាំទៅដល់ក្រុមជំនុំដែលត្រូវបានបៀតបៀននៅស្មីរណា ហើយបន្ទាប់មកគឺក្រុមជំនុំនៃការសម្រុះសម្រួលក្នុងប្រវត្តិសាស្ត្រនៃពើហ្គាម៉ុស។ នៅពេលអំណាចសម្តេចប៉ាបបានឡើងកាន់បល្ល័ង្ក ការបំបែកមួយបានកំណត់អត្តសញ្ញាណក្រុមជំនុំពិតរបស់ព្រះថាជាក្រុមជំនុំនៅទីរហោស្ថាន។ ក្រុមជំនុំរ៉ូមគឺធាយ៉ាធីរ៉ា។ នៅចុងបញ្ចប់នៃទីរហោស្ថានរយៈពេលមួយពាន់ពីររយហុកសិបឆ្នាំ ក្រុមជំនុំប្រូតេស្តង់បានក្រោកឡើង ហើយចាប់ពីចំណុចនោះតទៅ ស្នែងប្រូតេស្តង់ត្រូវបានតំណាងដោយលំដាប់ដ៏ទេវភាពនៃការសាកល្បង និងការសម្អាតបរិសុទ្ធ។</w:t>
      </w:r>
    </w:p>
    <w:p>
      <w:pPr>
        <w:pStyle w:val="ArticleBody"/>
        <w:jc w:val="left"/>
      </w:pPr>
      <w:r>
        <w:rPr>
          <w:rFonts w:ascii="Leelawadee UI" w:hAnsi="Leelawadee UI" w:eastAsia="Leelawadee UI" w:cs="Leelawadee UI"/>
        </w:rPr>
        <w:t>ព្រះសាសនាប្រូតេស្តង់បានចាប់ផ្ដើមឡើង នៅពេលដែល ម៉ាទីន លូទើរ បានដាក់បិទទ្រឹស្តី 95 ប្រការរបស់គាត់លើទ្វារ នៅឆ្នាំ 1517 ហើយ “23” ឆ្នាំក្រោយមក គឺនៅឆ្នាំ 1540 សណ្តាប់ធ្នាប់យេស៊ុយអ៊ីតបានចាប់ផ្ដើមឡើង។ នៅឆ្នាំ 2013 ការបង្ហាញលើកទី 95 និងជាលើកចុងក្រោយនៃ តារាងរបស់ហាបាគុក ត្រូវបានដាក់បិទលើទ្វារ ហើយនៅថ្ងៃទី 13 ខែមីនា ឆ្នាំ 2013 សម្តេចប៉ាបយេស៊ុយអ៊ីតដំបូងត្រូវបានសម្ពោធឡើង។ ក្នុងប្រវត្តិសាស្ត្រនោះដែរ ម៉ាទីន លូទើរ ត្រូវបានកាត់ផ្ដាច់ចេញដោយសម្តេចប៉ាប លេអូ។ ចូរពិចារណាមើល…</w:t>
      </w:r>
    </w:p>
    <w:p>
      <w:pPr>
        <w:pStyle w:val="ArticleBody"/>
        <w:jc w:val="left"/>
      </w:pPr>
      <w:r>
        <w:rPr>
          <w:rFonts w:ascii="Leelawadee UI" w:hAnsi="Leelawadee UI" w:eastAsia="Leelawadee UI" w:cs="Leelawadee UI"/>
        </w:rPr>
        <w:t>នៅឆ្នាំ 1798 ក្រុមជំនុំសារឌីសបានអះអាងថាកាន់ខ្ជាប់នឹងនាមថា «ប្រូតេស្តង់» ប៉ុន្តែដោយការត្រឡប់ទៅកាន់ទីក្រុងរ៉ូមវិញ ពួកគេកំពុងបរាជ័យរួចហើយក្នុងការរក្សានាមរបស់ខ្លួន។ នៅពេលអាដវិនទីសម៍មីឡេរ៉ាយត៍បានទទួលយកភ្លើងគប់នៃប្រូតេស្តង់និយមនៅឆ្នាំ 1844 ពួកគេបានតំណាងឲ្យការស្តីបន្ទោសប្រឆាំងនឹងយេរ៉ូបោម ស្តេចទីមួយនៃអ៊ីស្រាអែល ជាជាតិមួយដែលមានសាច់ឈាមជាបងប្អូននឹងកុលសម្ព័ន្ធនៅយូដា ជាកន្លែងដែលព្រះបានតម្កល់ព្រះវិហាររបស់ទ្រង់។ យេរ៉ូបោមបានបង្កើតរបស់ក្លែងក្លាយមួយ ដោយផ្អែកលើសាសនាដែលតំណាងឲ្យការជាប់ជាទាសភាពពីមុនរបស់ជាតិរបស់គាត់។ គាត់បានធ្វើម្តងទៀតនូវការបះបោរដំបូងរបស់អើរ៉ុន ដោយសង់រូបឆ្លាក់នៃសត្វមួយ ដែលមានន័យសញ្ញាព្យាករណ៍ទាំងអស់ដែលពាក់ព័ន្ធនឹងរឿងនោះ។ ប៉ុន្តែនៅក្នុងពិធីឧទ្ទិសរបស់ខ្លួន អាដវិនទីសម៍មីឡេរ៉ាយត៍បានស្តីបន្ទោសការមិនព្រមបន្តដឹកនាំការថ្វាយបង្គំពិតទៅកាន់ទីសក្ការៈដែលព្រះគង់នៅ។ យេរ៉ូបោមចង់ឲ្យចំណុចផ្ដោតនៃការថ្វាយបង្គំស្ថិតនៅបេតអែល និងដាន ដែលតំណាងឲ្យអ្នកទាំងនោះពីសារឌីសនៅឆ្នាំ 1844 ដែលបានបដិសេធមិនព្រមតាមព្រះគ្រីស្ទចូលទៅក្នុងទីបរិសុទ្ធបំផុត។</w:t>
      </w:r>
    </w:p>
    <w:p>
      <w:pPr>
        <w:pStyle w:val="ArticleBody"/>
        <w:jc w:val="left"/>
      </w:pPr>
      <w:r>
        <w:rPr>
          <w:rFonts w:ascii="Leelawadee UI" w:hAnsi="Leelawadee UI" w:eastAsia="Leelawadee UI" w:cs="Leelawadee UI"/>
        </w:rPr>
        <w:t>អាដវេនទីស្យមមីឡើរបានជ្រើសរើសត្រឡប់ទៅសាសនានៃក្រុងរ៉ូមវិញ ហើយបានទទួលយកសេចក្តីអះអាងខាងគោលលទ្ធិដដែលៗរបស់អស់អ្នកដែលទើបតែត្រូវបានបើកបង្ហាញថាជាហោរាក្លែងក្លាយ ដោយសារការបដិសេធសាររបស់មីឡើរ ឲ្យធ្វើជាចៅហ្វាយខាងទេវវិទ្យារបស់ខ្លួន ដើម្បីបំភ្លឺភាពត្រឹមត្រូវនៃការបដិសេធសារទំនាយអំពីប្រាំពីរសម័យនោះ។ អាដវេនទីស្យមមីឡើរ ដូចជាហោរាមិនស្តាប់បង្គាប់ បានជ្រើសរើសផ្លូវរបស់ខ្លួនឯង ជំនួសការដើរតាមការដឹកនាំរបស់ព្រះ។ ផ្លូវដែលមនុស្សល្ងង់បានជ្រើសរើស ក្នុងគ្រប់ការសាកល្បង និងការជម្រះញែករវាងព្រហ្មចារីមានប្រាជ្ញា និងព្រហ្មចារីល្ងង់ ចាប់តាំងពីការកែទម្រង់ប្រូតេស្តង់មក ក្នុងប្រវត្តិសាស្ត្រទំនាយ គឺជាផ្លូវដែលត្រឡប់ទៅកាន់ការគោរពបូជាដែនដីដែលអ្នកត្រូវបានរំដោះចេញពីវា ហើយដូចដែលគេនិយាយថា «ផ្លូវទាំងអស់នាំទៅកាន់ក្រុងរ៉ូម»។ លើកលែងតែផ្លូវបុរាណរបស់យេរេមា។</w:t>
      </w:r>
    </w:p>
    <w:p>
      <w:pPr>
        <w:pStyle w:val="ArticleBody"/>
        <w:jc w:val="left"/>
      </w:pPr>
      <w:r>
        <w:rPr>
          <w:rFonts w:ascii="Leelawadee UI" w:hAnsi="Leelawadee UI" w:eastAsia="Leelawadee UI" w:cs="Leelawadee UI"/>
        </w:rPr>
        <w:t>ការកែទម្រង់ប្រូតេស្តង់ ត្រូវបានគេបង្ហាញជានិមិត្តរូបដោយការវិលត្រឡប់របស់ម៉ូសេទៅកាន់អេស៊ីព្ទ ដើម្បីដឹកនាំរាស្ត្ររបស់ព្រះចូលទៅក្នុងទឹកដីសន្យា។ បន្ទាប់ពីបានចេញពីទឹកដីនៃការជាប់ឃុំឃាំងហើយ ព្រះមានព្រះបំណងប្រទានក្រឹត្យវិន័យរបស់ទ្រង់ដល់រាស្ត្រដែលទ្រង់បានជ្រើសរើស។ ក្នុងខ្សែបន្តរបស់ម៉ូសេ និងការកែទម្រង់ប្រូតេស្តង់ ការបះបោរត្រូវបានសម្ដែងឡើងភ្លាមៗបន្ទាប់ពីការរំដោះ។ ព្រះបានសាកល្បងសាដីស ជាជនមួយក្រុមដែលអះអាងថាមានឈ្មោះថារស់ ប៉ុន្តែបានស្លាប់ទៅហើយនៅពេលសាររបស់ William Miller មកដល់។ ការបោសសម្អាតពីរដងបានកើតឡើងនៅឆ្នាំ 1844; ដំបូងគឺការបោសសម្អាតក្រុមជំនុំសាដីស ដែលបានអះអាងថាជាប្រូតេស្តង់ ប៉ុន្តែត្រូវបានបញ្ជាក់ថាស្លាប់ហើយ; បន្ទាប់មក ពួក Millerite ក៏ត្រូវបានបោសសម្អាតនៅក្នុងឆ្នាំដូចគ្នានោះដែរ ក្នុងការបំពេញនៃប្រស្នាប្រៀបធៀបអំពីព្រហ្មចារីដប់នាក់។</w:t>
      </w:r>
    </w:p>
    <w:p>
      <w:pPr>
        <w:pStyle w:val="ArticleBody"/>
        <w:jc w:val="left"/>
      </w:pPr>
      <w:r>
        <w:rPr>
          <w:rFonts w:ascii="Leelawadee UI" w:hAnsi="Leelawadee UI" w:eastAsia="Leelawadee UI" w:cs="Leelawadee UI"/>
        </w:rPr>
        <w:t>ប្រជាធិបតេយ្យ និង សាធារណរដ្ឋ តំណាងឲ្យវណ្ណៈនយោបាយពីរ ដែលរួមគ្នាបង្កើតជាស្នែងសាធារណរដ្ឋលើសត្វពីផែនដី ក្នុងវិវរណៈ ជំពូក ១៣។ ព្រហ្មចារីទាំងមានប្រាជ្ញា និងទាំងល្ងង់ គឺជាវណ្ណៈសាសនាពីរ ដែលរួមគ្នាបង្កើតជាស្នែងប្រូតេស្តង់លើសត្វពីផែនដី។ ព្រហ្មចារីមានប្រាជ្ញាកាន់កាប់ឈ្មោះដំបូងដែលបានប្រទាននៅអាន់ទីយ៉ុក។ ព្រហ្មចារីមានប្រាជ្ញាជាគ្រីស្ទាន ប៉ុន្តែពួកគេក៏ជាភីឡាដែលភាដែរ ដែលមានព្រះបន្ទូលសន្យាថានឹងទទួលបានឈ្មោះមួយ។</w:t>
      </w:r>
    </w:p>
    <w:p>
      <w:pPr>
        <w:pStyle w:val="ArticleScripture"/>
        <w:jc w:val="left"/>
      </w:pPr>
      <w:r>
        <w:rPr>
          <w:rFonts w:ascii="Leelawadee UI" w:hAnsi="Leelawadee UI" w:eastAsia="Leelawadee UI" w:cs="Leelawadee UI"/>
        </w:rPr>
        <w:t>អ្នកណាដែលឈ្នះ នោះខ្ញុំនឹងធ្វើឲ្យគាត់ជាសសរមួយនៅក្នុងព្រះវិហារនៃព្រះរបស់ខ្ញុំ ហើយគាត់នឹងមិនចេញទៅក្រៅទៀតឡើយ; ហើយខ្ញុំនឹងសរសេរព្រះនាមនៃព្រះរបស់ខ្ញុំលើគាត់ និងឈ្មោះនៃទីក្រុងរបស់ព្រះរបស់ខ្ញុំ គឺក្រុងយេរូសាឡិមថ្មី ដែលចុះមកពីស្ថានសួគ៌ អំពីព្រះរបស់ខ្ញុំ ហើយខ្ញុំនឹងសរសេរឈ្មោះថ្មីរបស់ខ្ញុំលើគាត់។ វិវរណៈ 3:12.</w:t>
      </w:r>
    </w:p>
    <w:p>
      <w:pPr>
        <w:pStyle w:val="ArticleBody"/>
        <w:jc w:val="left"/>
      </w:pPr>
      <w:r>
        <w:rPr>
          <w:rFonts w:ascii="Leelawadee UI" w:hAnsi="Leelawadee UI" w:eastAsia="Leelawadee UI" w:cs="Leelawadee UI"/>
        </w:rPr>
        <w:t>លើកដំបូងដែលព្រះជាម្ចាស់បានដាក់ឈ្មោះប្រជាជនរបស់ទ្រង់ថា គ្រីស្ទាន គឺនៅអង់ទីយ៉ុក ហើយប្រវត្តិសាស្ត្រដែលចលនាលៅឌីសេរបស់មួយសែនសែសិបបួនពាន់ ផ្លាស់ប្តូរទៅជាចលនាភីឡាឌែលហ្វ្យារបស់មួយសែនសែសិបបួនពាន់ ក៏ជាប្រវត្តិសាស្ត្រនៃអង់ទីយ៉ូខុស មហាក្សត្រដ៏មហិមាផងដែរ ដែលទីក្រុងអង់ទីយ៉ុកត្រូវបានដាក់ឈ្មោះតាមគាត់ ហើយដែលត្រូវបានតំណាងនៅចុងបញ្ចប់នៃរយៈពេល ២៥០ ឆ្នាំ រវាងសមរភូមិរ៉ាហ្វៀ និងប៉ានីយ៉ូម។</w:t>
      </w:r>
    </w:p>
    <w:p>
      <w:pPr>
        <w:pStyle w:val="ArticleBody"/>
        <w:jc w:val="left"/>
      </w:pPr>
      <w:r>
        <w:rPr>
          <w:rFonts w:ascii="Leelawadee UI" w:hAnsi="Leelawadee UI" w:eastAsia="Leelawadee UI" w:cs="Leelawadee UI"/>
        </w:rPr>
        <w:t>យើងនឹងបន្តអំពីកិច្ចការទាំងនេះនៅក្នុងអត្ថបទបន្ទាប់។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លេខដប់ប្រាំបួន</dc:title>
  <dc:subject>អ្នកធំៗ៖ អានទីយ៉ូកុស, កុងស្តង់ទីន, និង​ប្រធានាធិបតី​ចុងក្រោយ</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