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ផានីយ៉ូម — លេខម្ភៃមួយ</w:t>
      </w:r>
    </w:p>
    <w:p>
      <w:pPr>
        <w:pStyle w:val="ArticleSubtitle"/>
        <w:jc w:val="left"/>
      </w:pPr>
      <w:r>
        <w:rPr>
          <w:rFonts w:ascii="Leelawadee UI" w:hAnsi="Leelawadee UI" w:eastAsia="Leelawadee UI" w:cs="Leelawadee UI"/>
        </w:rPr>
        <w:t>ចលនាឆ្ពោះទៅកាន់ច្បាប់ថ្ងៃអាទិត្យនៅក្នុងដែនដីដ៏រុងរឿង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2026-03-05</w:t>
      </w:r>
    </w:p>
    <w:p>
      <w:pPr>
        <w:pStyle w:val="ArticleBody"/>
        <w:jc w:val="left"/>
      </w:pPr>
      <w:r>
        <w:rPr>
          <w:rFonts w:ascii="Leelawadee UI" w:hAnsi="Leelawadee UI" w:eastAsia="Leelawadee UI" w:cs="Leelawadee UI"/>
        </w:rPr>
        <w:t>ប្រវត្តិសាស្ត្រចាប់ពីខទីដប់ប្រាំមួយរហូតដល់ខទីម្ភៃពីរ ក្នុងដានីយ៉ែល ១១ ចាប់ផ្តើម និងបញ្ចប់ដោយការតំណាងជាសញ្ញាប្រភេទនៃច្បាប់ថ្ងៃអាទិត្យ។ ការដែលដើម និងចុងនៃខ្សែបន្ទាត់នោះដូចគ្នា បញ្ជាក់អត្តសញ្ញាណរបស់ព្រះគ្រីស្ទ ក្នុងនាមជា អាល់ហ្វា និង អូមេហ្គា។ តាមន័យទំនាយ នេះទាមទារឲ្យខទីដប់ប្រាំមួយ ត្រូវបានតម្រឹមឲ្យស្របនឹងខទីម្ភៃពីរ។ នៅពេលធ្វើដូច្នេះ វានាំប្រវត្តិសាស្ត្រនៃដែនដីដ៏រុងរឿង ដូចដែលត្រូវបានតំណាងដោយខ្សែបន្ទាត់របស់ពួកម៉ាកាបេ ចូលទៅក្នុងប្រវត្តិសាស្ត្រនៃខទីដប់ ដល់ខទីដប់ប្រាំ។</w:t>
      </w:r>
    </w:p>
    <w:p>
      <w:pPr>
        <w:pStyle w:val="ArticleHeading"/>
        <w:jc w:val="left"/>
      </w:pPr>
      <w:r>
        <w:rPr>
          <w:rFonts w:ascii="Leelawadee UI" w:hAnsi="Leelawadee UI" w:eastAsia="Leelawadee UI" w:cs="Leelawadee UI"/>
        </w:rPr>
        <w:t>ម៉ាកាបេ</w:t>
      </w:r>
    </w:p>
    <w:p>
      <w:pPr>
        <w:pStyle w:val="ArticleBody"/>
        <w:jc w:val="left"/>
      </w:pPr>
      <w:r>
        <w:rPr>
          <w:rFonts w:ascii="Leelawadee UI" w:hAnsi="Leelawadee UI" w:eastAsia="Leelawadee UI" w:cs="Leelawadee UI"/>
        </w:rPr>
        <w:t>ការបះបោររបស់ពួកម៉ាកាបេ តំណាងឲ្យរយៈពេលម្ភៃពីរឆ្នាំ ដែលបានចាប់ផ្តើមនៅឆ្នាំ 1776 ហើយបានបញ្ចប់នៅពេលដែលសហរដ្ឋអាមេរិកបានក្លាយជានគរទីប្រាំមួយនៃទំនាយព្រះគម្ពីរ ក្នុងឆ្នាំ 1798។ ការនេះកំណត់ឲ្យលេខម្ភៃពីរ ជាប្រវត្តិសាស្ត្រមួយដែលភ្ជាប់ដោយផ្ទាល់ទៅនឹងពេលវេលាចុងបញ្ចប់ ក្នុងឆ្នាំ 1798 ដែលជាទីកន្លែងដែលខទីសែសិប នៃដានីយ៉ែល ជំពូក 11 ចាប់ផ្តើម។</w:t>
      </w:r>
    </w:p>
    <w:p>
      <w:pPr>
        <w:pStyle w:val="ArticleBody"/>
        <w:jc w:val="left"/>
      </w:pPr>
      <w:r>
        <w:rPr>
          <w:rFonts w:ascii="Leelawadee UI" w:hAnsi="Leelawadee UI" w:eastAsia="Leelawadee UI" w:cs="Leelawadee UI"/>
        </w:rPr>
        <w:t>ទំនាក់ទំនងរបស់លេខម្ភៃពីរជាមួយនឹងឆ្នាំ 1798 គឺសំខាន់ដែលត្រូវកំណត់ឲ្យបានច្បាស់។ ការបះបោររបស់ពួកម៉ាកាបេ ដែលជាគំរូបង្ហាញជាមុនអំពីបដិវត្តន៍អាមេរិក ធ្វើឲ្យបដិវត្តន៍ទាំងពីរនៃដែនដីដ៏រុងរឿង (ទាំងតាមន័យពិត និងតាមន័យវិញ្ញាណ) ស្របគ្នាជាបដិវត្តន៍ដែលបានបដិសេធទាំងរបៀបគ្រប់គ្រងរបស់រដ្ឋនៃពួកសេលេយូស៊ីត និងស្តេចទាំងឡាយនៅអឺរ៉ុប ព្រមទាំងរបៀបគ្រប់គ្រងរបស់សាសនាចក្រនៃប្រទេសក្រិក និងទីក្រុងរ៉ូមផងដែរ។ ក្នុងសក្ខីភាពប្រវត្តិសាស្ត្រទាំងពីរនោះ ប្រទេសក្រិក និងទីក្រុងរ៉ូម តំណាងឲ្យស្តេចខាងជើង។</w:t>
      </w:r>
    </w:p>
    <w:p>
      <w:pPr>
        <w:pStyle w:val="ArticleBody"/>
        <w:jc w:val="left"/>
      </w:pPr>
      <w:r>
        <w:rPr>
          <w:rFonts w:ascii="Leelawadee UI" w:hAnsi="Leelawadee UI" w:eastAsia="Leelawadee UI" w:cs="Leelawadee UI"/>
        </w:rPr>
        <w:t>ខ្សែពូជនៃម៉ាកាប៊ីត្រូវបានតំណាងនៅក្នុងខទីម្ភៃបី ប៉ុន្តែវាតំណាងឲ្យប្រវត្តិសាស្ត្រមួយដែលបានចាប់ផ្តើមបន្ទាប់ពីប៉ានីអ៊ូមនៃខទីដប់ប្រាំអស់រយៈពេល ៣៣ ឆ្នាំ ហើយមុនព</w:t>
      </w:r>
      <w:r>
        <w:rPr>
          <w:rFonts w:ascii="Nirmala UI" w:hAnsi="Nirmala UI" w:eastAsia="Nirmala UI" w:cs="Nirmala UI"/>
        </w:rPr>
        <w:t>ോ</w:t>
      </w:r>
      <w:r>
        <w:rPr>
          <w:rFonts w:ascii="Leelawadee UI" w:hAnsi="Leelawadee UI" w:eastAsia="Leelawadee UI" w:cs="Leelawadee UI"/>
        </w:rPr>
        <w:t>ម្បេក្នុងខទីដប់ប្រាំមួយបន្តិចលើសមួយរយឆ្នាំ។ ខ្សែពូជនោះបញ្ចប់នៅឯការជំនុំជម្រះនៃឈើឆ្កាង ជាការជំនុំជម្រះមួយដែលបានបន្តរហូតដល់ឆ្នាំ 70 AD ទោះបីជារយៈពេលនៃការជំនុំជម្រះនោះត្រូវបានកំណត់សម្គាល់យ៉ាងសាមញ្ញថា ជាឈើឆ្កាងនៅក្នុងខទីម្ភៃពីរក៏ដោយ។ តាមន័យព្យាករណ៍ ខ្សែពូជម៉ាកាប៊ី ដែលតំណាងឲ្យដែនដីដ៏រុងរឿង ចាប់ពីឆ្នាំ 1776 បន្ទាប់មកឆ្នាំ 1798 ជាមួយរាជវង្សហាស្មូនេអាន ហើយបន្ទាប់មករាជវង្សហេរ៉ូឌាន រហូតដល់ឈើឆ្កាង និងឆ្នាំ 70 AD បញ្ចប់នៅខទីម្ភៃពីរ ហើយវាចាប់ផ្តើមដោយរយៈពេលម្ភៃពីរឆ្នាំ ពីឆ្នាំ 1776 រហូតដល់ឆ្នាំ 1798។ រយៈពេលម្ភៃពីរឆ្នាំពីឆ្នាំ 1776 ដល់ឆ្នាំ 1798 ក៏ជាគំរូជាមុននៃរយៈពេលម្ភៃពីរឆ្នាំពី 9/11 រហូតដល់ឆ្នាំ 2023 ផងដែរ ដែលត្រូវបានបង្ហាញជាគំរូជាមុនថា ជាម្ភៃពីរថ្ងៃនៅក្នុងដានីយ៉ែល ១០។ ខ្សែពូជម៉ាកាប៊ីចាប់ផ្តើម និងបញ្ចប់ដោយ “ម្ភៃពីរ”។</w:t>
      </w:r>
    </w:p>
    <w:p>
      <w:pPr>
        <w:pStyle w:val="ArticleHeading"/>
        <w:jc w:val="left"/>
      </w:pPr>
      <w:r>
        <w:rPr>
          <w:rFonts w:ascii="Leelawadee UI" w:hAnsi="Leelawadee UI" w:eastAsia="Leelawadee UI" w:cs="Leelawadee UI"/>
        </w:rPr>
        <w:t>មហាក្សត្ររ៉ូម៉ាំងបួនអង្គ</w:t>
      </w:r>
    </w:p>
    <w:p>
      <w:pPr>
        <w:pStyle w:val="ArticleBody"/>
        <w:jc w:val="left"/>
      </w:pPr>
      <w:r>
        <w:rPr>
          <w:rFonts w:ascii="Leelawadee UI" w:hAnsi="Leelawadee UI" w:eastAsia="Leelawadee UI" w:cs="Leelawadee UI"/>
        </w:rPr>
        <w:t>ខទីដប់ប្រាំមួយដល់ខទីម្ភៃពីរ កំណត់អត្តសញ្ញាណអធិបតីរ៉ូមាំងចំនួនបួនអង្គដោយផ្ទាល់ ហើយតំណាងឲ្យបន្ទាត់មួយទៀតនៅក្នុងខទាំងនោះ។ បន្ទាត់ម៉ាកាបេត្រូវបានតម្រឹមដោយផ្អែកលើគោលការណ៍នៃ «ធ្វើម្តងទៀត ហើយពង្រីកបន្ថែម» ហើយបន្ទាត់រ៉ូមាំងត្រូវបានតំណាងដោយផ្ទាល់នៅក្នុងខទាំងនោះ។ Pompey បានយកឈ្នះឧបសគ្គពីរដំបូងក្នុងចំណោមឧបសគ្គបី ខណៈដែលរ៉ូមបានឡើងកាន់បល្ល័ង្កជានគរទីបួននៃព្រះបន្ទូលទំនាយក្នុងព្រះគម្ពីរ នៅសមរភូមិ Actium ក្នុងឆ្នាំ 31 មុនគ.ស. បន្ទាប់ពីគាត់ គឺមាន Julius Caesar, Augustus Caesar និង Tiberias Caesar។ Pompey ជាមេបញ្ជាការយោធាម្នាក់ ហើយនិមិត្តសញ្ញាបីចុងក្រោយត្រូវបានភ្ជាប់ជាមួយគ្នាជាអធិរាជ។</w:t>
      </w:r>
    </w:p>
    <w:p>
      <w:pPr>
        <w:pStyle w:val="ArticleBody"/>
        <w:jc w:val="left"/>
      </w:pPr>
      <w:r>
        <w:rPr>
          <w:rFonts w:ascii="Leelawadee UI" w:hAnsi="Leelawadee UI" w:eastAsia="Leelawadee UI" w:cs="Leelawadee UI"/>
        </w:rPr>
        <w:t>អ្នកគ្រប់គ្រងចុងក្រោយក្នុងចំណោមអ្នកគ្រប់គ្រងទាំងបួន ស្លាប់នៅក្នុងខទីម្ភៃពីរ ជាទីដែលព្រះគ្រីស្ទត្រូវបានឆ្កាង ដូច្នេះយើងត្រូវនាំអ្នកគ្រប់គ្រងចុងក្រោយក្នុងចំណោមអ្នកគ្រប់គ្រងទាំងបួននៃរ៉ូម ត្រឡប់ទៅកាន់ច្បាប់ថ្ងៃអាទិត្យនៃខទីដប់ប្រាំមួយ។ នៅពេលយើងធ្វើដូចនេះ Pompey នឹងតំណាងឲ្យសញ្ញាសម្គាល់ទីមួយក្នុងចំណោមសញ្ញាសម្គាល់ទាំងបួន ដែលសញ្ញាសម្គាល់ទីបួន និងចុងក្រោយ ស្របគ្នានឹងច្បាប់ថ្ងៃអាទិត្យនៃខទីដប់ប្រាំមួយ។ ខទីដប់ប្រាំមួយ នឹងត្រូវបានតំណាងដោយ Tiberias Caesar ហើយសមរភូមិ Panium នៃខទីដប់ប្រាំ នឹងត្រូវបានតំណាងដោយ Augustus Caesar សមរភូមិ Raphia ក្នុងខទីដប់មួយ នឹងត្រូវបាន Julius Caesar ដូច្នេះហើយ General Pompey ត្រូវបានសម្គាល់ថាជាខទីដប់ និងឆ្នាំ 1989។</w:t>
      </w:r>
    </w:p>
    <w:p>
      <w:pPr>
        <w:pStyle w:val="ArticleBody"/>
        <w:jc w:val="left"/>
      </w:pPr>
      <w:r>
        <w:rPr>
          <w:rFonts w:ascii="Leelawadee UI" w:hAnsi="Leelawadee UI" w:eastAsia="Leelawadee UI" w:cs="Leelawadee UI"/>
        </w:rPr>
        <w:t>នេះបញ្ជាក់ថា «ប្រវត្តិសាស្ត្រលាក់កំបាំង» នៃ ដានីយ៉ែល ជំពូក ១១ ខទីសែសិប គឺជាប្រវត្តិសាស្ត្រចាប់ពីការដួលរលំនៃសហភាពសូវៀតក្នុងឆ្នាំ 1989 រហូតដល់ច្បាប់ថ្ងៃអាទិត្យនៃខទីសែសិបមួយ ត្រូវបានតំណាងដោយខ្សែទំនាយបី ដែលមាននៅក្នុងប្រវត្តិសាស្ត្រដែលត្រូវបានតំណាងដោយខទីដប់ដល់ខទីម្ភៃបី។ ពួកម៉ាកកាបេ អ្នកគ្រប់គ្រងរ៉ូម និងសមរភូមិបីនៃអំណាចតំណាងរបស់រ៉ូម។</w:t>
      </w:r>
    </w:p>
    <w:p>
      <w:pPr>
        <w:pStyle w:val="ArticleScripture"/>
        <w:jc w:val="left"/>
      </w:pPr>
      <w:r>
        <w:rPr>
          <w:rFonts w:ascii="Leelawadee UI" w:hAnsi="Leelawadee UI" w:eastAsia="Leelawadee UI" w:cs="Leelawadee UI"/>
        </w:rPr>
        <w:t>នេះជាលើកទីបីដែលខ្ញុំមករកអ្នករាល់គ្នា។ «គ្រប់ពាក្យទាំងអស់ត្រូវបានបញ្ជាក់ដោយមាត់សាក្សីពីរ ឬបីនាក់»។ ២ កូរិនថូស ១៣:១។</w:t>
      </w:r>
    </w:p>
    <w:p>
      <w:pPr>
        <w:pStyle w:val="ArticleHeading"/>
        <w:jc w:val="left"/>
      </w:pPr>
      <w:r>
        <w:rPr>
          <w:rFonts w:ascii="Leelawadee UI" w:hAnsi="Leelawadee UI" w:eastAsia="Leelawadee UI" w:cs="Leelawadee UI"/>
        </w:rPr>
        <w:t>សង្គ្រាមតំណាងបីយ៉ាង</w:t>
      </w:r>
    </w:p>
    <w:p>
      <w:pPr>
        <w:pStyle w:val="ArticleBody"/>
        <w:jc w:val="left"/>
      </w:pPr>
      <w:r>
        <w:rPr>
          <w:rFonts w:ascii="Leelawadee UI" w:hAnsi="Leelawadee UI" w:eastAsia="Leelawadee UI" w:cs="Leelawadee UI"/>
        </w:rPr>
        <w:t>ខ ១០ សម្គាល់ដល់ទីបញ្ចប់នៃសង្គ្រាមស៊ីរីលើកទីបួន ដែលបានកើតឡើងចាប់ពីឆ្នាំ 219 ដល់ 217 មុន គ.ស. នៅពេលដែល អង់ទីយ៉ូខុស ទី៣ ម៉ាញុស (ដ៏អស្ចារ្យ) បានប្រមូលកម្លាំងឡើងវិញ ដើម្បីត្រៀមសម្រាប់សមរភូមិនៃខ ១១ ដែលជាសមរភូមិរ៉ាហ្វៀ ដែលនឹងត្រូវបានតំណាងដោយ យូលីយុស សេសារ។ ខ ១០ កំណត់អត្តសញ្ញាណការដួលរលំនៃសហភាពសូវៀតនៅឆ្នាំ 1989 ដូចដែលត្រូវបានតំណាងនៅក្នុងខ ៤០ ហើយ ប៉ុមពេ ស្របតាមប្រវត្តិសាស្ត្រនោះ។ ខ ១៦ តំណាងឲ្យការដណ្តើមយកដែនដីដ៏រុងរឿងនៃយូដា ដែលជានិមិត្តរូបនៃច្បាប់ថ្ងៃអាទិត្យនៅសហរដ្ឋអាមេរិក ប៉ុន្តែ ប៉ុមពេ ក៏ស្របតាមឆ្នាំ 1989 ផងដែរ ហើយនៅឆ្នាំ 1989 រ៉ូមសម័យទំនើបបានយកឈ្នះឧបសគ្គដំបូងរបស់នាង ប៉ុន្តែក្នុងការធ្វើដូច្នោះ នាងក៏បានដណ្តើមយកអាមេរិកប្រូតេស្តង់ខាងវិញ្ញាណក្នុងពេលដំណាលគ្នា នៅពេលដែលនាងបានលួងលោម រ៉ូណាល់ រេហ្គែន ឲ្យបង្កើតសម្ព័ន្ធភាពសម្ងាត់មួយជាមួយនឹងដែនដីដ៏រុងរឿង។ សម្ព័ន្ធភាពជាមួយស្រីពេស្យានៃរ៉ូមដោយស្តេចមួយរូប តំណាងឲ្យអំពើប្រាសចាកសីលធម៌ខាងវិញ្ញាណ។</w:t>
      </w:r>
    </w:p>
    <w:p>
      <w:pPr>
        <w:pStyle w:val="ArticleBody"/>
        <w:jc w:val="left"/>
      </w:pPr>
      <w:r>
        <w:rPr>
          <w:rFonts w:ascii="Leelawadee UI" w:hAnsi="Leelawadee UI" w:eastAsia="Leelawadee UI" w:cs="Leelawadee UI"/>
        </w:rPr>
        <w:t>ឆ្នាំ១៩៨៩ គឺជាពេលដែលស្រីពេស្យានៃក្រុងរ៉ូមចាប់ផ្តើមចេញពីរយៈពេលចិតសិបឆ្នាំរបស់នាង ដើម្បីប្រព្រឹត្តអំពើផិតក្បត់ជាមួយស្តេចទាំងអស់នៃផែនដី។ ស្តេចទីមួយគឺសហរដ្ឋអាមេរិកនៅឆ្នាំ១៩៨៩ ពីព្រោះសហរដ្ឋអាមេរិកក៏ត្រូវបានតំណាងដោយអាហាប់ផងដែរ ដែលបានរៀបការជាមួយយេសេបិល ដែលជាស្រីពេស្យានៃទីរ៉ុសនៅក្នុងអេសាយ ជំពូក២៣។</w:t>
      </w:r>
    </w:p>
    <w:p>
      <w:pPr>
        <w:pStyle w:val="ArticleScripture"/>
        <w:jc w:val="left"/>
      </w:pPr>
      <w:r>
        <w:rPr>
          <w:rFonts w:ascii="Leelawadee UI" w:hAnsi="Leelawadee UI" w:eastAsia="Leelawadee UI" w:cs="Leelawadee UI"/>
        </w:rPr>
        <w:t>នៅថ្ងៃនោះ នឹងកើតមានឡើងថា ក្រុងទីរ៉ូសនឹងត្រូវគេបំភ្លេចអស់រយៈពេលចិតសិបឆ្នាំ តាមចំនួនថ្ងៃនៃស្តេចមួយអង្គ; បន្ទាប់ពីចប់ចិតសិបឆ្នាំ ក្រុងទីរ៉ូសនឹងច្រៀងដូចជាស្រីពេស្យា។ ចូរយកពិណមួយ ដើរជុំវិញក្រុងចុះ ឱស្រីពេស្យាដែលត្រូវគេបំភ្លេចអើយ; ចូរលេងភ្លេងឲ្យពីរោះ ចូរច្រៀងបទជាច្រើន ដើម្បីឲ្យគេនឹកចាំដល់អ្នកវិញ។ ហើយបន្ទាប់ពីចប់ចិតសិបឆ្នាំ នឹងកើតមានឡើងថា ព្រះអម្ចាស់នឹងយាងមកប្រោសក្រុងទីរ៉ូស ហើយនាងនឹងវិលទៅរកឈ្នួលរបស់នាងវិញ ហើយនឹងប្រព្រឹត្តអំពើសហាយស្មន់ជាមួយនឹងគ្រប់នគរទាំងអស់នៅលើផ្ទៃផែនដី។ អេសាយ 23:15–17។</w:t>
      </w:r>
    </w:p>
    <w:p>
      <w:pPr>
        <w:pStyle w:val="ArticleBody"/>
        <w:jc w:val="left"/>
      </w:pPr>
      <w:r>
        <w:rPr>
          <w:rFonts w:ascii="Leelawadee UI" w:hAnsi="Leelawadee UI" w:eastAsia="Leelawadee UI" w:cs="Leelawadee UI"/>
        </w:rPr>
        <w:t>ស្ត្រីពេស្យាត្រូវបានគេបំភ្លេចនៅ «ពេលវេលានៃទីបញ្ចប់» ក្នុងឆ្នាំ 1798 នៅពេលនាងបានទទួលរបួសមរណៈរបស់នាង ដូចដែលត្រូវបានតំណាងនៅក្នុងខទីសែសិបនៃ ដានីយ៉ែល 11។ នៅ «ពេលវេលានៃទីបញ្ចប់» ក្នុងឆ្នាំ 1989 នាងបានចាប់ផ្តើមរយៈពេលនៃការព្យាបាលរបួសមរណៈរបស់នាង ដោយប្រព្រឹត្តអំពើប្រាសចាកសីលធម៌ជាមួយនគរ ដែលនឹងក្លាយជានគរដំបូងគេដែលបង្ខំឲ្យអនុវត្តសញ្ញានៃអំណាចសិទ្ធិរបស់នាង។ នគរនោះត្រូវបានតំណាងដោយ អាហាប់ ហើយដោយ ប្រទេសបារាំង ដែលបានលើកសម្តេចប៉ាបឲ្យឡើងអង្គុយលើបល្ល័ង្កនៃផែនដីក្នុងឆ្នាំ 538 ហើយជានគរឈានមុខគេដែលបានគាំទ្រការកើនឡើងនៃអំណាចសម្តេចប៉ាប។ ដោយហេតុនេះហើយ ពួកគេត្រូវបានហៅថា «កូនច្បងនៃព្រះវិហារកាតូលិក» ព្រមទាំង «បុត្រីច្បងនៃព្រះវិហារកាតូលិក» ផងដែរ។ ប្រទេសបារាំង និង អាហាប់ ទាំងពីរនេះ សុទ្ធតែធ្វើជាសាក្សីបញ្ជាក់អំពីតួនាទីរបស់សហរដ្ឋអាមេរិក ចាប់ពីឆ្នាំ 1989 រហូតដល់ច្បាប់ថ្ងៃអាទិត្យ។</w:t>
      </w:r>
    </w:p>
    <w:p>
      <w:pPr>
        <w:pStyle w:val="ArticleBody"/>
        <w:jc w:val="left"/>
      </w:pPr>
      <w:r>
        <w:rPr>
          <w:rFonts w:ascii="Leelawadee UI" w:hAnsi="Leelawadee UI" w:eastAsia="Leelawadee UI" w:cs="Leelawadee UI"/>
        </w:rPr>
        <w:t>នៅក្នុងអេសាយា ជំពូក ២៣ ស្ត្រីពេស្យារបស់ទីរ៉ុស ដែលក៏ជាស្ត្រីពេស្យានៃវិវរណៈ ជំពូក ១៧ ដែរ ហើយនៅលើថ្ងាសរបស់នាងមានសរសេរថា «បាប៊ីឡូនដ៏ធំ»។ នាងត្រូវបាន «បំភ្លេច» សម្រាប់ប្រវត្តិសាស្ត្រនៃសហរដ្ឋអាមេរិក ដោយចាប់ផ្តើមនៅឆ្នាំ ១៧៩៨ នៅពេលដែលអំណាចសម្តេចប៉ាបបានឈប់ធ្វើជានគរទីប្រាំនៃទំនាយព្រះគម្ពីរ គឺសត្វពីសមុទ្រនៃវិវរណៈ ជំពូក ១៣។ បន្ទាប់មក សហរដ្ឋអាមេរិកបានចាប់ផ្តើមតួនាទីរបស់ខ្លួនជានគរទីប្រាំមួយនៃទំនាយព្រះគម្ពីរ ក្នុងនាមជាសត្វពីដីនៃវិវរណៈ ជំពូក ១៣។ នៅទីបំផុត សហរដ្ឋអាមេរិកក្លាយជាស្តេចដ៏សំខាន់បំផុតក្នុងចំណោមស្តេចទាំងដប់នៃវិវរណៈ ជំពូក ១៧។ ប្រវត្តិសាស្ត្រនិមិត្តរូបនៃរយៈពេល «ចិតសិបឆ្នាំ» គឺជា «ថ្ងៃរបស់ស្តេចមួយ» តំណាងឲ្យចិតសិបឆ្នាំដែលបាប៊ីឡូនបានគ្រប់គ្រងក្នុងនាមជានគរទីមួយនៃទំនាយព្រះគម្ពីរ។ នេះជាគំរូនៃប្រវត្តិសាស្ត្រសហរដ្ឋអាមេរិក ចាប់ពីឆ្នាំ ១៧៩៨ រហូតដល់ច្បាប់ថ្ងៃអាទិត្យ ដែលក្នុងនោះបន្ទាត់ខាងក្រៅនៃប្រវត្តិសាស្ត្រអាមេរិកត្រូវបានតំណាងដោយស្នែងសាធារណរដ្ឋ ហើយបន្ទាត់ខាងក្នុងត្រូវបានតំណាងដោយស្នែងប្រូតេស្តង់។ ស្នែងទាំងពីរនោះតំណាងឲ្យបេះដូងនៃរដ្ឋធម្មនុញ្ញ ដែលផ្តល់ឲ្យមានការបំបែកចេញពីគ្នារវាងកិច្ចការរដ្ឋ និងកិច្ចការសាសនាចក្រ ហើយវាគឺជាប្រធានបទអំពីអនាគតរបស់អាមេរិក។</w:t>
      </w:r>
    </w:p>
    <w:p>
      <w:pPr>
        <w:pStyle w:val="ArticleBody"/>
        <w:jc w:val="left"/>
      </w:pPr>
      <w:r>
        <w:rPr>
          <w:rFonts w:ascii="Leelawadee UI" w:hAnsi="Leelawadee UI" w:eastAsia="Leelawadee UI" w:cs="Leelawadee UI"/>
        </w:rPr>
        <w:t>ចិតសិបឆ្នាំត្រូវបានកំណត់សម្រាប់ស្រីពេស្យានៃក្រុងទីរ៉ុសឲ្យត្រូវបានបំភ្លេចចោល; បន្ទាប់មក ចាប់ពីពេលវេលាចុងបញ្ចប់នៅឆ្នាំ 1989 រហូតដល់ច្បាប់ថ្ងៃអាទិត្យ នាងចាប់ផ្ដើមច្រៀង។ នាងបានចាប់ផ្ដើមដោយសម្ព័ន្ធភាពសម្ងាត់មួយ ខណៈដែលនាងបានចាប់យកសាសនារបស់អាមេរិកប្រូតេស្តង់ ហើយបានផ្តួលរលំរចនាសម្ព័ន្ធនយោបាយរបស់ស្តេចខាងត្បូង ដោយសារការដួលរលំរបស់សហភាពសូវៀត។ រយៈពេលចិតសិបឆ្នាំមួយ ដែលបញ្ចប់នៅក្នុងប្រវត្តិសាស្ត្រមួយដែលអង់ទីយ៉ូខុសដ៏មហាកំពុងឈរនៅកណ្ដាលនៃរយៈពេលដប់ប្រាំពីរឆ្នាំមួយ ដែលត្រូវបានបែងចែកជាដប់ និងប្រាំពីរ ដែលនៅពេលគុណគ្នាស្មើនឹង «ចិតសិប»។ នៅដើមនៃពីររយហាសិបឆ្នាំខាងក្រៅ ដែលបានបញ្ចប់នៅចន្លោះរ៉ាហ្វៀ និងប៉ានីយ៉ូម ព្រះបន្ទូលទំនាយពេលវេលាខាងក្នុងនៃពីរពាន់បីរយឆ្នាំបានចាប់ផ្ដើម ដោយ «ចិតសិប» សប្តាហ៍ត្រូវបានកំណត់លើប្រជាជនរបស់ដានីយ៉ែល។ នៅចុងបញ្ចប់នៃចិតសិបសប្តាហ៍នោះ នៅឆ្នាំ 34 គ.ស. អ៊ីស្រាអែលបុរាណត្រូវបានលែងលះពីព្រះជារៀងរហូត ក្នុងនាមជាប្រជាជននៃសម្ពន្ធមេត្រីដែលព្រះបានជ្រើសរើសរបស់ទ្រង់ ហើយនៅពេលនោះ ព្រះបានចូលក្នុងអាពាហ៍ពិពាហ៍ជាមួយកូនក្រមុំគ្រីស្ទានរបស់ទ្រង់ ហើយក៏កំពុងលាតសន្ធឹងទៅរកសាសន៍ដទៃផងដែរ។</w:t>
      </w:r>
    </w:p>
    <w:p>
      <w:pPr>
        <w:pStyle w:val="ArticleBody"/>
        <w:jc w:val="left"/>
      </w:pPr>
      <w:r>
        <w:rPr>
          <w:rFonts w:ascii="Leelawadee UI" w:hAnsi="Leelawadee UI" w:eastAsia="Leelawadee UI" w:cs="Leelawadee UI"/>
        </w:rPr>
        <w:t>នៅឆ្នាំ 207 មុន គ.ស. អាន់ទីអូកុសកំពុងឈរនៅកណ្ដាលនៃ «ចិតសិប» ដោយកំណត់ការបិទបញ្ចប់នៃស្ថានភាពជាជាតិដែលព្រះរាជាណាចក្ររបស់គាត់បានទទួលអនុគ្រោះ ទុកជា «ដែនដីដ៏រុងរឿង» ដែលទ្រង់បានជ្រើសរើសដើម្បីបង្កើតអ៊ីស្រាអែលសម័យទំនើបឡើង។ ការបញ្ចប់នៃសហរដ្ឋអាមេរិកជារាជាណាចក្រទីប្រាំមួយ នៅពេលច្បាប់ថ្ងៃអាទិត្យ គឺជាការបញ្ចប់នៃ «ចិតសិបឆ្នាំ» របស់អេសាយ។ បន្ទាត់រយៈពេលពីររយហាសិបឆ្នាំរបស់អាន់ទីអូកុសកំពុងកំណត់ការបិទបញ្ចប់នៃរយៈពេលសាកល្បងសម្រាប់ស្នែងសាធារណរដ្ឋរបស់សហរដ្ឋអាមេរិក មុនបន្តិចដល់ច្បាប់ថ្ងៃអាទិត្យនៃខទីដប់ប្រាំមួយ។ ពីរពាន់បីរយឆ្នាំ ដែលបានបញ្ចប់នៅពេលការជំនុំជម្រះបានចាប់ផ្តើមនៅថ្ងៃទី 22 ខែតុលា ឆ្នាំ 1844 ជារូបសញ្ញាជាមុននៃពេលដែលការជំនុំជម្រះបិទបញ្ចប់នៅច្បាប់ថ្ងៃអាទិត្យ។ ពីរពាន់បីរយឆ្នាំចាប់ផ្ដើមដោយចិតសិបសប្ដាហ៍ ដែលកំណត់ការបញ្ចប់នៃអ៊ីស្រាអែលតាមអក្សរជារាស្ត្រដែលព្រះបានជ្រើសរើស។ ការបញ្ចប់នៃរយៈពេលសរុបពីរពាន់បីរយឆ្នាំ សម្រេចបិទបញ្ចប់ដោយចលនាប្រូតេស្តង់ត្រូវបានបញ្ចប់ ខណៈដែលចលនាការយាងមកត្រូវបានបន្តរហូតដល់ច្បាប់ថ្ងៃអាទិត្យ។ នៅពេលទ្វារបិទនៃឆ្នាំ 1844 ត្រូវបានធ្វើឡើងម្តងទៀត ទ្វារនឹងបិទទៅលើស្នែងសាធារណរដ្ឋ ស្នែងប្រូតេស្តង់ និងសត្វតិរច្ឆាននៃរដ្ឋាភិបាល។</w:t>
      </w:r>
    </w:p>
    <w:p>
      <w:pPr>
        <w:pStyle w:val="ArticleBody"/>
        <w:jc w:val="left"/>
      </w:pPr>
      <w:r>
        <w:rPr>
          <w:rFonts w:ascii="Leelawadee UI" w:hAnsi="Leelawadee UI" w:eastAsia="Leelawadee UI" w:cs="Leelawadee UI"/>
        </w:rPr>
        <w:t>ការឲ្យអាន់ទីយ៉ូខុសឈរនៅចន្លោះរយៈពេលដប់ និងប្រាំពីរ គឺមានន័យថា គាត់ឈរនៅចុងបញ្ចប់នៃរយៈពេលសាកល្បងរបស់គាត់។ រយៈពេលសាកល្បងបិទសម្រាប់រដ្ឋាភិបាលសហរដ្ឋអាមេរិក ដែលជាសត្វពីផែនដី នៅពេលច្បាប់ថ្ងៃអាទិត្យ; ប៉ុន្តែ រយៈពេលសាកល្បងរបស់ស្នែងសាធារណរដ្ឋ បិទមុនច្បាប់ថ្ងៃអាទិត្យ។</w:t>
      </w:r>
    </w:p>
    <w:p>
      <w:pPr>
        <w:pStyle w:val="ArticleScripture"/>
        <w:jc w:val="left"/>
      </w:pPr>
      <w:r>
        <w:rPr>
          <w:rFonts w:ascii="Leelawadee UI" w:hAnsi="Leelawadee UI" w:eastAsia="Leelawadee UI" w:cs="Leelawadee UI"/>
        </w:rPr>
        <w:t>ព្រះយេស៊ូវមានព្រះបន្ទូលទៅកាន់គាត់ថា ខ្ញុំមិននិយាយទៅកាន់អ្នកថា ដល់តែប្រាំពីរដងទេ ប៉ុន្តែ ដល់តែចិតសិបគុណនឹងប្រាំពីរ។ ម៉ាថាយ 18:22។</w:t>
      </w:r>
    </w:p>
    <w:p>
      <w:pPr>
        <w:pStyle w:val="ArticleBody"/>
        <w:jc w:val="left"/>
      </w:pPr>
      <w:r>
        <w:rPr>
          <w:rFonts w:ascii="Leelawadee UI" w:hAnsi="Leelawadee UI" w:eastAsia="Leelawadee UI" w:cs="Leelawadee UI"/>
        </w:rPr>
        <w:t>ឃ្លា «ចិតសិបដងប្រាំពីរ» គឺជាកន្លែងតែមួយគត់ក្នុងព្រះគម្ពីរ ដែលចំនួនត្រូវបានបង្ហាញដោយប្រើពហុគុណក្នុងទម្រង់ដូចនេះ។ «ចិតសិបដងប្រាំពីរ» គឺជា រយៈពេលបួនរយកៅសិបឆ្នាំ ដែលត្រូវបាន «កំណត់» សម្រាប់ប្រជាជនរបស់ដានីយ៉ែល។ នោះគឺជាចិតសិបសប្ដាហ៍ ដែលចាប់ផ្តើមរយៈពេលពីរពាន់បីរយ ហើយនៅចុងបញ្ចប់នៃរយៈពេលពីររយហាសិបឆ្នាំ ពីចំណុចចាប់ផ្តើមដូចគ្នានោះ អាន់ទីយ៉ុកមកដល់នៅកណ្តាលនៃដប់ និងប្រាំពីរ។ នៅទីនោះ អាន់ទីយ៉ុកធំ ឈរនៅក្នុងសកម្មភាពចុងក្រោយនៃប្រវត្តិរបស់គាត់ ក្នុងល្ខោនបរិសុទ្ធនៃការប៉ះទង្គិចដ៏ធំ។</w:t>
      </w:r>
    </w:p>
    <w:p>
      <w:pPr>
        <w:pStyle w:val="ArticleBody"/>
        <w:jc w:val="left"/>
      </w:pPr>
      <w:r>
        <w:rPr>
          <w:rFonts w:ascii="Leelawadee UI" w:hAnsi="Leelawadee UI" w:eastAsia="Leelawadee UI" w:cs="Leelawadee UI"/>
        </w:rPr>
        <w:t>ទ្វារដែលបានបិទនៃឆ្នាំ 1844 តំណាងឲ្យទ្វារដែលបានបិទនៃច្បាប់ថ្ងៃអាទិត្យ ហើយ មុនច្បាប់ថ្ងៃអាទិត្យនៃខទីដប់ប្រាំមួយ មានរយៈពេលប្រាំពីរឆ្នាំមួយចាប់ផ្តើមឡើង ជាមួយនឹង អង់ទីយ៉ូកុស កត់សម្គាល់ចុងបញ្ចប់នៃនគររបស់គាត់ ហើយបន្ទាប់មក នគររបស់គាត់ក៏បញ្ចប់នៅការសន្និដ្ឋាននៃរយៈពេលប្រាំពីរឆ្នាំនោះ។ រយៈពេលប្រាំពីរឆ្នាំនោះតំណាងឲ្យពេលវេលាសាកល្បងនៃរូបសត្វតិរច្ឆាន ហើយរយៈពេលនោះចាប់ផ្តើមនៅច្បាប់ថ្ងៃអាទិត្យដំបូងនៃឆ្នាំ 321។ មុនច្បាប់ថ្ងៃអាទិត្យដំបូង ដែលជាគំរូនៃច្បាប់ថ្ងៃអាទិត្យចុងក្រោយ មានរយៈពេលដប់ឆ្នាំមួយដែលចាប់ផ្តើមដោយក្រឹត្យមួយ។ នៅ “ក្រឹត្យ” នៃឆ្នាំ 313 ការសាកល្បងដែលតំណាងដោយដប់ឆ្នាំចាប់ផ្តើម បន្ទាប់មក អង់ទីយ៉ូកុស អនុម័តច្បាប់ថ្ងៃអាទិត្យដំបូង ហើយរយៈពេលសាកល្បងនៃស្នែងសាធារណរដ្ឋក៏បញ្ចប់។ នៅចុងបញ្ចប់នៃរយៈពេលប្រាំពីរឆ្នាំ ប៉ានីអុំ និងច្បាប់ថ្ងៃអាទិត្យក៏មកដល់ បង្កើតឲ្យមានការបែងចែករវាងទិសខាងកើត និងទិសខាងលិច នៅក្នុងឆ្នាំ 330។</w:t>
      </w:r>
    </w:p>
    <w:p>
      <w:pPr>
        <w:pStyle w:val="ArticleHeading"/>
        <w:jc w:val="left"/>
      </w:pPr>
      <w:r>
        <w:rPr>
          <w:rFonts w:ascii="Leelawadee UI" w:hAnsi="Leelawadee UI" w:eastAsia="Leelawadee UI" w:cs="Leelawadee UI"/>
        </w:rPr>
        <w:t>ប៉ុំពែយ៍</w:t>
      </w:r>
    </w:p>
    <w:p>
      <w:pPr>
        <w:pStyle w:val="ArticleBody"/>
        <w:jc w:val="left"/>
      </w:pPr>
      <w:r>
        <w:rPr>
          <w:rFonts w:ascii="Leelawadee UI" w:hAnsi="Leelawadee UI" w:eastAsia="Leelawadee UI" w:cs="Leelawadee UI"/>
        </w:rPr>
        <w:t>ប៉ូមប៉េបានយកឈ្នះលើទឹកដីដ៏រុងរឿងនៅក្នុងខទីដប់ប្រាំមួយ ប៉ុន្តែក្នុងអំឡុងរយៈពេលពីរឆ្នាំ ចាប់ពីឆ្នាំ 65 ដល់ 63 មុន គ.ស. ប៉ូមប៉េ ក្នុងការបំពេញសម្រេចនៃ ដានីយ៉ែល 8 និងខទី 9 ពិតប្រាកដជាបានយកឈ្នះលើ «ភាគខាងកើត» និង «ទឹកដី [ដ៏រុងរឿង]» ដោយជានិមិត្តរូបនៃការយកឈ្នះពីរដងនៅក្នុងខទី 40 និងឆ្នាំ 1989។</w:t>
      </w:r>
    </w:p>
    <w:p>
      <w:pPr>
        <w:pStyle w:val="ArticleBody"/>
        <w:jc w:val="left"/>
      </w:pPr>
      <w:r>
        <w:rPr>
          <w:rFonts w:ascii="Leelawadee UI" w:hAnsi="Leelawadee UI" w:eastAsia="Leelawadee UI" w:cs="Leelawadee UI"/>
        </w:rPr>
        <w:t>ឧបសគ្គទីបីសម្រាប់ក្រុងរ៉ូមពហុជាតិនិយមនឹងត្រូវបានសម្រេចដោយអគុស្តូស សេសារ ដែលត្រូវបានកត់សម្គាល់ថា បានបង្កើតត្រីសហភាពរ៉ូម៉ាំងផ្លូវការដំបូង បង្ហាញតំណាងឲ្យសហភាពបីផ្នែកផ្លូវការដំបូងនៅក្នុងរ៉ូម។ នៅចំណុចសម្គាល់ទីបីនៃមេដឹកនាំរ៉ូម៉ាំង នោះសហភាពបីផ្នែកត្រូវបានសម្គាល់ជាផ្លូវការនៅក្នុងប្រវត្តិសាស្ត្ររ៉ូម។ នៅក្នុងច្បាប់ថ្ងៃអាទិត្យក្នុងខទីដប់ប្រាំមួយ នោះសហភាពបីផ្នែករបស់នាគ សត្វ និងហោរាក្លែងក្លាយ ត្រូវបានបង្កើតឡើង ហើយបន្ទាប់មកបក្សីនៃសេចក្ដីអាក្រក់ត្រូវបានដាក់ត្រឡប់ទៅកន្លែងរបស់នាងនៅស៊ីណារ ដូចដែលសាការីបានបង្ហាញទុក។</w:t>
      </w:r>
    </w:p>
    <w:p>
      <w:pPr>
        <w:pStyle w:val="ArticleBody"/>
        <w:jc w:val="left"/>
      </w:pPr>
      <w:r>
        <w:rPr>
          <w:rFonts w:ascii="Leelawadee UI" w:hAnsi="Leelawadee UI" w:eastAsia="Leelawadee UI" w:cs="Leelawadee UI"/>
        </w:rPr>
        <w:t>អូហ្គុស្ទុស សេសារ បានបង្កើតសម្ព័ន្ធត្រីភាគីរ៉ូម៉ាំងផ្លូវការដំបូង ប៉ុន្តែដោយអ្នកប្រវត្តិសាស្ត្រ វាត្រូវបានហៅថា សម្ព័ន្ធត្រីភាគីទីពីរ ពីព្រោះ យូលីយុស សេសារ ក៏បានបង្កើតសម្ព័ន្ធត្រីភាគីមួយដែរ ប៉ុន្តែវាមិនមែនជាសម្ព័ន្ធត្រីភាគីផ្លូវការរបស់រដ្ឋាភិបាលរ៉ូមឡើយ។ ទំនាក់ទំនងរវាង យូលីយុស និង អូហ្គុស្ទុស សេសារ ក្នុងនាមជានិមិត្តរូបនៃសហភាពបីភាគរបស់នាគ សត្វសាហាវ និងហោរាក្លែងក្លាយ នៅពេលច្បាប់ថ្ងៃអាទិត្យដែលនឹងមកដល់ក្នុងពេលឆាប់ៗនេះ គឺត្រូវបានបង្ហាញជាគំរូដោយ យូលីយុស នៅដើមដំបូងនៃចលនាដើម្បីអនុវត្តច្បាប់ថ្ងៃអាទិត្យ ហើយដោយ អូហ្គុស្ទុស នៅចុងបញ្ចប់។ ទំនាក់ទំនងខាងទំនាយនេះ ក៏ត្រូវបានតំណាងផងដែរ ដោយការឡោមព័ទ្ធរបស់ សេស្ទីយុស ក្នុងឆ្នាំ 67 ដែលបន្ទាប់មកត្រូវបានតាមដោយការឡោមព័ទ្ធរបស់ ទីតុស។ យូលីយុស គឺជា សេស្ទីយុស ហើយ អូហ្គុស្ទុស គឺជា ទីតុស។ យូលីយុស និង អូហ្គុស្ទុស តំណាងឱ្យសហភាពបីភាគ ហើយ សេស្ទីយុស និង ទីតុស តំណាងឱ្យការឡោមព័ទ្ធ។</w:t>
      </w:r>
    </w:p>
    <w:p>
      <w:pPr>
        <w:pStyle w:val="ArticleBody"/>
        <w:jc w:val="left"/>
      </w:pPr>
      <w:r>
        <w:rPr>
          <w:rFonts w:ascii="Leelawadee UI" w:hAnsi="Leelawadee UI" w:eastAsia="Leelawadee UI" w:cs="Leelawadee UI"/>
        </w:rPr>
        <w:t>រយៈពេលដែលចលនាសម្រាប់ច្បាប់ថ្ងៃអាទិត្យចាប់ផ្តើមតាមទំនាយនៅឆ្នាំ 313 គឺនៅព្រះរាជក្រឹត្យមីឡង់។ បន្ទាប់មក នៅឆ្នាំ 321 នៅចំណុចកណ្តាលនៃរយៈពេលដប់ប្រាំពីរឆ្នាំ ច្បាប់ថ្ងៃអាទិត្យដំបូងបានមកដល់។ ជំហានទីបីនៃការបែងចែកនគរជាខាងកើត និងខាងលិច ដែលតំណាងឲ្យការបែងចែកនៅសហរដ្ឋអាមេរិកជាអ្នកដែលទទួល និងអ្នកដែលមិនទទួលសញ្ញាសត្វឬត្រារបស់ព្រះ គឺនៅឆ្នាំ 330។ មានលំដាប់នៃច្បាប់ថ្ងៃអាទិត្យ ដែលនាំទៅកាន់ច្បាប់ថ្ងៃអាទិត្យមួយ ហើយឆ្នាំ 321 តំណាងឲ្យច្បាប់ថ្ងៃអាទិត្យដំបូង ដែលនាំទៅកាន់ច្បាប់ថ្ងៃអាទិត្យចុងក្រោយនៅឆ្នាំ 330។</w:t>
      </w:r>
    </w:p>
    <w:p>
      <w:pPr>
        <w:pStyle w:val="ArticleBody"/>
        <w:jc w:val="left"/>
      </w:pPr>
      <w:r>
        <w:rPr>
          <w:rFonts w:ascii="Leelawadee UI" w:hAnsi="Leelawadee UI" w:eastAsia="Leelawadee UI" w:cs="Leelawadee UI"/>
        </w:rPr>
        <w:t>ខុសពីពីររយហាសិបឆ្នាំរបស់អាន់ទីយ៉ូកុស ពីររយហាសិបឆ្នាំរបស់នេរ៉ូកំណត់អត្តសញ្ញាណរយៈពេលប្រាំបីឆ្នាំ គឺជាចំណុចកណ្ដាលនៃច្បាប់ថ្ងៃអាទិត្យដំបូង ហើយបន្ទាប់មកទៀតប្រាំបួនឆ្នាំ។ បន្ទាត់លើបន្ទាត់ អាន់ទីយ៉ូកុស និង នេរ៉ូ កំណត់អត្តសញ្ញាណរយៈពេលពីរ ដែលត្រូវបានតំណាងដោយ waymarks បី។ នៅក្នុងបន្ទាត់ទាំងពីរ waymarks ទីមួយ និងទីចុងក្រោយគឺដូចគ្នា គឺក្រឹត្យមួយនៅដើម ដែលត្រូវបានសម្គាល់ដោយអាពាហ៍ពិពាហ៍មួយដែលបញ្ចប់ដោយការលែងលះ ហើយមានសង្គ្រាមរវាងស្តេចខាងជើង និងស្តេចខាងត្បូង នៅទាំងការចាប់ផ្ដើម និងការបញ្ចប់។ ច្បាប់ថ្ងៃអាទិត្យដំបូងនៃឆ្នាំ 321 នៅកណ្ដាល ត្រូវតែជាកន្លែងដែលអាន់ទីយ៉ូកុសកំពុងឈរ។ គាត់កំពុងឈរនៅទីបញ្ចប់នៃដំណើរការសាកល្បងមួយ ដែលត្រូវបានតំណាងដោយដប់ឆ្នាំ ហើយដំណើរការសាកល្បងនោះបង្ហាញអាន់ទីយ៉ូកុសថាជាទីប្រាំបី ដែលមកពីទីប្រាំពីរ ខណៈដែលគាត់បង្កើតរូបសត្វសាហាវ ដែលជាទីប្រាំបី ដែលមកពីទីប្រាំពីរ។ ក្នុងពេលដំណាលគ្នានោះ មនុស្សមួយសែនបួនម៉ឺនបួនពាន់នាក់ ក៏ឆ្លងកាត់ដំណើរការសាកល្បងមួយ ហើយផ្លាស់ប្តូរពីក្រុមជំនុំឡៅឌីសេទីប្រាំពីរ ទៅឯក្រុមជំនុំទីប្រាំបី និងភីឡាដែលភា។</w:t>
      </w:r>
    </w:p>
    <w:p>
      <w:pPr>
        <w:pStyle w:val="ArticleBody"/>
        <w:jc w:val="left"/>
      </w:pPr>
      <w:r>
        <w:rPr>
          <w:rFonts w:ascii="Leelawadee UI" w:hAnsi="Leelawadee UI" w:eastAsia="Leelawadee UI" w:cs="Leelawadee UI"/>
        </w:rPr>
        <w:t>នៅពេលច្បាប់ថ្ងៃអាទិត្យដំបូង ការស្ថាបនារូបសំណាកចាប់ផ្តើម ហើយបញ្ចប់នៅពេលច្បាប់ថ្ងៃអាទិត្យនៃវិវរណៈ ជំពូកដប់បី ខទីដប់មួយ ជាខមួយដែលប្រៀបធៀបការចាប់ផ្តើមរបស់សហរដ្ឋអាមេរិកជាកូនចៀម ជាមួយនឹងទីបញ្ចប់របស់វាជានាគ។ លេខដប់បី គឺជានិមិត្តសញ្ញានៃការបះបោរ ហើយនិមិត្តសញ្ញានៃការបះបោរក្នុងបរិបទនៃខទីដប់មួយ និងសហរដ្ឋអាមេរិកនិយាយដូចជានាគ គឺជាសញ្ញាសត្វសាហាវ; ចំណែកឯនិមិត្តសញ្ញារបស់អ្នកទាំងឡាយដែលមានត្រារបស់ព្រះ គឺជាលេខដប់មួយ។ វិវរណៈ 13:11 កំណត់អត្តសញ្ញាណការបំបែកចេញរបស់អ្នកទាំងឡាយដែលទទួលសញ្ញាសត្វសាហាវ ឬត្រារបស់ព្រះ នៅពេលច្បាប់ថ្ងៃអាទិត្យ នៅពេលសហរដ្ឋអាមេរិកនិយាយដូចជានាគ។</w:t>
      </w:r>
    </w:p>
    <w:p>
      <w:pPr>
        <w:pStyle w:val="ArticleBody"/>
        <w:jc w:val="left"/>
      </w:pPr>
      <w:r>
        <w:rPr>
          <w:rFonts w:ascii="Leelawadee UI" w:hAnsi="Leelawadee UI" w:eastAsia="Leelawadee UI" w:cs="Leelawadee UI"/>
        </w:rPr>
        <w:t>រូបភាពនៃសត្វតិរច្ឆាននៅក្នុងពេលវេលានៃការសាកល្បង មានសញ្ញាជាក់លាក់ដែលសម្គាល់ការមកដល់របស់វា ខណៈពេលដូចគ្នានោះក៏ជានិមិត្តរូបបង្ហាញអំពីទីបញ្ចប់របស់វាផងដែរ។ ចាប់ពីសម័យណូអេរហូតដល់ពិធីបុណ្យសូរស័ព្ទព្រះបានមិនប្រែប្រួលឡើយ ទ្រង់តែងតែប្រកាសជាមុនអំពីអំឡុងពេលនៃការសាកល្បង មុនពេលវាមកដល់។ សេចក្ដីប្រកាសរបស់ទ្រង់ត្រូវបានរកឃើញនៅក្នុងព្រះបន្ទូលទំនាយរបស់ទ្រង់។ អាដ</w:t>
      </w:r>
      <w:r>
        <w:rPr>
          <w:rFonts w:ascii="Sylfaen" w:hAnsi="Sylfaen" w:eastAsia="Sylfaen" w:cs="Sylfaen"/>
        </w:rPr>
        <w:t>վեն</w:t>
      </w:r>
      <w:r>
        <w:rPr>
          <w:rFonts w:ascii="Leelawadee UI" w:hAnsi="Leelawadee UI" w:eastAsia="Leelawadee UI" w:cs="Leelawadee UI"/>
        </w:rPr>
        <w:t>ទីស្តភាគច្រើន (ខ្ញុំសន្មតថា) មិនដឹងថា ក្នុងការបំផ្លាញក្រុងយេរូសាឡឹម មានការឡោមព័ទ្ធពីរដងនោះទេ ឬថា ថ្ងៃនៃការបំផ្លាញចុងក្រោយ គឺជាថ្ងៃដដែលនៃឆ្នាំ ដែលនេប៊ូក្នេសារបានបំផ្លាញក្រុងយេរូសាឡឹម និងព្រះវិហារជាលើកដំបូង—អាល់ហ្វា time។ ពួកគេក៏ប្រហែលជាមិនដឹងដែរ ថាការឡោមព័ទ្ធទាំងនោះបានចាប់ផ្តើមនៅពេលពិធីបុណ្យបរិសុទ្ធ ហើយបានបញ្ចប់នៅលើពិធីបុណ្យបរិសុទ្ធមួយ ឬថា រយៈពេលនៃការឡោមព័ទ្ធគឺបីឆ្នាំកន្លះ។ ប្រសិនបើពួកគេមិនដឹងអំពីការពិតទាំងនោះទេ នោះវាហាក់ដូចជាមិនសូវអាចទៅរួចទេដែលពួកគេនឹងឃើញថា Julius Caesar សម្គាល់ការចាប់ផ្តើមនៃពេលវេលានៃការសាកល្បងរូបភាពនៃសត្វតិរច្ឆាន ក្នុងការតំណាងដ៏ពេញលេញបំផុតរបស់វា។ ដោយពាក្យថា “ការតំណាងដ៏ពេញលេញបំផុត” ខ្ញុំមានន័យថា ការសម្រេចបំពេញចុងក្រោយរបស់វា។</w:t>
      </w:r>
    </w:p>
    <w:p>
      <w:pPr>
        <w:pStyle w:val="ArticleBody"/>
        <w:jc w:val="left"/>
      </w:pPr>
      <w:r>
        <w:rPr>
          <w:rFonts w:ascii="Leelawadee UI" w:hAnsi="Leelawadee UI" w:eastAsia="Leelawadee UI" w:cs="Leelawadee UI"/>
        </w:rPr>
        <w:t>រយៈពេលដូចគ្នានេះត្រូវបានតំណាងពីឆ្នាំ 1888 រហូតដល់ច្បាប់ថ្ងៃអាទិត្យ ហើយបន្ទាប់មកម្តងទៀតពី 9/11 រហូតដល់ច្បាប់ថ្ងៃអាទិត្យ ប៉ុន្តែការបំពេញដ៏គ្រប់លក្ខណ៍នៃរយៈពេលព្យាករណ៍ស្តីពីការបង្កើតរូបសត្វសាហាវ ដូចដែលត្រូវបានតំណាងដោយ Constantine the Great ក្នុងរយៈពេលពីឆ្នាំ 313 រហូតដល់ 330 ចាប់ផ្តើមនៅក្នុងអាណត្តិប្រធានាធិបតីរបស់ប្រធានាធិបតីទីប្រាំបី ចាប់តាំងពីពេលចុងបញ្ចប់នៅឆ្នាំ 1989។</w:t>
      </w:r>
    </w:p>
    <w:p>
      <w:pPr>
        <w:pStyle w:val="ArticleBody"/>
        <w:jc w:val="left"/>
      </w:pPr>
      <w:r>
        <w:rPr>
          <w:rFonts w:ascii="Leelawadee UI" w:hAnsi="Leelawadee UI" w:eastAsia="Leelawadee UI" w:cs="Leelawadee UI"/>
        </w:rPr>
        <w:t>ចាប់តាំងពីច្បាប់ថ្ងៃអាទិត្យដំបូង រយៈពេលនៃការសាកល្បងអំពីថ្ងៃសប្ប័ទ និងថ្ងៃអាទិត្យ ត្រូវបានបើកសម្ដែងឡើងក្នុងរយៈពេលមួយ ដែលត្រូវបានតំណាងដោយប្រាំពីរឆ្នាំរបស់ Antiochus។ ប្រាំពីរឆ្នាំនៃខ្សែស្រឡាយរបស់ Antiochus គុណនឹងប្រាំបួនឆ្នាំនៃខ្សែស្រឡាយរបស់ Nero ស្មើនឹងហុកសិបបី ហើយនៅឆ្នាំ 63 BC Pompey បានឈ្នះយកដែនដីដ៏រុងរឿង ក្នុងការបំពេញតាមខទីដប់ប្រាំមួយនៃ Daniel ជំពូកដប់មួយ។ នៅពេលច្បាប់ថ្ងៃអាទិត្យ ស្តេចប្រាំបួននឹងទទួលស្គាល់សហរដ្ឋអាមេរិកថាជាស្តេចឯកដ៏លេចធ្លោក្នុងចំណោមស្តេចដប់ ដែលយល់ព្រមប្រគល់នគររបស់ខ្លួនដល់ស្រីពេស្យានៃទីរ៉ុស ដែលបន្ទាប់មកនាងត្រូវប្រព្រឹត្តអំពើសហាយស្មន់ជាមួយស្តេចទាំងអស់នៅលើផែនដី។</w:t>
      </w:r>
    </w:p>
    <w:p>
      <w:pPr>
        <w:pStyle w:val="ArticleBody"/>
        <w:jc w:val="left"/>
      </w:pPr>
      <w:r>
        <w:rPr>
          <w:rFonts w:ascii="Leelawadee UI" w:hAnsi="Leelawadee UI" w:eastAsia="Leelawadee UI" w:cs="Leelawadee UI"/>
        </w:rPr>
        <w:t>ស្របតាមរចនាសម្ព័ន្ធព្យាករណ៍នៃពាក្យប្រៀបប្រដូចអំពីក្រមុំព្រហ្មចារីដប់នាក់ អាពាហ៍ពិពាហ៍រវាងសត្វ និងហោរាក្លែងក្លាយ ត្រូវបានសម្រេចឡើងនៅឆ្នាំ 1989 ប៉ុន្តែនៅពេលច្បាប់ថ្ងៃអាទិត្យ អាពាហ៍ពិពាហ៍នោះត្រូវបានបំពេញឲ្យគ្រប់លក្ខណៈ។ ប្រវត្តិសាស្ត្រនោះមានលំនាំបាក់បែកមួយ ដែលជារយៈពេលនៃការជំនុំជម្រះលើអ្នករស់ ដែលបានចាប់ផ្តើមនៅឆ្នាំ 2001 នៅថ្ងៃទី 9/11។ ចាប់ពីចំណុចនោះរហូតដល់ច្បាប់ថ្ងៃអាទិត្យ ជាពេលវេលាសាកល្បងនៃរូបសំណាកសត្វ ដែលក៏ជាពេលវេលាបោះត្រារបស់មួយសែនបួនម៉ឺនបួនពាន់ផងដែរ ការជំនុំជម្រះត្រូវបានអនុវត្តលើប្រជាជនសម្ពន្ធមេត្រីរបស់ព្រះ និងលើស្រុកដែនដែលពួកគេបានស្នាក់នៅ ដើម្បីបំពេញពាក្យព្យាករណ៍នៃសម្ពន្ធមេត្រីរបស់អាប្រាហាំ។ ក្នុងរយៈពេលនោះ ក្រុមជំនុំសេវេនដេយអាដវិនទីសឡាវឌីសេ ត្រូវបានជំនុំជម្រះ ហើយបន្ទាប់មក អ្នកដែលប្រកាសថាខ្លួនជាក្រមុំព្រហ្មចារី ត្រូវបានជំនុំជម្រះ។ ដូច្នេះ ស្នែងប្រូតេស្តង់ត្រូវបានជំនុំជម្រះ ហើយវាត្រូវបានជំនុំជម្រះក្នុងអំឡុងរយៈពេលដែលជាដំបូង គណបក្សប្រជាធិបតេយ្យនៃស្នែងសាធារណរដ្ឋ ត្រូវបានជំនុំជម្រះ រហូតដល់ឆ្នាំ 2024 នៅពេលដែលការជំនុំជម្រះលើពួកសាធារណរដ្ឋនៃស្នែងសាធារណរដ្ឋ កំពុងប្រព្រឹត្តទៅឥឡូវនេះ។ រដ្ឋាភិបាលរដ្ឋធម្មនុញ្ញ គឺជាសត្វដែលផ្ទុកស្នែងទាំងពីរ ហើយត្រូវបានជំនុំជម្រះនៅពេលច្បាប់ថ្ងៃអាទិត្យ។</w:t>
      </w:r>
    </w:p>
    <w:p>
      <w:pPr>
        <w:pStyle w:val="ArticleBody"/>
        <w:jc w:val="left"/>
      </w:pPr>
      <w:r>
        <w:rPr>
          <w:rFonts w:ascii="Leelawadee UI" w:hAnsi="Leelawadee UI" w:eastAsia="Leelawadee UI" w:cs="Leelawadee UI"/>
        </w:rPr>
        <w:t>ចាប់ពីឆ្នាំ 1989 រហូតដល់ច្បាប់ថ្ងៃអាទិត្យ ត្រូវបានតំណាងដោយបែបផែន fractal មួយ ចាប់ពី 9/11 រហូតដល់ច្បាប់ថ្ងៃអាទិត្យ ប៉ុន្តែការបំពេញយ៉ាងពេញលេញឥតខ្ចោះនៃការបញ្ឈរឡើងរូបសំណាកនៃសត្វសាហាវ គឺស្ថិតនៅក្នុងប្រធានាធិបតីទីប្រាំបី ដែលចេញមកពីប្រាំពីរ។ រយៈពេលដប់ប្រាំពីរឆ្នាំរបស់ Nero គឺជា fractal មួយនៃប្រវត្តិសាស្ត្រពី 9/11 ដល់ច្បាប់ថ្ងៃអាទិត្យ។ រយៈពេលដប់ប្រាំពីរឆ្នាំរបស់ Antiochus ក៏ដូចគ្នាដែរ។ អាពាហ៍ពិពាហ៍របស់ Reagan និងសម្ព័ន្ធភាពសម្ងាត់ ត្រូវបានបំពេញឲ្យគ្រប់លក្ខណៈដោយសម្ព័ន្ធភាពបើកចំហមួយ ក្នុងអំឡុងអាណត្តិរបស់ប្រធានាធិបតីទីប្រាំបី។ អាពាហ៍ពិពាហ៍ទីមួយនៃអាល់ហ្វា និងអូមេហ្គា ត្រូវបាននិមិត្តរូបដោយ Patriot Act នៅឆ្នាំ 2001 នៅពេលដែលច្បាប់អង់គ្លេសត្រូវបានផ្លាស់ប្ដូរទៅជាច្បាប់រ៉ូម។ អាពាហ៍ពិពាហ៍នៃក្រឹត្យនៃ Milan សម្គាល់ការចាប់ផ្ដើមនៃការបំពេញយ៉ាងពេញលេញឥតខ្ចោះនៃការបញ្ឈរឡើងរូបសំណាកនៃសត្វសាហាវ។ រចនាសម្ព័ន្ធរបស់វាត្រូវបានស្ថាបនាឡើងលើរចនាសម្ព័ន្ធនៃអាពាហ៍ពិពាហ៍របស់ព្រហ្មចារីទាំងដប់ ហើយវាតំណាងឲ្យអាពាហ៍ពិពាហ៍ក្លែងក្លាយ ដែលកើតឡើងក្នុងអំឡុងពេលអាពាហ៍ពិពាហ៍ពិត។</w:t>
      </w:r>
    </w:p>
    <w:p>
      <w:pPr>
        <w:pStyle w:val="ArticleBody"/>
        <w:jc w:val="left"/>
      </w:pPr>
      <w:r>
        <w:rPr>
          <w:rFonts w:ascii="Leelawadee UI" w:hAnsi="Leelawadee UI" w:eastAsia="Leelawadee UI" w:cs="Leelawadee UI"/>
        </w:rPr>
        <w:t>សម័យសាកល្បងនៃរូបសត្វតំណាងឲ្យ «ការសាកល្បង» ដែលយើងត្រូវឆ្លងកាត់ មុនពេលយើងត្រូវបាន «បិទត្រា»។ ព្រះវិហាររបស់ព្រះត្រូវបានជំនុំជម្រះជាមុន ហើយបន្ទាប់មកនៅពេលច្បាប់ថ្ងៃអាទិត្យ មកដល់ អស់អ្នកដែលនៅខាងក្រៅព្រះវិហាររបស់ព្រះ ក៏ត្រូវបានជំនុំជម្រះផងដែរ។ រយៈពេលនៃការជំនុំជម្រះចុងក្រោយ ទាំងក្នុងព្រះវិហាររបស់ព្រះ ហើយបន្ទាប់មកក្នុងហ្វូងមនុស្សយ៉ាងធំ ចាប់ផ្តើមជាមួយនឹងច្បាប់ថ្ងៃអាទិត្យដំបូង។ នឹងមានច្បាប់ថ្ងៃអាទិត្យដំបូងមួយនៅសហរដ្ឋអាមេរិក ដែលនឹងសម្គាល់ការចាប់ផ្តើមនៃការបំពេញយ៉ាងពេញលេញ និងចុងក្រោយនៃរយៈពេលសាកល្បងនៃរូបសត្វ ដែលបន្ទាប់មកនឹងបញ្ចប់នៅច្បាប់ថ្ងៃអាទិត្យ ដែលបំពេញ វិវរណៈ 13:11។ ច្បាប់ថ្ងៃអាទិត្យនោះ គឺជាច្បាប់ថ្ងៃអាទិត្យចុងក្រោយនៅក្នុងដែនដីដ៏រុងរឿង។ ច្បាប់ថ្ងៃអាទិត្យចុងក្រោយនៅក្នុងដែនដីដ៏រុងរឿង គឺជាច្បាប់ថ្ងៃអាទិត្យដំបូងសម្រាប់ពិភពលោក ដែលសម្គាល់សម័យសាកល្បងនៃរូបសត្វសម្រាប់ពិភពលោក។ សម័យសាកល្បងរបស់ពិភពលោកចាប់ផ្តើមនៅច្បាប់ថ្ងៃអាទិត្យក្នុងសហរដ្ឋអាមេរិក នៅខទីដប់មួយនៃជំពូកទីដប់បី។ នៅពេលសហរដ្ឋអាមេរិក «និយាយ» ដូចជានាគ នៅច្បាប់ថ្ងៃអាទិត្យដែលជិតមកដល់ នោះខទីដប់ពីរ និងខបន្ទាប់ទៀតក្នុងជំពូកនោះ តំណាងឲ្យសម័យសាកល្បងនៃរូបសត្វសម្រាប់ពិភពលោក។</w:t>
      </w:r>
    </w:p>
    <w:p>
      <w:pPr>
        <w:pStyle w:val="ArticleBody"/>
        <w:jc w:val="left"/>
      </w:pPr>
      <w:r>
        <w:rPr>
          <w:rFonts w:ascii="Leelawadee UI" w:hAnsi="Leelawadee UI" w:eastAsia="Leelawadee UI" w:cs="Leelawadee UI"/>
        </w:rPr>
        <w:t>ដោយហេតុនេះ ពាក្យទំនាយរយៈពេលពីររយហាសិបឆ្នាំរបស់ នេរ៉ូ ដែលបញ្ចប់ដោយរយៈពេលដប់ប្រាំពីរឆ្នាំ ដែលចាប់ផ្តើមនៅក្រឹត្យនៅឆ្នាំ 313 បន្ទាប់មកមានច្បាប់ថ្ងៃអាទិត្យដំបូងនៅឆ្នាំ 321 ហើយបន្ទាប់មកការបែងចែកខាងកើត និងខាងលិចនៅឆ្នាំ 330 គឺសំខាន់ដែលត្រូវឃើញ។ ជំហានទាំងបីនៃខ្សែបន្ទាត់របស់ នេរ៉ូ ទាក់ទងនឹងការបៀតបៀន ដោយ នេរ៉ូ ជានិមិត្តរូបនៃការបៀតបៀន ហើយរយៈពេល 250 ឆ្នាំ តំណាងឲ្យពួកជំនុំស្មឺរណា ដែលបានបញ្ចប់នៅឆ្នាំ 313 នៅពេលពួកជំនុំនៃការសម្របសម្រួលបានមកដល់។ ជំហានទីបីសម្គាល់ការបញ្ចប់នៃនគរមួយ ដូច្នេះ នៅពេលយកទៅអនុវត្តចំពោះសហរដ្ឋអាមេរិក វាតំណាងឲ្យច្បាប់ថ្ងៃអាទិត្យ និងការផ្លាស់ប្តូរពីនគរទីប្រាំមួយទៅកាន់នគរទីប្រាំពីរ និងទីប្រាំបី។ នៅពេលយកទៅអនុវត្តចំពោះពិភពលោក សញ្ញាសម្គាល់ទីបី គឺជាការបិទនៃរយៈពេលសាកល្បងសម្រាប់មនុស្សជាតិ ដែលត្រូវបានបង្ហាញជាគំរូទុកជាមុនដោយការបិទនៃរយៈពេលសាកល្បងសម្រាប់សហរដ្ឋអាមេរិក នៅដើមនៃរយៈពេលសាកល្បងរបស់ពិភពលោក អំពីរូបសំណាកនៃសត្វសាហាវ។</w:t>
      </w:r>
    </w:p>
    <w:p>
      <w:pPr>
        <w:pStyle w:val="ArticleBody"/>
        <w:jc w:val="left"/>
      </w:pPr>
      <w:r>
        <w:rPr>
          <w:rFonts w:ascii="Leelawadee UI" w:hAnsi="Leelawadee UI" w:eastAsia="Leelawadee UI" w:cs="Leelawadee UI"/>
        </w:rPr>
        <w:t>នេះហើយជាមូលហេតុដែល Augustus Caesar ជាអ្នកគ្រប់គ្រងរ៉ូមទីបីក្នុងចំណោមអ្នកគ្រប់គ្រងរ៉ូមបួនរូប ដែលនាំទៅដល់ច្បាប់ថ្ងៃអាទិត្យ ហើយត្រូវបានតំណាងដោយឈើឆ្កាង ដូចដែលបានបង្ហាញនៅក្នុងខទីម្ភៃពីរ អាចតំណាងឲ្យឈើឆ្កាងបាន ទោះបីជាបន្ទាប់ពីគាត់មាន Tiberias ដែលក៏តំណាងឲ្យឈើឆ្កាងដែរ។ រយៈពេលនៃការសាកល្បងដោយរូបសត្វ គឺជាការសាកល្បងទ្វេភាគ ដែលដំបូងសាកល្បងផែនដី ហើយបន្ទាប់មកសមុទ្រ។ ផែនដីគឺសហរដ្ឋអាមេរិក ហើយសមុទ្រគឺជាពិភពលោក។</w:t>
      </w:r>
    </w:p>
    <w:p>
      <w:pPr>
        <w:pStyle w:val="ArticleBody"/>
        <w:jc w:val="left"/>
      </w:pPr>
      <w:r>
        <w:rPr>
          <w:rFonts w:ascii="Leelawadee UI" w:hAnsi="Leelawadee UI" w:eastAsia="Leelawadee UI" w:cs="Leelawadee UI"/>
        </w:rPr>
        <w:t>ការសាកល្បងអំពីរូបសំណាកនៃសត្វសាហាវ បង្កើតឲ្យមានការទ្វេដងនៃសញ្ញាទាំងឡាយ; ដែលអាល់ហ្វានៃរយៈពេលទីពីរ ក៏ជាអូមេហ្គានៃរយៈពេលទីមួយផងដែរ។ ឆ្នាំ 321 គឺជាច្បាប់ថ្ងៃអាទិត្យដំបូងនៃប្រវត្តិសាស្ត្រព្យាករណ៍ ហើយក្នុងរយៈពេលដប់ប្រាំពីរឆ្នាំដែលកំណត់អត្តសញ្ញាណពេលវេលានៃការសាកល្បងអំពីរូបសំណាកនៃសត្វសាហាវ នោះ 321 គឺជាច្បាប់ថ្ងៃអាទិត្យដំបូងនៅសហរដ្ឋអាមេរិក ដែលនាំទៅដល់ច្បាប់ថ្ងៃអាទិត្យអូមេហ្គានៃពេលវេលាសាកល្បងអំពីរូបសំណាកនៃសត្វសាហាវ នៅក្នុងស្រុកដ៏រុងរឿង។ ទោះជាយ៉ាងណា 321 ក៏ជាច្បាប់ថ្ងៃអាទិត្យដំបូងសម្រាប់ពិភពលោកផងដែរ ដូច្នេះឆ្នាំ 321 សម្គាល់ចំណុចកណ្ដាលទាំងនៃការចាប់ផ្ដើម និងនៃការបញ្ចប់នៃពេលវេលាសាកល្បងអំពីរូបសំណាកនៃសត្វសាហាវ។ ឆ្នាំ 313 គឺជាការចាប់ផ្ដើម ហើយការចាប់ផ្ដើមនោះជាព្រះរាជក្រឹត្យមួយ ដែលជាគំរូនៃច្បាប់ថ្ងៃអាទិត្យ។ ដប់ប្រាំពីរឆ្នាំរបស់នេរ៉ូ កំណត់អត្តសញ្ញាណរយៈពេលមួយនៃការកើនឡើងជាបន្តបន្ទាប់នៃច្បាប់ថ្ងៃអាទិត្យ រហូតដល់ការបិទបញ្ចប់នៃពេលសាកល្បងរបស់មនុស្សជាតិ។</w:t>
      </w:r>
    </w:p>
    <w:p>
      <w:pPr>
        <w:pStyle w:val="ArticleBody"/>
        <w:jc w:val="left"/>
      </w:pPr>
      <w:r>
        <w:rPr>
          <w:rFonts w:ascii="Leelawadee UI" w:hAnsi="Leelawadee UI" w:eastAsia="Leelawadee UI" w:cs="Leelawadee UI"/>
        </w:rPr>
        <w:t>ព្រះរាជក្រឹត្យនោះជានិមិត្តរូបនៃច្បាប់ថ្ងៃអាទិត្យដំបូង ដែលនាំទៅដល់ការបិទពេលសាកល្បង។ ពុំបេយូស៍ (Pompey) បានយកយូដា នៅក្នុងខទីដប់ប្រាំមួយ ដោយជានិមិត្តរូបនៃច្បាប់ថ្ងៃអាទិត្យ ហើយយូលីយុស សេសារ (Julius Caesar) បានបង្កើតត្រីវីរាតដំបូង ទោះបីជាវាជាសហភាពបីផ្នែកដែលមិនផ្លូវការក៏ដោយ ក៏អ្នកប្រវត្តិសាស្ត្រនៅតែកត់សម្គាល់វាថាជាលើកដំបូង។ ការជានិមិត្តរូបរបស់យូលីយុស សេសារ ចំពោះសហភាពបីផ្នែកនៃច្បាប់ថ្ងៃអាទិត្យ បានជានិមិត្តរូបជាមុនដល់ត្រីវីរាតផ្លូវការរបស់អូហ្គូស្ទុស សេសារ (Augustus Caesar) ដែលបន្ទាប់មកត្រូវបានតាមដោយទីបេរីយ៉ាស (Tiberias) នៅឈើឆ្កាង។ អ្នកគ្រប់គ្រងរ៉ូមទាំងបួនរូបសុទ្ធតែជានិមិត្តរូបនៃច្បាប់ថ្ងៃអាទិត្យ ដូចគ្នានឹងជំហានទាំងបីនៃដប់ប្រាំពីរឆ្នាំរបស់នេរ៉ូ (Nero) ផងដែរ។</w:t>
      </w:r>
    </w:p>
    <w:p>
      <w:pPr>
        <w:pStyle w:val="ArticleBody"/>
        <w:jc w:val="left"/>
      </w:pPr>
      <w:r>
        <w:rPr>
          <w:rFonts w:ascii="Leelawadee UI" w:hAnsi="Leelawadee UI" w:eastAsia="Leelawadee UI" w:cs="Leelawadee UI"/>
        </w:rPr>
        <w:t>Pompey ត្រូវគ្នានឹងឆ្នាំ 1989; Julius ត្រូវគ្នានឹងខទីដប់មួយ; Augustus ត្រូវគ្នានឹងខទីដប់ប្រាំ ហើយ Tiberias ត្រូវគ្នានឹងខទីដប់ប្រាំមួយ។ រឿងរបស់ Julius ក្នុងខទាំងនោះ រួមបញ្ចូលទាំងការចូលទៅក្នុងអេស៊ីព្ទ និង Cleopatra ផងដែរ។ ប្រវត្តិសាស្ត្រនោះត្រូវបានធ្វើម្ដងទៀតដោយ Marc Antony។ Marc Antony ជាមេទ័ពសំខាន់របស់ Julius Caesar នៅពេលដែល Julius ត្រូវបានធ្វើឃាតដោយរបួសចាក់ចំនួនម្ភៃបី។ លេខម្ភៃបីតំណាងឲ្យច្បាប់ថ្ងៃអាទិត្យ ហើយការស្លាប់របស់ Julius ដោយរបួសចំនួន 23 គឺជានគរមួយដែលបញ្ចប់នៅច្បាប់ថ្ងៃអាទិត្យ។ បន្ទាប់មក Marc Antony, Augustus Caesar និង Marcus Lepidas បានបង្កើតសម្ព័ន្ធអំណាចបីភាគីផ្លូវការដំបូង ដើម្បីសងសឹកចំពោះមរណភាពរបស់គាត់។ ក្នុងចំណោមអំណាចបីផ្នែកនោះ Marc Antony នឹងធ្វើឲ្យកើតឡើងម្ដងទៀតនូវការជួបប្រទះរបស់ Julius ជាមួយអេស៊ីព្ទ និង Cleopatra។</w:t>
      </w:r>
    </w:p>
    <w:p>
      <w:pPr>
        <w:pStyle w:val="ArticleBody"/>
        <w:jc w:val="left"/>
      </w:pPr>
      <w:r>
        <w:rPr>
          <w:rFonts w:ascii="Leelawadee UI" w:hAnsi="Leelawadee UI" w:eastAsia="Leelawadee UI" w:cs="Leelawadee UI"/>
        </w:rPr>
        <w:t>ទោះជា Julius ឬ Marc Antony ក៏ដោយ ពួកគេទាំងពីរគឺជានិមិត្តរូបនៃទីក្រុងរ៉ូម ហើយ Cleopatra គឺជានិមិត្តរូបនៃអេហ្ស៊ីប និងក្រិក។ នាងតំណាងឲ្យអំណាចគ្រប់គ្រងក្រិកនៅអេហ្ស៊ីប ដែលទាំងនេះសុទ្ធតែជានិមិត្តរូបនៃនាគ ខណៈដែល Julius និង Marc Antony ជានិមិត្តរូបនៃសត្វសាហាវ។ ក្នុងនាមជាស្ត្រីម្នាក់នៅក្នុងទំនាក់ទំនងនេះ Cleopatra គឺជាពួកជំនុំ ដែលធ្វើឲ្យ Julius និង Marc Antony ក្លាយជារដ្ឋ។ Cleopatra តំណាងឲ្យស្ត្រីម្នាក់ដែលត្រូវបានបំបែកចេញពីអ្នកស្រឡាញ់ជនជាតិរ៉ូមដែលមានសិទ្ធិស្តេចរបស់នាងពីរដង៖ ម្តងដំបូងនៅឆ្នាំ 1798 ហើយបន្ទាប់មកនៅចុងបញ្ចប់នៃរយៈពេលសាកល្បង នៅពេលនាងឈានដល់ទីបញ្ចប់របស់នាងដោយគ្មាននរណាម្នាក់ជួយ។ ការដួលរលំចុងក្រោយរបស់នាងកើតឡើងនៅសមរភូមិ Actium នៅឆ្នាំ 31 មុន គ.ស.។ អ្នកឈ្នះនៅសមរភូមិ Actium គឺ Augustus Caesar ដូច្នេះយើងឃើញថា Pompey បានស្លាប់នៅអេហ្ស៊ីប Julius មានការជួបប្រទះជាមួយ Cleopatra នៅអេហ្ស៊ីប ហើយការនោះត្រូវបានធ្វើឲ្យមានជាពីរដងក្នុងប្រវត្តិសាស្ត្ររបស់ Marc Antony ហើយបន្ទាប់មក Augustus Caesar បានបញ្ចប់ទំនាក់ទំនងនោះនៅ Actium។ Actium កំណត់អត្តសញ្ញាណច្បាប់ថ្ងៃអាទិត្យ ពីព្រោះនៅសមរភូមិ Actium នោះឧបសគ្គទីបីសម្រាប់ទីក្រុងរ៉ូមត្រូវបានដកចេញ ហើយរ៉ូមបាកានអធិរាជបានចាប់ផ្តើមគ្រប់គ្រងរយៈពេលបីរយហុកសិបឆ្នាំ ដើម្បីបំពេញតាម Daniel 11:24។</w:t>
      </w:r>
    </w:p>
    <w:p>
      <w:pPr>
        <w:pStyle w:val="ArticleBody"/>
        <w:jc w:val="left"/>
      </w:pPr>
      <w:r>
        <w:rPr>
          <w:rFonts w:ascii="Leelawadee UI" w:hAnsi="Leelawadee UI" w:eastAsia="Leelawadee UI" w:cs="Leelawadee UI"/>
        </w:rPr>
        <w:t>ព៉ុម្ប៉េបានដកចេញឧបសគ្គពីរដំបូង ហើយអូហ្គុស្ទុសបានដកចេញឧបសគ្គទីបី។</w:t>
      </w:r>
    </w:p>
    <w:p>
      <w:pPr>
        <w:pStyle w:val="ArticleScripture"/>
        <w:jc w:val="left"/>
      </w:pPr>
      <w:r>
        <w:rPr>
          <w:rFonts w:ascii="Leelawadee UI" w:hAnsi="Leelawadee UI" w:eastAsia="Leelawadee UI" w:cs="Leelawadee UI"/>
        </w:rPr>
        <w:t>ហើយពីមួយក្នុងចំណោមវានោះ មានស្នែងតូចមួយដុះឡើង ដែលរីកធំឡើងយ៉ាងក្រៃលែង ទៅទិសខាងត្បូង និងទៅទិសខាងកើត និងទៅកាន់ស្រុកដ៏ល្អវិចិត្រ។ ដានីយ៉ែល 8:9។</w:t>
      </w:r>
    </w:p>
    <w:p>
      <w:pPr>
        <w:pStyle w:val="ArticleBody"/>
        <w:jc w:val="left"/>
      </w:pPr>
      <w:r>
        <w:rPr>
          <w:rFonts w:ascii="Leelawadee UI" w:hAnsi="Leelawadee UI" w:eastAsia="Leelawadee UI" w:cs="Leelawadee UI"/>
        </w:rPr>
        <w:t>ពូមពេ គឺជាឆ្នាំ 1989 ដែលជាសញ្ញាសម្គាល់ដំបូងក្នុងចំណោមសញ្ញាសម្គាល់បីនៃអំណាចនយោបាយបី ដែលត្រូវតែត្រូវបានរ៉ូមសម័យទំនើបយកឈ្នះ ខណៈដែលរបួសស្លាប់របស់វាកំពុងត្រូវបានព្យាបាលឲ្យជាសះស្បើយឡើងវិញ។ សហភាពសូវៀត បន្ទាប់មកគឺសហរដ្ឋអាមេរិក ហើយក៏មានអង្គការសហប្រជាជាតិផងដែរនៅក្នុងខទីសែសិបមួយនៃដានីយ៉ែល ជំពូក 11។ សង្គ្រាមរបស់អំណាចសម្តេចប៉ាប មានទាំងលក្ខណៈនយោបាយ និងសាសនា ហើយតាមទំនាយ អំណាចសាសនារបស់សហរដ្ឋអាមេរិកត្រូវបានយកឈ្នះ នៅពេលសម្ព័ន្ធភាពសម្ងាត់រវាង រីហ្គិន និងសម្តេចប៉ាប ចន ប៉ូល ទី ២ ត្រូវបានសម្រេចឡើង។ គោលដៅរបស់ស្ថាប័នសម្តេចប៉ាប រួមមានឧបសគ្គនយោបាយបី និងអំណាចសាសនាបី។ នៅឆ្នាំ 1989 អំណាចនយោបាយមួយក្នុងចំណោមបី ត្រូវបានបោសសម្អាតចេញ ហើយប្រូតេស្តង់និយម ដែលជាពាក្យមួយមានន័យថា តវ៉ាប្រឆាំងនឹងរ៉ូម ក៏ត្រូវបានបោសសម្អាតចេញដោយប្រធានាធិបតីនៃសហរដ្ឋអាមេរិក ក្នុងប្រវត្តិសាស្ត្រដដែលនោះផងដែរ។ អំណាចនយោបាយបី គឺសហភាពសូវៀត សហរដ្ឋអាមេរិក និងអង្គការសហប្រជាជាតិ ហើយគោលដៅខាងសាសនា គឺប្រូតេស្តង់និយម រួមជាមួយនឹងសាសនាផ្សេងៗរបស់នាគ ដែលទាំងអស់នោះត្រូវបានចាត់ទុកថាជាស្ពីរីចួលនិយម។ សាសនាបីដែលនាំពិភពលោកទៅកាន់អើម៉ាគេដូន គឺប្រូតេស្តង់និយមក្បត់ជំនឿ កាតូលិកនិយម និងស្ពីរីចួលនិយម; ហើយការតស៊ូផ្ទៃក្នុងរបស់អំណាចសម្តេចប៉ាបរវាងមនោគមវិជ្ជាអភិរក្សនិយម និងសេរីនិយមនៅក្នុងព្រះវិហាររបស់ពួកគេ រួមជាមួយនឹងការបែកបាក់របស់កាតូលិកអរតដុក គឺជាឧបសគ្គខាងសាសនាមួយ ហើយឧបសគ្គខាងសាសនាពីរផ្សេងទៀតដែលកាតូលិកនិយមត្រូវយកឈ្នះ គឺប្រូតេស្តង់និយមក្បត់ជំនឿ និងស្ពីរីចួលនិយម។ ប្រូតេស្តង់និយមត្រូវបានបោសសម្អាតចេញនៅឆ្នាំ 1989។</w:t>
      </w:r>
    </w:p>
    <w:p>
      <w:pPr>
        <w:pStyle w:val="ArticleBody"/>
        <w:jc w:val="left"/>
      </w:pPr>
      <w:r>
        <w:rPr>
          <w:rFonts w:ascii="Leelawadee UI" w:hAnsi="Leelawadee UI" w:eastAsia="Leelawadee UI" w:cs="Leelawadee UI"/>
        </w:rPr>
        <w:t>ប្រសិនបើការតស៊ូខាងក្នុងរបស់សាសនាកាតូលិក ដូចដែលត្រូវបានតំណាងនៅក្នុងព្រះបន្ទូលទំនាយកាតូលិកនានា ដែលកើតចេញពីសារនៃ Fatima ត្រូវបានបំបែកចេញពីកិច្ចខិតខំរបស់នាងក្នុងការយកឈ្នះអំណាចសាសនាដែលស្ថិតនៅខាងក្រៅសាសនារបស់នាងផ្ទាល់ នោះជ័យជម្នះអាល់ហ្វារបស់នាងលើសាសនាប្រូតេស្តង់ គឺជាសម្ព័ន្ធភាពសម្ងាត់របស់ Reagan ហើយជ័យជម្នះអូមេហ្គារបស់នាង គឺជាសម្ព័ន្ធភាពបើកចំហនៅឆ្នាំ 2025។ ការតស៊ូរបស់នាងជាមួយពួកវិហារអូរទដុកក៏ត្រូវបានបង្ហាញផងដែរ ចាប់ពីជ័យជម្នះដំបូងនៅឆ្នាំ 1989 រហូតដល់ជ័យជម្នះចុងក្រោយនៅ Panium។</w:t>
      </w:r>
    </w:p>
    <w:p>
      <w:pPr>
        <w:pStyle w:val="ArticleBody"/>
        <w:jc w:val="left"/>
      </w:pPr>
      <w:r>
        <w:rPr>
          <w:rFonts w:ascii="Leelawadee UI" w:hAnsi="Leelawadee UI" w:eastAsia="Leelawadee UI" w:cs="Leelawadee UI"/>
        </w:rPr>
        <w:t>ប៉ូមប៉េអ៊ុសស្របគ្នានឹងឆ្នាំ ១៩៨៩ ហើយជ័យជម្នះទាំងពីររបស់គាត់លើ «ទិសខាងកើត និងដែនដីដ៏ស្រស់បំព្រង» ដូចដែលដានីយ៉ែលបានកំណត់អត្តសញ្ញាណវានៅក្នុងជំពូកទី ៨ ខ័ណ្ឌទី ៩ តំណាងឲ្យជ័យជម្នះខាងវិញ្ញាណ និងខាងនយោបាយរបស់សម្តេចសង្ឃប៉ាបលើអតីតសហភាពសូវៀត និងជ័យជម្នះខាងវិញ្ញាណដែលអមមកលើដែនដីដ៏រុងរឿងរបស់ប្រូតេស្តង់និយមដែលគ្រាន់តែប្រកាសខ្លួន។ ជូលីយុស សេសារនឹងចាញ់នៅរ៉ាហ្វ៊ីយ៉ា ដូចដែលអង់ទីយ៉ូកុសទី ៣ បានចាញ់ ហើយដូចដែលហ្សេលេនស្គីនឹងចាញ់ផងដែរ។ ជូលីយុសជាប្រធានបទនៃខ័ណ្ឌទី ១៧ រហូតដល់ខ័ណ្ឌទី ១៩ ហើយបន្ទាប់មក អូហ្គុស្ទុស សេសារក៏ឈរឡើងជាអ្នកលើកពន្ធ។ ទីបេរៀស សេសារកំពុងសោយរាជ្យនៅពេលនៃឈើឆ្កាង ដូច្នេះ ទីបេរៀសគឺជាច្បាប់ថ្ងៃអាទិត្យនៃខ័ណ្ឌទី ១៦។</w:t>
      </w:r>
    </w:p>
    <w:p>
      <w:pPr>
        <w:pStyle w:val="ArticleBody"/>
        <w:jc w:val="left"/>
      </w:pPr>
      <w:r>
        <w:rPr>
          <w:rFonts w:ascii="Leelawadee UI" w:hAnsi="Leelawadee UI" w:eastAsia="Leelawadee UI" w:cs="Leelawadee UI"/>
        </w:rPr>
        <w:t>វាធ្វើឲ្យអូហ្គូស្ទូសស្របគ្នានឹងប៉ានីយ៉ូមនៃខទីដប់ប្រាំ ហើយសង្គ្រាមរ៉ាហ្វៀនៃខទីដប់មួយស្របគ្នានឹងយូលីយុស។ សង្គ្រាមប៉ានីយ៉ូមគឺជាសង្គ្រាមលោកលើកទីបី ដែលចាប់ផ្តើមមុនច្បាប់ថ្ងៃអាទិត្យនៃខទីដប់ប្រាំមួយបន្តិច ប៉ុន្តែបន្ទាប់មកវាប្រែរូបជាសង្គ្រាមអាក់ទីអុំ។ ប៉ានីយ៉ូមជាសង្គ្រាមលើដី (សហរដ្ឋអាមេរិក) ហើយអាក់ទីអុំជាសង្គ្រាមលើសមុទ្រ (ពិភពលោក)។ អូហ្គូស្ទូសត្រូវបានតំណាងនៅប៉ានីយ៉ូមក្នុងខ្សែនៃអ្នកគ្រប់គ្រងរ៉ូមបួនរូប ហើយគាត់ជាមេដឹកនាំពិតប្រាកដនៅអាក់ទីអុំ។ នៅប៉ានីយ៉ូម អាន់ទីយ៉ូកុសបានប្រឈមនឹងអេហ្ស៊ីប ដែលជាសម្ព័ន្ធមិត្តរបស់រ៉ូម ហើយនៅអាក់ទីអុំ អូហ្គូស្ទូសបានប្រឈមនឹងអេហ្ស៊ីប (ក្លេអូប៉ាត្រា) ដែលសម្ព័ន្ធជាមួយរ៉ូម (ម៉ាក អាន់តូនី)។ នេះមានន័យថា ប៉ុមបេតំណាងឲ្យខទីសែសិបរហូតដល់ឆ្នាំ 1989 ហើយទីបេរីយ៉ាសតំណាងឲ្យច្បាប់ថ្ងៃអាទិត្យនៃខទីសែសិបមួយ។ យូលីយុស សេសារបានមកដល់នៅឆ្នាំ 2014 នៅពេលសង្គ្រាមអ៊ុយក្រែនបានចាប់ផ្តើម ដូចដែលបានបង្ហាញជាគំរូដោយសង្គ្រាមរ៉ាហ្វៀក្នុងឆ្នាំ 217 មុនគ.ស.</w:t>
      </w:r>
    </w:p>
    <w:p>
      <w:pPr>
        <w:pStyle w:val="ArticleBody"/>
        <w:jc w:val="left"/>
      </w:pPr>
      <w:r>
        <w:rPr>
          <w:rFonts w:ascii="Leelawadee UI" w:hAnsi="Leelawadee UI" w:eastAsia="Leelawadee UI" w:cs="Leelawadee UI"/>
        </w:rPr>
        <w:t>នេះបញ្ជាក់ថា ខទីដប់ប្រាំពីរដល់ខទីម្ភៃពីរ ចាប់ផ្តើមនៅឆ្នាំ 1989 ហើយបញ្ចប់នៅច្បាប់ថ្ងៃអាទិត្យ ដូច្នេះហើយ វាជាប្រវត្តិសាស្ត្រដែលស្របគ្នានឹង «ប្រវត្តិសាស្ត្រដែលលាក់កំបាំង» នៃខទីសែសិប។ ខ្សែបន្ទាត់ទំនាយនៃពួកម៉ាកាបេក៏ស្របគ្នានឹង «ប្រវត្តិសាស្ត្រដែលលាក់កំបាំង» ដូចគ្នានោះផងដែរ។ ខ្សែបន្ទាត់នៃអ្នកគ្រប់គ្រងរ៉ូម កំពុងកំណត់សម្គាល់អំពីរ៉ូមសម័យទំនើប គឺជាសត្វសាហាវនៃ វិវរណៈ 16 ហើយខ្សែបន្ទាត់នៃពួកម៉ាកាបេ កំពុងពិពណ៌នាអំពីទឹកដីដ៏រុងរឿង គឺជាហោរាក្លែងក្លាយនៃ វិវរណៈ 16។ ខ្សែបន្ទាត់នៃសង្គ្រាមទាំងបី កំណត់សម្គាល់អំពីជ័យជម្នះលើស្តេចខាងត្បូង គឺជានាគនៃ វិវរណៈ 16។</w:t>
      </w:r>
    </w:p>
    <w:p>
      <w:pPr>
        <w:pStyle w:val="ArticleBody"/>
        <w:jc w:val="left"/>
      </w:pPr>
      <w:r>
        <w:rPr>
          <w:rFonts w:ascii="Leelawadee UI" w:hAnsi="Leelawadee UI" w:eastAsia="Leelawadee UI" w:cs="Leelawadee UI"/>
        </w:rPr>
        <w:t>បន្ទាត់ទាំងបីនោះតំណាងឲ្យអំណាចទាំងបីដែលដឹកនាំលោកិយទៅកាន់អារម៉ាគេដូន ហើយនៅក្នុងខទីសែសិប ពួកវាត្រូវបានតំណាងដោយស្តេចខាងត្បូង នាគ ស្តេចខាងជើង សត្វសាហាវ ហើយរទេះចម្បាំង ពលសេះ និងនាវា គឺជាព្យាការីក្លែងក្លាយ។ បន្ទាត់ទាំងបីពីខទីដប់ដល់ម្ភៃបី កំពុងតំណាងឲ្យអំណាចទាំងបីនៅក្នុងប្រវត្តិសាស្ត្រលាក់កំបាំងនៃខទីសែសិប ដែលមិនមែនជាអ្វីផ្សេងទៀត ឬតិចជាងនេះទេ ក្រៅពីជាការបង្ហាញជាបន្តបន្ទាប់នៃប្រធានបទទាំងបីដែលត្រូវបានតំណាងនៅក្នុងប្រវត្តិសាស្ត្របើកចំហនៃខទីសែសិប។</w:t>
      </w:r>
    </w:p>
    <w:p>
      <w:pPr>
        <w:pStyle w:val="ArticleHeading"/>
        <w:jc w:val="left"/>
      </w:pPr>
      <w:r>
        <w:rPr>
          <w:rFonts w:ascii="Leelawadee UI" w:hAnsi="Leelawadee UI" w:eastAsia="Leelawadee UI" w:cs="Leelawadee UI"/>
        </w:rPr>
        <w:t>ខទីមួយ</w:t>
      </w:r>
    </w:p>
    <w:p>
      <w:pPr>
        <w:pStyle w:val="ArticleBody"/>
        <w:jc w:val="left"/>
      </w:pPr>
      <w:r>
        <w:rPr>
          <w:rFonts w:ascii="Leelawadee UI" w:hAnsi="Leelawadee UI" w:eastAsia="Leelawadee UI" w:cs="Leelawadee UI"/>
        </w:rPr>
        <w:t>ខទាំងមួយដល់បួនកំណត់អត្តសញ្ញាណ «ពេលវេលានៃទីបញ្ចប់» នៅក្នុងឆ្នាំ 1989 ព្រមទាំងប្រធានាធិបតីប្រាំបីរូបនៃសហរដ្ឋអាមេរិក ចាប់ផ្តើមពីចំណុចនោះ ហើយបញ្ចប់ដោយប្រធានាធិបតីទីប្រាំបីចុងក្រោយ ដែលមានទ្រព្យសម្បត្តិសម្បូរបែបជាងគេឆ្ងាយ។ នៅក្នុងខទីបួន ស្តេចនោះក្លាយជាស្តេចនៃពិភពលោក ដូចដែលត្រូវបានតំណាងដោយ Alexander the Great ស្តេចអាហាប់ ស្តេចទាំងដប់នាក់នៃវិវរណៈដប់ប្រាំពីរ កុលសម្ព័ន្ធទាំងដប់នៃទំនុកតម្កើងប៉ែតសិបបី និងប្រជាជាតិទាំងដប់ដែលត្រូវបានលើកឡើងជានិមិត្តរូបនៃពិភពលោក នៅក្នុងជំហានដំបូងបំផុតនៃសេចក្តីសញ្ញារបស់ព្រះជាម្ចាស់ជាមួយ Abram ក្នុងលោកុប្បត្តិ 15:18–21។</w:t>
      </w:r>
    </w:p>
    <w:p>
      <w:pPr>
        <w:pStyle w:val="ArticleBody"/>
        <w:jc w:val="left"/>
      </w:pPr>
      <w:r>
        <w:rPr>
          <w:rFonts w:ascii="Leelawadee UI" w:hAnsi="Leelawadee UI" w:eastAsia="Leelawadee UI" w:cs="Leelawadee UI"/>
        </w:rPr>
        <w:t>ខទីមួយដល់ខទីបួនតំណាងឲ្យប្រវត្តិសាស្ត្រពីឆ្នាំ 1989 រហូតដល់សហភាពបីមុខនៅក្រឹត្យថ្ងៃអាទិត្យក្នុងខទីសែសិបមួយ ហើយដូច្នេះ ពួកវាស្របគ្នានឹងអធិរាជរ៉ូមបួនអង្គ ខ្សែបន្ទាត់នៃម៉ាកាបេ និងសង្គ្រាមបីលើកនៃខទីដប់ដល់ខទីដប់ប្រាំ ដែលរួមគ្នាបង្កើតជាប្រវត្តិសាស្ត្រលាក់កំបាំងនៃខទីសែសិប។</w:t>
      </w:r>
    </w:p>
    <w:p>
      <w:pPr>
        <w:pStyle w:val="ArticleBody"/>
        <w:jc w:val="left"/>
      </w:pPr>
      <w:r>
        <w:rPr>
          <w:rFonts w:ascii="Leelawadee UI" w:hAnsi="Leelawadee UI" w:eastAsia="Leelawadee UI" w:cs="Leelawadee UI"/>
        </w:rPr>
        <w:t>ខទីប្រាំ ដល់ខទីប្រាំបួន បង្ហាញខ្សែទំនាយមួយ ដែលតំណាងយ៉ាងគ្រប់លក្ខណ៍ដល់ប្រវត្តិសាស្ត្រពីឆ្នាំ ៥៣៨ ដល់ ១៧៩៨ ហើយផ្តល់នូវតក្កវិជ្ជាប្រវត្តិសាស្ត្រ និងទំនាយ ដើម្បីយល់ពីសារៈសំខាន់នៃពេលវេលានៃទីបញ្ចប់នៅក្នុងខទីសែសិប។ តក្កវិជ្ជានោះពន្យល់អំពីខទីដប់ថាជាការសងសឹកវិញចំពោះប្រវត្តិសាស្ត្រនៃខទីប្រាំ ដល់ខទីប្រាំបួន ហើយដោយធ្វើដូច្នេះ វាកំណត់តក្កវិជ្ជានៃឆ្នាំ ១៩៨៩។ នេះមានន័យថា ខទីមួយ ដល់ខទីម្ភៃបី នៃ ដានីយ៉ែល ១១ តំណាងឲ្យខ្សែទំនាយប្រាំ ដែលត្រូវបានតម្រឹមស្របជាមួយនឹងប្រវត្តិសាស្ត្រលាក់កំបាំងនៃខទីសែសិប។ ខទីមួយបួនដំបូង ស្តីអំពី ត្រាំ ប្រធានាធិបតីទីប្រាំបី ដែលកើតចេញពីប្រាំពីរ ដែលត្រូវបានកំណត់វាសនាឲ្យជាស្តេចនៃស្តេចដប់រូប ក្នុងនគរទីប្រាំពីរនៃ វិវរណៈ ១៧។</w:t>
      </w:r>
    </w:p>
    <w:p>
      <w:pPr>
        <w:pStyle w:val="ArticleBody"/>
        <w:jc w:val="left"/>
      </w:pPr>
      <w:r>
        <w:rPr>
          <w:rFonts w:ascii="Leelawadee UI" w:hAnsi="Leelawadee UI" w:eastAsia="Leelawadee UI" w:cs="Leelawadee UI"/>
        </w:rPr>
        <w:t>ខគម្ពីរទីប្រាំដល់ទីដប់ កំណត់អត្តសញ្ញាណប្រវត្តិសាស្ត្រដែលនាំទៅដល់ឆ្នាំ 1798 ហើយបន្តទៅដល់ឆ្នាំ 1989 ដែលជាប្រវត្តិសាស្ត្រនៃខទីសែសិប។ ខគម្ពីរទីដប់ដល់ទីដប់ប្រាំ កំណត់អត្តសញ្ញាណប្រវត្តិសាស្ត្រនៃសង្គ្រាមតំណាងបី ដោយចាប់ផ្តើមនៅឆ្នាំ 1989 សង្គ្រាមទីពីរចាប់ផ្តើមនៅឆ្នាំ 2014 បន្ទាប់មកប្រធានាធិបតីដែលមានទ្រព្យសម្បត្តិច្រើនបំផុតបានឈរឡើងនៅឆ្នាំ 2015។ ប្រធានាធិបតីដែលមានទ្រព្យសម្បត្តិច្រើនបំផុតនោះ ត្រូវបានសម្លាប់នៅឆ្នាំ 2020 ហើយនៅឆ្នាំ 2022 សង្គ្រាមរ៉ាហ្វៀបានកើនកម្រិតឡើង បន្ទាប់មកប្រធានាធិបតីដែលមានទ្រព្យសម្បត្តិច្រើនបំផុតបានត្រឡប់មកវិញនៅឆ្នាំ 2024 ហើយនៅឆ្នាំ 2025 ទាំងក្បាលនៃសត្វសាហាវ និងក្បាលនៃរូបសំណាកនៃសត្វសាហាវ ត្រូវបានសម្ពោធតំណែងទាំងពីរ។</w:t>
      </w:r>
    </w:p>
    <w:p>
      <w:pPr>
        <w:pStyle w:val="ArticleBody"/>
        <w:jc w:val="left"/>
      </w:pPr>
      <w:r>
        <w:rPr>
          <w:rFonts w:ascii="Leelawadee UI" w:hAnsi="Leelawadee UI" w:eastAsia="Leelawadee UI" w:cs="Leelawadee UI"/>
        </w:rPr>
        <w:t>យើងនឹងបន្តអំពីកិច្ចការទាំងនេះនៅក្នុងអត្ថបទបន្ទាប់។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ផានីយ៉ូម — លេខ​ម្ភៃ​មួយ</dc:title>
  <dc:subject>ចលនាឆ្ពោះទៅកាន់ច្បាប់ថ្ងៃអាទិត្យនៅក្នុងដែនដីដ៏រុងរឿង</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