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លេខម្ភៃពីរ</w:t>
      </w:r>
    </w:p>
    <w:p>
      <w:pPr>
        <w:pStyle w:val="ArticleSubtitle"/>
        <w:jc w:val="left"/>
      </w:pPr>
      <w:r>
        <w:rPr>
          <w:rFonts w:ascii="Leelawadee UI" w:hAnsi="Leelawadee UI" w:eastAsia="Leelawadee UI" w:cs="Leelawadee UI"/>
        </w:rPr>
        <w:t>ថ្ងៃទី ៣១ ខែធ្នូ ឆ្នាំ ២០២៣</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2026-03-12</w:t>
      </w:r>
    </w:p>
    <w:p>
      <w:pPr>
        <w:pStyle w:val="ArticleBody"/>
        <w:jc w:val="left"/>
      </w:pPr>
      <w:r>
        <w:rPr>
          <w:rFonts w:ascii="Leelawadee UI" w:hAnsi="Leelawadee UI" w:eastAsia="Leelawadee UI" w:cs="Leelawadee UI"/>
        </w:rPr>
        <w:t>ចាប់តាំងពីថ្ងៃទី 31 ខែធ្នូ ឆ្នាំ 2023 មក សិង្ហនៃកុលសម្ព័ន្ធយូដា បានកំពុងបើកត្រាសេចក្តីពិតទំនាយតាមលំដាប់ជាក់លាក់មួយ។ លំដាប់នោះអាចស្គាល់បានយ៉ាងងាយ ដោយពិនិត្យមើលអត្ថបទទាំងឡាយដែលបានបង្ហោះនៅលើគេហទំព័ររបស់ Future for America។ ក្នុងប៉ុន្មានខែថ្មីៗនេះ សេចក្តីពិតដែលត្រូវបានបើកត្រានោះមានច្រើន ហើយជ្រាលជ្រៅយ៉ាងខ្លាំង! លំដាប់នេះមិនមែនចៃដន្យទេ ប៉ុន្តែមានគោលបំណង។ លំដាប់បន្តបន្ទាប់នេះបញ្ជាក់យ៉ាងច្បាស់អំពីដំណើរការបន្តបន្ទាប់មួយដែលមានគោលបំណង ដែលព្រះគ្រីស្ទ ក្នុងនាមជាសិង្ហនៃកុលសម្ព័ន្ធយូដា ទ្រង់សម្រេចនៅពេលទ្រង់បើកត្រាសារសាកល្បងចុងក្រោយទៅកាន់ពួកជំនុំ ហើយបន្ទាប់មកទៅកាន់លោកិយ។ នៅក្នុងគម្ពីរវិវរណៈ សិង្ហនៃកុលសម្ព័ន្ធយូដា ទ្រង់យកសៀវភៅដែលបានបិទត្រាទាំងប្រាំពីរ ហើយដោះត្រាទាំងនោះម្តងមួយៗ—តាមលំដាប់។</w:t>
      </w:r>
    </w:p>
    <w:p>
      <w:pPr>
        <w:pStyle w:val="ArticleHeading"/>
        <w:jc w:val="left"/>
      </w:pPr>
      <w:r>
        <w:rPr>
          <w:rFonts w:ascii="Leelawadee UI" w:hAnsi="Leelawadee UI" w:eastAsia="Leelawadee UI" w:cs="Leelawadee UI"/>
        </w:rPr>
        <w:t>នឹងត្រូវបានបើកបង្ហាញតាមលំដាប់របស់ពួកវា</w:t>
      </w:r>
    </w:p>
    <w:p>
      <w:pPr>
        <w:pStyle w:val="ArticleScripture"/>
        <w:jc w:val="left"/>
      </w:pPr>
      <w:r>
        <w:rPr>
          <w:rFonts w:ascii="Leelawadee UI" w:hAnsi="Leelawadee UI" w:eastAsia="Leelawadee UI" w:cs="Leelawadee UI"/>
        </w:rPr>
        <w:t>«បន្ទាប់ពីផ្គរលាន់ទាំងប្រាំពីរនេះបានបន្លឺសំឡេងរបស់វា មកដល់សេចក្ដីបង្គាប់ដល់យ៉ូហាន ដូចជាដល់ដានីយ៉ែល អំពីសៀវភៅតូចនោះថា៖ “ចូរបិទត្រាការទាំងនោះដែលផ្គរលាន់ទាំងប្រាំពីរបានបន្លឺចេញមក”។ ការទាំងនេះពាក់ព័ន្ធនឹងព្រឹត្តិការណ៍អនាគត ដែលនឹងត្រូវបើកសម្ដែងតាមលំដាប់របស់វា។ ដានីយ៉ែលនឹងឈរនៅក្នុងចំណែករបស់លោក នៅចុងបញ្ចប់នៃថ្ងៃទាំងឡាយ។ យ៉ូហានឃើញសៀវភៅតូចនោះត្រូវបានដោះត្រា។ នៅពេលនោះ ពាក្យទំនាយរបស់ដានីយ៉ែលមានទីកន្លែងត្រឹមត្រូវរបស់វា នៅក្នុងសាររបស់ទេវតាទីមួយ ទីពីរ និងទីបី ដែលត្រូវប្រកាសដល់លោកិយ។ ការដោះត្រាសៀវភៅតូចនោះ គឺជាសារដែលទាក់ទងនឹងពេលវេលា។»</w:t>
      </w:r>
    </w:p>
    <w:p>
      <w:pPr>
        <w:pStyle w:val="ArticleScripture"/>
        <w:jc w:val="left"/>
      </w:pPr>
      <w:r>
        <w:rPr>
          <w:rFonts w:ascii="Leelawadee UI" w:hAnsi="Leelawadee UI" w:eastAsia="Leelawadee UI" w:cs="Leelawadee UI"/>
        </w:rPr>
        <w:t>«សៀវភៅដានីយ៉ែល និងវិវរណៈ គឺជាមួយតែមួយ។ មួយគឺជាការព្យាករណ៍ មួយទៀតគឺជាការបើកសម្ដែង; មួយជាសៀវភៅដែលបានបិទត្រា មួយទៀតជាសៀវភៅដែលបានបើក។ យ៉ូហានបានឮអាថ៌កំបាំងទាំងឡាយដែលផ្គរលាន់បានបន្លឺឡើង ប៉ុន្តែគាត់ត្រូវបានបង្គាប់មិនឲ្យសរសេរអ្វីទាំងនោះឡើយ។»</w:t>
      </w:r>
    </w:p>
    <w:p>
      <w:pPr>
        <w:pStyle w:val="ArticleScripture"/>
        <w:jc w:val="left"/>
      </w:pPr>
      <w:r>
        <w:rPr>
          <w:rFonts w:ascii="Leelawadee UI" w:hAnsi="Leelawadee UI" w:eastAsia="Leelawadee UI" w:cs="Leelawadee UI"/>
        </w:rPr>
        <w:t>«ពន្លឺពិសេសដែលបានប្រទានដល់យ៉ូហាន ហើយត្រូវបានសម្ដែងចេញតាមរយៈផ្គរលាន់ទាំងប្រាំពីរ គឺជាការរៀបរាប់បង្ហាញអំពីព្រឹត្តិការណ៍ទាំងឡាយ ដែលនឹងកើតឡើងក្រោមសាររបស់ទេវតាទីមួយ និងទេវតាទីពីរ។ មិនមែនជាការល្អបំផុតសម្រាប់ប្រជាជនឲ្យដឹងអំពីរឿងទាំងនេះទេ ពីព្រោះសេចក្ដីជំនឿរបស់ពួកគេត្រូវតែទទួលការល្បងជាចាំបាច់។ តាមលំដាប់របស់ព្រះ សេចក្ដីពិតដ៏អស្ចារ្យបំផុត និងដ៏ជ្រាលជ្រៅបំផុត នឹងត្រូវបានប្រកាស។ សាររបស់ទេវតាទីមួយ និងទេវតាទីពីរ ត្រូវតែត្រូវបានប្រកាស ប៉ុន្តែមិនត្រូវបើកសម្ដែងពន្លឺបន្ថែមទៀត មុនពេលសារទាំងនេះបានបំពេញការងារពិសេសរបស់វារួចរាល់ឡើយ។ នេះត្រូវបានតំណាងដោយទេវតាដែលឈរដោយដាក់ជើងមួយលើសមុទ្រ ប្រកាសដោយពាក្យសម្បថដ៏ឧត្តុង្គឧត្តមបំផុតថា ពេលវេលានឹងមិនមានទៀតឡើយ»។ The Seventh-day Adventist Bible Commentary, volume 7, 971.</w:t>
      </w:r>
    </w:p>
    <w:p>
      <w:pPr>
        <w:pStyle w:val="ArticleBody"/>
        <w:jc w:val="left"/>
      </w:pPr>
      <w:r>
        <w:rPr>
          <w:rFonts w:ascii="Leelawadee UI" w:hAnsi="Leelawadee UI" w:eastAsia="Leelawadee UI" w:cs="Leelawadee UI"/>
        </w:rPr>
        <w:t>ការបើកសម្ដែងចុងក្រោយនៃ «ផ្គរលាន់ទាំងប្រាំពីរ» ត្រូវបានបើកចំហឡើងបន្ទាប់ពីឆ្នាំ 2023 ហើយវាបានបង្ហាញថា «ផ្គរលាន់ទាំងប្រាំពីរ» តំណាងឲ្យការខកចិត្តអាល់ហ្វាដំបូង រហូតដល់ការខកចិត្តអូមេហ្គាចុងក្រោយ។ យ៉ូហានមិនត្រូវបានអនុញ្ញាតឲ្យកំណត់និយមន័យនៃផ្គរលាន់ទាំងប្រាំពីរឡើយ ពីព្រោះការបើកសម្ដែងអំពី «ផ្គរលាន់ទាំងប្រាំពីរ» មិនមែនជាការបំពេញប្រវត្តិសាស្ត្រតែមួយលើកនោះទេ ប៉ុន្តែជាការបង្ហាញមួយនៃ «ការរៀបរាប់ព្រឹត្តិការណ៍ជាបន្ទាត់» ដែលបានកើតឡើងក្នុងប្រវត្តិសាស្ត្រមីឡ្លឺរ៉ាយ ហើយនឹងកើតឡើងម្ដងទៀតនៅថ្ងៃចុងក្រោយ។ ការបំពេញដ៏ពេញលេញត្រូវបានបង្ហាញឡើង ដើម្បីបង្ហាញប្រវត្តិសាស្ត្រពីថ្ងៃទី 18 ខែកក្កដា ឆ្នាំ 2020 រហូតដល់ច្បាប់ថ្ងៃអាទិត្យដែលនឹងមកដល់ក្នុងពេលឆាប់ៗ។ សិង្ហបានបើកពន្លឺនោះឡើង ដើម្បីឲ្យវាបំភ្លឺលើប្រវត្តិនៃការស្ថាបនាព្រះវិហាររបស់មួយសែនបួនម៉ឺនបួនពាន់នាក់។</w:t>
      </w:r>
    </w:p>
    <w:p>
      <w:pPr>
        <w:pStyle w:val="ArticleBody"/>
        <w:jc w:val="left"/>
      </w:pPr>
      <w:r>
        <w:rPr>
          <w:rFonts w:ascii="Leelawadee UI" w:hAnsi="Leelawadee UI" w:eastAsia="Leelawadee UI" w:cs="Leelawadee UI"/>
        </w:rPr>
        <w:t>នៅក្នុងប្រវត្តិសាស្ត្រមីល្លឺរីត “ផ្គរលាន់ទាំងប្រាំពីរ” តំណាងឲ្យរយៈពេលពីឆ្នាំ 1798 ដល់ឆ្នាំ 1844 នៅពេលដែលពួកមីល្លឺរីតបានប្រកាស “សេចក្តីពិតដ៏អស្ចារ្យ និងជឿនលឿនបំផុត”។ ក្នុងការបំពេញកិច្ចការដែលបានប្រគល់ឲ្យពួកគេ នោះពួកមីល្លឺរីតត្រូវបានសាកល្បង។ ពួកគេមិនបានយល់ទាំងស្រុងអំពីសារដែលពួកគេកំពុងប្រកាស ឬអំពីប្រវត្តិសាស្ត្រដែលពួកគេកំពុងបំពេញឲ្យសម្រេចនោះឡើយ។ សេចក្តីពិតដែលពួកគេបានប្រកាស គឺជាអ្វីដែលបងស្រីវ៉ាយត៍បានកំណត់ថាជា “សេចក្តីពិតជឿនលឿន” ដែលមិនត្រូវបានយល់ រហូតទាល់តែសាររបស់ទេវតាទីមួយ និងទីពីរ បានសម្រេចកិច្ចការរបស់វាជាមុនសិន។</w:t>
      </w:r>
    </w:p>
    <w:p>
      <w:pPr>
        <w:pStyle w:val="ArticleBody"/>
        <w:jc w:val="left"/>
      </w:pPr>
      <w:r>
        <w:rPr>
          <w:rFonts w:ascii="Leelawadee UI" w:hAnsi="Leelawadee UI" w:eastAsia="Leelawadee UI" w:cs="Leelawadee UI"/>
        </w:rPr>
        <w:t>នៅពេលដែល «ផ្គរលាន់ទាំងប្រាំពីរ» ឈានដល់ការសម្រេចបំពេញយ៉ាងពេញលេញឥតខ្ចោះ «ព្រឹត្តិការណ៍នាពេលអនាគត» ទាំងនោះ ត្រូវបានតំណាងដោយសាររបស់ទេវតាទាំងបីនៅក្នុង វិវរណៈ ជំពូក ១៤ រួមបញ្ចូលជាមួយនឹងគម្ពីរ ដានីយ៉ែល។ កិច្ចការរបស់មនុស្សមួយសែនបួនម៉ឺនបួនពាន់នាក់ ដែលត្រូវបានតំណាងដោយ «ព្រឹត្តិការណ៍នាពេលអនាគត» នៃ «ផ្គរលាន់ទាំងប្រាំពីរ» គឺការរួមបញ្ចូលគម្ពីរ ដានីយ៉ែល ជាមួយនឹងសាររបស់ទេវតាទាំងបី។</w:t>
      </w:r>
    </w:p>
    <w:p>
      <w:pPr>
        <w:pStyle w:val="ArticleScripture"/>
        <w:jc w:val="left"/>
      </w:pPr>
      <w:r>
        <w:rPr>
          <w:rFonts w:ascii="Leelawadee UI" w:hAnsi="Leelawadee UI" w:eastAsia="Leelawadee UI" w:cs="Leelawadee UI"/>
        </w:rPr>
        <w:t>«ព្រះអម្ចាស់ជិតនឹងដាក់ទោសពិភពលោក ដោយសារអំពើទុច្ចរិតរបស់វា។ ទ្រង់ជិតនឹងដាក់ទោសអង្គការសាសនាទាំងឡាយ ដោយសារការបដិសេធពន្លឺ និងសេចក្តីពិតដែលបានប្រទានឲ្យពួកគេ។ សារដ៏អស្ចារ្យ ដែលរួមបញ្ចូលសាររបស់ទេវតាទីមួយ ទីពីរ និងទីបី ត្រូវប្រកាសឲ្យដល់ពិភពលោក។ នេះត្រូវជាបន្ទុកនៃកិច្ចការរបស់យើង»។ The Seventh-day Adventist Bible Commentary, volume 7, 950.</w:t>
      </w:r>
    </w:p>
    <w:p>
      <w:pPr>
        <w:pStyle w:val="ArticleBody"/>
        <w:jc w:val="left"/>
      </w:pPr>
      <w:r>
        <w:rPr>
          <w:rFonts w:ascii="Leelawadee UI" w:hAnsi="Leelawadee UI" w:eastAsia="Leelawadee UI" w:cs="Leelawadee UI"/>
        </w:rPr>
        <w:t>ចាប់តាំងពីថ្ងៃទី ៣១ ខែធ្នូ ឆ្នាំ ២០២៣ តោនៃកុលសម្ព័ន្ធយូដា បាននឹងកំពុងបើកត្រាសេចក្ដីពិតខាងព្យាករណ៍តាម «លំដាប់» ជាក់លាក់មួយ។</w:t>
      </w:r>
    </w:p>
    <w:p>
      <w:pPr>
        <w:pStyle w:val="ArticleHeading"/>
        <w:jc w:val="left"/>
      </w:pPr>
      <w:r>
        <w:rPr>
          <w:rFonts w:ascii="Leelawadee UI" w:hAnsi="Leelawadee UI" w:eastAsia="Leelawadee UI" w:cs="Leelawadee UI"/>
        </w:rPr>
        <w:t>ប្រវត្តិសាស្ត្រមីល្លឺរីត</w:t>
      </w:r>
    </w:p>
    <w:p>
      <w:pPr>
        <w:pStyle w:val="ArticleScripture"/>
        <w:jc w:val="left"/>
      </w:pPr>
      <w:r>
        <w:rPr>
          <w:rFonts w:ascii="Leelawadee UI" w:hAnsi="Leelawadee UI" w:eastAsia="Leelawadee UI" w:cs="Leelawadee UI"/>
        </w:rPr>
        <w:t>«មានមនុស្សខ្លះដែលកំពុងរស់នៅសព្វថ្ងៃនេះ ដែលក្នុងការសិក្សាព្រះបន្ទូលទំនាយរបស់ដានីយ៉ែល និងយ៉ូហាន បានទទួលពន្លឺដ៏ធំពីព្រះ ខណៈដែលពួកគេបានឆ្លងកាត់ទីកន្លែងនៃទំនាយពិសេសៗ ដែលកំពុងស្ថិតក្នុងដំណើរការនៃការសម្រេចតាមលំដាប់របស់វា។ ពួកគេបាននាំសារអំពីពេលវេលាទៅកាន់ប្រជាជន។ សេចក្ដីពិតបានភ្លឺចេញយ៉ាងច្បាស់ ដូចព្រះអាទិត្យនៅពេលថ្ងៃត្រង់។ ព្រឹត្តិការណ៍ប្រវត្តិសាស្ត្រ ដែលបង្ហាញការសម្រេចនៃទំនាយដោយផ្ទាល់ ត្រូវបានដាក់បង្ហាញនៅចំពោះមុខប្រជាជន ហើយទំនាយត្រូវបានមើលឃើញថា ជាការពិពណ៌នាជានិមិត្តរូបអំពីព្រឹត្តិការណ៍នានា ដែលនាំទៅដល់ទីបញ្ចប់នៃប្រវត្តិសាស្ត្រផែនដីនេះ»។ Selected Messages, book 2, 101, 102.</w:t>
      </w:r>
    </w:p>
    <w:p>
      <w:pPr>
        <w:pStyle w:val="ArticleBody"/>
        <w:jc w:val="left"/>
      </w:pPr>
      <w:r>
        <w:rPr>
          <w:rFonts w:ascii="Leelawadee UI" w:hAnsi="Leelawadee UI" w:eastAsia="Leelawadee UI" w:cs="Leelawadee UI"/>
        </w:rPr>
        <w:t>“លំដាប់” ដែលព្រះគ្រីស្ទបានកំពុងបើកត្រាសារនៃសម្រែកកណ្ដាលអធ្រាត្រ តំណាងឲ្យ “ព្រឹត្តិការណ៍ប្រវត្តិសាស្ត្រ” ដែលបង្ហាញ “ការសម្រេចតាមទំនាយដោយផ្ទាល់” ដែលនាំទៅដល់ការបិទពេលសាកល្បង។ ការសម្រេចតាមទំនាយដោយផ្ទាល់នៅក្នុងគ្រាចុងក្រោយ មិនមែនជាការបើកសម្ដែងនៃទំនាយដែលផ្អែកលើពេលវេលានោះទេ ប៉ុន្តែ Palmoni នៅតែប្រើលេខ ដើម្បីកំណត់អត្តសញ្ញាណការសម្រេចតាមទំនាយដោយផ្ទាល់។ ពេលវេលាមិនមានទៀតឡើយ ហើយទោះបីជាពួក Millerite បាន “នាំសារអំពីពេលវេលា” ទៅកាន់ជំនាន់របស់ពួកគេក៏ដោយ សាររបស់ទេវតាទីបីមានអំណាចខ្លាំងជាង “ពេលវេលា”។</w:t>
      </w:r>
    </w:p>
    <w:p>
      <w:pPr>
        <w:pStyle w:val="ArticleScripture"/>
        <w:jc w:val="left"/>
      </w:pPr>
      <w:r>
        <w:rPr>
          <w:rFonts w:ascii="Leelawadee UI" w:hAnsi="Leelawadee UI" w:eastAsia="Leelawadee UI" w:cs="Leelawadee UI"/>
        </w:rPr>
        <w:t>«ព្រះអម្ចាស់បានបង្ហាញខ្ញុំថា សាររបស់ទេវតាទីបីត្រូវតែចេញទៅ ហើយត្រូវតែប្រកាសដល់កូនចៅរបស់ព្រះអម្ចាស់ដែលបានខ្ចាត់ខ្ចាយ ហើយថា សារនោះមិនគួរត្រូវបានព្យួរលើពេលវេលាទេ; ដ្បិតពេលវេលានឹងមិនក្លាយជាសេចក្ដីសាកល្បងម្តងទៀតឡើយ។ ខ្ញុំបានឃើញថា មានអ្នកខ្លះកំពុងទទួលការរំភើបចិត្តក្លែងក្លាយមួយ ដែលកើតឡើងពីការអធិប្បាយអំពីពេលវេលា; ថា សាររបស់ទេវតាទីបីមានអំណាចខ្លាំងជាងអ្វីដែលពេលវេលាអាចផ្តល់ឲ្យបាន។ ខ្ញុំបានឃើញថា សារនេះអាចឈរលើមូលដ្ឋានរបស់វាផ្ទាល់បាន ហើយថា វាមិនត្រូវការពេលវេលាដើម្បីពង្រឹងវាទេ ហើយថា វានឹងចេញទៅដោយអំណាចដ៏ខ្លាំងក្លា ហើយបំពេញកិច្ចការរបស់វា ហើយនឹងត្រូវបានបញ្ចប់យ៉ាងឆាប់រហ័សក្នុងសេចក្ដីសុចរិត»។ Experience and Views, 48.</w:t>
      </w:r>
    </w:p>
    <w:p>
      <w:pPr>
        <w:pStyle w:val="ArticleBody"/>
        <w:jc w:val="left"/>
      </w:pPr>
      <w:r>
        <w:rPr>
          <w:rFonts w:ascii="Leelawadee UI" w:hAnsi="Leelawadee UI" w:eastAsia="Leelawadee UI" w:cs="Leelawadee UI"/>
        </w:rPr>
        <w:t>«លំដាប់» ជាបន្តបន្ទាប់នៃការបើកត្រាសេចក្តីពិតទំនាយ កំណត់ឲ្យស្គាល់ប្រវត្តិសាស្ត្រដែលរីកចម្រើនទៅមុខ ប៉ុន្តែវាក៏កំណត់ឲ្យស្គាល់ការអភិវឌ្ឍន៍នៃសារផងដែរ។ «លំដាប់» នៃប្រវត្តិសាស្ត្រដែលត្រូវបានតំណាង ក៏ដូចជាជំហានតាមដាននៃរបៀបដែលសត្វតោនៃពូជយូដាបាននិងកំពុងបើកត្រាសារនោះចាប់តាំងពីថ្ងៃទី 31 ខែធ្នូ មក ទាំងពីរនេះសុទ្ធតែជាការសង្គ្រោះ ដែលត្រូវយល់ដឹង។ នៅខែកក្កដា ឆ្នាំ 2023 សំឡេងមួយនៅទីរហោស្ថានបានចាប់ផ្តើមរៀបចំផ្លូវសម្រាប់ការបើកត្រានៅថ្ងៃទី 31 ខែធ្នូ ឆ្នាំ 2023។ បន្ទាប់មក សត្វតោនៃពូជយូដាបានបើកត្រាវិវរណៈ ជំពូកទីមួយ។</w:t>
      </w:r>
    </w:p>
    <w:p>
      <w:pPr>
        <w:pStyle w:val="ArticleHeading"/>
        <w:jc w:val="left"/>
      </w:pPr>
      <w:r>
        <w:rPr>
          <w:rFonts w:ascii="Leelawadee UI" w:hAnsi="Leelawadee UI" w:eastAsia="Leelawadee UI" w:cs="Leelawadee UI"/>
        </w:rPr>
        <w:t>គ្មានអ្វីផ្សេងទៀត</w:t>
      </w:r>
    </w:p>
    <w:p>
      <w:pPr>
        <w:pStyle w:val="ArticleScripture"/>
        <w:jc w:val="left"/>
      </w:pPr>
      <w:r>
        <w:rPr>
          <w:rFonts w:ascii="Leelawadee UI" w:hAnsi="Leelawadee UI" w:eastAsia="Leelawadee UI" w:cs="Leelawadee UI"/>
        </w:rPr>
        <w:t>«សារដ៏ឧត្តុង្គឧត្តមដែលបានប្រទានមកតាមលំដាប់របស់វានៅក្នុងព្រះគម្ពីរ វិវរណៈ ត្រូវកាន់កាប់ទីកន្លែងដំបូងបង្អស់ក្នុងចិត្តគំនិតរបស់ប្រជាជនរបស់ព្រះ។ មិនត្រូវអនុញ្ញាតឲ្យអ្វីផ្សេងទៀតមកទាក់ទាញការយកចិត្តទុកដាក់របស់យើងទាំងស្រុងឡើយ»។ Testimonies, volume 8, 301, 302.</w:t>
      </w:r>
    </w:p>
    <w:p>
      <w:pPr>
        <w:pStyle w:val="ArticleBody"/>
        <w:jc w:val="left"/>
      </w:pPr>
      <w:r>
        <w:rPr>
          <w:rFonts w:ascii="Leelawadee UI" w:hAnsi="Leelawadee UI" w:eastAsia="Leelawadee UI" w:cs="Leelawadee UI"/>
        </w:rPr>
        <w:t>អត្ថបទទាំងឡាយដែលបានចាប់ផ្តើមនៅឆ្នាំ 2023 ត្រូវ «កាន់កាប់កន្លែងដំបូងនៅក្នុងគំនិតរបស់ប្រជាជនរបស់ព្រះ»។</w:t>
      </w:r>
    </w:p>
    <w:p>
      <w:pPr>
        <w:pStyle w:val="ArticleScripture"/>
        <w:jc w:val="left"/>
      </w:pPr>
      <w:r>
        <w:rPr>
          <w:rFonts w:ascii="Leelawadee UI" w:hAnsi="Leelawadee UI" w:eastAsia="Leelawadee UI" w:cs="Leelawadee UI"/>
        </w:rPr>
        <w:t>«គ្រប់អ្វីទាំងអស់ដែលព្រះបានកំណត់ទុកក្នុងប្រវត្តិសាស្ត្រព្យាករណ៍ថាត្រូវបានបំពេញនៅអតីតកាល នោះបានបំពេញរួចហើយ ហើយគ្រប់អ្វីទាំងអស់ដែលនៅតែត្រូវមកដល់ តាមលំដាប់របស់វា នឹងកើតឡើង។ ដានីយ៉ែល ព្យាការីរបស់ព្រះ ឈរនៅកន្លែងរបស់គាត់។ យ៉ូហាន ឈរនៅកន្លែងរបស់គាត់។ ក្នុងព្រះគម្ពីរវិវរណៈ សិង្ហនៃកុលសម្ព័ន្ធយូដា បានបើកសៀវភៅដានីយ៉ែលដល់អ្នកសិក្សាព្យាករណ៍ទាំងឡាយ ហើយដោយដូច្នេះ ដានីយ៉ែលកំពុងឈរនៅកន្លែងរបស់គាត់។ គាត់ផ្ទុកទីបន្ទាល់របស់គាត់ គឺអ្វីដែលព្រះអម្ចាស់បានបើកសម្ដែងដល់គាត់ក្នុងនិមិត្តអំពីព្រឹត្តិការណ៍ដ៏ធំ និងដ៏សោមនស្សន់ធ្ងន់ធ្ងរ ដែលយើងត្រូវតែដឹង ខណៈដែលយើងកំពុងឈរនៅលើកម្រិតទ្វារពិតប្រាកដនៃការបំពេញរបស់ព្រឹត្តិការណ៍ទាំងនោះ។»</w:t>
      </w:r>
    </w:p>
    <w:p>
      <w:pPr>
        <w:pStyle w:val="ArticleScripture"/>
        <w:jc w:val="left"/>
      </w:pPr>
      <w:r>
        <w:rPr>
          <w:rFonts w:ascii="Leelawadee UI" w:hAnsi="Leelawadee UI" w:eastAsia="Leelawadee UI" w:cs="Leelawadee UI"/>
        </w:rPr>
        <w:t>«នៅក្នុងប្រវត្តិសាស្ត្រ និងទំនាយ ព្រះបន្ទូលរបស់ព្រះបានបង្ហាញអំពីការប្រយុទ្ធដ៏យូរអង្វែងរវាងសេចក្តីពិត និងកំហុស។ ការប្រយុទ្ធនោះនៅតែកំពុងបន្ត។ អ្វីៗដែលបានកើតមានរួចមកហើយ នឹងត្រូវកើតឡើងម្តងទៀត»។ Selected Messages, book 2, 109.</w:t>
      </w:r>
    </w:p>
    <w:p>
      <w:pPr>
        <w:pStyle w:val="ArticleHeading"/>
        <w:jc w:val="left"/>
      </w:pPr>
      <w:r>
        <w:rPr>
          <w:rFonts w:ascii="Leelawadee UI" w:hAnsi="Leelawadee UI" w:eastAsia="Leelawadee UI" w:cs="Leelawadee UI"/>
        </w:rPr>
        <w:t>សាមសិប</w:t>
      </w:r>
    </w:p>
    <w:p>
      <w:pPr>
        <w:pStyle w:val="ArticleBody"/>
        <w:jc w:val="left"/>
      </w:pPr>
      <w:r>
        <w:rPr>
          <w:rFonts w:ascii="Leelawadee UI" w:hAnsi="Leelawadee UI" w:eastAsia="Leelawadee UI" w:cs="Leelawadee UI"/>
        </w:rPr>
        <w:t>សារនៃ ដានីយ៉ែល ជំពូក ១១ ខ ៤០ ត្រូវបានបើកត្រា និងកំណត់ជាផ្លូវការនៅឆ្នាំ ១៩៩៦។ សាមសិបឆ្នាំក្រោយមក ប្រវត្តិសាស្ត្រលាក់កំបាំងនៃខដដែលនោះ ឥឡូវនេះកំពុងត្រូវបានបើកត្រា ដោយភ្ជាប់ជាមួយនឹងការកំណត់ជាផ្លូវការនៃសារនៃសម្រែកពាក់កណ្ដាលអធ្រាត្រ ដែលជាសារមួយមានសមាសភាពពីការព្យាករណ៍ខាងក្រៅអំពីអ៊ីស្លាមដែលបានកែតម្រូវ ដោយភ្ជាប់ជាមួយនឹងសារខាងក្នុងនៃសម្រែកពាក់កណ្ដាលអធ្រាត្រដែលបានកែតម្រូវ។ សារនៃសម្រែកពាក់កណ្ដាលអធ្រាត្រ ត្រូវបានប្រកាសមុនច្បាប់ថ្ងៃអាទិត្យនៃខ ១៦ ពីព្រោះនៅត្រង់ច្បាប់ថ្ងៃអាទិត្យនោះហើយ ដែលទ្វារត្រូវបានបិទនៅក្នុងឧទាហរណ៍។</w:t>
      </w:r>
    </w:p>
    <w:p>
      <w:pPr>
        <w:pStyle w:val="ArticleHeading"/>
        <w:jc w:val="left"/>
      </w:pPr>
      <w:r>
        <w:rPr>
          <w:rFonts w:ascii="Leelawadee UI" w:hAnsi="Leelawadee UI" w:eastAsia="Leelawadee UI" w:cs="Leelawadee UI"/>
        </w:rPr>
        <w:t>ពេត្រុស</w:t>
      </w:r>
    </w:p>
    <w:p>
      <w:pPr>
        <w:pStyle w:val="ArticleBody"/>
        <w:jc w:val="left"/>
      </w:pPr>
      <w:r>
        <w:rPr>
          <w:rFonts w:ascii="Leelawadee UI" w:hAnsi="Leelawadee UI" w:eastAsia="Leelawadee UI" w:cs="Leelawadee UI"/>
        </w:rPr>
        <w:t>នេះដាក់ពេត្រុសឲ្យស្ថិតនៅក្នុងប្រវត្តិនៃការបោះត្រារបស់មនុស្សមួយសែនសែសិបបួនពាន់។ ពេត្រុសមានសារមួយដែលគាត់បានប្រកាសនៅក្នុងបន្ទប់ខាងលើ ហើយមានសារមួយទៀតដែលគាត់បានប្រកាសនៅក្នុងព្រះវិហារ។ សារនៅបន្ទប់ខាងលើ គឺជាសម្រែកកណ្ដាលអធ្រាត្រនៃប្រស្នាប្រដូច ហើយសារនៅក្នុងព្រះវិហារ គឺជាសម្រែកខ្លាំងរបស់ទេវតាទីបី។ ដើម្បីឲ្យពេត្រុសអាចប្រកាសសារនៅបន្ទប់ខាងលើអំពីសម្រែកកណ្ដាលអធ្រាត្រ បាន សាររបស់ពេត្រុសត្រូវតែត្រូវបានកែតម្រូវ និងរៀបចំឲ្យមានទម្រង់ជាផ្លូវការជាមុនសិន។ ការកែតម្រូវ និងការរៀបចំឲ្យមានទម្រង់ជាផ្លូវការ នេះ ត្រូវបានសម្រេចឡើងដោយការនាំយកខ្សែបន្ទាត់នៃពាក្យទំនាយនានាមករួមបញ្ចូលគ្នា ដែលសិង្ហនៃកុលសម្ព័ន្ធយូដា បាននិងកំពុងកំណត់អត្តសញ្ញាណតាំងពីថ្ងៃទី 31 ខែធ្នូ ឆ្នាំ 2023 មក។</w:t>
      </w:r>
    </w:p>
    <w:p>
      <w:pPr>
        <w:pStyle w:val="ArticleBody"/>
        <w:jc w:val="left"/>
      </w:pPr>
      <w:r>
        <w:rPr>
          <w:rFonts w:ascii="Leelawadee UI" w:hAnsi="Leelawadee UI" w:eastAsia="Leelawadee UI" w:cs="Leelawadee UI"/>
        </w:rPr>
        <w:t>ការងារនៅពេលនេះ គឺដើម្បីធ្វើឲ្យសារនៃ «ការស្រែកនៅពាក់កណ្ដាលអធ្រាត្រ» មានទម្រង់ផ្លូវការ។ ការធ្វើឲ្យសារមានទម្រង់ផ្លូវការ នេះ ត្រូវបានតំណាងជាគំរូទុកជាមុនដោយ William Miller នៅឆ្នាំ 1831 និងដោយទស្សនាវដ្តី The Time of the End នៅឆ្នាំ 1996។ ការកែតម្រូវសារដែលបានបង្កើតឲ្យមានការខកចិត្តលើកដំបូង នៅថ្ងៃទី 18 ខែកក្កដា ឆ្នាំ 2020 ត្រូវបានតំណាងជាគំរូទុកជាមុនទាំងដោយ Josiah Litch និងដោយ Samuel Snow។ កិច្ចការដែលពួកគេម្នាក់ៗបានអនុវត្ត បាន «បង្ក» ឲ្យមាន «ផល» ដែលបានកើតតាមមកបន្ទាប់ពីថ្ងៃទី 11 ខែសីហា ឆ្នាំ 1840 និងបន្ទាប់ពីចលនានៃខែទីប្រាំពីរ។ នៅឆ្នាំ 1840 សារនោះត្រូវបាននាំទៅកាន់ស្ថានីយបេសកកម្មគ្រប់ទីកន្លែងនៅក្នុងពិភពលោក ហើយនៅឆ្នាំ 1844 សារនៃ «ការស្រែកនៅពាក់កណ្ដាលអធ្រាត្រ» បានសាយភាយកាត់តាមបណ្តោយឆ្នេរសមុទ្រខាងកើតនៃសហរដ្ឋអាមេរិក ដូចជារលកជំនន់។ កិច្ចការរបស់មនុស្ស បាន «បង្ក» ឲ្យមាន «ផល» នៃការចាក់បង្ហូរព្រះវិញ្ញាណបរិសុទ្ធ។ ឆ្នាំ 1840 បានទៅដល់ពិភពលោក ដែលតំណាងដោយសមុទ្រ ហើយឆ្នាំ 1844 បានទៅដល់សហរដ្ឋអាមេរិក ដែលតំណាងដោយផែនដី។ និមិត្តសញ្ញានៃឆ្នាំ 1840 គឺព្រះគ្រីស្ទឈរលើផែនដី និងសមុទ្រ នៅក្នុង វិវរណៈ ជំពូក 10 ហើយជំពូកនោះឯងកំណត់អត្តសញ្ញាណប្រវត្តិសាស្ត្រចាប់ពីឆ្នាំ 1840 រហូតដល់ឆ្នាំ 1844 ព្រមទាំងបង្ហាញព្រះគ្រីស្ទឈរលើផែនដី និងលើសមុទ្រ។</w:t>
      </w:r>
    </w:p>
    <w:p>
      <w:pPr>
        <w:pStyle w:val="ArticleBody"/>
        <w:jc w:val="left"/>
      </w:pPr>
      <w:r>
        <w:rPr>
          <w:rFonts w:ascii="Leelawadee UI" w:hAnsi="Leelawadee UI" w:eastAsia="Leelawadee UI" w:cs="Leelawadee UI"/>
        </w:rPr>
        <w:t>នៅទាំងឆ្នាំ 1840 និង 1844 ការកែតម្រូវចំពោះការព្យាករណ៍ គឺជាការកែតម្រូវទៅមុខតាមពេលវេលា ទៅកាន់កាលបរិច្ឆេទដ៏ត្រឹមត្រូវឥតខ្ចោះ។ មួយគឺជាការព្យាករណ៍អំពីសាសនាអ៊ីស្លាម ហើយមួយទៀតគឺជាការព្យាករណ៍អំពីឧទាហរណកថានៃព្រហ្មចារីទាំងដប់។ មួយស្ថិតនៅខាងក្រៅ ហើយមួយទៀតស្ថិតនៅខាងក្នុង។ ឆ្នាំ 1844 ក៏រួមបញ្ចូលទាំងកំហុសមួយក្នុងការយល់ច្រឡំអំពីទីបរិសុទ្ធផងដែរ។ តើទីបរិសុទ្ធនោះគឺផែនដី ឬក៏ជាទីបរិសុទ្ធនៅស្ថានសួគ៌? ការយល់ច្រឡំនោះមានជម្រៅលើសពីការកំណត់និយមន័យនៃទីបរិសុទ្ធតែប៉ុណ្ណោះ ព្រោះវាក៏តំណាងឲ្យការសាកល្បងមួយផងដែរ ថាតើព្រលឹងមួយនឹងដើរតាមព្រះគ្រីស្ទពីទីបរិសុទ្ធ ទៅកាន់ទីបរិសុទ្ធបំផុតឬទេ។</w:t>
      </w:r>
    </w:p>
    <w:p>
      <w:pPr>
        <w:pStyle w:val="ArticleScripture"/>
        <w:jc w:val="left"/>
      </w:pPr>
      <w:r>
        <w:rPr>
          <w:rFonts w:ascii="Leelawadee UI" w:hAnsi="Leelawadee UI" w:eastAsia="Leelawadee UI" w:cs="Leelawadee UI"/>
        </w:rPr>
        <w:t>«ខ្ញុំបានឃើញព្រះបិតាក្រោកឡើងពីបល្ល័ង្ក ហើយជិះរទេះដ៏ឆេះឆួលដោយអណ្តាតភ្លើង ចូលទៅក្នុងទីបរិសុទ្ធបំផុតខាងក្នុងវាំងនន ហើយគង់ចុះនៅទីនោះ។ បន្ទាប់មក ព្រះយេស៊ូវក៏ក្រោកឡើងពីបល្ល័ង្ក ហើយភាគច្រើននៃអស់អ្នកដែលបានក្រាបថ្វាយបង្គំក៏ក្រោកឡើងជាមួយនឹងទ្រង់ដែរ។ ខ្ញុំមិនបានឃើញកាំរស្មីនៃពន្លឺសូម្បីតែមួយឆ្លងចេញពីព្រះយេស៊ូវទៅកាន់ហ្វូងមនុស្សដែលធ្វេសប្រហែសបន្ទាប់ពីទ្រង់បានក្រោកឡើងទេ ហើយពួកគេត្រូវបានទុកឲ្យនៅក្នុងសេចក្តីងងឹតសព្វគ្រប់។ អស់អ្នកដែលបានក្រោកឡើងនៅពេលព្រះយេស៊ូវក្រោកឡើងនោះ បានផ្ដោតភ្នែករបស់ពួកគេទៅលើទ្រង់យ៉ាងមាំមួន ខណៈពេលដែលទ្រង់ចាកចេញពីបល្ល័ង្ក ហើយនាំពួកគេចេញទៅបន្តិច។ បន្ទាប់មក ទ្រង់លើកព្រះហស្តស្តាំរបស់ទ្រង់ឡើង ហើយយើងបានឮព្រះសូរដ៏ផ្អែមល្ហែមរបស់ទ្រង់មានព្រះបន្ទូលថា៖ “ចូររង់ចាំនៅទីនេះសិន; ខ្ញុំកំពុងទៅឯព្រះបិតារបស់ខ្ញុំ ដើម្បីទទួលនគរ; ចូររក្សាសម្លៀកបំពាក់របស់អ្នកឲ្យឥតសៅហ្មង ហើយមិនយូរប៉ុន្មាន ខ្ញុំនឹងត្រឡប់មកពីពិធីអាពាហ៍ពិពាហ៍ ហើយទទួលអ្នកទាំងអស់មកជារបស់ខ្ញុំផ្ទាល់។” បន្ទាប់មក រទេះមួយមានពពកគ្របបាំង មានកង់ដូចជាភ្លើងឆេះឆួល ហើយត្រូវបានហ៊ុំព័ទ្ធដោយពួកទេវតា បានមកដល់កន្លែងដែលព្រះយេស៊ូវគង់នៅ។ ទ្រង់យាងឡើងក្នុងរទេះនោះ ហើយត្រូវបាននាំទៅកាន់ទីបរិសុទ្ធបំផុត ជាកន្លែងដែលព្រះបិតាគង់នៅ។ នៅទីនោះ ខ្ញុំបានឃើញព្រះយេស៊ូវ ជាមហាបូជាចារ្យដ៏ធំមួយអង្គ ឈរនៅចំពោះព្រះបិតា។ នៅតាមជាយព្រះពស្ត្ររបស់ទ្រង់ មានកណ្ដឹងមួយ និងផ្លែទទឹមមួយ កណ្ដឹងមួយ និងផ្លែទទឹមមួយ។ អស់អ្នកដែលបានក្រោកឡើងជាមួយព្រះយេស៊ូវ នឹងលើកសេចក្តីជំនឿរបស់ពួកគេឡើងទៅរកទ្រង់នៅក្នុងទីបរិសុទ្ធបំផុត ហើយអធិស្ឋានថា៖ “ព្រះបិតារបស់យើងអើយ សូមប្រទានព្រះវិញ្ញាណរបស់ទ្រង់ដល់យើងខ្ញុំផង</w:t>
      </w:r>
      <w:r>
        <w:rPr>
          <w:rFonts w:ascii="Nirmala UI" w:hAnsi="Nirmala UI" w:eastAsia="Nirmala UI" w:cs="Nirmala UI"/>
        </w:rPr>
        <w:t>।</w:t>
      </w:r>
      <w:r>
        <w:rPr>
          <w:rFonts w:ascii="Leelawadee UI" w:hAnsi="Leelawadee UI" w:eastAsia="Leelawadee UI" w:cs="Leelawadee UI"/>
        </w:rPr>
        <w:t>” បន្ទាប់មក ព្រះយេស៊ូវនឹងផ្លុំមកលើពួកគេនូវព្រះវិញ្ញាណបរិសុទ្ធ។ ក្នុងដង្ហើមនោះ មានពន្លឺ អំណាច ហើយមានសេចក្តីស្រឡាញ់ សេចក្តីអំណរ និងសេចក្តីសុខសាន្តយ៉ាងបរិបូរ។»</w:t>
      </w:r>
    </w:p>
    <w:p>
      <w:pPr>
        <w:pStyle w:val="ArticleScripture"/>
        <w:jc w:val="left"/>
      </w:pPr>
      <w:r>
        <w:rPr>
          <w:rFonts w:ascii="Leelawadee UI" w:hAnsi="Leelawadee UI" w:eastAsia="Leelawadee UI" w:cs="Leelawadee UI"/>
        </w:rPr>
        <w:t>«ខ្ញុំបានបែរទៅមើលក្រុមអ្នកដែលនៅតែកំពុងក្រាបចុះនៅមុខបល្ល័ង្ក; ពួកគេមិនដឹងថា ព្រះយេស៊ូវបានចាកចេញពីទីនោះហើយទេ។ សាតាំងបានលេចមកហាក់ដូចជានៅក្បែរបល្ល័ង្ក ដោយព្យាយាមបន្តកិច្ចការរបស់ព្រះ។ ខ្ញុំបានឃើញពួកគេងើបមើលទៅបល្ល័ង្ក ហើយអធិស្ឋានថា “ព្រះវរបិតា សូមប្រទានព្រះវិញ្ញាណរបស់ទ្រង់ដល់យើងខ្ញុំផង”។ បន្ទាប់មក សាតាំងក៏បានផ្លុំឥទ្ធិពលមិនបរិសុទ្ធមួយមកលើពួកគេ; នៅក្នុងនោះ មានពន្លឺ និងអំណាចយ៉ាងច្រើន ប៉ុន្តែគ្មានសេចក្តីស្រឡាញ់ដ៏ផ្អែមល្ហែម អំណរ និងសន្តិភាពឡើយ។ គោលបំណងរបស់សាតាំង គឺដើម្បីរក្សាពួកគេឲ្យស្ថិតនៅក្នុងការបោកបញ្ឆោត ហើយទាញកូនចៅរបស់ព្រះឲ្យត្រឡប់ក្រោយ និងបោកបញ្ឆោតពួកគេ»។ Early Writings, 55, 56.</w:t>
      </w:r>
    </w:p>
    <w:p>
      <w:pPr>
        <w:pStyle w:val="ArticleBody"/>
        <w:jc w:val="left"/>
      </w:pPr>
      <w:r>
        <w:rPr>
          <w:rFonts w:ascii="Leelawadee UI" w:hAnsi="Leelawadee UI" w:eastAsia="Leelawadee UI" w:cs="Leelawadee UI"/>
        </w:rPr>
        <w:t>ទីសក្ការៈត្រូវបានកំណត់ថាជា «កូនសោ» ដែលពន្យល់អំពីការយល់ច្រឡំទាំងអស់ដែលបានកើតឡើងដោយសារការយល់ខុសអំពីទីសក្ការៈ។ វាជា «កូនសោ» ដែលពន្យល់អំពីការខកចិត្តនោះ។ នៅក្នុងថ្ងៃចុងក្រោយ «កូនសោ» គឺការខកចិត្ត ដែលពន្យល់អំពីការយល់ខុសអំពីព្រះវិហារ។</w:t>
      </w:r>
    </w:p>
    <w:p>
      <w:pPr>
        <w:pStyle w:val="ArticleBody"/>
        <w:jc w:val="left"/>
      </w:pPr>
      <w:r>
        <w:rPr>
          <w:rFonts w:ascii="Leelawadee UI" w:hAnsi="Leelawadee UI" w:eastAsia="Leelawadee UI" w:cs="Leelawadee UI"/>
        </w:rPr>
        <w:t>ចាប់តាំងពីថ្ងៃទី 22 ខែតុលា ឆ្នាំ 1844 មក «ពេលវេលាមិនមានទៀតទេ» ហើយកំហុសនៃការខកចិត្តនៅថ្ងៃទី 18 ខែកក្កដា ឆ្នាំ 2020 ឥឡូវនេះត្រូវកែតម្រូវ ប៉ុន្តែមិនមែនក្នុងន័យពេលវេលាទេ ព្រោះពេលវេលាមិនមានទៀតទេ។</w:t>
      </w:r>
    </w:p>
    <w:p>
      <w:pPr>
        <w:pStyle w:val="ArticleScripture"/>
        <w:jc w:val="left"/>
      </w:pPr>
      <w:r>
        <w:rPr>
          <w:rFonts w:ascii="Leelawadee UI" w:hAnsi="Leelawadee UI" w:eastAsia="Leelawadee UI" w:cs="Leelawadee UI"/>
        </w:rPr>
        <w:t>ហើយទេវតាដែលខ្ញុំបានឃើញឈរនៅលើសមុទ្រ និងនៅលើផែនដី បានលើកដៃឡើងទៅស្ថានសួគ៌ ហើយបានស្បថដោយព្រះអង្គដែលមានព្រះជន</w:t>
      </w:r>
      <w:r>
        <w:rPr>
          <w:rFonts w:ascii="Nirmala UI" w:hAnsi="Nirmala UI" w:eastAsia="Nirmala UI" w:cs="Nirmala UI"/>
        </w:rPr>
        <w:t>్మ</w:t>
      </w:r>
      <w:r>
        <w:rPr>
          <w:rFonts w:ascii="Leelawadee UI" w:hAnsi="Leelawadee UI" w:eastAsia="Leelawadee UI" w:cs="Leelawadee UI"/>
        </w:rPr>
        <w:t>រស់នៅអស់កល្បជានិច្ច ជាព្រះអង្គដែលបានបង្កើតស្ថានសួគ៌ និងអ្វីៗទាំងអស់ដែលនៅក្នុងស្ថានសួគ៌ ផែនដី និងអ្វីៗទាំងអស់ដែលនៅក្នុងផែនដី សមុទ្រ និងអ្វីៗទាំងអស់ដែលនៅក្នុងសមុទ្រ ថា នឹងមិនមានពេលវេលាទៀតឡើយ៖ ប៉ុន្តែនៅក្នុងថ្ងៃនៃសំឡេងរបស់ទេវតាទីប្រាំពីរ នៅពេលដែលគាត់ចាប់ផ្តើមផ្លុំត្រែ នោះអាថ៌កំបាំងរបស់ព្រះជាម្ចាស់នឹងត្រូវបានបំពេញសម្រេច ដូចដែលព្រះអង្គបានប្រកាសដល់ពួកអ្នកបម្រើរបស់ព្រះអង្គ គឺពួកហោរា។ វិវរណៈ 10:5–7។</w:t>
      </w:r>
    </w:p>
    <w:p>
      <w:pPr>
        <w:pStyle w:val="ArticleBody"/>
        <w:jc w:val="left"/>
      </w:pPr>
      <w:r>
        <w:rPr>
          <w:rFonts w:ascii="Leelawadee UI" w:hAnsi="Leelawadee UI" w:eastAsia="Leelawadee UI" w:cs="Leelawadee UI"/>
        </w:rPr>
        <w:t>ទីកន្លែងនៃការព្យាករណ៍ដែលត្រូវកែតម្រូវគឺ Nashville, Tennessee ហើយទីកន្លែងនោះមិនអាចផ្លាស់ប្តូរបានទេ ព្រោះវាត្រូវបានកំណត់អត្តសញ្ញាណមិនមែនដោយ Future for America ទេ ប៉ុន្តែដោយ Ellen White ហើយព្រះវិញ្ញាណនៃការព្យាករណ៍មិនដែលបរាជ័យឡើយ។</w:t>
      </w:r>
    </w:p>
    <w:p>
      <w:pPr>
        <w:pStyle w:val="ArticleScripture"/>
        <w:jc w:val="left"/>
      </w:pPr>
      <w:r>
        <w:rPr>
          <w:rFonts w:ascii="Leelawadee UI" w:hAnsi="Leelawadee UI" w:eastAsia="Leelawadee UI" w:cs="Leelawadee UI"/>
        </w:rPr>
        <w:t>«នៅពេលដែលខ្ញុំនៅក្នុង Nashville ខ្ញុំបាននិយាយទៅកាន់ប្រជាជន ហើយនៅក្នុងរដូវកាលនៃយប់នោះ មានបាល់ភ្លើងដ៏មហិមាមួយ ចុះមកដោយផ្ទាល់ពីស្ថានសួគ៌ ហើយតាំងនៅលើ Nashville។ អណ្តាតភ្លើងបានបាញ់ចេញពីបាល់នោះ ដូចជាព្រួញៗ; ផ្ទះជាច្រើនកំពុងត្រូវបានឆេះបំផ្លាញ; ផ្ទះជាច្រើនកំពុងរង្គោះរង្គើ ហើយដួលរលំ។ មនុស្សខ្លះក្នុងចំណោមពួកយើងកំពុងឈរនៅទីនោះ។ ពួកគេបាននិយាយថា “នេះគ្រាន់តែជាដូចដែលយើងបានរំពឹងទុកប៉ុណ្ណោះ យើងបានរំពឹងទុករឿងនេះហើយ”។ អ្នកឯទៀតកំពុងបុកទ្រូងទាំងការឈឺចាប់យ៉ាងសែនសោកស្តាយ ហើយស្រែកអង្វរព្រះសុំសេចក្ដីមេត្តា។ ពួកគេបាននិយាយថា “អ្នកបានដឹងវាហើយ អ្នកបានដឹងថារឿងនេះនឹងមកដល់ ប៉ុន្តែមិនដែលនិយាយពាក្យណាមួយដើម្បីព្រមានយើងសោះ!”។ ពួកគេមើលទៅហាក់ដូចជាស្ទើរតែនឹងហែកពួកគេចេញជាបំណែកៗ ដោយសារគិតថា ពួកគេមិនដែលបានប្រាប់ពួកគេ ឬផ្តល់ការព្រមានអ្វីសោះឡើយ»។ Manuscript 188, 1905។</w:t>
      </w:r>
    </w:p>
    <w:p>
      <w:pPr>
        <w:pStyle w:val="ArticleBody"/>
        <w:jc w:val="left"/>
      </w:pPr>
      <w:r>
        <w:rPr>
          <w:rFonts w:ascii="Leelawadee UI" w:hAnsi="Leelawadee UI" w:eastAsia="Leelawadee UI" w:cs="Leelawadee UI"/>
        </w:rPr>
        <w:t>បញ្ហាខាងក្នុងនៃគ្រាប់ភ្លើងដែលធ្លាក់លើ Nashville គឺថា វាបញ្ជាក់ថា សាសនិក Seventh-day Adventism សភាព Laodicea បានដឹងអំពីសារព្រមាន Nashville ប៉ុន្តែបានរក្សាភាពស្ងៀមស្ងាត់។ នេះជាចំណុចនៅក្នុងប្រវត្តិសាស្ត្រព្យាករណ៍ ដែល “ការអាម៉ាស់” ឬ “អំណរ” នៃសារនៃ Midnite Cry ត្រូវបានសម្តែងឲ្យឃើញ។ នេះជាចំណុចដែលពួកអ្នកដែលត្រូវក្លាយជាទង់សញ្ញា ចាប់ផ្តើមត្រូវបានលើកឡើងឲ្យលេចធ្លោ ដោយបំបែកខ្លួនចេញពីពួកអ្នកដែលពេលនោះត្រូវទទួលការអាម៉ាស់ ដោយសារពួកមនុស្សនៅក្នុងលោកិយដែលខឹងសម្បារ និងមិនពេញចិត្ត ព្រោះ Seventh-day Adventism សភាព Laodicea មិនបានផ្តល់សារព្រមាន Nashville ឡើយ។ ការបែងចែកខាងព្យាករណ៍ដដែលនេះ ត្រូវបានតំណាងឲ្យឃើញនៅលើភ្នំ Carmel រវាង Elijah និងពួកហោរារបស់ Baal ហើយក៏នៅក្នុងប្រវត្តិនៃទេវតាទីពីរ នៃប្រវត្តិសាស្ត្រ Millerite ដែរ នៅពេលដែលពួក Protestant បានផ្លាស់ប្តូរទៅជាពួក Protestant ក្បត់សាសនា ហើយចាប់ផ្តើមតួនាទីរបស់ខ្លួនជាហោរាក្លែងក្លាយ ដោយក្លាយជាកូនស្រីរបស់ Rome។ នៅឆ្នាំ 1989 ស្នែងនយោបាយ តាមរយៈ Reagan បានធ្វើដូចគ្នានោះដែរ គ្រាន់តែ Reagan មិនបានក្លាយជាកូនស្រីរបស់ Rome ទេ គាត់បានក្លាយជា Ahab និង Clovis ទីមួយ ជាសហាយស្មន់របស់ Rome។</w:t>
      </w:r>
    </w:p>
    <w:p>
      <w:pPr>
        <w:pStyle w:val="ArticleScripture"/>
        <w:jc w:val="left"/>
      </w:pPr>
      <w:r>
        <w:rPr>
          <w:rFonts w:ascii="Leelawadee UI" w:hAnsi="Leelawadee UI" w:eastAsia="Leelawadee UI" w:cs="Leelawadee UI"/>
        </w:rPr>
        <w:t>«មានទិដ្ឋភាពមួយត្រូវបានបង្ហាញមកខ្ញុំ។ វាជាយប់មុនថ្ងៃសប្ប័ទ។ នៅពេលនោះឯងដែលទិដ្ឋភាពនោះត្រូវបានបង្ហាញ។ ខ្ញុំមើលចេញតាមបង្អួច ហើយមានកូនភ្លើងដ៏មហិមាមួយ ដែលបានចុះមកពីស្ថានសួគ៌ ហើយវាបានធ្លាក់ចំកន្លែងដែលពួកគេកំពុងសង់អគារមានសសរ ជាពិសេស សសរទាំងនោះត្រូវបានបង្ហាញមកខ្ញុំ។ ហើយវាហាក់ដូចជាកូនភ្លើងនោះបានមកដល់អគារដោយផ្ទាល់ ហើយបំផ្លាញវា ហើយពួកគេបានឃើញថា វាកំពុងបែកសាខាចេញ បែកសាខាចេញ កំពុងរីកធំឡើង ហើយពួកគេចាប់ផ្ដើមស្រែក និងទួញយំ ហើយទួញយំ ហើយបោកដៃរបស់ខ្លួន; ហើយខ្ញុំគិតថា មានមនុស្សខ្លះក្នុងចំណោមពួកយើងឈរនៅទីនោះ ដោយនិយាយថា “មែនហើយ នេះហើយជាអ្វីដែលយើងបានរំពឹងទុក; នេះហើយជាអ្វីដែលយើងបាននិយាយអំពីវា; នេះហើយជាអ្វីដែលយើងបាននិយាយអំពីវា។” “អ្នកបានដឹងវាឬ?” ប្រជាជនបាននិយាយ។ “អ្នកបានដឹងវា ហើយមិនដែលប្រាប់យើងអំពីវាទេឬ?” ខ្ញុំគិតថា មានទុក្ខវេទនាយ៉ាងខ្លាំងនៅលើមុខរបស់ពួកគេ មានទុក្ខវេទនាយ៉ាងខ្លាំងនៅក្នុងរូបរាងរបស់ពួកគេ»។ Manuscript 152; 1904.</w:t>
      </w:r>
    </w:p>
    <w:p>
      <w:pPr>
        <w:pStyle w:val="ArticleBody"/>
        <w:jc w:val="left"/>
      </w:pPr>
      <w:r>
        <w:rPr>
          <w:rFonts w:ascii="Leelawadee UI" w:hAnsi="Leelawadee UI" w:eastAsia="Leelawadee UI" w:cs="Leelawadee UI"/>
        </w:rPr>
        <w:t>ការខកចិត្តនៅថ្ងៃទី ១៨ ខែកក្កដា ឆ្នាំ ២០២០ គឺជា «កូនសោ» សម្រាប់កំណត់អត្តសញ្ញាណព្រះវិហារដែលត្រូវបានលើកឡើងជាទង់សញ្ញា។ ការបែងចែករវាងអាដវេនទីសពីរប្រភេទ គឺជាប្រធានបទសំខាន់មួយនៃទំនាយព្រះគម្ពីរ។ យេរេមាបានបដិសេធមិនចូលរួមជាមួយ «ក្រុមជំនុំរបស់អ្នកចំអក» ទេ ហើយពួកជំនុំស្មឺរណា និងភីឡាដែលលភា ត្រូវបានដាក់ឲ្យផ្ទុយនឹងសាលាប្រជុំរបស់សាតាំង ដែលអះអាងថាពួកគេជាជនយូដា ប៉ុន្តែមិនមែនទេ។ ការបែងចែករវាងអ្នកអាដវេនទីសដែលប្រកាសខ្លួនពីរប្រភេទនេះ ត្រូវបានតំណាងដោយវិធីសាស្ត្រដែលពួកគេប្រើក្នុងការសិក្សាព្រះគម្ពីរ។ នេះគឺជាការបែងចែករវាងការអប់រំពិត និង «ការអប់រំខ្ពស់ ដែលគេហៅដូច្នោះ» ដូចដែលបងស្រី វ៉ៃត៍ បានហៅវា។</w:t>
      </w:r>
    </w:p>
    <w:p>
      <w:pPr>
        <w:pStyle w:val="ArticleBody"/>
        <w:jc w:val="left"/>
      </w:pPr>
      <w:r>
        <w:rPr>
          <w:rFonts w:ascii="Leelawadee UI" w:hAnsi="Leelawadee UI" w:eastAsia="Leelawadee UI" w:cs="Leelawadee UI"/>
        </w:rPr>
        <w:t>ណាសវីល ត្រូវបានស្គាល់ថាជា «អាថែននៃភាគខាងត្បូង» ហើយអគារដែលល្បីល្បាញបំផុតដែលតំណាងឲ្យប្រទេសក្រិកនៅក្នុងទីក្រុងណាសវីល គឺវិហារ បាធេណុន នៅឧទ្យាន Centennial ដែលបានសាងសង់ឡើងនៅឆ្នាំ 1897 ជាចម្លងទំហំពេញលេញនៃវិហារ បាធេណុន ក្រិកបុរាណ។ វាត្រូវបានសាងសង់ឡើងដើម្បីអបអរសាទរខួបមួយរយឆ្នាំនៃការចូលជារដ្ឋរបស់ Tennessee នៅឆ្នាំ 1796 ហើយដើមឡើយមានបំណងរុះរើចេញបន្ទាប់ពីការប្រារព្ធពិធីនោះ។ ផ្ទុយទៅវិញ ដីនោះត្រូវបានបម្លែងទៅជាឧទ្យាននៅឆ្នាំ 1903 ហើយវិហារ បាធេណុន ត្រូវបានសាងសង់ឡើងវិញជាអចិន្ត្រៃយ៍ ចាប់ពីឆ្នាំ 1920 រហូតដល់ឆ្នាំ 1931។</w:t>
      </w:r>
    </w:p>
    <w:p>
      <w:pPr>
        <w:pStyle w:val="ArticleBody"/>
        <w:jc w:val="left"/>
      </w:pPr>
      <w:r>
        <w:rPr>
          <w:rFonts w:ascii="Leelawadee UI" w:hAnsi="Leelawadee UI" w:eastAsia="Leelawadee UI" w:cs="Leelawadee UI"/>
        </w:rPr>
        <w:t>ឈ្មោះ «Parthenon» មានប្រភពមកពីពាក្យក្រិក parthénos ដែលមានន័យថា «ព្រហ្មចារី» ឬ «ក្រមុំ» ដោយសំដៅទៅលើ Athena ក្នុងសភាពរបស់នាងជាទេវីនៃប្រាជ្ញា យុទ្ធសាស្ត្រ សិល្បៈ សិប្បកម្ម និងអរិយធម៌ ដែលមិនទាន់ត្រូវបានប៉ះពាល់ មានប្រាជ្ញា និងមានលក្ខណៈសង្គ្រាម។ វាត្រូវបានសាងសង់នៅចន្លោះឆ្នាំ 447–432 មុន គ.ស. លើភ្នំ Acropolis ក្នុងទីក្រុង Athens ហើយបានដាក់តាំងរូបសំណាក Athena ដ៏មហិមា ធ្វើពីមាសនិងភ្លុក (chryselephantine) ដោយជាងចម្លាក់ Phidias—ដែលជាសារសំខាន់ គឺបម្រើជាទី «គេហដ្ឋាន» ឬលំនៅដ្ឋានទេវភាពរបស់នាង ជាកន្លែងដែលគេជឿថា នាងមានវត្តមាន។</w:t>
      </w:r>
    </w:p>
    <w:p>
      <w:pPr>
        <w:pStyle w:val="ArticleBody"/>
        <w:jc w:val="left"/>
      </w:pPr>
      <w:r>
        <w:rPr>
          <w:rFonts w:ascii="Leelawadee UI" w:hAnsi="Leelawadee UI" w:eastAsia="Leelawadee UI" w:cs="Leelawadee UI"/>
        </w:rPr>
        <w:t>ការផ្តោតសំខាន់របស់ប្រព័ន្ធអប់រំលោកខាងលិចលើចំណេះដឹងទូលំទូលាយ ការស្វែងសួរដោយវិចារណកថា ការរៀបចំសម្រាប់តួនាទីជាពលរដ្ឋ និងគ្រោងការណ៍សិល្បៈសេរី មានឫសគល់ជាមូលដ្ឋាននៅក្នុងទស្សនវិជ្ជា និងអនុវត្តន៍នៃក្រិកបុរាណ។ បើគ្មានសាលា Academy របស់ Plato, សាលា Lyceum របស់ Aristotle ឬ paideia របស់ក្រុង Athens ទេ នោះការអប់រំបែបទំនើបដូចដែលយើងស្គាល់សព្វថ្ងៃនេះ នឹងមានរូបរាងខុសប្លែកយ៉ាងខ្លាំង។</w:t>
      </w:r>
    </w:p>
    <w:p>
      <w:pPr>
        <w:pStyle w:val="ArticleBody"/>
        <w:jc w:val="left"/>
      </w:pPr>
      <w:r>
        <w:rPr>
          <w:rFonts w:ascii="Leelawadee UI" w:hAnsi="Leelawadee UI" w:eastAsia="Leelawadee UI" w:cs="Leelawadee UI"/>
        </w:rPr>
        <w:t>នៅឆ្នាំ 1904 សាលា Madison ត្រូវបានបង្កើតឡើងនៅចម្ងាយប្រាំបួនម៉ាយល៍ពីខាងក្រៅទីក្រុង Nashville។ Ellen White ជាសមាជិកស្ថាបនិកនៃក្រុមប្រឹក្សាភិបាលរបស់សាលា Madison ដើម (មានឈ្មោះផ្លូវការថា Nashville Agricultural and Normal Institute ហើយក្រោយមកត្រូវបានស្គាល់ថា Madison College)។ នាងបានបម្រើជាសមាជិកស្ថាបនិកនៃក្រុមប្រឹក្សាភិបាលចាប់តាំងពីការបង្កើតឡើងរបស់វានៅឆ្នាំ 1904។ នាងនៅតែបម្រើនៅលើក្រុមប្រឹក្សាភិបាលរហូតដល់ប្រហែលឆ្នាំ 1914 (មួយឆ្នាំមុនការសោយទិវង្គតរបស់នាងនៅឆ្នាំ 1915)។</w:t>
      </w:r>
    </w:p>
    <w:p>
      <w:pPr>
        <w:pStyle w:val="ArticleBody"/>
        <w:jc w:val="left"/>
      </w:pPr>
      <w:r>
        <w:rPr>
          <w:rFonts w:ascii="Leelawadee UI" w:hAnsi="Leelawadee UI" w:eastAsia="Leelawadee UI" w:cs="Leelawadee UI"/>
        </w:rPr>
        <w:t>នេះជាក្រុមប្រឹក្សារបស់មហាវិទ្យាល័យ ឬស្ថាប័នតែមួយគត់ដែលនាងធ្លាប់យល់ព្រមចូលរួម ឬបម្រើការលើវា។ នាងបានកំណត់ដោយចេតនានូវមុខតំណែងផ្លូវការបែបនេះនៅក្នុងអង្គការអាដវេនទីសផ្សេងៗទៀត ប៉ុន្តែបានធ្វើករណីលើកលែងសម្រាប់ Madison ដោយសារវាស្របតាមដំបូន្មានអប់រំរបស់នាង (ការគាំទ្រខ្លួនឯង ការផ្អែកលើកសិដ្ឋាន ការបណ្តុះបណ្តាលផ្តោតលើបេសកកម្ម ដោយសង្កត់ធ្ងន់លើព្រះគម្ពីរ ការងារដោយដៃ និងការត្រៀមខ្លួនជាក់ស្តែងសម្រាប់ការបម្រើនៅភាគខាងត្បូង និងលើសពីនោះទៅទៀត)។ សារពី Sister White អំពី Nashville បានមកដល់នៅឆ្នាំ 1904 និង 1905 ដែលជារយៈពេលដូចគ្នានឹងពេលដែលសាលា Madison កំពុងចាប់ផ្តើម ហើយការតាំងបង្ហាញ Parthenon ក៏កំពុងត្រូវបានបម្លែងទៅជាវត្ថុតម្កល់អចិន្ត្រៃយ៍នៅក្នុងឧទ្យានអចិន្ត្រៃយ៍ផងដែរ។ និមិត្តសញ្ញានៃការអប់រំបែបក្រិក និងការអប់រំស្ថានសួគ៌ ដែលទាំងពីរសម្គាល់ការចាប់ផ្តើមរបស់ខ្លួននៅក្នុងរយៈពេលខ្លីដូចគ្នា នោះហើយជារយៈពេលដូចគ្នាដែលនិមិត្តរបស់គ្រាប់ភ្លើងរបស់ Nashville ត្រូវបានប្រទាន។</w:t>
      </w:r>
    </w:p>
    <w:p>
      <w:pPr>
        <w:pStyle w:val="ArticleScripture"/>
        <w:jc w:val="left"/>
      </w:pPr>
      <w:r>
        <w:rPr>
          <w:rFonts w:ascii="Leelawadee UI" w:hAnsi="Leelawadee UI" w:eastAsia="Leelawadee UI" w:cs="Leelawadee UI"/>
        </w:rPr>
        <w:t>«កាលពីយប់មិញ ទិដ្ឋភាពមួយត្រូវបានបង្ហាញនៅចំពោះមុខខ្ញុំ។ ខ្ញុំប្រហែលជាមិនដែលមានសេរីភាពក្នុងការបើកបង្ហាញអ្វីទាំងអស់នៃទិដ្ឋភាពនោះឡើយ ប៉ុន្តែខ្ញុំនឹងបើកបង្ហាញបន្តិចបន្តួច។»</w:t>
      </w:r>
    </w:p>
    <w:p>
      <w:pPr>
        <w:pStyle w:val="ArticleScripture"/>
        <w:jc w:val="left"/>
      </w:pPr>
      <w:r>
        <w:rPr>
          <w:rFonts w:ascii="Leelawadee UI" w:hAnsi="Leelawadee UI" w:eastAsia="Leelawadee UI" w:cs="Leelawadee UI"/>
        </w:rPr>
        <w:t>«វាហាក់ដូចជាបាល់ភ្លើងដ៏ធំសម្បើមមួយបានធ្លាក់ចុះមកលើពិភពលោក ហើយកម្ទេចអគារធំៗ។ ពីកន្លែងមួយទៅកន្លែងមួយបានលេចឮសម្រែកថា “ព្រះអម្ចាស់បានយាងមកហើយ! ព្រះអម្ចាស់បានយាងមកហើយ!” មនុស្សជាច្រើនមិនបានត្រៀមខ្លួនសម្រាប់ជួបព្រះអង្គទេ ប៉ុន្តែមនុស្សតិចតួចមួយចំនួនកំពុងនិយាយថា “សូមសរសើរតម្កើងព្រះអម្ចាស់!”»</w:t>
      </w:r>
    </w:p>
    <w:p>
      <w:pPr>
        <w:pStyle w:val="ArticleScripture"/>
        <w:jc w:val="left"/>
      </w:pPr>
      <w:r>
        <w:rPr>
          <w:rFonts w:ascii="Leelawadee UI" w:hAnsi="Leelawadee UI" w:eastAsia="Leelawadee UI" w:cs="Leelawadee UI"/>
        </w:rPr>
        <w:t>«ហេតុអ្វីបានជាអ្នកកំពុងសរសើរតម្កើងព្រះអម្ចាស់?» អ្នកទាំងឡាយដែលការបំផ្លាញភ្លាមៗកំពុងមកលើពួកគេបានសួរ។</w:t>
      </w:r>
    </w:p>
    <w:p>
      <w:pPr>
        <w:pStyle w:val="ArticleScripture"/>
        <w:jc w:val="left"/>
      </w:pPr>
      <w:r>
        <w:rPr>
          <w:rFonts w:ascii="Leelawadee UI" w:hAnsi="Leelawadee UI" w:eastAsia="Leelawadee UI" w:cs="Leelawadee UI"/>
        </w:rPr>
        <w:t>«ពីព្រោះ ឥឡូវនេះ យើងឃើញអ្វីដែលយើងបានស្វែងរកហើយ»។</w:t>
      </w:r>
    </w:p>
    <w:p>
      <w:pPr>
        <w:pStyle w:val="ArticleScripture"/>
        <w:jc w:val="left"/>
      </w:pPr>
      <w:r>
        <w:rPr>
          <w:rFonts w:ascii="Leelawadee UI" w:hAnsi="Leelawadee UI" w:eastAsia="Leelawadee UI" w:cs="Leelawadee UI"/>
        </w:rPr>
        <w:t>“‘ប្រសិនបើអ្នកជឿថា រឿងទាំងនេះកំពុងនឹងមកដល់ ហេតុអ្វីបានជាអ្នកមិនប្រាប់យើង?’ នេះជាការឆ្លើយតបដ៏គួរឲ្យស្ញប់ស្ញែង។ ‘យើងមិនបានដឹងអំពីរឿងទាំងនេះទេ។ ហេតុអ្វីបានជាអ្នកទុកឲ្យយើងស្ថិតនៅក្នុងសេចក្ដីល្ងង់ខ្លៅ? ម្តងហើយម្តងទៀត អ្នកបានឃើញយើង; ហេតុអ្វីបានជាអ្នកមិនមកស្គាល់យើង ហើយប្រាប់យើងអំពីការជំនុំជម្រះដែលនឹងមកដល់ និងថាយើងត្រូវតែបម្រើព្រះ ក្រែងយើងត្រូវវិនាស? ឥឡូវនេះ យើងបានបាត់បង់ហើយ!’” Manuscript 102, 1904.</w:t>
      </w:r>
    </w:p>
    <w:p>
      <w:pPr>
        <w:pStyle w:val="ArticleBody"/>
        <w:jc w:val="left"/>
      </w:pPr>
      <w:r>
        <w:rPr>
          <w:rFonts w:ascii="Leelawadee UI" w:hAnsi="Leelawadee UI" w:eastAsia="Leelawadee UI" w:cs="Leelawadee UI"/>
        </w:rPr>
        <w:t>បរិបទនៃសារនៅ Nashville ត្រូវបានដាក់ក្នុងទីតាំងភូមិសាស្ត្រមួយចូលទៅក្នុងបរិយាកាសខាងវិញ្ញាណនៃការអប់រំពិត ឬក្លែងក្លាយ។ ជាការអប់រំមួយដែលរៀបចំព្រលឹងឲ្យក្លាយជាពលរដ្ឋរបស់ស្ថានសួគ៌ ឬរបស់ផែនដី។ ក្នុងនិមិត្តរបស់បងស្រី White អំពី Nashville មិនមានការយោងទៅកាន់សាសនាអ៊ីស្លាមឡើយ ដូច្នេះ តើអ្វីទៅជាមូលហេតុសមស្របដើម្បីភ្ជាប់សាសនាអ៊ីស្លាមទៅនឹងនិមិត្តនៃគ្រាប់ភ្លើងធ្លាក់លើ Nashville? តើការកែតម្រូវសារ Nashville ឆ្នាំ 2020 នឹងសមស្របយ៉ាងដូចម្តេចជាមួយនឹងកិច្ចការរបស់ Josiah Litch និង Samuel Snow? ការកែតម្រូវរបស់ពួកគេត្រូវបានធ្វើនៅពេលដែលពួកគេបានទទួលស្គាល់ថា ភស្តុតាងដដែលដែលបាននាំទៅកាន់ការព្យាករណ៍លើកដំបូង នោះហើយជាភស្តុតាងដែលបានបង្កើតការព្យាករណ៍ដែលត្រូវបានកែតម្រូវ។</w:t>
      </w:r>
    </w:p>
    <w:p>
      <w:pPr>
        <w:pStyle w:val="ArticleBody"/>
        <w:jc w:val="left"/>
      </w:pPr>
      <w:r>
        <w:rPr>
          <w:rFonts w:ascii="Leelawadee UI" w:hAnsi="Leelawadee UI" w:eastAsia="Leelawadee UI" w:cs="Leelawadee UI"/>
        </w:rPr>
        <w:t>ភស្តុតាងអំពីសាសនាអ៊ីស្លាម ត្រូវបានបង្កើតឡើងជាយូរមកហើយ មុនពេលវាត្រូវបានភ្ជាប់ជាមួយនឹងសារព្រមាននៃ Nashville។ សារនៃសាសនាអ៊ីស្លាម ត្រូវបានភ្ជាប់ដោយផ្ទាល់ទៅនឹងសាររបស់ទេវតាទីបី។ ការពិតនេះ ត្រូវបានបង្ហាញតាមរយៈសាក្សីព្រះគម្ពីរជាច្រើន។ ការព្រមានរបស់ទេវតាទីបី តំណាងឲ្យការព្រមានអំពីសញ្ញានៃអំណាចរបស់ស្តេចភាគខាងជើង ហើយការព្រមាននៃសាសនាអ៊ីស្លាម ត្រូវបានតំណាងដោយការព្រមានរបស់កូនចៅភាគខាងកើត។</w:t>
      </w:r>
    </w:p>
    <w:p>
      <w:pPr>
        <w:pStyle w:val="ArticleScripture"/>
        <w:jc w:val="left"/>
      </w:pPr>
      <w:r>
        <w:rPr>
          <w:rFonts w:ascii="Leelawadee UI" w:hAnsi="Leelawadee UI" w:eastAsia="Leelawadee UI" w:cs="Leelawadee UI"/>
        </w:rPr>
        <w:t>ប៉ុន្តែ ដំណឹងពីទិសខាងកើត និងពីទិសខាងជើង នឹងធ្វើឲ្យគាត់រន្ធត់ចិត្ត; ដូច្នេះ គាត់នឹងចេញទៅដោយកំហឹងដ៏ខ្លាំង ដើម្បីបំផ្លាញ និងបំបាត់មនុស្សជាច្រើនឲ្យអស់សព្វគ្រប់។ ដានីយ៉ែល 11:44។</w:t>
      </w:r>
    </w:p>
    <w:p>
      <w:pPr>
        <w:pStyle w:val="ArticleBody"/>
        <w:jc w:val="left"/>
      </w:pPr>
      <w:r>
        <w:rPr>
          <w:rFonts w:ascii="Leelawadee UI" w:hAnsi="Leelawadee UI" w:eastAsia="Leelawadee UI" w:cs="Leelawadee UI"/>
        </w:rPr>
        <w:t>ទេវតាទីបីបានមកដល់ក្នុងប្រវត្តិសាស្ត្រ នៅថ្ងៃទី ២២ ខែតុលា ឆ្នាំ ១៨៤៤ នៅពេលដែលត្រែទីប្រាំពីរចាប់ផ្តើមបន្លឺឡើង។ ត្រែទីប្រាំពីរក៏ជាវេទនាទីបីនៃសាសនាអ៊ីស្លាមផងដែរ។ ការបះបោរនៃឆ្នាំ ១៨៦៣ បានធ្វើឲ្យសំឡេងបន្លឺនៃត្រែទីប្រាំពីរស្ងប់ស្ងាត់រហូតដល់ថ្ងៃទី ៩/១១ នៅពេលដែលទេវតាទីបីបានចុះមកក្នុង វិវរណៈ ជំពូកទីដប់ប្រាំបី ខណៈដែលអគារធំៗនៃទីក្រុងញូវយ៉កត្រូវបានបំផ្លាញចុះដោយការប៉ះមួយនៃព្រះចេស្ដារបស់ព្រះ។</w:t>
      </w:r>
    </w:p>
    <w:p>
      <w:pPr>
        <w:pStyle w:val="ArticleBody"/>
        <w:jc w:val="left"/>
      </w:pPr>
      <w:r>
        <w:rPr>
          <w:rFonts w:ascii="Leelawadee UI" w:hAnsi="Leelawadee UI" w:eastAsia="Leelawadee UI" w:cs="Leelawadee UI"/>
        </w:rPr>
        <w:t>ថ្ងៃទី 9/11 គឺជាអាល់ហ្វា ឬជាការចាប់ផ្តើមនៃពេលវេលានៃការបោះត្រា ដែលបញ្ចប់នៅអូមេហ្គា ឬនៅការបញ្ចប់នៃការបោះត្រាលើមនុស្សមួយសែនសែសិបបួនពាន់នាក់ នៅពេលច្បាប់ថ្ងៃអាទិត្យដែលនឹងមកដល់ក្នុងពេលឆាប់ៗ។</w:t>
      </w:r>
    </w:p>
    <w:p>
      <w:pPr>
        <w:pStyle w:val="ArticleBody"/>
        <w:jc w:val="left"/>
      </w:pPr>
      <w:r>
        <w:rPr>
          <w:rFonts w:ascii="Leelawadee UI" w:hAnsi="Leelawadee UI" w:eastAsia="Leelawadee UI" w:cs="Leelawadee UI"/>
        </w:rPr>
        <w:t>៩/១១ គឺជាអាល់ហ្វានៃពេលវេលាសាកល្បងអំពីរូបសត្វសាហាវនៅសហរដ្ឋអាមេរិក ដែលបញ្ចប់នៅអូមេហ្គានៃពេលវេលាសាកល្បងអំពីរូបសត្វសាហាវនៅសហរដ្ឋអាមេរិក ដែលកើតឡើងនៅពេលដែលសញ្ញាសម្គាល់របស់សត្វសាហាវត្រូវបានអនុវត្តបង្ខំនៅសហរដ្ឋអាមេរិក។</w:t>
      </w:r>
    </w:p>
    <w:p>
      <w:pPr>
        <w:pStyle w:val="ArticleBody"/>
        <w:jc w:val="left"/>
      </w:pPr>
      <w:r>
        <w:rPr>
          <w:rFonts w:ascii="Leelawadee UI" w:hAnsi="Leelawadee UI" w:eastAsia="Leelawadee UI" w:cs="Leelawadee UI"/>
        </w:rPr>
        <w:t>៩/១១ គឺជាអាល់ហ្វា ឬជាការចាប់ផ្ដើមនៃការជំនុំជម្រះលើមនុស្សរស់ ដែលធ្លាក់មកលើសត្វសាហាវនៃផែនដី រួមទាំងស្នែងសាធារណរដ្ឋ និងស្នែងប្រូតេស្តង់របស់វាផងដែរ ដែលនឹងបញ្ចប់នៅពេលច្បាប់ថ្ងៃអាទិត្យដែលនឹងមកដល់ក្នុងពេលឆាប់ៗ។</w:t>
      </w:r>
    </w:p>
    <w:p>
      <w:pPr>
        <w:pStyle w:val="ArticleBody"/>
        <w:jc w:val="left"/>
      </w:pPr>
      <w:r>
        <w:rPr>
          <w:rFonts w:ascii="Leelawadee UI" w:hAnsi="Leelawadee UI" w:eastAsia="Leelawadee UI" w:cs="Leelawadee UI"/>
        </w:rPr>
        <w:t>9/11 គឺជាអាល់ហ្វានៃ «ថ្ងៃនៃការរៀបចំរបស់ព្រះអម្ចាស់» ដែលបញ្ចប់នៅពេលសេចក្តីសាកល្បងអំពីថ្ងៃសប្ប័ទរបស់ព្រះអម្ចាស់។</w:t>
      </w:r>
    </w:p>
    <w:p>
      <w:pPr>
        <w:pStyle w:val="ArticleBody"/>
        <w:jc w:val="left"/>
      </w:pPr>
      <w:r>
        <w:rPr>
          <w:rFonts w:ascii="Leelawadee UI" w:hAnsi="Leelawadee UI" w:eastAsia="Leelawadee UI" w:cs="Leelawadee UI"/>
        </w:rPr>
        <w:t>៩/១១ គឺជាអាល់ហ្វានៃការសង់ព្រះវិហារ ដែលតំណាងដោយថ្មគ្រឹះ ហើយវាបញ្ចប់នៅពេលដែលថ្មកំពូលអូមេហ្គាត្រូវបានដាក់លើព្រះវិហារ។</w:t>
      </w:r>
    </w:p>
    <w:p>
      <w:pPr>
        <w:pStyle w:val="ArticleBody"/>
        <w:jc w:val="left"/>
      </w:pPr>
      <w:r>
        <w:rPr>
          <w:rFonts w:ascii="Leelawadee UI" w:hAnsi="Leelawadee UI" w:eastAsia="Leelawadee UI" w:cs="Leelawadee UI"/>
        </w:rPr>
        <w:t>9/11 គឺជាអាល់ហ្វានៃវេទនាទីបីនៅសហរដ្ឋអាមេរិក ដែលបញ្ចប់នៅពេលរញ្ជួយដីក្នុង វិវរណៈ ជំពូក ១១ ដែលជាច្បាប់ថ្ងៃអាទិត្យដែលនឹងមកដល់ក្នុងពេលឆាប់ៗនេះ។ នៅពេលរញ្ជួយដីនោះ វេទនាទីបីមកដល់យ៉ាងឆាប់រហ័ស។ ប្រវត្តិនៃគ្រាប់ភ្លើងណាស់វីលស្ថិតនៅមុនពេលការសាកល្បងបិទបញ្ចប់នៅច្បាប់ថ្ងៃអាទិត្យ ទោះបីជាមានការប្រកាសរបស់អ្នកទាំងឡាយដែលថ្កោលទោសអាដវិន្ទីសឡាអូឌីសេ ដោយអះអាងថា «ឥឡូវនេះ យើងបាត់បង់ហើយ»។</w:t>
      </w:r>
    </w:p>
    <w:p>
      <w:pPr>
        <w:pStyle w:val="ArticleBody"/>
        <w:jc w:val="left"/>
      </w:pPr>
      <w:r>
        <w:rPr>
          <w:rFonts w:ascii="Leelawadee UI" w:hAnsi="Leelawadee UI" w:eastAsia="Leelawadee UI" w:cs="Leelawadee UI"/>
        </w:rPr>
        <w:t>ព្រះគម្ពីរយ៉ូអែល និងការសម្រេចបំពេញរបស់វានៅថ្ងៃបុណ្យហាសិប បានដាក់បង្ហាញការជជែកវែកញែកអំពីសារនៃការយំនៅកណ្ដាលអធ្រាត្រ នៅពេលដែលមនុស្សមួយក្រុម ដែលមិនអាចយល់អំពីការកើនឡើងនៃចំណេះដឹង បានចោទប្រកាន់អស់អ្នកដែលយល់ថាស្រវឹង។ ការប្រឈមមុខគ្នារវាងអ្នកស្រវឹងរបស់អេប្រាអ៊ីម និងអ្នកមានប្រាជ្ញា គឺជាប្រធានបទមួយដែលតែងតែត្រូវបានលើកឡើងនៅក្នុងព្រះបន្ទូលទំនាយរបស់ព្រះ។ ធាតុមួយនៃសេចក្ដីពិត គឺថា សារនោះជាសារពីរជំហាន ដូចដែលពេត្រុសបានបង្ហាញជាគំរូនៅក្នុងបន្ទប់ជាន់លើ ហើយបន្ទាប់មកនៅក្នុងព្រះវិហារ។ វាត្រូវបានតំណាងដោយការជំនុំជម្រះដែលចាប់ផ្ដើមលើវង្សវិហាររបស់ព្រះ ហើយបន្ទាប់មកទើបបន្តទៅដល់អស់អ្នកដែលនៅខាងក្រៅវង្សវិហាររបស់ព្រះ។ ដំណើរការនៃការជំនុំជម្រះនេះ ក៏ត្រូវបានតំណាងដោយសំឡេងទាំងពីរនៅក្នុងវិវរណៈ ជំពូក 18 ផងដែរ ដែលសំឡេងទីមួយគឺ 9/11 រហូតដល់ច្បាប់ថ្ងៃអាទិត្យ ហើយបន្ទាប់មកសំឡេងទីពីរនៃខទី4 សម្គាល់ច្បាប់ថ្ងៃអាទិត្យ។ ការបំបែកឲ្យឃើញច្បាស់រវាងសារទំនាយពិត និងសារទំនាយក្លែងក្លាយនៃភ្លៀងក្រោយ ក៏ត្រូវបានបង្ហាញជាគំរូដោយអេលីយ៉ា ដែលម៉ាឡាគីកំណត់អត្តសញ្ញាណថានឹងត្រឡប់មកវិញមុនពេលការបិទទ្វារនៃពេលសាកល្បង។</w:t>
      </w:r>
    </w:p>
    <w:p>
      <w:pPr>
        <w:pStyle w:val="ArticleBody"/>
        <w:jc w:val="left"/>
      </w:pPr>
      <w:r>
        <w:rPr>
          <w:rFonts w:ascii="Leelawadee UI" w:hAnsi="Leelawadee UI" w:eastAsia="Leelawadee UI" w:cs="Leelawadee UI"/>
        </w:rPr>
        <w:t>និមិត្តសញ្ញានៃអ្នកប្រាជ្ញ និងអ្នកល្ងង់នៅលើភ្នំកើមែល គឺជា «អេលីយ៉ា អ្នកប្រាជ្ញ» និងពួកហោរាក្លែងក្លាយរបស់បាល ដែលល្ងង់។ អេលីយ៉ា គឺជា ពេត្រុស ហើយពួកហោរារបស់បាល គឺជាពួកស្រវឹងរបស់អេប្រាអិម។ នៅពេលដែលពួកស្រវឹងល្ងង់ត្រូវបានបង្ហាញឲ្យឃើញថាជាពួកហោរាក្លែងក្លាយរបស់បាល តាមរយៈការចាក់បង្ហូរភ្លើង នោះប្រជាជនចុងក្រោយក៏ឆ្លើយថា «ព្រះយេហូវ៉ា ទ្រង់ជាព្រះ»។ ពួកអាតវេនទីសថ្ងៃទីប្រាំពីរ ខាងឡៅឌីសេ ត្រូវបានបង្ហាញឲ្យឃើញជាបែបនោះ នៅពេលការព្យាករណ៍អំពី Nashville បានសម្រេច។ អ្នកដែលនៅក្រៅសាសនាអាតវេនទីស ដែលពេលនោះត្រូវបានដាស់ឲ្យភ្ញាក់ឡើងចំពោះភាពមិនស្មោះត្រង់របស់ពួកល្ងង់ ត្រូវបាននាំឲ្យស្ថិតនៅក្រោមការចោទប្រកាន់ក្នុងមនសិការ ប៉ុន្តែរយៈពេលសាកល្បងរបស់ពួកគេមិនទាន់បានបិទនៅឡើយទេ។ ឧទាហរណ៍នៃការបង្ហាញឲ្យឃើញអំពីព្រហ្មចារីប្រាជ្ញា និងព្រហ្មចារីល្ងង់ ដែលត្រូវបានតំណាងដោយសារព្រមាន Nashville គឺជាសញ្ញាសម្គាល់តាមផ្លូវមួយ ក្នុងការសម្រេចដ៏ពេញលេញចុងក្រោយនៃប្រស្នាប្រៀបប្រដូចអំពីព្រហ្មចារីដប់នាក់។</w:t>
      </w:r>
    </w:p>
    <w:p>
      <w:pPr>
        <w:pStyle w:val="ArticleBody"/>
        <w:jc w:val="left"/>
      </w:pPr>
      <w:r>
        <w:rPr>
          <w:rFonts w:ascii="Leelawadee UI" w:hAnsi="Leelawadee UI" w:eastAsia="Leelawadee UI" w:cs="Leelawadee UI"/>
        </w:rPr>
        <w:t>ការខកចិត្តនៅថ្ងៃទី 18 ខែកក្កដា ឆ្នាំ 2020 កំណត់សារដែលត្រូវតែកែតម្រូវ ហើយក៏កំណត់ការបង្ហាញឲ្យឃើញអ្នកទាំងឡាយនៅក្នុងអាដវិន្ទីសដែលមានប្រេង និងអ្នកទាំងឡាយដែលគ្មានប្រេង។ អ្នកទាំងឡាយដែលខ្វះសារអំពីប្រេង ដែលព្រមានដល់ Nashville បន្ទាប់មកត្រូវបានដាក់ផ្ទុយនឹងអ្នកទាំងឡាយដែលពិតជាមានប្រេង។ ក្នុងចំណោមក្រុមទាំងពីរ ដែលមិនថាមាន ឬមិនមានប្រេងនៃសារនោះក្តី ក្រុមមួយបានជួបប្រទះការខកចិត្តមួយ ដែលត្រូវបានតំណាងដោយការខកចិត្តដំបូងក្នុងប្រវត្តិសាស្ត្រ Millerite រីឯក្រុមមួយទៀតមិនមានបទពិសោធន៍នោះទេ។ បើគ្មានការខកចិត្តដែលពួក Millerites បានធ្វើជាគំរូទុកជាមុនទេ នោះក៏គ្មានការកែតម្រូវណាមួយដែលត្រូវធ្វើចំពោះការព្យាករណ៍ដែលបរាជ័យណាមួយដែរ។ ការពិតដែលថាការព្យាករណ៍អំពី Nashville ក្នុងឆ្នាំ 2020 កំពុងកំណត់អត្តសញ្ញាណសាសនាឥស្លាម គឺស្របគ្នាជាមួយធាតុមួយនៃសារដែលបរាជ័យ ហើយត្រូវការការកែតម្រូវ។</w:t>
      </w:r>
    </w:p>
    <w:p>
      <w:pPr>
        <w:pStyle w:val="ArticleBody"/>
        <w:jc w:val="left"/>
      </w:pPr>
      <w:r>
        <w:rPr>
          <w:rFonts w:ascii="Leelawadee UI" w:hAnsi="Leelawadee UI" w:eastAsia="Leelawadee UI" w:cs="Leelawadee UI"/>
        </w:rPr>
        <w:t>ភស្តុតាងមួយនៃការនេះ ត្រូវបានរកឃើញនៅក្នុងការពិតដែលថា ប្រវត្តិសាស្ត្រដែលគ្រាប់ភ្លើងនៃ Nashville មកដល់ នោះ មិនត្រឹមតែស្របគ្នានឹងប្រវត្តិសាស្ត្រនៃការខកចិត្តលើកទីមួយរបស់ពួក Millerites និងការកែតម្រូវសារបន្ទាប់មកប៉ុណ្ណោះទេ ប៉ុន្តែថែមទាំងដោយសារវាកើតឡើងនៅក្នុងប្រវត្តិសាស្ត្រមួយដែលចាប់ផ្តើមដោយការមកដល់នៃទេវតាទីបីនៅថ្ងៃទី 9/11 ដែលសម្គាល់ការមកដល់នៃសាសនាអ៊ីស្លាមនៃវេទនាទីបី ហើយសាសនាអ៊ីស្លាមនោះក៏មកដល់ម្ដងទៀតតាមន័យទំនាយនៅឯការរញ្ជួយដីនៃច្បាប់ថ្ងៃអាទិត្យ ក្នុង វិវរណៈ ជំពូក ១១។ ការរក្សាសាសនាអ៊ីស្លាមនៅក្នុងសារនេះ ដោយគ្មានការយោងដោយផ្ទាល់ពី Sister White ទៅកាន់សាសនាអ៊ីស្លាម និងការព្រមាន Nashville នោះ គឺផ្អែកលើប្រធានបទនៃប្រវត្តិសាស្ត្រនេះ គឺជាសាសនាអ៊ីស្លាម។</w:t>
      </w:r>
    </w:p>
    <w:p>
      <w:pPr>
        <w:pStyle w:val="ArticleBody"/>
        <w:jc w:val="left"/>
      </w:pPr>
      <w:r>
        <w:rPr>
          <w:rFonts w:ascii="Leelawadee UI" w:hAnsi="Leelawadee UI" w:eastAsia="Leelawadee UI" w:cs="Leelawadee UI"/>
        </w:rPr>
        <w:t>នៅក្នុងអត្ថបទទីមួយរយហាសិបបី នៃស៊េរីដែលមានចំណងជើងថា សៀវភៅដានីយ៉ែល យើងបានកំណត់អត្តសញ្ញាណថា ស្របតាមសាក្សីរបស់បាឡាម និងលា ឥស្លាម ដែលតំណាងដោយលា នឹងមានអន្តរកម្មសំខាន់បីដងជាមួយសហរដ្ឋអាមេរិក ក្នុងប្រវត្តិសាស្ត្រចាប់ពី 9/11 រហូតដល់ច្បាប់ថ្ងៃអាទិត្យ។ យើងបានកំណត់ថា 9/11 ជាលើកទីមួយ បន្ទាប់មក ថ្ងៃទី 7 ខែតុលា ឆ្នាំ 2022 ជាលើកទីពីរ។ យើងបានកត់សម្គាល់ថា ការវាយប្រហារលើកទីមួយ គឺទៅលើដែនដីរុងរឿងខាងវិញ្ញាណ ហើយការវាយប្រហារលើកទីពីរ គឺទៅលើដែនដីរុងរឿងតាមព្យញ្ជនៈនៃអ៊ីស្រាអែល ហើយថាការវាយប្រហារលើកទីបី នឹងជាការវាយប្រហារនៅពេលរញ្ជួយដីនៃច្បាប់ថ្ងៃអាទិត្យ។ យើងបានបញ្ជាក់ថា ប្រវត្តិរបស់បាឡាម ក្នុងកម្រិតព្យាករណ៍នេះ មានហត្ថលេខានៃសេចក្ដីពិត ពីព្រោះការវាយប្រហារលើកទីមួយ និងលើកចុងក្រោយ គឺទៅលើដែនដីរុងរឿងខាងវិញ្ញាណ ខណៈដែលការវាយប្រហារកណ្ដាល គឺទៅលើដែនដីរុងរឿងតាមព្យញ្ជនៈ ដែលជានិមិត្តសញ្ញានៃការបះបោរ។ ឥឡូវនេះ យើងឃើញថា ការវាយប្រហារលើកទីបួនមួយ ដែលសម្គាល់ការចាប់ផ្ដើមនៃសារ Midnight Cry នឹងកើតឡើងនៅក្នុងដែនដីរុងរឿងខាងវិញ្ញាណ នៅពេលដែល fireballs របស់ Nashville ត្រូវបានបំពេញ។ នេះមានន័យថា ការវាយប្រហារលើកទីពីររបស់បាឡាម និងលារបស់គាត់ គឺជាទ្វេដង ដោយលើកទីមួយក្នុងចំណោមការវាយប្រហារពីរ គឺទៅលើដែនដីរុងរឿងតាមព្យញ្ជនៈ ហើយលើកទីពីរ គឺទៅលើដែនដីរុងរឿងខាងវិញ្ញាណ។</w:t>
      </w:r>
    </w:p>
    <w:p>
      <w:pPr>
        <w:pStyle w:val="ArticleBody"/>
        <w:jc w:val="left"/>
      </w:pPr>
      <w:r>
        <w:rPr>
          <w:rFonts w:ascii="Leelawadee UI" w:hAnsi="Leelawadee UI" w:eastAsia="Leelawadee UI" w:cs="Leelawadee UI"/>
        </w:rPr>
        <w:t>អត្ថបទនោះបានបង្ហាញសេចក្ដីពិតមួយដែលមិនទាន់ពេញលេញ ដែលឥឡូវនេះ សិង្ហនៃកុលសម្ព័ន្ធយូដា បានបើកសម្ដែងជាសាក្សីមួយទៀតអំពីការតភ្ជាប់តាមព្យាករណ៍របស់សាសនាអ៊ីស្លាមជាមួយនឹងគ្រាប់ភ្លើងនៃ Nashville។ អំណះអំណាងមួយទៀតដើម្បីគាំទ្រការភ្ជាប់សាសនាអ៊ីស្លាមជាមួយនឹងគ្រាប់ភ្លើងនោះ ត្រូវបានរកឃើញនៅក្នុងបន្ទាត់កំណែទម្រង់នៃប្រវត្តិសាស្ត្របរិសុទ្ធ។ ចលនាកំណែទម្រង់នីមួយៗមានប្រធានបទពិសេសរបស់ខ្លួន ដែលជ្រាបសព្វពេញទាំងចលនាកំណែទម្រង់នោះទាំងមូល។ នៅក្នុងចលនាកំណែទម្រង់របស់ម៉ូសេ វាស្តីអំពីការចូលក្នុងសេចក្ដីសញ្ញាជាមួយប្រជាជនដែលបានជ្រើសរើស។ ជាមួយនឹងបន្ទាត់កំណែទម្រង់របស់ព្រះគ្រីស្ទ វាស្តីអំពីព្រះមេស្ស៊ី។ ជាមួយនឹងបន្ទាត់កំណែទម្រង់របស់ដាវីឌ វាស្តីអំពីក្រឹត្យវិន័យទាំងដប់ និងទីសក្ការៈ។ ជាមួយនឹងពួកមីឡេរីត ប្រធានបទគឺពេលវេលាតាមព្យាករណ៍ ដ្បិតពួកមីឡេរីតបានកាន់ “សារនៃពេលវេលា”។ ជាមួយនឹងការមកដល់របស់ទេវតាទីបីនៅ 9/11 ប្រធានបទសម្រាប់បន្ទាត់កំណែទម្រង់របស់មនុស្សមួយរយសែសិបបួនពាន់នាក់ ត្រូវបានកំណត់ថាជាសាសនាអ៊ីស្លាមនៃវេទនាទីបី កូនចៅនៃទិសខាងកើត លានៃព្យាករណ៍ព្រះគម្ពីរ សេះសង្គ្រាមនៃវិវរណៈជំពូក ៩ ខ្យល់ខាងកើត កណ្ដូប និងការធ្វើឲ្យបណ្ដាប្រជាជាតិខឹងសម្បា។</w:t>
      </w:r>
    </w:p>
    <w:p>
      <w:pPr>
        <w:pStyle w:val="ArticleBody"/>
        <w:jc w:val="left"/>
      </w:pPr>
      <w:r>
        <w:rPr>
          <w:rFonts w:ascii="Leelawadee UI" w:hAnsi="Leelawadee UI" w:eastAsia="Leelawadee UI" w:cs="Leelawadee UI"/>
        </w:rPr>
        <w:t>ការរញ្ជួយដីនៅក្នុង វិវរណៈ ជំពូក ១១ សម្គាល់អ៊ីស្លាមនៃវេទនាទីបី ខណៈដែលវាក៏តំណាងឲ្យការបញ្ចប់នៃសារនៃសម្រែកពាក់កណ្ដាលអធ្រាត្រផងដែរ។ សម្រែកពាក់កណ្ដាលអធ្រាត្រ ត្រូវបានសម្គាល់ជាគំរូទុកជាមុនដោយការចូលយេរូសាឡឹមដោយជ័យជំនះរបស់ព្រះគ្រីស្ទ ដែលបានចាប់ផ្តើមដោយការដោះលែងលា។ ការចាប់ផ្តើមនៃសម្រែកពាក់កណ្ដាលអធ្រាត្រ ក្នុងប្រវត្តិសាស្ត្រមីឡ្លឺរ៉ាយ គឺជាការមកដល់របស់ Samuel Snow ជិះសេះនៅឯកិច្ចប្រជុំជំរំ Exeter។ ការចាប់ផ្តើមនៃសម័យកាលសម្រែកពាក់កណ្ដាលអធ្រាត្រ ត្រូវបានសម្គាល់ដោយនិមិត្តសញ្ញានៃអ៊ីស្លាម។ មានសាក្សីយ៉ាងច្រើនសម្បូរបែប ដើម្បីបញ្ជាក់ថា សារដែលបានកែតម្រូវនៅថ្ងៃទី ១៨ ខែកក្កដា ឆ្នាំ ២០២០ រួមបញ្ចូលអ៊ីស្លាមជាផ្នែកមួយនៃសារព្រមាន។ មិនមានកាលបរិច្ឆេទណាមួយត្រូវបានកំណត់បញ្ជាក់ឡើយ ប៉ុន្តែគ្រាប់ភ្លើងរបស់ Nashville សម្គាល់ការចម្រូងចម្រាសអំពី «ស្រាថ្មី» នៅក្នុងថ្ងៃចុងក្រោយ ដូច្នេះគ្រាប់ភ្លើងរបស់ Nashville រួមបញ្ចូលអ៊ីស្លាម ប៉ុន្តែចុះការកំណត់អត្តសញ្ញាណគ្រាប់ភ្លើងទាំងនោះថាជាអាវុធនុយក្លេអ៊ែរវិញយ៉ាងដូចម្តេច?</w:t>
      </w:r>
    </w:p>
    <w:p>
      <w:pPr>
        <w:pStyle w:val="ArticleBody"/>
        <w:jc w:val="left"/>
      </w:pPr>
      <w:r>
        <w:rPr>
          <w:rFonts w:ascii="Leelawadee UI" w:hAnsi="Leelawadee UI" w:eastAsia="Leelawadee UI" w:cs="Leelawadee UI"/>
        </w:rPr>
        <w:t>សារនេះត្រូវតែរក្សាការកំណត់អ៊ីស្លាមថាជាគូប្រជែងក្នុងការវាយប្រហារ ដោយផ្អែកលើសាក្សីជាច្រើន។ កំហុសនៃការកំណត់ពេលវេលា ដែលត្រូវការការកែតម្រូវ ត្រូវបានតំណាងដោយទាំងឆ្នាំ 1840 និង 1844។ ពេលវេលាមិនត្រូវជាផ្នែកមួយនៃសារព្យាករណ៍ទៀតឡើយ ទោះបីជាលេខនៅតែជាផ្នែកមួយក៏ដោយ។ កំហុសដែលតំណាងដោយការយល់ច្រឡំអំពីទីសក្ការៈ ក៏ត្រូវតែដោះស្រាយផងដែរ ប៉ុន្តែមុននឹងវាអាចត្រូវបានដោះស្រាយ ហើយបញ្ចូលទៅក្នុងសារដែលបានកែតម្រូវ កំហុសដែលត្រូវបានតំណាងដោយការយល់ច្រឡំអំពីទីសក្ការៈនោះ ត្រូវតែត្រូវបានកំណត់អត្តសញ្ញាណជាមុនសិន។ តើការយល់ច្រឡំអំពីទីសក្ការៈនោះ តំណាងឲ្យអ្វីនៅក្នុងការព្រមាន Nashville ថ្ងៃទី 18 ខែកក្កដា?</w:t>
      </w:r>
    </w:p>
    <w:p>
      <w:pPr>
        <w:pStyle w:val="ArticleBody"/>
        <w:jc w:val="left"/>
      </w:pPr>
      <w:r>
        <w:rPr>
          <w:rFonts w:ascii="Leelawadee UI" w:hAnsi="Leelawadee UI" w:eastAsia="Leelawadee UI" w:cs="Leelawadee UI"/>
        </w:rPr>
        <w:t>ខ្ញុំអះអាងថា ចម្លើយទាំងនោះត្រូវបានរកឃើញក្នុងពន្លឺដែលកំពុងត្រូវបានបើកត្រាចេញតាំងពីចុងឆ្នាំ ២០២៣ មក។ បន្ទាត់ស្របគ្នាបី ដែលមានដប់មួយជំពូក ដោយចាប់ផ្តើមពីជំពូកទីដប់មួយ ហើយបញ្ចប់នៅជំពូកទីម្ភៃពីរ ក្នុងសៀវភៅលោកុប្បត្តិ ម៉ាថាយ និងវិវរណៈ គឺជាការបន្តសាជាថ្មីនៃសេចក្តីសញ្ញារបស់ព្រះជាម្ចាស់ជាមួយនឹងមនុស្សមួយសែនបួនម៉ឺនបួនពាន់នាក់។ តើយើងបដិសេធការផ្តល់សេចក្តីមេត្តាករុណារបស់ទ្រង់ ដោយប្រព្រឹត្តហាក់ដូចជាយើងមិនបានឮការហៅរបស់ទ្រង់ឬ? ឬតើយើងក្រាបចុះ ហើយប្រកាសដោយកម្លាំងជាមនុស្សរបស់យើងថា «គ្រប់ការទាំងអស់ដែលទ្រង់បង្គាប់ ខ្ញុំនឹងធ្វើ»? ឬតើយើងអនុញ្ញាតឱ្យព្រះវិញ្ញាណបរិសុទ្ធសរសេរក្រឹត្យវិន័យរបស់ទ្រង់លើចិត្ត និងគំនិតរបស់យើង?</w:t>
      </w:r>
    </w:p>
    <w:p>
      <w:pPr>
        <w:pStyle w:val="ArticleBody"/>
        <w:jc w:val="left"/>
      </w:pPr>
      <w:r>
        <w:rPr>
          <w:rFonts w:ascii="Leelawadee UI" w:hAnsi="Leelawadee UI" w:eastAsia="Leelawadee UI" w:cs="Leelawadee UI"/>
        </w:rPr>
        <w:t>ចម្លើយទាំងនេះក៏ត្រូវបានរកឃើញផងដែរ ក្នុងការបើកត្រាជំពូកដប់ពីរនៃសៀវភៅដានីយ៉ែល នៃខបី ដែលបង្ហាញពេលវេលាជាសាររបស់ទេវតាទីមួយ ទីពីរ និងទីបី។ ខបទាំងបីនោះក៏សម្គាល់ថ្ងៃទី 31 ខែធ្នូ ឆ្នាំ 2023 នៅក្នុងខទី៧ ថ្ងៃទី 18 ខែកក្កដា ឆ្នាំ 2020 នៅក្នុងខទីដប់ពីរ ហើយបន្ទាប់មក ចាប់ពីឆ្នាំ 1989 រហូតដល់ច្បាប់ថ្ងៃអាទិត្យ ហើយបន្តទៅដល់ការបិទពេលសាកល្បង ត្រូវបានតំណាងនៅក្នុងខទីដប់មួយ។ សេចក្តីពិតទាំងបីនោះ នៅក្នុងខបទាំងបីនោះ មានទីតាំងស្ថិតនៅក្នុងអត្ថបទព្រះគម្ពីរដដែលនោះឯង ដែលដំណើរការសាកល្បងបីជាន់ ដែលតែងតែកើតមាននៅពេលព្រះបន្ទូលទំនាយមួយត្រូវបានបើកត្រា ត្រូវបានបង្ហាញឡើង!</w:t>
      </w:r>
    </w:p>
    <w:p>
      <w:pPr>
        <w:pStyle w:val="ArticleBody"/>
        <w:jc w:val="left"/>
      </w:pPr>
      <w:r>
        <w:rPr>
          <w:rFonts w:ascii="Leelawadee UI" w:hAnsi="Leelawadee UI" w:eastAsia="Leelawadee UI" w:cs="Leelawadee UI"/>
        </w:rPr>
        <w:t>ព្រះគ្រីស្ទមិនត្រឹមតែបានបើកត្រាសាកល្បងបីជាន់របស់ដានីយ៉ែល ជំពូក ១២ ប៉ុណ្ណោះទេ ប៉ុន្តែទ្រង់ក៏បានកំណត់អត្តសញ្ញាណសាកល្បងទាំងនោះថា ជាសាកល្បងមូលដ្ឋាន មួយ បន្ទាប់មកជាសាកល្បងព្រះវិហារ ហើយបន្ទាប់មកទៀតជាសាកល្បងលីតមុស។ ទ្រង់ក៏បានកំណត់បន្ថែមទៀតថា សាកល្បងមូលដ្ឋាននេះបានចាប់ផ្ដើមនៅថ្ងៃទី 31 ខែធ្នូ ឆ្នាំ 2023 ហើយមានមូលដ្ឋានលើសាកល្បងមូលដ្ឋាននៃចលនាមីល្លឺរ៉ាយត៍ ដូចដែលត្រូវបានតំណាងដោយអង់ទីគ្រីស្ទ ជានិមិត្តសញ្ញាដែលបង្កើតនូវទស្សនវិស័យខាងក្រៅ។</w:t>
      </w:r>
    </w:p>
    <w:p>
      <w:pPr>
        <w:pStyle w:val="ArticleBody"/>
        <w:jc w:val="left"/>
      </w:pPr>
      <w:r>
        <w:rPr>
          <w:rFonts w:ascii="Leelawadee UI" w:hAnsi="Leelawadee UI" w:eastAsia="Leelawadee UI" w:cs="Leelawadee UI"/>
        </w:rPr>
        <w:t>បន្ទាប់មក គាត់បានកំណត់ថា ការសាកល្បងទីពីរ និងការសាកល្បងព្រះវិហារ ត្រូវបានតំណាងដោយនិមិត្តរបស់ដានីយ៉ែលអំពីព្រះគ្រីស្ទនៅក្នុងព្រះវិហារ នៅជំពូកទីដប់។ ការសាកល្បងនោះកំពុងតែប្រព្រឹត្តទៅនៅពេលបច្ចុប្បន្ន។ ការបើកត្រានៃកាលបរិច្ឆេទក្នុងដានីយ៉ែលជំពូកដប់ពីរ គឺឆ្នាំ 1989 ថ្ងៃទី 18 ខែកក្កដា ឆ្នាំ 2020 ថ្ងៃទី 31 ខែធ្នូ ឆ្នាំ 2023 និងច្បាប់ថ្ងៃអាទិត្យ រួមបញ្ចូលទាំងនិមិត្តអំពីក្រុងរ៉ូម និងនិមិត្តអំពីព្រះគ្រីស្ទ។ និមិត្តទាំងពីរនេះត្រូវបានបង្ហាញឡើងក្នុងនិមិត្តតែមួយដដែល ដែលមានការបើកត្រានៃជំពូកទីដប់ពីរនៅទីនោះ។ ជំពូកទាំងបីគឺជានិមិត្តតែមួយ ហើយនិមិត្តអំពីព្រះគ្រីស្ទគឺជាការសាកល្បងព្រះវិហារនៅជំពូកទីដប់ និមិត្តអំពីអាន់ទីគ្រីស្ទគឺជាការសាកល្បងគ្រឹះនៅជំពូកទីដប់មួយ ហើយសញ្ញាសម្គាល់តាមដំណាក់កាលរបស់មួយសែនបួនម៉ឺនបួនពាន់នាក់នៅជំពូកទីដប់ពីរ តំណាងឱ្យការសាកល្បងទីបី និងការសាកល្បងចុងក្រោយ ដែលក្នុងនោះ មនុស្សល្ងង់ត្រូវបានញែកចេញពីមនុស្សប្រាជ្ញា ខណៈដែលមនុស្សជាច្រើនត្រូវបានសម្អាត ធ្វើឱ្យស ហើយត្រូវបានសាកល្បង។</w:t>
      </w:r>
    </w:p>
    <w:p>
      <w:pPr>
        <w:pStyle w:val="ArticleBody"/>
        <w:jc w:val="left"/>
      </w:pPr>
      <w:r>
        <w:rPr>
          <w:rFonts w:ascii="Leelawadee UI" w:hAnsi="Leelawadee UI" w:eastAsia="Leelawadee UI" w:cs="Leelawadee UI"/>
        </w:rPr>
        <w:t>ការសាកល្បងអំពីព្រះវិហារ បានបើកបង្ហាញពន្លឺនៃលេវីវិន័យ ជំពូក ២៣ ដែលជាពន្លឺនៃហិបសញ្ញា ដែលជាពន្លឺអាល់ហ្វានៃសប្ប័ទថ្ងៃទីប្រាំពីរ និងជាពន្លឺអូមេហ្គានៃសប្ប័ទឆ្នាំទីប្រាំពីរ។ ពន្លឺនៃសប្ប័ទអាល់ហ្វា និងអូមេហ្គា បញ្ជាក់អំពីពន្លឺនៃការយាងមកជាសាច់ឈាម។ ពន្លឺនោះបញ្ជាក់អំពីព្រះដែលបានយកសាច់ឈាមមនុស្ស ដើម្បីស្តារឡើងវិញនូវការរួមបញ្ចូលគ្នារវាងទេវភាព និងមនុស្សភាព ដែលជាកិច្ចការដែលព្រះគ្រីស្ទបានចាប់ផ្តើមនៅថ្ងៃទី ២២ ខែតុលា ឆ្នាំ ១៨៤៤; ជាកិច្ចការដែលទ្រង់កំពុងបញ្ចប់ឥឡូវនេះ ក្នុងការជំនុំជម្រះមនុស្សរស់។</w:t>
      </w:r>
    </w:p>
    <w:p>
      <w:pPr>
        <w:pStyle w:val="ArticleBody"/>
        <w:jc w:val="left"/>
      </w:pPr>
      <w:r>
        <w:rPr>
          <w:rFonts w:ascii="Leelawadee UI" w:hAnsi="Leelawadee UI" w:eastAsia="Leelawadee UI" w:cs="Leelawadee UI"/>
        </w:rPr>
        <w:t>ពន្លឺនៃលេវីវិន័យ ជំពូក ២៣ បាននាំយកពិធីបុណ្យនិទាឃរដូវនៃអាល់ហ្វា មករួមជាមួយពិធីបុណ្យសរទរដូវនៃអូមេហ្គា ដើម្បីបង្កើតជាប្រវត្តិសាស្ត្រពិតប្រាកដចាប់ពីថ្ងៃទី ៣១ ខែធ្នូ ឆ្នាំ ២០២៣ រហូតដល់ការបិទនៃរយៈពេលសាកល្បងរបស់មនុស្សជាតិ។ នៅក្នុងខ្សែបន្ទាត់នោះ ការសាកល្បងមូលដ្ឋានត្រូវបានសម្គាល់ថាមកដល់នៅថ្ងៃទី ៣១ ខែធ្នូ ឆ្នាំ ២០២៣ ហើយការសាកល្បងព្រះវិហារត្រូវបានកំណត់ថាចាប់ផ្តើមនៅឆ្នាំ ២០២៥ ដែលបន្តរហូតដល់ការសាកល្បងសម្គាល់ច្បាស់លាស់នៃពិធីបុណ្យត្រែ។ សំឡេងនៅទីរហោស្ថាន ដែលបានចាប់ផ្តើមនៅខែកក្កដា ឆ្នាំ ២០២៣ ត្រូវបានសម្គាល់ដោយពិធីបុណ្យនំប៉័ងឥតដំបែ ដែលបានបញ្ចប់ប្រាំថ្ងៃបន្ទាប់ពីសញ្ញាសម្គាល់នៃបីផ្នែក។ បន្ទាប់មកមានរយៈពេលសាមសិបថ្ងៃ ដែលត្រូវបានតាមដោយសញ្ញាសម្គាល់នៃបីផ្នែក ហើយបន្ទាប់មកតាមដោយប្រាំថ្ងៃ ដូច្នេះបង្ហាញអំពីជំហានទាំងបីនៃដំណឹងល្អអស់កល្បជានិច្ច។ សញ្ញាសម្គាល់អាល់ហ្វា នៃបីផ្នែក បន្ទាប់ដោយប្រាំថ្ងៃ ជាទេវតាទីមួយ រីឯសាមសិបថ្ងៃ ជាទេវតាទីពីរ ហើយសញ្ញាសម្គាល់អូមេហ្គា នៃបីផ្នែក បន្ទាប់ដោយប្រាំថ្ងៃ រហូតដល់ច្បាប់ថ្ងៃអាទិត្យនៃបុណ្យភេនទីកុស្ត គឺជាទេវតាទីបី។</w:t>
      </w:r>
    </w:p>
    <w:p>
      <w:pPr>
        <w:pStyle w:val="ArticleBody"/>
        <w:jc w:val="left"/>
      </w:pPr>
      <w:r>
        <w:rPr>
          <w:rFonts w:ascii="Leelawadee UI" w:hAnsi="Leelawadee UI" w:eastAsia="Leelawadee UI" w:cs="Leelawadee UI"/>
        </w:rPr>
        <w:t>ព្រះគ្រីស្ទក៏បានបើកបំភ្លឺពន្លឺនៃលេវីវិន័យ ជំពូក ២៣ អំពីការស្ថាបនាហិបនៃសេចក្ដីសញ្ញា នៅក្នុងព្រះវិហារ ក្នុងពេលវេលានៃការសាកល្បងផងដែរ។ សារ ឬ ទេវតានៃសប្ប័ទថ្ងៃទីប្រាំពីរ នៅខាងមួយនៃហិប និងទេវតានៃសប្ប័ទឆ្នាំទីប្រាំពីរ នៅខាងមួយទៀតនៃហិប តំណាងឲ្យខេរូប៊ីនដែលគ្របបាំង ហើយកំពុងទតមើលចូលទៅក្នុងហិប។ ក្នុងប្រវត្តិនៃការបោះត្រារបស់មនុស្សមួយសែនបួនម៉ឺនបួនពាន់ នោះពន្លឺទ្វេដងនៃទេវតាទាំងពីរនោះ ដែលតំណាងឲ្យសប្ប័ទថ្ងៃទីប្រាំពីរ និងគោលលទ្ធិនៃការចាប់កំណើតជាមនុស្ស តំណាងឲ្យប្រធានបទមួយដែលនឹងត្រូវបានសិក្សាអស់កល្បជានិច្ច។</w:t>
      </w:r>
    </w:p>
    <w:p>
      <w:pPr>
        <w:pStyle w:val="ArticleBody"/>
        <w:jc w:val="left"/>
      </w:pPr>
      <w:r>
        <w:rPr>
          <w:rFonts w:ascii="Leelawadee UI" w:hAnsi="Leelawadee UI" w:eastAsia="Leelawadee UI" w:cs="Leelawadee UI"/>
        </w:rPr>
        <w:t>ជាក់ជាមិនខាន បើលោកអ្នកមិនអាចមើលឃើញ «ប្រាំពីរដង» ជានិមិត្តសញ្ញានៃឆ្នាំយូប៊ីលេ ដែលជាប្រកាសរំដោះខាងវិញ្ញាណនៃឆ្នាំ 1863 នោះទេ លោកអ្នកក៏នឹងមិនអាចមើលឃើញថា ព្យាករណ៍អាល់ហ្វា និងអូមេហ្គារបស់ William Miller គឺជា «ប្រាំពីរដង» និង «ពីរពាន់បីរយថ្ងៃ» នោះដែរ។ ការមិនអាចមើលឃើញសារៈសំខាន់នៃព្យាករណ៍ពេលវេលាទាំងពីរនោះ ដែលមានទំនាក់ទំនងគ្នា រារាំងមិនឲ្យមានការទទួលស្គាល់ណាមួយថា ឆ្នាំ 1798 តំណាងឲ្យ «ប្រាំពីរដង» ហើយឆ្នាំ 1844 តំណាងឲ្យ «ពីរពាន់បីរយថ្ងៃ»។ ដោយខ្វះចំណេះដឹងនោះ វាស្ទើរតែមិនអាចទៅរួចឡើយក្នុងការមើលឃើញថា នៅពេល លេវីវិន័យ ជំពូក 23 ត្រូវបាននាំមកបញ្ចូលគ្នា បន្ទាត់លើបន្ទាត់ ដោយដាក់ខទាំងម្ភៃពីរដំបូងដែលបង្ហាញអំពីបុណ្យរដូវវស្សានិទាឃរដូវ ជាមួយនឹងខទាំងម្ភៃពីរចុងក្រោយនៃបុណ្យរដូវស្លឹកឈើជ្រុះ នោះ បន្ទាត់នោះចាប់ផ្តើមដោយថ្ងៃសប្ប័ទថ្ងៃទីប្រាំពីរ ដែលតំណាងដោយឆ្នាំ 1844 ហើយថ្ងៃសប្ប័ទដែលបញ្ចប់បន្ទាត់នៃខទាំងសែសិបបួន គឺជាថ្ងៃសប្ប័ទនៃដីធ្លី ដែលតំណាងដោយឆ្នាំ 1798។</w:t>
      </w:r>
    </w:p>
    <w:p>
      <w:pPr>
        <w:pStyle w:val="ArticleBody"/>
        <w:jc w:val="left"/>
      </w:pPr>
      <w:r>
        <w:rPr>
          <w:rFonts w:ascii="Leelawadee UI" w:hAnsi="Leelawadee UI" w:eastAsia="Leelawadee UI" w:cs="Leelawadee UI"/>
        </w:rPr>
        <w:t>អសមត្ថភាពក្នុងការមើលឃើញទំនាក់ទំនងរវាងថ្ងៃសប្ប័ទទាំងពីរ បង្ហាញពីអសមត្ថភាពក្នុងការមើលឃើញថា «ប្រាំពីរដង» នៃឆ្នាំ 1798 គឺជាមនុស្សភាព ហើយ «ពីរពាន់បីរយថ្ងៃ» នៃឆ្នាំ 1844 គឺជាព្រះភាព។ ដោយមានភាពខ្វាក់ភ្នែកដ៏ជ្រាលជ្រៅបែបនោះ វាហាក់ដូចជាស្ទើរតែមិនអាចទៅរួចឡើយក្នុងការទទួលស្គាល់ថា ពន្លឺអាល់ហ្វានៃសេចក្តីពិតអំពីថ្ងៃសប្ប័ទថ្ងៃទីប្រាំពីរ និងពន្លឺអូមេហ្គានៃលទ្ធិអំពីការចាប់កំណើតជាមនុស្ស កំពុងកំណត់សម្គាល់កិច្ចការរបស់ព្រះគ្រីស្ទក្នុងការផ្សំរួមព្រះភាពរបស់ទ្រង់ជាមួយមនុស្សភាពរបស់មនុស្សដែលបានធ្លាក់ចុះ។ កិច្ចការរបស់ព្រះគ្រីស្ទក្នុងការផ្សំរួមព្រះភាពរបស់ទ្រង់ជាមួយមនុស្សភាពរបស់យើង គឺជាកិច្ចការនៃការផ្សំរួមឆ្នាំ 1798 ជាមួយឆ្នាំ 1844 ដ្បិតឆ្នាំ 1798 តំណាងឱ្យសាច់ឈាមរបស់មនុស្ស ហើយឆ្នាំ 1844 តំណាងឱ្យព្រះភាព។</w:t>
      </w:r>
    </w:p>
    <w:p>
      <w:pPr>
        <w:pStyle w:val="ArticleBody"/>
        <w:jc w:val="left"/>
      </w:pPr>
      <w:r>
        <w:rPr>
          <w:rFonts w:ascii="Leelawadee UI" w:hAnsi="Leelawadee UI" w:eastAsia="Leelawadee UI" w:cs="Leelawadee UI"/>
        </w:rPr>
        <w:t>មនុស្សជាតិត្រូវបានបង្កើតឡើងតាមព្រះរូបនៃព្រះ ដោយមានធម្មជាតិខ្ពស់ និងធម្មជាតិទាប។ ធម្មជាតិខ្ពស់របស់មនុស្សគឺជាសាច់ឈាម និងត្រូវបានលក់ឲ្យបាប។ ព្រះគ្រីស្ទប្រទានព្រះគំនិតរបស់ទ្រង់ដល់ព្រលឹងដែលបានប្រែចិត្តនៅពេលនៃការប្រែចិត្តនោះផ្ទាល់ ពីព្រោះការរាប់ជាសុចរិតកើតឡើងនៅទីនោះ ហើយការត្រូវបានរាប់ជាសុចរិត គឺជាការត្រូវបានធ្វើឲ្យសុចរិត។ ធម្មជាតិទាបមិនអាចត្រូវបានលោះភ្លាមៗបានទេ ហើយសេចក្តីសន្យានៃដំណឹងល្អសម្រាប់ធម្មជាតិទាប គឺថា យើងនឹងទទួលបានរូបកាយដ៏រុងរឿងនៅពេលព្រះគ្រីស្ទយាងត្រឡប់មកវិញ។ ធម្មជាតិខ្ពស់គឺជាគំនិត ហើយធម្មជាតិទាបគឺជាសាច់ឈាម។ ធម្មជាតិខ្ពស់គឺជាសេចក្តីទំនាយនៃប្រាំពីរដង ដែលបានបញ្ចប់នៅថ្ងៃទី 22 ខែតុលា ឆ្នាំ 1844 នៅថ្ងៃបុណ្យប្រោសលោះ នៅពេលដែលត្រែទីប្រាំពីរ និងត្រែយូប៊ីលេទាំងពីរ បានចាប់ផ្តើមបន្លឺឡើង។ ប្រាំពីរដងនៃធម្មជាតិទាបបានបញ្ចប់នៅឆ្នាំ 1798 ពីព្រោះវាមិនអាចត្រូវបានធ្វើឲ្យថ្មីឡើងវិញបានទេ រហូតដល់ការយាងមកជាលើកទីពីររបស់ព្រះគ្រីស្ទ។</w:t>
      </w:r>
    </w:p>
    <w:p>
      <w:pPr>
        <w:pStyle w:val="ArticleBody"/>
        <w:jc w:val="left"/>
      </w:pPr>
      <w:r>
        <w:rPr>
          <w:rFonts w:ascii="Leelawadee UI" w:hAnsi="Leelawadee UI" w:eastAsia="Leelawadee UI" w:cs="Leelawadee UI"/>
        </w:rPr>
        <w:t>ដងទាំងប្រាំពីរនៃឆ្នាំ 1798 ដងទាំងប្រាំពីរនៃឆ្នាំ 1844 និងរយៈពេលពីរពាន់បីរយឆ្នាំនៃឆ្នាំ 1844 តំណាងឲ្យព្រះរាជកិច្ចរបស់ព្រះគ្រីស្ទ ដែលបានចាប់ផ្ដើមនៅថ្ងៃទី 22 ខែតុលា ឆ្នាំ 1844។ ព្រះរាជកិច្ចនោះ គឺដើម្បីបញ្ចូលព្រះជាតិរបស់ទ្រង់ជាមួយមនុស្សជាតិ ប៉ុន្តែនៅពេលព្រះវិហារ ដែលបង្កើតឡើងដោយមនុស្សជាតិ និងព្រះជាតិ ត្រូវបានរួបរួមគ្នានៅឆ្នាំ 1844 នោះ ឆ្នាំ 1798 មិនត្រូវបានបញ្ចូលឡើយ ពីព្រោះវាតំណាងឲ្យទីលានខាងក្រៅរបស់សាសន៍ដទៃ។</w:t>
      </w:r>
    </w:p>
    <w:p>
      <w:pPr>
        <w:pStyle w:val="ArticleBody"/>
        <w:jc w:val="left"/>
      </w:pPr>
      <w:r>
        <w:rPr>
          <w:rFonts w:ascii="Leelawadee UI" w:hAnsi="Leelawadee UI" w:eastAsia="Leelawadee UI" w:cs="Leelawadee UI"/>
        </w:rPr>
        <w:t>ការសាកល្បងព្រះវិហាររួមបញ្ចូលទាំងការវាស់វែងព្រះវិហារ ហើយនៅដើមប្រវត្តិសាស្ត្រនៃការបើកបង្ហាញដែលបានចាប់ផ្តើមនៅឆ្នាំ 2023 ការបើកបង្ហាញនៃផ្គរលាន់ទាំងប្រាំពីរ បានកំណត់អត្តសញ្ញាណប្រវត្តិសាស្ត្រពីការខកចិត្តលើកដំបូងរហូតដល់ការខកចិត្តដ៏ធំ ថាជាការសម្ដែងចុងក្រោយ និងល្អឥតខ្ចោះនៃប្រវត្តិសាស្ត្រដែលត្រូវបានតំណាងដោយផ្គរលាន់ទាំងប្រាំពីរ ដែលការបំផុសគំនិតបានមានប្រសាសន៍ថា វាតំណាងឲ្យព្រឹត្តិការណ៍ទាំងឡាយដែលបានកើតឡើងក្នុងអំឡុងប្រវត្តិសាស្ត្រនៃទេវតាទីមួយ និងទីពីរ ហើយក៏តំណាងឲ្យព្រឹត្តិការណ៍នាពេលអនាគតដែលនឹងត្រូវបានបើកបង្ហាញតាមលំដាប់របស់វាផងដែរ។ ការបំពេញយ៉ាងល្អឥតខ្ចោះនោះ ត្រូវបានដាក់នៅក្នុងក្របខណ្ឌនៃសេចក្ដីពិត ដែលជាវិវរណៈដំបូងមួយក្នុងចំណោមវិវរណៈដំបូងៗដែលបានមកដល់នៅឆ្នាំ 2023។ ការខកចិត្តនៅដើមដំបូងតំណាងឲ្យការខកចិត្តអូមេហ្គា ហើយនៅកណ្ដាលគឺជាកិច្ចប្រជុំជំរំ Exeter ដែលជាកន្លែងដែលអ្នកប្រាជ្ញ និងអ្នកល្ងង់ ត្រូវបានបំបែកចេញពីគ្នា ដោយផ្អែកលើ «ប្រេង» នៃសារ។</w:t>
      </w:r>
    </w:p>
    <w:p>
      <w:pPr>
        <w:pStyle w:val="ArticleBody"/>
        <w:jc w:val="left"/>
      </w:pPr>
      <w:r>
        <w:rPr>
          <w:rFonts w:ascii="Leelawadee UI" w:hAnsi="Leelawadee UI" w:eastAsia="Leelawadee UI" w:cs="Leelawadee UI"/>
        </w:rPr>
        <w:t>ព្រះវិហាររបស់ពួក Millerites ត្រូវបានសង់ឡើងពីការខកចិត្តមួយទៅការខកចិត្តមួយទៀត ដូច្នេះបញ្ជាក់ថា ព្រះវិហាររបស់មួយសែនសែសិបបួនពាន់ ត្រូវបានសង់ឡើងចាប់ពីថ្ងៃទី ១៨ ខែកក្កដា ឆ្នាំ ២០២០ រហូតដល់ច្បាប់ថ្ងៃអាទិត្យដែលនឹងមកដល់ឆាប់ៗនេះ ជាកន្លែងដែលទ្វារត្រូវបានបិទនៅក្នុងប្រស្នាប្រៀប ដូចដែលវាបានកើតឡើងនៅថ្ងៃទី ២២ ខែតុលា ឆ្នាំ ១៨៤៤។ ប្រវត្តិសាស្ត្រដែលត្រូវបានតំណាងដោយផ្គរលាន់ទាំងប្រាំពីរ គឺជាប្រវត្តិសាស្ត្រដូចគ្នានឹងប្រវត្តិសាស្ត្រដែលត្រូវបានតំណាងនៅក្នុងពន្លឺនៃ ដានីយ៉ែល ១២។ ពន្លឺនៃ ដានីយ៉ែល ១២ អំពីមួយពាន់ពីររយកៅសិបថ្ងៃ ភ្ជាប់ដោយផ្ទាល់ទៅនឹងរយៈពេលសាមសិបឆ្នាំ ដែលត្រូវបានតំណាងនៅក្នុងខ ១១។ វាក៏ត្រូវបានភ្ជាប់ផងដែរ ទៅនឹងសាមសិបឆ្នាំដែលត្រូវបានសម្គាល់ដោយអ្នកតំណាងដំបូងនៃសេចក្តីសញ្ញាជាមួយប្រជាជនដែលបានជ្រើសតាំង និងហោរាដែលត្រូវបានលើកឡើងដើម្បីកំណត់អត្តសញ្ញាណការផ្លាស់ប្តូរទំនាក់ទំនងនៃសេចក្តីសញ្ញាពីអ៊ីស្រាអែលតាមអក្សរ ទៅអ៊ីស្រាអែលខាងវិញ្ញាណ។ សាមសិបថ្ងៃនៅកណ្ដាលនៃគ្រោងការណ៍នៃ លេវីវិន័យ ២៣ គឺជាសាមសិបឆ្នាំដូចគ្នានៃជំហានដំបូងនៃសេចក្តីសញ្ញាបីជាន់របស់អ័ប្រាហាំជាមួយព្រះ។ សាមសិបឆ្នាំចាប់ពី 508 ដល់ 538 នៅក្នុងខ ១១ គឺជានិមិត្តរូបនៃបព្វជិតភាពរបស់មួយសែនសែសិបបួនពាន់។</w:t>
      </w:r>
    </w:p>
    <w:p>
      <w:pPr>
        <w:pStyle w:val="ArticleBody"/>
        <w:jc w:val="left"/>
      </w:pPr>
      <w:r>
        <w:rPr>
          <w:rFonts w:ascii="Leelawadee UI" w:hAnsi="Leelawadee UI" w:eastAsia="Leelawadee UI" w:cs="Leelawadee UI"/>
        </w:rPr>
        <w:t>រយៈពេល ៣០ ថ្ងៃនៅក្នុងរចនាសម្ព័ន្ធនៃ លេវីវិន័យ ជំពូក ២៣ គឺជាផ្នែកមួយនៃ ៤០ ថ្ងៃដែលព្រះគ្រីស្ទបានបង្រៀនសិស្សរបស់ទ្រង់មុខទល់មុខរហូតដល់ទ្រង់បានយាងឡើងស្ថានសួគ៌។ ចំនួន ៣០ គឺជានិមិត្តសញ្ញានៃពួកសង្ឃ ដែលចាប់ផ្ដើមបម្រើនៅអាយុ ៣០ ឆ្នាំ។ រយៈពេល ៣០ ឆ្នាំពី 508 ដល់ 538 កំណត់សម្គាល់ការផ្លាស់ប្ដូរពីក្រុងរ៉ូមបែបមិនជឿសាសនា ទៅកាន់ក្រុងរ៉ូមប៉ាប ហើយដោយការនេះវាក៏កំណត់សម្គាល់ការផ្លាស់ប្ដូរពីភាពជាសង្ឃឡាវឌីសេរបស់មួយរយសែសិបបួនពាន់ ទៅកាន់ភាពជាសង្ឃភីឡាឌែលភារបស់មួយរយសែសិបបួនពាន់ផងដែរ។ ការផ្លាស់ប្ដូរនោះកើតឡើងជាបីជំហាន ដូចដែលត្រូវបានតំណាងដោយ 508 នៅពេលដែល “daily” ត្រូវបានដកចេញ ព្រះរាជក្រឹត្យរបស់ Justinian នៅឆ្នាំ 533 ហើយបន្ទាប់មកដោយច្បាប់ថ្ងៃអាទិត្យនៅឆ្នាំ 538 ខណៈដែលការផ្លាស់ប្ដូរនោះត្រូវបានបញ្ចប់ជាស្ថាពរ។</w:t>
      </w:r>
    </w:p>
    <w:p>
      <w:pPr>
        <w:pStyle w:val="ArticleBody"/>
        <w:jc w:val="left"/>
      </w:pPr>
      <w:r>
        <w:rPr>
          <w:rFonts w:ascii="Leelawadee UI" w:hAnsi="Leelawadee UI" w:eastAsia="Leelawadee UI" w:cs="Leelawadee UI"/>
        </w:rPr>
        <w:t>រយៈពេលសាមសិបឆ្នាំនោះ តំណាងឲ្យចន្លោះពីឆ្នាំ 1989 រហូតដល់ច្បាប់ថ្ងៃអាទិត្យ ជាពេលដែលប្រជាជនភីឡាដិលភារបស់ព្រះ ដែលបានទទួលត្រារបស់ទ្រង់ នឹងត្រូវបានលើកឡើងជាព្រះវិហាររបស់ទ្រង់ ឲ្យពិភពលោកទាំងមូលបានឃើញ។ បន្ទាប់មក ពិភពលោកនឹងវិនិច្ឆ័យរវាងព្រះគ្រីស្ទ ដែលត្រូវបានតំណាងដោយប្រជាជនរបស់ទ្រង់ ដែលអង្គុយនៅក្នុងទីស្ថានសួគ៌ជាមួយនឹងព្រះគ្រីស្ទ ហើយដូច្នេះស្ថិតនៅក្នុងព្រះវិហាររបស់ព្រះ; ឬជាមួយនឹងមនុស្សនៃអំពើបាប ដែលអង្គុយនៅក្នុងព្រះវិហាររបស់ព្រះ ដោយបង្ហាញខ្លួនថាខ្លួនជាព្រះ។ នៅពេលជិតមកដល់នៃច្បាប់ថ្ងៃអាទិត្យ កម្មករម៉ោងទីដប់មួយ ដែលក៏ជាមហាជនដ៏ធំផងដែរ នឹងត្រូវប្រឈមមុខនឹងការសាកល្បងមូលដ្ឋានមួយ។ តើថ្ងៃសប្ប័ទទីប្រាំពីរជាថ្ងៃសប្ប័ទរបស់ព្រះ ឬថ្ងៃនៃព្រះអាទិត្យជាថ្ងៃសប្ប័ទរបស់ព្រះ។</w:t>
      </w:r>
    </w:p>
    <w:p>
      <w:pPr>
        <w:pStyle w:val="ArticleScripture"/>
        <w:jc w:val="left"/>
      </w:pPr>
      <w:r>
        <w:rPr>
          <w:rFonts w:ascii="Leelawadee UI" w:hAnsi="Leelawadee UI" w:eastAsia="Leelawadee UI" w:cs="Leelawadee UI"/>
        </w:rPr>
        <w:t>«ហើយឥឡូវនេះ ទស្សនៈមួយទៀតបានកន្លងទៅនៅចំពោះមុខគាត់។ គាត់បានត្រូវបង្ហាញអំពីកិច្ចការរបស់សាតាំង ក្នុងការដឹកនាំជនជាតិយូដាឲ្យបដិសេធព្រះគ្រីស្ទ ខណៈដែលពួកគេអះអាងថាកំពុងគោរពក្រឹត្យវិន័យរបស់ព្រះបិតានៃទ្រង់។ ឥឡូវនេះ គាត់បានឃើញពិភពគ្រីស្ទបរិស័ទស្ថិតនៅក្រោមការបោកបញ្ឆោតស្រដៀងគ្នា ដោយអះអាងថាទទួលយកព្រះគ្រីស្ទ ខណៈដែលពួកគេបដិសេធក្រឹត្យវិន័យរបស់ព្រះ។ គាត់បានឮពីពួកបូជាចារ្យ និងពួកចាស់ទុំ នូវសម្រែកឆ្កួតស្លន់ស្លោថា “យកទ្រង់ចេញទៅ!” “ឆ្កាងទ្រង់ទៅ ឆ្កាងទ្រង់ទៅ!” ហើយឥឡូវនេះ គាត់បានឮពីពួកគ្រូបង្រៀនដែលអះអាងថាជាគ្រីស្ទបរិស័ទ នូវសម្រែកថា “យកក្រឹត្យវិន័យចេញទៅ!” គាត់បានឃើញថ្ងៃសប្ប័ទត្រូវបានជាន់ឈ្លីនៅក្រោមជើង ហើយស្ថាប័នក្លែងក្លាយមួយត្រូវបានបង្កើតឡើងជំនួសទីរបស់វា។ ម្តងទៀត ម៉ូសេបានពេញដោយការភ្ញាក់ផ្អើល និងភាពរន្ធត់។ តើធ្វើដូចម្តេចបានជាពួកអ្នកដែលជឿលើព្រះគ្រីស្ទ អាចបដិសេធក្រឹត្យវិន័យដែលត្រូវបានប្រកាសដោយសំឡេងរបស់ទ្រង់ផ្ទាល់នៅលើភ្នំបរិសុទ្ធនោះ? តើអាចមាននរណាម្នាក់ដែលកោតខ្លាចព្រះ បោះបង់ចោលក្រឹត្យវិន័យ ដែលជាមូលដ្ឋាននៃការគ្រប់គ្រងរបស់ទ្រង់ទាំងនៅស្ថានសួគ៌ និងនៅផែនដីដោយរបៀបណា? ដោយអំណរ ម៉ូសេបានឃើញថាក្រឹត្យវិន័យរបស់ព្រះនៅតែត្រូវបានលើកកិត្តិយស និងលើកតម្កើងដោយមនុស្សស្មោះត្រង់តែពីរបីនាក់។ គាត់បានឃើញការតស៊ូចុងក្រោយដ៏ធំរបស់អំណាចនៅលើផែនដី ដើម្បីបំផ្លាញអ្នកដែលកាន់តាមក្រឹត្យវិន័យរបស់ព្រះ។ គាត់បានសម្លឹងទៅមុខដល់ពេលដែលព្រះនឹងក្រោកឡើង ដើម្បីផ្តន្ទាទោសប្រជាជននៅលើផែនដីដោយសារអំពើទុច្ចរិតរបស់ពួកគេ ហើយអស់អ្នកដែលបានកោតខ្លាចព្រះនាមរបស់ទ្រង់ នឹងត្រូវបានគ្របបាំង និងលាក់កំបាំងនៅក្នុងថ្ងៃនៃកំហឹងរបស់ទ្រង់។ គាត់បានឮសេចក្តីសញ្ញានៃសន្តិភាពរបស់ព្រះជាមួយនឹងអស់អ្នកដែលបានរក្សាក្រឹត្យវិន័យរបស់ទ្រង់ ខណៈដែលទ្រង់បញ្ចេញព្រះសូរសៀងពីលំនៅដ្ឋានបរិសុទ្ធរបស់ទ្រង់ ហើយស្ថានសួគ៌និងផែនដីក៏រញ្ជួយ។ គាត់បានឃើញការយាងមកជាលើកទីពីររបស់ព្រះគ្រីស្ទដោយសិរីល្អ មនុស្សសុចរិតដែលបានស្លាប់ត្រូវបានប្រោសឲ្យរស់ឡើងវិញទៅកាន់ជីវិតអមតៈ ហើយពួកបរិសុទ្ធដែលនៅរស់ត្រូវបានផ្លាស់ប្រែដោយមិនបានឃើញសេចក្តីស្លាប់ ហើយពួកគេទាំងអស់គ្នាបានឡើងទៅជាមួយនឹងបទចម្រៀងនៃសេចក្តីអំណរ ទៅកាន់ទីក្រុងរបស់ព្រះ»។ Patriarchs and Prophets, 476.</w:t>
      </w:r>
    </w:p>
    <w:p>
      <w:pPr>
        <w:pStyle w:val="ArticleBody"/>
        <w:jc w:val="left"/>
      </w:pPr>
      <w:r>
        <w:rPr>
          <w:rFonts w:ascii="Leelawadee UI" w:hAnsi="Leelawadee UI" w:eastAsia="Leelawadee UI" w:cs="Leelawadee UI"/>
        </w:rPr>
        <w:t>ហ្វូងមនុស្សដ៏ធំ ដែលជាសាសន៍ដទៃ និងជាកម្មករមួយម៉ោង ត្រូវបានសាកល្បងដោយការសាកល្បងមូលដ្ឋានគ្រឹះមួយ ដែលភ្លាមៗនោះត្រូវបានបន្តដោយការសាកល្បងព្រះវិហារ។ តើព្រះវិហារមនុស្សនៃទីក្រុងរ៉ូម ជាមួយនឹងមនុស្សនៃអំពើបាប នឹងក្លាយជាថ្មដា ឬខ្សាច់ ដែលអ្នកសង់សេចក្តីជំនឿរបស់អ្នកនៅលើវាឬ? ឬក៏ជាព្រះវិហារនៃការយាងមកជាមនុស្ស ដែលជាព្រះជាតិ និងមនុស្សជាតិរួមបញ្ចូលគ្នា ដែលជាព្រះវិហាររបស់មួយរយសែសិបបួនពាន់នាក់ ដែលពេត្រុសហៅថា «ផ្ទះខាងវិញ្ញាណ»? ក្នុងរយៈពេលនៃការសាកល្បងមូលដ្ឋានគ្រឹះ និងព្រះវិហារនោះ ការបៀតបៀននឹងសម្រេចការសាកល្បងសម្គាល់ច្បាស់លាស់នៃជំហានទីបី ហើយបន្ទាប់មករយៈពេលសាកល្បងរបស់មនុស្សនឹងត្រូវបិទបញ្ចប់។</w:t>
      </w:r>
    </w:p>
    <w:p>
      <w:pPr>
        <w:pStyle w:val="ArticleBody"/>
        <w:jc w:val="left"/>
      </w:pPr>
      <w:r>
        <w:rPr>
          <w:rFonts w:ascii="Leelawadee UI" w:hAnsi="Leelawadee UI" w:eastAsia="Leelawadee UI" w:cs="Leelawadee UI"/>
        </w:rPr>
        <w:t>សិង្ហនៃកុលសម្ព័ន្ធយូដា ឥឡូវនេះកំពុងបំពេញប្រវត្តិសាស្ត្រលាក់កំបាំងនៃខទីសែសិប ហើយបាននាំមកនូវពន្លឺកាន់តែច្រើនទៀត តាមរយៈព្យាករណ៍បីខ្សែ ដែលមានរយៈពេលពីររយហាសិបឆ្នាំ នៃ Cyrus, Nero និង Trump; ហើយទ្រង់បានធ្វើដូច្នោះនៅក្នុងពេលវេលាដ៏តែមួយនោះ ដែលទ្រង់បានសង្កត់ធ្ងន់លើកិច្ចការនៃការប្រកាសសារ Nashville ដែលបានកែតម្រូវ។ ខ្សែរបស់ Nero ផ្តល់នូវក្របខ័ណ្ឌសម្រាប់ការតាំងរូបសត្វសាហាវឡើងជាចុងក្រោយនៅសហរដ្ឋអាមេរិក ហើយបន្ទាប់មកនៅក្នុងពិភពលោក។ ខ្សែរបស់ Cyrus នៃឆ្នាំ 457 BC កំណត់អត្តសញ្ញាណប្រវត្តិសាស្ត្ររវាង Raphia និង Panium គឺប្រវត្តិសាស្ត្ររវាងសង្គ្រាមអ៊ុយក្រែន និងសង្គ្រាមលោកលើកទីបី ដែលចាប់ផ្តើមនៅពេល Panium រួមបញ្ចូលជាមួយ Actium នៅឯច្បាប់ថ្ងៃអាទិត្យដែលនឹងមកដល់ក្នុងពេលឆាប់ៗនេះ។ ខ្សែរបស់ Trump បញ្ចប់នៅឆ្នាំនេះ នៅថ្ងៃទី 4 ខែកក្កដា។</w:t>
      </w:r>
    </w:p>
    <w:p>
      <w:pPr>
        <w:pStyle w:val="ArticleBody"/>
        <w:jc w:val="left"/>
      </w:pPr>
      <w:r>
        <w:rPr>
          <w:rFonts w:ascii="Leelawadee UI" w:hAnsi="Leelawadee UI" w:eastAsia="Leelawadee UI" w:cs="Leelawadee UI"/>
        </w:rPr>
        <w:t>នេរ៉ូ គឺជានិមិត្តរូបនៃការបៀតបៀន; ព្រះវិហារនៃស្មឺរណា បញ្ជាក់អំពីប្រវត្តិសាស្ត្រដែលបន្តរហូតដល់ការបៀតបៀនត្រូវបានបញ្ចប់ 250 ឆ្នាំក្រោយ នៅព្រះវិហារនៃពើកាម៉ុស និងការសម្របសម្រួល។ បន្ទាត់នោះកំណត់អត្តសញ្ញាណការតម្កល់រូបភាព ហេតុដូច្នេះហើយ ស្របគ្នានឹងប្រវត្តិសាស្ត្រនៅពេលដែលរូបភាពនៃព្រះគ្រីស្ទកំពុងត្រូវបានតម្កល់ឡើងនៅក្នុងព្រះវិហាររបស់ទ្រង់។ “ក្រឹត្យ” គឺជាចំណុចចាប់ផ្តើមដែលនាំទៅដល់ច្បាប់ថ្ងៃអាទិត្យដំបូង ដែលបន្ទាប់មកត្រូវបានអនុវត្តដោយទ្វារបិទនៃការបែងចែករវាងកើត និងលិច, អ្នកប្រាជ្ញ និងអ្នកល្ងង់, ស្រូវសាលី និងស្មៅអាក្រក់ ហើយអ្នកដែលបានសង្គ្រោះ ឬអ្នកដែលបាត់បង់។ “ក្រឹត្យ” ដែលចាប់ផ្តើមសម័យកាលនោះ ក៏ជាពីធីក្រឹត្យដែលចាប់ផ្តើមសម័យកាលនៃការសាកល្បងដដែលសម្រាប់ពិភពលោកផងដែរ។ ដូច្នេះ “ក្រឹត្យ” គឺជាទាំងទីមួយ និងទីចុងក្រោយ។ សញ្ញាសម្គាល់គ្រប់ចំណុចនៃបន្ទាត់ដប់ប្រាំពីរឆ្នាំរបស់នេរ៉ូ កំពុងកំណត់អត្តសញ្ញាណការបៀតបៀនដែលកាន់តែខ្លាំងឡើងនៃវិបត្តិច្បាប់ថ្ងៃអាទិត្យ ដែលចាប់ផ្តើមដោយ “ក្រឹត្យ” មួយ អ្វីមួយដែលមានលក្ខណៈប្រហាក់ប្រហែលនឹង “បទបញ្ជាប្រតិបត្តិ” របស់ប្រធានាធិបតី។</w:t>
      </w:r>
    </w:p>
    <w:p>
      <w:pPr>
        <w:pStyle w:val="ArticleBody"/>
        <w:jc w:val="left"/>
      </w:pPr>
      <w:r>
        <w:rPr>
          <w:rFonts w:ascii="Leelawadee UI" w:hAnsi="Leelawadee UI" w:eastAsia="Leelawadee UI" w:cs="Leelawadee UI"/>
        </w:rPr>
        <w:t>ព្រះរាជក្រឹត្យទាំងបីរបស់ស៊ីរុសនៅឆ្នាំ 457 មុន គ.ស. កំណត់អត្តសញ្ញាណរយៈពេលដប់ប្រាំពីរឆ្នាំមួយ ដែលមានសញ្ញាសម្គាល់បីនៅចុងបញ្ចប់ ដូចជាខ្សែរបស់នេរ៉ូ ហើយដូចជាខ្សែផ្សេងទៀតរបស់ស៊ីរុស ដែលបានបញ្ចប់ដោយការមកដល់របស់ទេវតាទីមួយ ទីពីរ និងទីបី ចាប់ពីឆ្នាំ 1798 ដល់ឆ្នាំ 1844។ ជំហានទាំងបីរបស់ស៊ីរុសគឺ សង្គ្រាមរ៉ាហ្វៀ បន្ទាប់មកដប់ឆ្នាំទៅកាន់ជំហានទីពីរ ហើយបន្ទាប់មកប្រាំពីរឆ្នាំទៅកាន់សង្គ្រាមប៉ានីយ៉ូម។ ទាំងការចាប់ផ្ដើម និងការបញ្ចប់សុទ្ធតែជាសង្គ្រាម ដូច្នេះវាមានត្រាសម្គាល់របស់អាល់ហ្វា និងអូមេហ្គា។ រយៈពេលដំបូងនៃដប់ឆ្នាំ តំណាងឲ្យរយៈពេលនៃការល្បងល ដែលបានចាប់ផ្ដើមនៅឆ្នាំ 2014 ដោយសង្គ្រាមអ៊ុយក្រែន ហើយរយៈពេលទីពីរបញ្ចប់ប្រាំពីរឆ្នាំក្រោយមក នៅសង្គ្រាមប៉ានីយ៉ូម។</w:t>
      </w:r>
    </w:p>
    <w:p>
      <w:pPr>
        <w:pStyle w:val="ArticleHeading"/>
        <w:jc w:val="left"/>
      </w:pPr>
      <w:r>
        <w:rPr>
          <w:rFonts w:ascii="Leelawadee UI" w:hAnsi="Leelawadee UI" w:eastAsia="Leelawadee UI" w:cs="Leelawadee UI"/>
        </w:rPr>
        <w:t>Palmoni</w:t>
      </w:r>
    </w:p>
    <w:p>
      <w:pPr>
        <w:pStyle w:val="ArticleBody"/>
        <w:jc w:val="left"/>
      </w:pPr>
      <w:r>
        <w:rPr>
          <w:rFonts w:ascii="Leelawadee UI" w:hAnsi="Leelawadee UI" w:eastAsia="Leelawadee UI" w:cs="Leelawadee UI"/>
        </w:rPr>
        <w:t>បាលម៉ូនីបានបើកត្រាសារអំពីពេលវេលាដល់ពួកមីឡឺរ៉ាយ ក្នុងប្រវត្តិសាស្ត្រនៃទេវតាទីមួយ និងទេវតាទីពីរ ហើយទ្រង់ក៏បើកត្រាសារអំពីចំនួននៅក្នុងប្រវត្តិសាស្ត្រនៃមួយសែនសែសិបបួនពាន់ ដែលជាប្រវត្តិសាស្ត្រនៃទេវតាទីបី។</w:t>
      </w:r>
    </w:p>
    <w:p>
      <w:pPr>
        <w:pStyle w:val="ArticleBody"/>
        <w:jc w:val="left"/>
      </w:pPr>
      <w:r>
        <w:rPr>
          <w:rFonts w:ascii="Leelawadee UI" w:hAnsi="Leelawadee UI" w:eastAsia="Leelawadee UI" w:cs="Leelawadee UI"/>
        </w:rPr>
        <w:t>ប្រវត្តិសាស្ត្រព្យាករណ៍បែបនិមិត្តរូប ដូចជា រយៈពេលម្ភៃពីរឆ្នាំ ចាប់ពីឆ្នាំ 1776 ដល់ 1798 ដែលត្រូវបានតំណាងដោយការបះបោររបស់ពួកម៉ាកកាបេ កំណត់សម្គាល់អំពីមូលហេតុនៃការចាប់ផ្ដើមនៃនគរទីប្រាំមួយ និងមូលហេតុនៃការបញ្ចប់នៃនគរទីប្រាំ។ ប្រធានាធិបតីទីម្ភៃពីរ គឺ Grover Cleveland ជាអាល់ហ្វានៃប្រធានាធិបតីទាំងឡាយ ដែលជាប្រភេទតំណាងដល់ប្រធានាធិបតីអូមេហ្គា គឺ Donald Trump ដោយសារតែពួកគេទាំងពីរគឺជាប្រធានាធិបតីតែពីររូបប៉ុណ្ណោះដែលបានបម្រើការពីរអាណត្តិមិនជាប់គ្នា។ Trump គឺជាប្រធានាធិបតីទីម្ភៃពីរដែលឈ្នះអាណត្តិទីពីរ នៅពេលរាប់បញ្ចូលទាំងប្រធានាធិបតីផ្សេងទៀតដែលបានឡើងកាន់តំណែងជំនួសក្នុងអាណត្តិរបស់ប្រធានាធិបតីមុន រួមជាមួយនឹងប្រធានាធិបតីទាំងឡាយដែលបានឈ្នះអាណត្តិទីពីរសម្រាប់ខ្លួនឯង។ នគរទីប្រាំមួយនៃព្យាករណ៍ព្រះគម្ពីរ បានចាប់ផ្ដើមនៅឆ្នាំ 1798 បន្ទាប់ពីរយៈពេលម្ភៃពីរឆ្នាំចាប់ពីសេចក្ដីប្រកាសឯករាជ្យ។ ពីឆ្នាំ 1798 ដល់ 2026 ត្រូវបានតំណាងដោយលេខ 22 នៅកាលបរិច្ឆេទអាល់ហ្វា និងលេខ 22 នៅកាលបរិច្ឆេទអូមេហ្គា។</w:t>
      </w:r>
    </w:p>
    <w:p>
      <w:pPr>
        <w:pStyle w:val="ArticleBody"/>
        <w:jc w:val="left"/>
      </w:pPr>
      <w:r>
        <w:rPr>
          <w:rFonts w:ascii="Leelawadee UI" w:hAnsi="Leelawadee UI" w:eastAsia="Leelawadee UI" w:cs="Leelawadee UI"/>
        </w:rPr>
        <w:t>បន្ទាត់បីនៃជំពូកដប់មួយ ដែលចាប់ផ្ដើមពីជំពូកទីដប់មួយ ហើយបញ្ចប់នៅជំពូកទីម្ភៃពីរ។ បន្ទាត់នីមួយៗក្នុងចំណោមបន្ទាត់ជំពូកដប់មួយទាំងបី មានចំណុចកណ្ដាលជាក់លាក់មួយ ដែលត្រូវបានតំណាងដោយខគម្ពីរបីខ។ ព្រះគម្ពីរលោកុប្បត្តិកំណត់ថា ពេលណាដែល «ការកាត់ស្បែក» ត្រូវបានប្រទានឲ្យជានិមិត្តសញ្ញានៃទំនាក់ទំនងសញ្ញាសម្ពន្ធជាមួយនឹងប្រជាជនដែលត្រូវបានជ្រើសរើស។ នោះជាលើកដំបូងដែលប្រជាជនជ្រើសរើសមួយត្រូវបានប្រទានសញ្ញាមួយ ដែលតំណាងឲ្យប្រជាជននៃសញ្ញាសម្ពន្ធ ហើយនៅក្នុងម៉ាថាយ ខគម្ពីរបីខនៅកណ្ដាល កំណត់អត្តសញ្ញាណថ្មដាដែលព្រះគ្រីស្ទនឹងស្ថាបនាពួកជំនុំរបស់ទ្រង់លើនោះ។ ខគម្ពីរទាំងនោះកំណត់ថា ពេលណាដែលឈ្មោះរបស់ស៊ីម៉ូន បារយ៉ូណា ត្រូវបានប្ដូរជាពេត្រុស ដែលស្មើនឹងមួយសែនសែសិបបួនពាន់។ ចំណុចកណ្ដាលនៃបន្ទាត់នៅក្នុងវិវរណៈ កំណត់អត្តសញ្ញាណសម្ពន្ធនៃសេចក្ដីស្លាប់ ខណៈដែលវាកំណត់អត្តសញ្ញាណសម្តេចប៉ាបថាជាក្បាលទីប្រាំបី ដែលកើតចេញពីក្បាលទាំងប្រាំពីរ។ តើអ្នកគិតថា ផលប៉ះពាល់នៃការនេះជាអ្វី បើជំពូកទីដប់មួយ ក្នុងសៀវភៅ The Desire of Ages កំណត់អត្តសញ្ញាណសាររបស់យ៉ូហាន បាទីស្ទ ហើយជំពូកទីម្ភៃពីរ កំណត់អត្តសញ្ញាណមរណភាពរបស់យ៉ូហាន?</w:t>
      </w:r>
    </w:p>
    <w:p>
      <w:pPr>
        <w:pStyle w:val="ArticleBody"/>
        <w:jc w:val="left"/>
      </w:pPr>
      <w:r>
        <w:rPr>
          <w:rFonts w:ascii="Leelawadee UI" w:hAnsi="Leelawadee UI" w:eastAsia="Leelawadee UI" w:cs="Leelawadee UI"/>
        </w:rPr>
        <w:t>ចំណុចកណ្ដាលនៃជំពូកទាំងនោះនាំអ្នកទៅកាន់ទំព័រ ១៦៨ ដែលជាទីកន្លែងដែលជំពូកមានចំណងជើងថា នីកូដេមុស ចាប់ផ្ដើម។ ជំពូកទីដប់មួយមានចំណងជើងថា ពិធីបុណ្យជ្រមុជទឹក ហើយជំពូកទីម្ភៃពីរមានចំណងជើងថា ការជាប់ឃុំ និងសេចក្ដីស្លាប់របស់យ៉ូហាន។ ជំពូកទីដប់មួយជានិមិត្តរូបនៃសេចក្ដីស្លាប់ ការបញ្ចុះសព និងការរស់ឡើងវិញ ដូចជាជំពូកទីដប់ប្រាំពីរ និង នីកូដេមុស ដែរ ហើយក៏ដូចជាសេចក្ដីស្លាប់របស់យ៉ូហានផងដែរ។</w:t>
      </w:r>
    </w:p>
    <w:p>
      <w:pPr>
        <w:pStyle w:val="ArticleBody"/>
        <w:jc w:val="left"/>
      </w:pPr>
      <w:r>
        <w:rPr>
          <w:rFonts w:ascii="Leelawadee UI" w:hAnsi="Leelawadee UI" w:eastAsia="Leelawadee UI" w:cs="Leelawadee UI"/>
        </w:rPr>
        <w:t>យើងនឹងបន្តអំពីរឿងទាំងនេះនៅក្នុងអត្ថបទបន្ទាប់។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លេខ​ម្ភៃពីរ</dc:title>
  <dc:subject>ថ្ងៃទី ៣១ ខែធ្នូ ឆ្នាំ ២០២៣</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