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ផានិយ៉ូម — លេខម្ភៃបី</w:t>
      </w:r>
    </w:p>
    <w:p>
      <w:pPr>
        <w:pStyle w:val="ArticleSubtitle"/>
        <w:jc w:val="left"/>
      </w:pPr>
      <w:r>
        <w:rPr>
          <w:rFonts w:ascii="Leelawadee UI" w:hAnsi="Leelawadee UI" w:eastAsia="Leelawadee UI" w:cs="Leelawadee UI"/>
        </w:rPr>
        <w:t>បន្ទាប់ពីសម្ព័ន្ធភាពនោះ គាត់នឹងប្រព្រឹត្តដោយការក្លែងបន្លំ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2026-03-20</w:t>
      </w:r>
    </w:p>
    <w:p>
      <w:pPr>
        <w:pStyle w:val="ArticleBody"/>
        <w:jc w:val="left"/>
      </w:pPr>
      <w:r>
        <w:rPr>
          <w:rFonts w:ascii="Leelawadee UI" w:hAnsi="Leelawadee UI" w:eastAsia="Leelawadee UI" w:cs="Leelawadee UI"/>
        </w:rPr>
        <w:t>ដានីយ៉ែល ១១ ខ ២៤ កំណត់សម្គាល់អំពីរយៈពេលដែលរ៉ូមបាហ្គាន់នឹងគ្រប់គ្រងយ៉ាងអធិបតេយ្យ ដោយប្រើពាក្យ «ពេលវេលា»។ ក្នុងការអនុវត្តព្យាករណ៍ «ពេលវេលា» មួយតំណាងឲ្យ ៣៦០ ឆ្នាំ ហើយឆ្នាំទាំងនោះបានចាប់ផ្តើមនៅសមរភូមិទ័ពជើងទឹកដែលល្បីល្បាញបំផុតក្នុងប្រវត្តិសាស្ត្របុរាណ គឺសមរភូមិអាក់ទ្យូម នៅឆ្នាំ ៣១ មុន គ.ស.។ មានសមរភូមិទ័ពជើងទឹកផ្សេងទៀតដែលមានទំហំធំជាង និងមានយុទ្ធសាស្ត្រស្មុគស្មាញជាង ប៉ុន្តែអាក់ទ្យូមជាសមរភូមិទ័ពជើងទឹកដែលមាននិមិត្តសញ្ញាខ្លាំងបំផុត ដោយសារការពាក់ព័ន្ធរបស់ ម៉ាក អង់តូនី និង ក្លេអូបាត្រា។ វាមានសារៈសំខាន់ក្នុងប្រវត្តិសាស្ត្រស្រដៀងគ្នានឹងការដួលរលំរបស់ជញ្ជាំងប៊ែរឡាំង ក្នុងការបំពេញដានីយ៉ែល ១១:៤០ និងអគារភ្លោះនៃ 9/11 ក្នុងការបំពេញវិវរណៈ ១៨; ដ្បិតនៅពេលព្រះជាម្ចាស់ជ្រើសរើសព្រឹត្តិការណ៍ប្រវត្តិសាស្ត្រដើម្បីបំពេញព្រះបន្ទូលព្យាករណ៍របស់ទ្រង់ ទ្រង់ធ្វើដូច្នោះតាមរបៀបដែលអាចទាក់ទាញការយកចិត្តទុកដាក់ពីទស្សនិកជនធំបំផុតតាមដែលអាចធ្វើទៅបាន។</w:t>
      </w:r>
    </w:p>
    <w:p>
      <w:pPr>
        <w:pStyle w:val="ArticleScripture"/>
        <w:jc w:val="left"/>
      </w:pPr>
      <w:r>
        <w:rPr>
          <w:rFonts w:ascii="Leelawadee UI" w:hAnsi="Leelawadee UI" w:eastAsia="Leelawadee UI" w:cs="Leelawadee UI"/>
        </w:rPr>
        <w:t>ហើយបន្ទាប់ពីសម្ព័ន្ធដែលបានធ្វើជាមួយនឹងគាត់ គាត់នឹងប្រព្រឹត្តដោយកលល្បិច; ដ្បិតគាត់នឹងឡើងមក ហើយនឹងក្លាយជាខ្លាំងដោយមានប្រជាជនតិចតួច។ គាត់នឹងចូលទៅដោយសុខសាន្ត សូម្បីតែដល់តំបន់សម្បូរបែបបំផុតនៃខេត្តនោះ; ហើយគាត់នឹងធ្វើអ្វីដែលបុព្វបុរសរបស់គាត់មិនបានធ្វើ ឬទាំងបុព្វបុរសនៃបុព្វបុរសរបស់គាត់ផង; គាត់នឹងចែកចាយក្នុងចំណោមពួកគេនូវរបស់ដែលបានរឹបអូស ទ្រព្យប្លន់ និងទ្រព្យសម្បត្តិ; មែនហើយ គាត់នឹងរៀបចំគំនិតកលល្បិចរបស់គាត់ទាស់នឹងបន្ទាយមាំមួនទាំងឡាយ សម្រាប់មួយរយៈកាល។ ដានីយ៉ែល 11:23, 24។</w:t>
      </w:r>
    </w:p>
    <w:p>
      <w:pPr>
        <w:pStyle w:val="ArticleBody"/>
        <w:jc w:val="left"/>
      </w:pPr>
      <w:r>
        <w:rPr>
          <w:rFonts w:ascii="Leelawadee UI" w:hAnsi="Leelawadee UI" w:eastAsia="Leelawadee UI" w:cs="Leelawadee UI"/>
        </w:rPr>
        <w:t>អ៊ុយរាយ៉ា ស្ម៊ីធ បញ្ចប់ការសង្កេតរបស់គាត់អំពីសម្ព័ន្ធរវាងរ៉ូម និងពួកម៉ាកាបេ ក្នុងខទីម្ភៃបី ដោយអធិប្បាយអំពីប្រជាជនតិចតួចនៅក្នុងខនោះ។</w:t>
      </w:r>
    </w:p>
    <w:p>
      <w:pPr>
        <w:pStyle w:val="ArticleScripture"/>
        <w:jc w:val="left"/>
      </w:pPr>
      <w:r>
        <w:rPr>
          <w:rFonts w:ascii="Leelawadee UI" w:hAnsi="Leelawadee UI" w:eastAsia="Leelawadee UI" w:cs="Leelawadee UI"/>
        </w:rPr>
        <w:t>«នៅពេលនេះ ជនជាតិរ៉ូមាំងនៅជាប្រជាជនតូចមួយ ហើយបានចាប់ផ្តើមប្រព្រឹត្តដោយកលល្បិច ឬដោយល្បិចកល ដូចដែលពាក្យនោះបញ្ជាក់។ ហើយចាប់ពីចំណុចនេះ ពួកគេបានឡើងទៅដល់កំពូលអំណាចដែលពួកគេបានសម្រេចដល់នៅពេលក្រោយ ដោយការឡើងកម្រិតមួយយ៉ាងថេរ និងរហ័ស។»</w:t>
      </w:r>
    </w:p>
    <w:p>
      <w:pPr>
        <w:pStyle w:val="ArticleScripture"/>
        <w:jc w:val="left"/>
      </w:pPr>
      <w:r>
        <w:rPr>
          <w:rFonts w:ascii="Leelawadee UI" w:hAnsi="Leelawadee UI" w:eastAsia="Leelawadee UI" w:cs="Leelawadee UI"/>
        </w:rPr>
        <w:t>«[បានដកស្រង់ខទីម្ភៃបួន]។»</w:t>
      </w:r>
    </w:p>
    <w:p>
      <w:pPr>
        <w:pStyle w:val="ArticleScripture"/>
        <w:jc w:val="left"/>
      </w:pPr>
      <w:r>
        <w:rPr>
          <w:rFonts w:ascii="Leelawadee UI" w:hAnsi="Leelawadee UI" w:eastAsia="Leelawadee UI" w:cs="Leelawadee UI"/>
        </w:rPr>
        <w:t>«របៀបធម្មតា ដែលប្រជាជាតិនានា មុនសម័យក្រុងរ៉ូម បានចូលកាន់កាប់ខេត្តដ៏មានតម្លៃ និងដែនដីដ៏សម្បូរបែប នោះគឺតាមរយៈសង្គ្រាម និងការឈ្នះយក។ ឥឡូវនេះ ក្រុងរ៉ូមត្រូវធ្វើនូវអ្វីមួយ ដែលបុព្វបុរសទាំងឡាយ ឬបុព្វបុរសនៃបុព្វបុរសទាំងឡាយ មិនដែលបានធ្វើឡើយ គឺទទួលបានការបន្ថែមទឹកដីទាំងនេះតាមមធ្យោបាយសន្តិវិធី។ ទំនៀមមួយ ដែលមិនធ្លាប់ឮមានពីមុនមក ឥឡូវនេះត្រូវបានចាប់ផ្តើមឡើង គឺស្តេចទាំងឡាយបានទុករាជាណាចក្ររបស់ខ្លួនជាមរតកដល់ជនជាតិរ៉ូម។ តាមរបៀបនេះ ក្រុងរ៉ូមបានចូលកាន់កាប់ខេត្តធំៗជាច្រើន។»</w:t>
      </w:r>
    </w:p>
    <w:p>
      <w:pPr>
        <w:pStyle w:val="ArticleScripture"/>
        <w:jc w:val="left"/>
      </w:pPr>
      <w:r>
        <w:rPr>
          <w:rFonts w:ascii="Leelawadee UI" w:hAnsi="Leelawadee UI" w:eastAsia="Leelawadee UI" w:cs="Leelawadee UI"/>
        </w:rPr>
        <w:t>«ហើយអស់អ្នកដែលដូច្នេះបានស្ថិតនៅក្រោមអំណាចគ្រប់គ្រងរបស់ទីក្រុងរ៉ូម ក៏បានទទួលប្រយោជន៍មិនតិចពីការនោះដែរ។ ពួកគេត្រូវបានប្រព្រឹត្តដោយសេចក្ដីសប្បុរស និងដោយភាពអត់ឱន។ វាប្រៀបដូចជាមានការចែកចាយយកឈ្លើយ និងទ្រព្យប្លន់ឲ្យដល់ពួកគេ។ ពួកគេត្រូវបានការពារពីសត្រូវរបស់ខ្លួន ហើយបានសម្រាកក្នុងសន្តិភាព និងសុវត្ថិភាព ក្រោមឆត្រនៃអំណាចរ៉ូម។»</w:t>
      </w:r>
    </w:p>
    <w:p>
      <w:pPr>
        <w:pStyle w:val="ArticleScripture"/>
        <w:jc w:val="left"/>
      </w:pPr>
      <w:r>
        <w:rPr>
          <w:rFonts w:ascii="Leelawadee UI" w:hAnsi="Leelawadee UI" w:eastAsia="Leelawadee UI" w:cs="Leelawadee UI"/>
        </w:rPr>
        <w:t>«ចំពោះផ្នែកចុងក្រោយនៃខគម្ពីរនេះ ប៊ីស្សព ន្យូតុន ឲ្យនូវគំនិតអំពីការរៀបចំគម្រោងទុកជាមុនពីបន្ទាយរឹងមាំទាំងឡាយ ជំនួសឲ្យធ្វើប្រឆាំងនឹងវា។ នេះជាអ្វីដែលពួករ៉ូមបានធ្វើពីបន្ទាយដ៏រឹងមាំនៃទីក្រុងមានភ្នំប្រាំពីររបស់ពួកគេ។ “សូម្បីតែមួយគ្រាកាល”; ដោយឥតសង្ស័យ នោះគឺជាគ្រាកាលព្យាករណ៍ ៣៦០ ឆ្នាំ។ តើឆ្នាំទាំងនេះត្រូវរាប់ចាប់ពីចំណុចណា? ប្រហែលជាចាប់ពីព្រឹត្តិការណ៍ដែលត្រូវបាននាំមកឲ្យឃើញនៅក្នុងខគម្ពីរបន្ទាប់»។ Uriah Smith, Daniel and the Revelation, 272, 273.</w:t>
      </w:r>
    </w:p>
    <w:p>
      <w:pPr>
        <w:pStyle w:val="ArticleBody"/>
        <w:jc w:val="left"/>
      </w:pPr>
      <w:r>
        <w:rPr>
          <w:rFonts w:ascii="Leelawadee UI" w:hAnsi="Leelawadee UI" w:eastAsia="Leelawadee UI" w:cs="Leelawadee UI"/>
        </w:rPr>
        <w:t>ស្ម៊ីធ បន្តទៅទៀត ហើយកំណត់ថា សង្គ្រាមអាក់ទីអូម នៅឆ្នាំ 31 មុន គ.ស. ជាចំណុចចាប់ផ្តើមសម្រាប់រយៈពេលបីរយហុកសិបឆ្នាំ។ បន្ទាប់ពីដកស្រង់ខទីម្ភៃប្រាំ ស្ម៊ីធបានថ្លែងដូចតទៅនេះ។</w:t>
      </w:r>
    </w:p>
    <w:p>
      <w:pPr>
        <w:pStyle w:val="ArticleScripture"/>
        <w:jc w:val="left"/>
      </w:pPr>
      <w:r>
        <w:rPr>
          <w:rFonts w:ascii="Leelawadee UI" w:hAnsi="Leelawadee UI" w:eastAsia="Leelawadee UI" w:cs="Leelawadee UI"/>
        </w:rPr>
        <w:t>«តាមរយៈខទី 23 និង 24 យើងត្រូវបាននាំចុះមកដល់ខាងនេះនៃសន្ធិសញ្ញារវាងពួកយូដា និងពួករ៉ូម នៅឆ្នាំ 161 មុន គ.ស. ដល់សម័យដែលរ៉ូមបានទទួលអំណាចគ្រប់គ្រងជាសកល។ ខដែលស្ថិតនៅចំពោះមុខយើងឥឡូវនេះ បង្ហាញឲ្យឃើញយុទ្ធនាការដ៏ខ្លាំងក្លាមួយប្រឆាំងនឹងស្តេចនៃភាគខាងត្បូង គឺអេហ្ស៊ីប ហើយការកើតឡើងនៃសមរភូមិដ៏សំខាន់មួយរវាងកងទ័ពធំៗ និងខ្លាំងពូកែ។ តើហេតុការណ៍ដូចទាំងនេះបានកើតឡើងក្នុងប្រវត្តិសាស្ត្ររបស់រ៉ូម ប្រហែលនៅពេលនោះឬ? — ពិតជាបានកើតឡើងមែន។ សង្គ្រាមនោះគឺជាសង្គ្រាមរវាងអេហ្ស៊ីប និងរ៉ូម; ហើយសមរភូមិនោះគឺជាសមរភូមិអាក់ទីអុំ។ សូមឲ្យយើងពិនិត្យមើលដោយសង្ខេបអំពីកាលៈទេសៈដែលបាននាំឲ្យមានជម្លោះនេះ។»</w:t>
      </w:r>
    </w:p>
    <w:p>
      <w:pPr>
        <w:pStyle w:val="ArticleScripture"/>
        <w:jc w:val="left"/>
      </w:pPr>
      <w:r>
        <w:rPr>
          <w:rFonts w:ascii="Leelawadee UI" w:hAnsi="Leelawadee UI" w:eastAsia="Leelawadee UI" w:cs="Leelawadee UI"/>
        </w:rPr>
        <w:t>«អាន់តូនី, អូហ្គុស្ទុស សេសារ និង លេពីឌុស បានបង្កើតសម្ព័ន្ធអំណាចត្រីភាគី ដែលបានស្បថថានឹងសងសឹកចំពោះមរណភាពរបស់ យូលីយូស សេសារ។ អាន់តូនីរូបនេះ បានក្លាយជាប្អូនថ្លៃរបស់ អូហ្គុស្ទុស ដោយរៀបការជាមួយបងស្រីរបស់គាត់ គឺ អុកតាវៀ។ អាន់តូនីត្រូវបានបញ្ជូនទៅប្រទេសអេស៊ីប ដើម្បីបំពេញកិច្ចការរដ្ឋាភិបាល ប៉ុន្តែគាត់បានធ្លាក់ទៅជាជនរងគ្រោះនៃល្បិចកល និងមនោរម្យភាពរបស់ ក្លេអូបាត្រា មហាក្សត្រីអេស៊ីបដែលលិចលង់ក្នុងអំពើពុករលួយ។ តណ្ហាដែលគាត់បានកើតមានចំពោះនាង មានកម្លាំងខ្លាំងដល់ថ្នាក់ ទីបំផុតគាត់បានចូលខាងផលប្រយោជន៍របស់អេស៊ីប បដិសេធភរិយារបស់ខ្លួន គឺ អុកតាវៀ ដើម្បីផ្គាប់ចិត្ត ក្លេអូបាត្រា ប្រគល់ខេត្តមួយក្រោយមួយទៅឲ្យនាង ដើម្បីបំពេញចិត្តលោភលន់របស់នាង ប្រារព្ធជ័យជម្នះនៅ អាឡិចសង់ដ្រីយ៉ា ជំនួសឲ្យនៅទីក្រុងរ៉ូម ហើយក្នុងរបៀបផ្សេងៗទៀត បានប្រមាថប្រជាជនរ៉ូមយ៉ាងខ្លាំង ដល់ថ្នាក់ អូហ្គុស្ទុស មិនមានការលំបាកអ្វីសោះក្នុងការដឹកនាំពួកគេឲ្យចូលរួមដោយអស់ពីចិត្តក្នុងសង្គ្រាមប្រឆាំងនឹងសត្រូវនៃប្រទេសរបស់ពួកគេរូបនេះ។ តាមរូបរាងខាងក្រៅ សង្គ្រាមនេះគឺប្រឆាំងនឹងប្រទេសអេស៊ីប និង ក្លេអូបាត្រា; ប៉ុន្តែតាមការពិត វាគឺប្រឆាំងនឹង អាន់តូនី ដែលឥឡូវនេះឈរនៅជាប្រមុខនៃកិច្ចការរបស់អេស៊ីប។ ហើយមូលហេតុពិតនៃជម្លោះរបស់ពួកគេ នោះគឺ ដូចដែល Prideaux បាននិយាយថា គ្មាននរណាម្នាក់ក្នុងចំណោមពួកគេទាំងពីរអាចពេញចិត្តនឹងត្រឹមតែពាក់កណ្តាលនៃចក្រភពរ៉ូមបានឡើយ; ដ្បិតក្រោយពី លេពីឌុស ត្រូវបានដកចេញពីសម្ព័ន្ធអំណាចត្រីភាគីហើយ នោះរឿងនេះក៏នៅសល់រវាងពួកគេទាំងពីរ ហើយដោយសារម្នាក់ៗបានតាំងចិត្តថានឹងកាន់កាប់ទាំងមូល ពួកគេក៏បានទម្លាក់គ្រាប់ឡុកឡាក់នៃសង្គ្រាម ដើម្បីដណ្ដើមយកការកាន់កាប់នោះ»។ Uriah Smith, Daniel and the Revelation, 273.</w:t>
      </w:r>
    </w:p>
    <w:p>
      <w:pPr>
        <w:pStyle w:val="ArticleBody"/>
        <w:jc w:val="left"/>
      </w:pPr>
      <w:r>
        <w:rPr>
          <w:rFonts w:ascii="Leelawadee UI" w:hAnsi="Leelawadee UI" w:eastAsia="Leelawadee UI" w:cs="Leelawadee UI"/>
        </w:rPr>
        <w:t>តាមន័យព្យាករណ៍ សមរភូមិ Actium កំណត់សម្គាល់អំពីច្បាប់ថ្ងៃអាទិត្យ ព្រោះវាតំណាងឲ្យការឈ្នះលើកទីបីនៃឧបសគ្គភូមិសាស្ត្រទាំងបី ដែលបានបង្កើត “អធិបតេយ្យភាពសកល” របស់រ៉ូមបាកាន ដូចដែល Smith បានពិពណ៌នា។ ដូចគ្នានឹងរ៉ូមបាកានដែរ គឺនៅពេលឧបសគ្គទីបីរបស់រ៉ូមប៉ាបត្រូវបានបណ្តេញចេញពីទីក្រុងរ៉ូម នោះ “អធិបតេយ្យភាពសកល” របស់រ៉ូមប៉ាបបានចាប់ផ្តើមនៅឆ្នាំ 538។ សាក្សីទាំងពីរនោះសំដៅទៅលើច្បាប់ថ្ងៃអាទិត្យ នៅកន្លែង និងពេលដែលរ៉ូមសម័យទំនើបឈ្នះលើទាំងនគរទីប្រាំមួយ និងទីប្រាំពីរ នៃព្យាករណ៍ព្រះគម្ពីរ ហើយដោយធ្វើដូច្នេះ វាក៏ឈ្នះលើឧបសគ្គទីបីរបស់ខ្លួនផងដែរ ដូច្នេះបានបង្កើត “អធិបតេយ្យភាពសកល” សម្រាប់រយៈពេលសែសិបពីរខែជានិមិត្តរូប។</w:t>
      </w:r>
    </w:p>
    <w:p>
      <w:pPr>
        <w:pStyle w:val="ArticleScripture"/>
        <w:jc w:val="left"/>
      </w:pPr>
      <w:r>
        <w:rPr>
          <w:rFonts w:ascii="Leelawadee UI" w:hAnsi="Leelawadee UI" w:eastAsia="Leelawadee UI" w:cs="Leelawadee UI"/>
        </w:rPr>
        <w:t>ហើយមានមាត់មួយត្រូវបានប្រទានដល់វា សម្រាប់និយាយពាក្យធំៗ និងពាក្យប្រមាថព្រះ; ហើយអំណាចត្រូវបានប្រទានដល់វា ឲ្យបន្តការរបស់វាអស់រយៈពេលសែសិបពីរខែ។ វិវរណៈ 13:5</w:t>
      </w:r>
    </w:p>
    <w:p>
      <w:pPr>
        <w:pStyle w:val="ArticleHeading"/>
        <w:jc w:val="left"/>
      </w:pPr>
      <w:r>
        <w:rPr>
          <w:rFonts w:ascii="Leelawadee UI" w:hAnsi="Leelawadee UI" w:eastAsia="Leelawadee UI" w:cs="Leelawadee UI"/>
        </w:rPr>
        <w:t>រ៉ូមប្រឆាំងនឹងអេហ្ស៊ីប</w:t>
      </w:r>
    </w:p>
    <w:p>
      <w:pPr>
        <w:pStyle w:val="ArticleBody"/>
        <w:jc w:val="left"/>
      </w:pPr>
      <w:r>
        <w:rPr>
          <w:rFonts w:ascii="Leelawadee UI" w:hAnsi="Leelawadee UI" w:eastAsia="Leelawadee UI" w:cs="Leelawadee UI"/>
        </w:rPr>
        <w:t>ចលនាព្យាករណ៍នៃសង្គ្រាមរបស់ អូហ្គុសទុស នៃរ៉ូម ប្រឆាំងនឹងអេហ្ស៊ីប និងក្លេអូបាត្រា ត្រូវបានជំរុញដោយការបះបោររបស់ ម៉ាក អាន់តូនី ហើយដោយសារតែសេចក្តីចាំបាច់ខាងព្យាករណ៍ ចលនាព្យាករណ៍ទាំងនោះ ត្រូវតែតំណាងឱ្យចលនាព្យាករណ៍ដែលត្រូវបានតំណាងនៅក្រឹត្យថ្ងៃអាទិត្យ។</w:t>
      </w:r>
    </w:p>
    <w:p>
      <w:pPr>
        <w:pStyle w:val="ArticleBody"/>
        <w:jc w:val="left"/>
      </w:pPr>
      <w:r>
        <w:rPr>
          <w:rFonts w:ascii="Leelawadee UI" w:hAnsi="Leelawadee UI" w:eastAsia="Leelawadee UI" w:cs="Leelawadee UI"/>
        </w:rPr>
        <w:t>នៅអាក់ទីអ៊ុំ រ៉ូមបានយកឈ្នះអេហ្ស៊ីប ជាអំណាចមួយដែលកើតឡើងពីសម្ព័ន្ធភាពរវាងបុរសបះបោរម្នាក់ និងស្ត្រីមិនបរិសុទ្ធម្នាក់។ សម្ព័ន្ធភាពរវាង អាន់តូនី និង ក្លេអូបាត្រា គឺជាការរួមបញ្ចូលគ្នានៃសាសនាចក្រ និងរដ្ឋ។ នៅអាក់ទីអ៊ុំ រ៉ូមរបស់ អូហ្គុស្ទីន បានយកឈ្នះអំណាចមួយដែលតំណាងដោយការរួមផ្សំមិនបរិសុទ្ធនៃសាសនាចក្រ និងរដ្ឋ។</w:t>
      </w:r>
    </w:p>
    <w:p>
      <w:pPr>
        <w:pStyle w:val="ArticleHeading"/>
        <w:jc w:val="left"/>
      </w:pPr>
      <w:r>
        <w:rPr>
          <w:rFonts w:ascii="Leelawadee UI" w:hAnsi="Leelawadee UI" w:eastAsia="Leelawadee UI" w:cs="Leelawadee UI"/>
        </w:rPr>
        <w:t>រូបសំណាកនៃសត្វតិរច្ឆាន</w:t>
      </w:r>
    </w:p>
    <w:p>
      <w:pPr>
        <w:pStyle w:val="ArticleBody"/>
        <w:jc w:val="left"/>
      </w:pPr>
      <w:r>
        <w:rPr>
          <w:rFonts w:ascii="Leelawadee UI" w:hAnsi="Leelawadee UI" w:eastAsia="Leelawadee UI" w:cs="Leelawadee UI"/>
        </w:rPr>
        <w:t>ក្លេអូបាត្រាតំណាងឲ្យព្រះវិហារមួយដែលបានពុករលួយ ហើយសហការជាមួយអង់តូនី ដែលជានិមិត្តរូបនៃទីក្រុងរ៉ូម។ ក្លេអូបាត្រាជាអ្នកគ្រប់គ្រងលើទំនាក់ទំនងរបស់ពួកគេ ដូចដែលអ៊ូរាយ៉ា ស្ម៊ីធ បានតំណាងឲ្យ នៅពេលដែលគាត់បានថ្លែងថា អង់តូនី «បានធ្លាក់ខ្លួនជាជនរងគ្រោះដល់ឧបាយកល និងមន្តស្នេហ៍របស់ក្លេអូបាត្រា មហាក្សត្រីអេហ្ស៊ីបដ៏ថោកទាប»។ សម្ព័ន្ធភាពរវាងព្រះវិហារ និងរដ្ឋ ដែលអង់តូនី និងក្លេអូបាត្រាតំណាងឲ្យនោះ បានកំណត់អត្តសញ្ញាណក្លេអូបាត្រាថាជាអំណាចដែលគ្រប់គ្រងនៅក្នុងទំនាក់ទំនងនោះ; ដូច្នេះ ការរួមបញ្ចូលគ្នារវាងព្រះវិហារ និងរដ្ឋ ដែលត្រូវបានតំណាងដោយទំនាក់ទំនងរបស់ពួកគេ ស្របតាមនិយមន័យនៃរូបសំណាករបស់សត្វសាហាវ—ដែលជាការរួមបញ្ចូលគ្នារវាងព្រះវិហារ និងរដ្ឋ ដោយស្ត្រីជាអ្នកគ្រប់គ្រងក្នុងទំនាក់ទំនងនោះ។ អាក់ទីអ៊ុមជាគំរូជាមុននៃច្បាប់ថ្ងៃអាទិត្យដែលនឹងមកដល់ក្នុងពេលឆាប់ៗ។</w:t>
      </w:r>
    </w:p>
    <w:p>
      <w:pPr>
        <w:pStyle w:val="ArticleBody"/>
        <w:jc w:val="left"/>
      </w:pPr>
      <w:r>
        <w:rPr>
          <w:rFonts w:ascii="Leelawadee UI" w:hAnsi="Leelawadee UI" w:eastAsia="Leelawadee UI" w:cs="Leelawadee UI"/>
        </w:rPr>
        <w:t>អូហ្គុស្ទុស តំណាងឲ្យអំណាចសម្តេចប៉ាបដែលនឹងយកឈ្នះលើសហរដ្ឋអាមេរិក នៅពេលច្បាប់ថ្ងៃអាទិត្យដែលជិតមកដល់។ ម៉ាក អានតូនី គឺជាស្នែងខាងសាធារណរដ្ឋរបស់សត្វមហិច្ឆតាពីផែនដី ហើយ ក្លេអូប៉ាត្រា គឺជាស្នែងខាងប្រូតេស្តង់។ អានតូនី និង ក្លេអូប៉ាត្រា មករួមគ្នា ហើយនិយាយដូចជានាគ នៅពេលច្បាប់ថ្ងៃអាទិត្យដែលជិតមកដល់។ ទាំងក្លេអូប៉ាត្រា និង អានតូនី សុទ្ធតែជានិមិត្តសញ្ញានៃអំណាចនាគ ហើយនៅពេលដែលពួកគេបានរួមជាប់គ្នាយ៉ាងពេញលេញនៅច្បាប់ថ្ងៃអាទិត្យ នោះពួកគេនិយាយដូចជានាគ។</w:t>
      </w:r>
    </w:p>
    <w:p>
      <w:pPr>
        <w:pStyle w:val="ArticleHeading"/>
        <w:jc w:val="left"/>
      </w:pPr>
      <w:r>
        <w:rPr>
          <w:rFonts w:ascii="Leelawadee UI" w:hAnsi="Leelawadee UI" w:eastAsia="Leelawadee UI" w:cs="Leelawadee UI"/>
        </w:rPr>
        <w:t>នាគ</w:t>
      </w:r>
    </w:p>
    <w:p>
      <w:pPr>
        <w:pStyle w:val="ArticleBody"/>
        <w:jc w:val="left"/>
      </w:pPr>
      <w:r>
        <w:rPr>
          <w:rFonts w:ascii="Leelawadee UI" w:hAnsi="Leelawadee UI" w:eastAsia="Leelawadee UI" w:cs="Leelawadee UI"/>
        </w:rPr>
        <w:t>ទាំងក្រិក និងអេហ្ស៊ីប ក្នុងន័យទំនាយ សុទ្ធតែតំណាងឲ្យអំណាចនាគ ហើយអង់តូនីក៏តំណាងឲ្យអំណាចនាគដែរ។ ក្នុងដានីយ៉ែល ជំពូក ១១ អេហ្ស៊ីបជាភាគខាងត្បូង ហើយក្រិកជាភាគខាងលិច។ អេហ្ស៊ីបត្រូវបានព្តូឡេមីទី១ កាន់កាប់ បន្ទាប់ពីនគររបស់អាឡិចសានឌ័រ ត្រូវបានបែងចែកជាបួនភាគ។ បន្ទាប់មក ព្តូឡេមីទី១ បានក្លាយជាស្តេចទំនាយទីមួយនៃភាគខាងត្បូង ហើយក្លេអូបាត្រា គឺជាអ្នកគ្រប់គ្រងព្តូឡេម័យចុងក្រោយនៅអេហ្ស៊ីប។ ព្តូឡេមី កើតនៅម៉ាសេដូន ជាទីកន្លែងកំណើតរបស់អាឡិចសានឌ័រមហា។</w:t>
      </w:r>
    </w:p>
    <w:p>
      <w:pPr>
        <w:pStyle w:val="ArticleBody"/>
        <w:jc w:val="left"/>
      </w:pPr>
      <w:r>
        <w:rPr>
          <w:rFonts w:ascii="Leelawadee UI" w:hAnsi="Leelawadee UI" w:eastAsia="Leelawadee UI" w:cs="Leelawadee UI"/>
        </w:rPr>
        <w:t>ម៉ាសេដូន ស្ថិតនៅភាគខាងជើងនៃប្រទេសក្រិក ហើយអះអាងថា ដើមកំណើតបុព្វបុរសរបស់ពួកគេមកពីវីរបុរសទេវកថាក្រិក។ រដ្ឋ-ទីក្រុងក្រិកនៅភាគខាងត្បូងបានចាត់ទុកជនម៉ាសេដូនថា មានលក្ខណៈព្រៃផ្សៃជាងពួកហេលេននិយមនៅភាគខាងត្បូងនៃប្រទេសក្រិក។ ម៉ាសេដូនជារបបរាជានិយម ហើយរដ្ឋ-ទីក្រុងនៅភាគខាងត្បូង (poleis) ដូចជា អាថែន ស្ប៉ាតា ថេប កូរិនថូស ជាដើម ស្ថិតនៅភាគខាងត្បូង និងភាគកណ្ដាលនៃប្រទេសក្រិក ព្រមទាំងកោះនានានៅសមុទ្រអេហ្សេ។ poleis ទាំងនេះជាញឹកញាប់មានរបបប្រជាធិបតេយ្យ របបអភិជននិយម ឬរបបចម្រុះ ខណៈដែលម៉ាសេដូនជារបបរាជានិយមកណ្ដាលភូមិភាគ ដែលមានរាជវង្សរឹងមាំមួយ (Argeads)។ ទោះជាយ៉ាងណាក៏ដោយ ពួកគេទាំងអស់សុទ្ធតែជាពួកហេលេននិយម ហើយនៅពេលរ៉ូមបានចូលមកក្នុងប្រវត្តិសាស្ត្រ ពួកគេបានហៅពួកហេលេននិយមថា ក្រិក។ ក្លេអូបាត្រា ជាអ្នកគ្រប់គ្រងចុងក្រោយនៃរាជវង្សប្តូឡេមេ ដែលតំណាងឱ្យកុលសម្ព័ន្ធរាជានិយមនៃនគរខាងជើងរបស់ជនក្រិក មកពីតំបន់ម៉ាសេដូន ឬភាគខាងជើងនៃប្រទេសក្រិក។</w:t>
      </w:r>
    </w:p>
    <w:p>
      <w:pPr>
        <w:pStyle w:val="ArticleHeading"/>
        <w:jc w:val="left"/>
      </w:pPr>
      <w:r>
        <w:rPr>
          <w:rFonts w:ascii="Leelawadee UI" w:hAnsi="Leelawadee UI" w:eastAsia="Leelawadee UI" w:cs="Leelawadee UI"/>
        </w:rPr>
        <w:t>ស្តេចនៃទិសខាងត្បូង</w:t>
      </w:r>
    </w:p>
    <w:p>
      <w:pPr>
        <w:pStyle w:val="ArticleBody"/>
        <w:jc w:val="left"/>
      </w:pPr>
      <w:r>
        <w:rPr>
          <w:rFonts w:ascii="Leelawadee UI" w:hAnsi="Leelawadee UI" w:eastAsia="Leelawadee UI" w:cs="Leelawadee UI"/>
        </w:rPr>
        <w:t>នាងក្លេអូបាត្រាជាអធិរាជចុងក្រោយនៃរាជាណាចក្រប៉្តូឡេមេ ដែលបានចាប់ផ្ដើមជាមួយប៉្តូឡេមេទី១ នៅពេលដែលរាជាណាចក្ររបស់អាឡិចសាន់ឌើរត្រូវបានបែងចែកជាបួន។ នៅក្នុងសមរភូមិអាក់ទីយូម រាជាណាចក្រប៉្តូឡេមេ ដែលជាស្ដេចខាងត្បូងតាមន័យពិត បានឈានដល់ទីបញ្ចប់របស់វា។ ស្ដេចខាងត្បូងបន្ទាប់នឹងជាអេហ្ស៊ីបខាងវិញ្ញាណ ដែលត្រូវបានតំណាងដោយបារាំងអនេវកិច្ច ក្នុងប្រវត្តិសាស្ត្របដិវត្តន៍បារាំង។</w:t>
      </w:r>
    </w:p>
    <w:p>
      <w:pPr>
        <w:pStyle w:val="ArticleScripture"/>
        <w:jc w:val="left"/>
      </w:pPr>
      <w:r>
        <w:rPr>
          <w:rFonts w:ascii="Leelawadee UI" w:hAnsi="Leelawadee UI" w:eastAsia="Leelawadee UI" w:cs="Leelawadee UI"/>
        </w:rPr>
        <w:t>ហើយសាកសពរបស់ពួកគេនឹងដេកនៅលើផ្លូវនៃទីក្រុងដ៏ធំ ដែលខាងវិញ្ញាណត្រូវបានហៅថា សូដុំម និងអេស៊ីព្ទ ជាកន្លែងដែលព្រះអម្ចាស់របស់យើងក៏ត្រូវបានឆ្កាងផងដែរ។ វិវរណៈ 11:8។</w:t>
      </w:r>
    </w:p>
    <w:p>
      <w:pPr>
        <w:pStyle w:val="ArticleBody"/>
        <w:jc w:val="left"/>
      </w:pPr>
      <w:r>
        <w:rPr>
          <w:rFonts w:ascii="Leelawadee UI" w:hAnsi="Leelawadee UI" w:eastAsia="Leelawadee UI" w:cs="Leelawadee UI"/>
        </w:rPr>
        <w:t>អេស៊ីបតាមន័យពិត គឺជាស្តេចនៃទិសខាងត្បូងតាមន័យពិត ដោយពាក់ព័ន្ធនឹងការបែងចែកអាណាចក្ររបស់អាឡិចសាន់ឌ័រ ប៉ុន្តែ អេស៊ីបខាងវិញ្ញាណ ត្រូវបានតំណាងថាជាស្តេចនៃទិសខាងត្បូង ដោយសារគុណលក្ខណៈព្យាករណ៍របស់អេស៊ីប មិនមែនដោយទិសដៅតាមន័យពិតឡើយ។</w:t>
      </w:r>
    </w:p>
    <w:p>
      <w:pPr>
        <w:pStyle w:val="ArticleHeading"/>
        <w:jc w:val="left"/>
      </w:pPr>
      <w:r>
        <w:rPr>
          <w:rFonts w:ascii="Leelawadee UI" w:hAnsi="Leelawadee UI" w:eastAsia="Leelawadee UI" w:cs="Leelawadee UI"/>
        </w:rPr>
        <w:t>ខាងត្បូង និង ខាងលិច</w:t>
      </w:r>
    </w:p>
    <w:p>
      <w:pPr>
        <w:pStyle w:val="ArticleBody"/>
        <w:jc w:val="left"/>
      </w:pPr>
      <w:r>
        <w:rPr>
          <w:rFonts w:ascii="Leelawadee UI" w:hAnsi="Leelawadee UI" w:eastAsia="Leelawadee UI" w:cs="Leelawadee UI"/>
        </w:rPr>
        <w:t>ដោយសារក្លេអូប៉ាត្រាជាអ្នកគ្រប់គ្រងប៉្តូលេម៉េអ៊ីកចុងក្រោយនៃរាជាណាចក្រនោះ តាមន័យទំនាយ នាងជាអំណាចទ្វេភាគ គឺ ក្រិក (ខាងលិច) និង អេស៊ីព្ទ (ខាងត្បូង) ខណៈដែល; ស្តេចខាងត្បូងបន្ទាប់ ហើយបន្ទាប់មកជាស្តេចខាងត្បូងខាងវិញ្ញាណ នឹងជាប្រទេសបារាំង ដែលក៏ជាអំណាចទ្វេភាគផងដែរ ដូចដែលត្រូវបានតំណាងនៅក្នុង វិវរណៈ ១១ ថាជា អេស៊ីព្ទ និង សូដុំ។ ការប្រព្រឹត្តអសីលធម៌របស់សូដុំ ស្របគ្នានឹងការប្រព្រឹត្តអសីលធម៌របស់ក្លេអូប៉ាត្រាខាងលិច ហើយក្លេអូប៉ាត្រាខាងត្បូង ស្របគ្នានឹងអធិជំនឿនិយមរបស់អេស៊ីព្ទ។ ធម្មជាតិទ្វេភាគរបស់ស្តេចខាងត្បូងតាមព្យញ្ជនៈចុងក្រោយ បានស្របគ្នានឹងស្តេចខាងត្បូងខាងវិញ្ញាណដំបូង។</w:t>
      </w:r>
    </w:p>
    <w:p>
      <w:pPr>
        <w:pStyle w:val="ArticleBody"/>
        <w:jc w:val="left"/>
      </w:pPr>
      <w:r>
        <w:rPr>
          <w:rFonts w:ascii="Leelawadee UI" w:hAnsi="Leelawadee UI" w:eastAsia="Leelawadee UI" w:cs="Leelawadee UI"/>
        </w:rPr>
        <w:t>សង្គ្រាមនៅអាក់ទីអូម គឺជាសម្ព័ន្ធមិនបរិសុទ្ធរវាងនាគរបស់អាន់តូនីនៃរ៉ូម និងនាគរបស់ក្លេអូបាត្រានៃខាងត្បូង និងខាងលិច។ អាន់តូនី និងក្លេអូបាត្រា តំណាងឲ្យពួកជំនុំមួយ និងរដ្ឋមួយ ដូច្នេះ ការឈ្នះអាក់ទីអូមដោយអូហ្គុស្ទុសនៃរ៉ូម តំណាងឲ្យការយកឈ្នះមួយ ដែលរ៉ូមមានជ័យជម្នះលើសហភាពទ្វេភាគីមិនបរិសុទ្ធ ដែលជាប្រភេទតំណាងនៃរូបសត្វ។ បីរយហុកសិបឆ្នាំក្រោយមក ក្នុងការបំពេញដានីយ៉ែល 11:24 កុងស្តង់ទីនបានបែងចែករ៉ូមជាខាងកើត និងខាងលិច ដោយទុកស្ត្រីនៃរ៉ូមនៅខាងលិច ហើយផ្លាស់ទីបុរសនៃរ៉ូមទៅខាងកើត។ ការយកឈ្នះខាងត្បូង និងខាងលិច បានជាប្រភេទតំណាងនៃការបែងចែកខាងកើត និងខាងលិច បន្ទាប់ពី “ពេលវេលា” មួយនៃបីរយហុកសិបឆ្នាំ នៅក្នុងសង្គ្រាមអាក់ទីអូម។ ក្នុងការជួបប្រទះមុនមួយ អាន់តូនីត្រូវបានប្រគល់រ៉ូមខាងកើត ហើយអូហ្គុស្ទុសបានខាងលិច ដូច្នេះ អាក់ទីអូមបាននាំខាងកើត និងខាងលិចមកជាមួយគ្នា ប៉ុន្តែគ្រាន់តែសម្រាប់ “ពេលវេលា” មួយប៉ុណ្ណោះ។</w:t>
      </w:r>
    </w:p>
    <w:p>
      <w:pPr>
        <w:pStyle w:val="ArticleHeading"/>
        <w:jc w:val="left"/>
      </w:pPr>
      <w:r>
        <w:rPr>
          <w:rFonts w:ascii="Leelawadee UI" w:hAnsi="Leelawadee UI" w:eastAsia="Leelawadee UI" w:cs="Leelawadee UI"/>
        </w:rPr>
        <w:t>៣១ មុនគ.ស. និង ៣៣០</w:t>
      </w:r>
    </w:p>
    <w:p>
      <w:pPr>
        <w:pStyle w:val="ArticleBody"/>
        <w:jc w:val="left"/>
      </w:pPr>
      <w:r>
        <w:rPr>
          <w:rFonts w:ascii="Leelawadee UI" w:hAnsi="Leelawadee UI" w:eastAsia="Leelawadee UI" w:cs="Leelawadee UI"/>
        </w:rPr>
        <w:t>ព្រះយេស៊ូវតែងតែបង្ហាញចុងបញ្ចប់ដោយដើមកំណើត ដូច្នេះ ការឈ្នះនៅអាក់ទីយ៉ូម ក្នុងឆ្នាំ 31 មុន គ.ស. ជារូបសញ្ញាបង្ហាញពីការបែងចែកចក្រភពទៅជាខាងកើត និងខាងលិច ក្នុងឆ្នាំ 330។ អាក់ទីយ៉ូម ក្នុងឆ្នាំ 31 មុន គ.ស. គឺជាអាល់ហ្វានៃអូមេហ្គា ក្នុងរយៈពេល 360 ឆ្នាំ ដែលបានបញ្ចប់នៅឆ្នាំ 330។ ទាំងឆ្នាំ 31 មុន គ.ស. និងឆ្នាំ 330 សុទ្ធតែជារូបសញ្ញាបង្ហាញពីច្បាប់ថ្ងៃអាទិត្យដែលនឹងមកដល់ក្នុងពេលឆាប់ៗនេះ ដូចដែលត្រូវបានតំណាងនៅក្នុងខទីដប់ប្រាំមួយ និងខទីសែសិបមួយ នៃដានីយ៉ែល ជំពូក ១១។</w:t>
      </w:r>
    </w:p>
    <w:p>
      <w:pPr>
        <w:pStyle w:val="ArticleHeading"/>
        <w:jc w:val="left"/>
      </w:pPr>
      <w:r>
        <w:rPr>
          <w:rFonts w:ascii="Leelawadee UI" w:hAnsi="Leelawadee UI" w:eastAsia="Leelawadee UI" w:cs="Leelawadee UI"/>
        </w:rPr>
        <w:t>និមិត្តសញ្ញាមួយទៀត</w:t>
      </w:r>
    </w:p>
    <w:p>
      <w:pPr>
        <w:pStyle w:val="ArticleBody"/>
        <w:jc w:val="left"/>
      </w:pPr>
      <w:r>
        <w:rPr>
          <w:rFonts w:ascii="Leelawadee UI" w:hAnsi="Leelawadee UI" w:eastAsia="Leelawadee UI" w:cs="Leelawadee UI"/>
        </w:rPr>
        <w:t>អាន់តូនីនៃទីក្រុងរ៉ូម ដែលបានចូលសម្ព័ន្ធជាមួយក្លេអូប៉ាត្រានៃទិសខាងត្បូង និងនៃទិសខាងលិច តំណាងឲ្យសម្ព័ន្ធភាពបីជាន់មួយនៅក្នុងសហភាពពីរជាន់របស់រូបសត្វសាហាវ។ ឈើឆ្កាងក៏ស្របគ្នាជាមួយច្បាប់ថ្ងៃអាទិត្យ ហើយដូច្នេះផងដែរ ជាមួយអាក់ទីអូម និង 330។ នៅឈើឆ្កាង សហភាពពីរជាន់រវាងសាសនាចក្រ និងរដ្ឋ ត្រូវបានតំណាងដោយពួកយូដា (សាសនាចក្រដែលបានខូចប៉ះពាល់) ដែលបានរួមដៃជាមួយរ៉ូម (រដ្ឋ) ដើម្បីសម្លាប់ព្រះគ្រីស្ទ។ ភាគីទីបីនៅក្នុងសហភាពនៅឈើឆ្កាង ត្រូវបានតំណាងដោយបារ៉ាបាស ជាព្រះគ្រីស្ទក្លែងក្លាយមួយ ដែលឈ្មោះរបស់គាត់មានន័យថា «កូនប្រុសនៃព្រះវរបិតា»។ តាមនិមិត្តសញ្ញា បារ៉ាបាសគឺជាព្យាការីក្លែងក្លាយមួយ នៅពេលប្រៀបធៀបនឹងព្រះគ្រីស្ទជាព្យាការីពិត។ រ៉ូមគឺអាន់តូនី ហើយក្លេអូប៉ាត្រានៃទិសខាងត្បូង និងទិសខាងលិច តំណាងឲ្យពួកយូដា និងបារ៉ាបាស។</w:t>
      </w:r>
    </w:p>
    <w:p>
      <w:pPr>
        <w:pStyle w:val="ArticleBody"/>
        <w:jc w:val="left"/>
      </w:pPr>
      <w:r>
        <w:rPr>
          <w:rFonts w:ascii="Leelawadee UI" w:hAnsi="Leelawadee UI" w:eastAsia="Leelawadee UI" w:cs="Leelawadee UI"/>
        </w:rPr>
        <w:t>ឈើឆ្កាងក៏ស្របគ្នានឹងអេលីយ៉ានៅលើភ្នំកើមែលផងដែរ ដែលនៅទីនោះ ការជ្រើសរើសគឺស្តីអំពីថា នរណាជាព្យាការីពិត ឬព្យាការីក្លែងក្លាយ។ នៅពេលនោះ ព្យាការីក្លែងក្លាយគឺជានិមិត្តសញ្ញាទ្វេភាគមួយ ដែលរួមមានពួកព្យាការីរបស់បាល និងពួកបូជាចារ្យនៃព្រៃឈើ។ បាលគឺជាព្រះបុរសមួយអង្គ ហើយពួកបូជាចារ្យនៃព្រៃឈើតំណាងឲ្យអាសថារ៉ុត ជាព្រះស្រីមួយអង្គ។ នៅឯឈើឆ្កាង ពួកយូដាគឺអាសថារ៉ុត ជាព្រះស្រី ហើយបារ៉ាបាស ដែលជារូបក្លែងក្លាយនៃបុរសនៃទុក្ខវេទនា គឺជាព្រះបុរសបាល។</w:t>
      </w:r>
    </w:p>
    <w:p>
      <w:pPr>
        <w:pStyle w:val="ArticleBody"/>
        <w:jc w:val="left"/>
      </w:pPr>
      <w:r>
        <w:rPr>
          <w:rFonts w:ascii="Leelawadee UI" w:hAnsi="Leelawadee UI" w:eastAsia="Leelawadee UI" w:cs="Leelawadee UI"/>
        </w:rPr>
        <w:t>ក្លេអូប៉ាត្រាជាទាំងមហាក្សត្រីនៃភាគខាងត្បូង និងមហាក្សត្រីនៃភាគខាងលិចផងដែរ។ អង់តូនីជារូបភាពនៃក្រុងរ៉ូម ដែលជាផ្នែកមួយនៃសម្ព័ន្ធអ្នកដឹកនាំបីរូបដែលបានស្បថថានឹងសងសឹកចំពោះការធ្វើឃាតយូលីយូស។ ការស្លាប់របស់យូលីយូសដោយរបួសចំនួនម្ភៃបី កន្លែង តំណាងឲ្យរបួសដ៏សាហាវរបស់អំណាចសម្តេចប៉ាបនៅឆ្នាំ 1798 ដើម្បីបំពេញតាមខទីសែសិបនៃ ដានីយ៉ែល 11។ អូហ្គូស្ទីន នៅអាក់ទីអុំ តំណាងឲ្យការព្យាបាលរបួសដ៏សាហាវនោះ។ របួសនោះត្រូវបានព្យាបាលនៅពេលអង់តូនី និងក្លេអូប៉ាត្រាស្លាប់។ អង់តូនី និងក្លេអូប៉ាត្រាតំណាងឲ្យរូបឆ្លាក់នៃសត្វសាហាវនៅសហរដ្ឋអាមេរិក ដែលជាអង្គភាពទំនាយបីផ្នែក មានសមាសភាពដោយសត្វសាហាវពីផែនដី និងស្នែងពីររបស់វា។ អង់តូនីជាមួយផ្នែក ហើយក្លេអូប៉ាត្រាតំណាងឲ្យពីរផ្នែកទៀត។ មិនថាជាក្រុងរ៉ូមរបស់អង់តូនី ឬអេហ្ស៊ីប និងក្រិករបស់ក្លេអូប៉ាត្រាក៏ដោយ ពួកវាស្លាប់ជាមួយគ្នានៅពេលច្បាប់ថ្ងៃអាទិត្យចូលជាធរមាន នៅពេលនគរទីប្រាំមួយនៃទំនាយព្រះគម្ពីរដល់ទីបញ្ចប់។ តាមន័យទំនាយ ក្លេអូប៉ាត្រាក្នុងទំនាក់ទំនងជាមួយអង់តូនី គឺជាការលាយបញ្ចូលគ្នានៃយុទ្ធសាស្ត្រសាសនា និងយុទ្ធសាស្ត្ររដ្ឋ ដោយយុទ្ធសាស្ត្រសាសនាលួងលោម និងគ្រប់គ្រងយុទ្ធសាស្ត្ររដ្ឋ។</w:t>
      </w:r>
    </w:p>
    <w:p>
      <w:pPr>
        <w:pStyle w:val="ArticleHeading"/>
        <w:jc w:val="left"/>
      </w:pPr>
      <w:r>
        <w:rPr>
          <w:rFonts w:ascii="Leelawadee UI" w:hAnsi="Leelawadee UI" w:eastAsia="Leelawadee UI" w:cs="Leelawadee UI"/>
        </w:rPr>
        <w:t>មរណភាពទីពីរ ដែលបានបង្ហាញជារូបសញ្ញា</w:t>
      </w:r>
    </w:p>
    <w:p>
      <w:pPr>
        <w:pStyle w:val="ArticleBody"/>
        <w:jc w:val="left"/>
      </w:pPr>
      <w:r>
        <w:rPr>
          <w:rFonts w:ascii="Leelawadee UI" w:hAnsi="Leelawadee UI" w:eastAsia="Leelawadee UI" w:cs="Leelawadee UI"/>
        </w:rPr>
        <w:t>នៅកម្រិតនៃការព្យាករណ៍មួយផ្សេងទៀត ទំនាក់ទំនងរបស់ Cleopatra ជាមួយ Julius Caesar និង Marc Antony តំណាងឲ្យពីរពេលដែលនយោបាយសាសនាចក្ររបស់ Cleopatra ស្ថិតក្នុងទំនាក់ទំនងជាមួយនយោបាយរដ្ឋរបស់ចក្រភពរ៉ូម។ នាងត្រូវបាន Julius បោះបង់ចោលនៅឆ្នាំ 1798 ក្នុងការស្លាប់ជានិមិត្តរូបលើកដំបូងរបស់នាង ដើម្បីបំពេញសេចក្តីនៅខ៤០ នៃ ដានីយ៉ែល ១១; ហើយបន្ទាប់មក នាងមកដល់ទីបញ្ចប់របស់នាង ដោយគ្មានអ្នកណាជួយ នៅ Actium ដើម្បីបំពេញសេចក្តីនៅខ៤៥ នៃ ដានីយ៉ែល ១១។ ខ៤០ គឺជា alpha នៃរបួសស្លាប់លើកដំបូងរបស់នាង ដែលត្រូវបានព្យាបាល ហើយ omega នៃខ៤៥ គឺជាកន្លែងដែលនាងទទួលការស្លាប់លើកទីពីរ និងជាចុងក្រោយរបស់នាង។</w:t>
      </w:r>
    </w:p>
    <w:p>
      <w:pPr>
        <w:pStyle w:val="ArticleBody"/>
        <w:jc w:val="left"/>
      </w:pPr>
      <w:r>
        <w:rPr>
          <w:rFonts w:ascii="Leelawadee UI" w:hAnsi="Leelawadee UI" w:eastAsia="Leelawadee UI" w:cs="Leelawadee UI"/>
        </w:rPr>
        <w:t>ដូចជាអំណាចរ៉ូមបួននៃខទីដប់ប្រាំមួយដល់ខទីម្ភៃពីរដែរ ក្លេអូប៉ាត្រា ក្នុងនាមជានិមិត្តសញ្ញាព្រះគម្ពីរ មានអត្ថន័យច្រើនជាងមួយ ដោយផ្អែកលើបរិបទ។ យូលីយុសបានចាកចេញពីនាងនៅឆ្នាំ 1798 នៅពេលការគាំទ្រខាងរាជ្យត្រូវបានដកចេញ ហើយបន្ទាប់មករបួសដ៏ស្លាប់របស់នាងត្រូវបានព្យាបាលនៅពេលច្បាប់ថ្ងៃអាទិត្យ ប៉ុន្តែស្តេចទាំងដប់នៃវិវរណៈ 17 នៅទីបំផុតនឹងបំផ្លាញនាងដោយភ្លើង នៅពេលនាងជួបមរណភាពលើកទីពីរ និងចុងក្រោយរបស់នាង។</w:t>
      </w:r>
    </w:p>
    <w:p>
      <w:pPr>
        <w:pStyle w:val="ArticleBody"/>
        <w:jc w:val="left"/>
      </w:pPr>
      <w:r>
        <w:rPr>
          <w:rFonts w:ascii="Leelawadee UI" w:hAnsi="Leelawadee UI" w:eastAsia="Leelawadee UI" w:cs="Leelawadee UI"/>
        </w:rPr>
        <w:t>ក្លេអូប៉ាត្រា គឺជានិមិត្តរូបនៃសភាពទ្វេភាគ ដែលត្រូវបានតំណាងដោយអធេវនិយមនៃអេហ្ស៊ីបរបស់ផារ៉ោន និងទស្សនវិជ្ជាសាសនានៃប្រទេសក្រិក។ សភាពទ្វេភាគរបស់នាងតំណាងឲ្យនយោបាយរដ្ឋនៃអេហ្ស៊ីប និងល្បិចការសាសនាចក្រនៃប្រទេសក្រិក។ ទស្សនវិជ្ជាសាសនាក្រិក ត្រូវបានតំណាងដោយទេវតាស្ត្រីក្រិក អាធីណា ដែលត្រូវបានតម្កល់ជារូបបដិមាមួយក្នុងព្រះវិហាររបស់នាង ដែលហៅថា ប៉ាថេណុន។ អាធីណា គឺជានិមិត្តរូបនៃប្រាជ្ញា ហើយក្នុងនាមជាស្ត្រី នាងតំណាងឲ្យសាសនានៃការអប់រំរបស់មនុស្ស ផ្ទុយពីការអប់រំដ៏ទេវភាព។</w:t>
      </w:r>
    </w:p>
    <w:p>
      <w:pPr>
        <w:pStyle w:val="ArticleBody"/>
        <w:jc w:val="left"/>
      </w:pPr>
      <w:r>
        <w:rPr>
          <w:rFonts w:ascii="Leelawadee UI" w:hAnsi="Leelawadee UI" w:eastAsia="Leelawadee UI" w:cs="Leelawadee UI"/>
        </w:rPr>
        <w:t>ស្នែងទាំងពីររបស់សហរដ្ឋអាមេរិក គឺសាធារណរដ្ឋនិយម និង ប្រូតេស្តង់និយម ដែលត្រូវបានបង្ហាញជានិមិត្តរូបនៅប្រទេសបារាំងដោយ អេហ្ស៊ីប និង សូដុំម។ អេហ្ស៊ីបគឺជាកិច្ចការនយោបាយរដ្ឋ ហើយសូដុំមគឺជាកិច្ចការសាសនាចក្រ; ដូច្នេះ សាធារណរដ្ឋនិយមស្របគ្នានឹងអេហ្ស៊ីប ហើយប្រូតេស្តង់និយមស្របគ្នានឹងសូដុំម។ សាធារណរដ្ឋនិយមគឺជាអេហ្ស៊ីប ហើយប្រូតេស្តង់និយមគឺជាសូដុំម និងក្រិក។ និមិត្តសញ្ញានៃការអប់រំរបស់មនុស្ស គឺជាព្រះនារីអាថេណារបស់ក្រិក ដែលព្រះវិហាររបស់នាងគឺ ប៉ាថេណុន ដែលមានគូសម័យទំនើបរបស់វានៅព្រះវិហារប៉ាថេណុន ក្នុងទីក្រុងណាសវីល រដ្ឋតេណេស៊ី។ និមិត្តសញ្ញានៃសាសនាចក្រដែលពុករលួយ ដែលស្របជាមួយនឹងស្នែងសាធារណរដ្ឋនៅសហរដ្ឋអាមេរិក នៅពេលច្បាប់ថ្ងៃអាទិត្យ ត្រូវបានតំណាងថាជា ក្លេអូបាត្រា អាសថារូថ សាឡូមេ និង សូដុំម។</w:t>
      </w:r>
    </w:p>
    <w:p>
      <w:pPr>
        <w:pStyle w:val="ArticleBody"/>
        <w:jc w:val="left"/>
      </w:pPr>
      <w:r>
        <w:rPr>
          <w:rFonts w:ascii="Leelawadee UI" w:hAnsi="Leelawadee UI" w:eastAsia="Leelawadee UI" w:cs="Leelawadee UI"/>
        </w:rPr>
        <w:t>នាងក្លេអូបាត្រាបង្ហាញអំពីអធិទេពនិយមរបស់ផារ៉ោន និងសាសនារបស់ជនជាតិក្រិក។ សាសនាដែលភ្ជាប់មកជាមួយនឹងទស្សនវិជ្ជានៃអធិទេពនិយម គឺជាការថ្វាយបង្គំការអប់រំរបស់ក្រិក។ ព្រះយេស៊ូវតែងតែបង្ហាញចុងបញ្ចប់តាមរយៈដើមកំណើត ហើយដើមឈើនៅក្នុងសួនដែលត្រូវបានហាមមិនឲ្យបរិភោគ គឺជាដើមឈើនៃចំណេះដឹងអំពីល្អ និងអាក្រក់ ដែលជានិមិត្តរូបនៃសាសនានៃទស្សនវិជ្ជាក្រិក ដែលសិស្តើរ វ៉ាយត៍ ហៅថា “higher education.” នេះកំណត់អត្តសញ្ញាណ និងសង្កត់ធ្ងន់លើសាសនាក្រិកនៃប្រាជ្ញារបស់នាងក្លេអូបាត្រា ថាជារបស់ខូចបំផ្លាញ និងជារបស់ក្លែងក្លាយជំនួសការអប់រំពិត នៅក្នុងវិវាទដ៏ធំរវាងព្រះគ្រីស្ទ និងសាតាំង។</w:t>
      </w:r>
    </w:p>
    <w:p>
      <w:pPr>
        <w:pStyle w:val="ArticleBody"/>
        <w:jc w:val="left"/>
      </w:pPr>
      <w:r>
        <w:rPr>
          <w:rFonts w:ascii="Leelawadee UI" w:hAnsi="Leelawadee UI" w:eastAsia="Leelawadee UI" w:cs="Leelawadee UI"/>
        </w:rPr>
        <w:t>ទីក្រុង Nashville រដ្ឋ Tennessee ត្រូវបានហៅថា «Athens of the south» ហើយ Cleopatra គឺជាមហាក្សត្រីពិតប្រាកដចុងក្រោយនៃភាគខាងត្បូង។ មហាក្សត្រីចុងក្រោយនៃភាគខាងត្បូងនេះ ជានិមិត្តរូបជាមុននៃស្តេចខាងវិញ្ញាណបន្ទាប់ និងដំបូងនៃភាគខាងត្បូង ដែលបានសម្រេចដោយប្រទេសបារាំងអធិទេពនិយម។ ប្រទេសបារាំងអធិទេពនិយម ជានិមិត្តរូបនៃសហរដ្ឋអាមេរិក ដែលនៅក្នុងទីក្រុង Nashville រដ្ឋ Tennessee គឺជា «Athens of the south» ព្រះវិហារ Parthenon សម្រាប់ទេវី Athena ត្រូវបានតំណាងជានិមិត្តរូប។ ព្រះវិហារនោះស្ថិតនៅលេខ 2500 West End ក្នុងទីក្រុង Nashville។ លេខម្ភៃប្រាំ តំណាងឲ្យទ្វារដែលបានបិទនៃរឿងប្រៀបប្រដូចទាំងបីក្នុងម៉ាថាយ ជំពូកម្ភៃប្រាំ។ Cleopatra ក្នុងនាមជាមហាក្សត្រីទាំងនៃ «south» និង «west» មកដល់ «end» របស់នាង នៅក្នុង Athens of the south។</w:t>
      </w:r>
    </w:p>
    <w:p>
      <w:pPr>
        <w:pStyle w:val="ArticleBody"/>
        <w:jc w:val="left"/>
      </w:pPr>
      <w:r>
        <w:rPr>
          <w:rFonts w:ascii="Leelawadee UI" w:hAnsi="Leelawadee UI" w:eastAsia="Leelawadee UI" w:cs="Leelawadee UI"/>
        </w:rPr>
        <w:t>ដោយមានការពិចារណាទាំងនេះអំពី Actium, Cleopatra, Augustus និង Antony យើងត្រឡប់ទៅខទីម្ភៃបួន ដល់ខទីសាមសិប នៃ Daniel ១១ វិញ។ ប្រហែលជា ផ្នែកដែលមិនច្បាស់លាស់បំផុតនៃអត្ថបទនេះ គឺនៅពេលដែលពួកគេនិយាយពាក្យកុហកនៅតុតែមួយ។</w:t>
      </w:r>
    </w:p>
    <w:p>
      <w:pPr>
        <w:pStyle w:val="ArticleScripture"/>
        <w:jc w:val="left"/>
      </w:pPr>
      <w:r>
        <w:rPr>
          <w:rFonts w:ascii="Leelawadee UI" w:hAnsi="Leelawadee UI" w:eastAsia="Leelawadee UI" w:cs="Leelawadee UI"/>
        </w:rPr>
        <w:t>ព្រះទ័យរបស់ស្ដេចទាំងពីរនេះ នឹងផ្ដោតទៅលើការប្រព្រឹត្តអំពើអាក្រក់ ហើយពួកគេនឹងនិយាយកុហកគ្នានៅតុតែមួយ ប៉ុន្តែការនោះនឹងមិនបានសម្រេចឡើយ ដ្បិតទីបញ្ចប់នៅតែស្ថិតនៅពេលវេលាដែលបានកំណត់ទុក។ ដានីយ៉ែល 11:27។</w:t>
      </w:r>
    </w:p>
    <w:p>
      <w:pPr>
        <w:pStyle w:val="ArticleBody"/>
        <w:jc w:val="left"/>
      </w:pPr>
      <w:r>
        <w:rPr>
          <w:rFonts w:ascii="Leelawadee UI" w:hAnsi="Leelawadee UI" w:eastAsia="Leelawadee UI" w:cs="Leelawadee UI"/>
        </w:rPr>
        <w:t>ពេលវេលាដែលបានកំណត់នៅក្នុងខនេះគឺ ៣៣០ ជាទីបញ្ចប់នៃ «ពេលវេលា» ក្នុងខទីម្ភៃបួន។ ពេលវេលាដែលបានកំណត់នេះតំណាងឲ្យច្បាប់ថ្ងៃអាទិត្យសម្រាប់សហរដ្ឋអាមេរិក ហើយវាក៏តំណាងឲ្យការបិទបញ្ចប់នៃពេលសាកល្បងរបស់មនុស្សសម្រាប់ពិភពលោកផងដែរ។ មុនច្បាប់ថ្ងៃអាទិត្យ ស្តេចទាំងពីរ ដែលចិត្តរបស់ពួកគេមានបំណងធ្វើអំពើអាក្រក់ នឹងនិយាយពាក្យកុហកគ្នាទៅវិញទៅមកនៅតុតែមួយ។ មុនច្បាប់ថ្ងៃអាទិត្យនៃខទីដប់ប្រាំមួយ និងខទីសែសិបមួយ នៃដានីយ៉ែល ១១ ស្តេចពីរអង្គនឹងនិយាយពាក្យកុហកនៅតុតែមួយ ប៉ុន្តែពាក្យកុហករបស់ពួកគេមិនរីកចម្រើនឡើយ។ តើស្តេចទាំងពីរដែលនិយាយពាក្យកុហកគ្នាទៅវិញទៅមកនោះជានរណា? មុនពេលយើងឆ្លើយគំនិតនោះ ខ្ញុំនឹងរំឭកយើងអំពីនិមិត្តសញ្ញាខ្លះៗដែលយើងបានលើកឡើងរួចមកហើយក្នុងស៊េរីនេះ។</w:t>
      </w:r>
    </w:p>
    <w:p>
      <w:pPr>
        <w:pStyle w:val="ArticleBody"/>
        <w:jc w:val="left"/>
      </w:pPr>
      <w:r>
        <w:rPr>
          <w:rFonts w:ascii="Leelawadee UI" w:hAnsi="Leelawadee UI" w:eastAsia="Leelawadee UI" w:cs="Leelawadee UI"/>
        </w:rPr>
        <w:t>អ្នកគ្រប់គ្រងរ៉ូមទាំងបួនតំណាងឲ្យនិមិត្តសញ្ញាព្យាករណ៍ជាប្រភេទផ្សេងៗ អាស្រ័យលើបរិបទដែលពួកគេត្រូវបានពិចារណា។ ទោះបីជាពួកគេជាអ្នកគ្រប់គ្រងរ៉ូមក៏ដោយ ក្នុងនាមជានិមិត្តសញ្ញា ពួកគេជាមូលដ្ឋានតំណាងឲ្យប្រវត្តិសាស្ត្រព្យាករណ៍នៃយូដាបុរាណ ខណៈដែលយូដានោះបានផ្លាស់ប្តូរពីការគ្រប់គ្រងរបស់សេលេអ៊ូស៊ីដ ទៅស្ថិតក្រោមការគ្រប់គ្រងរបស់រ៉ូម។</w:t>
      </w:r>
    </w:p>
    <w:p>
      <w:pPr>
        <w:pStyle w:val="ArticleBody"/>
        <w:jc w:val="left"/>
      </w:pPr>
      <w:r>
        <w:rPr>
          <w:rFonts w:ascii="Leelawadee UI" w:hAnsi="Leelawadee UI" w:eastAsia="Leelawadee UI" w:cs="Leelawadee UI"/>
        </w:rPr>
        <w:t>Pompey គឺជាមេបញ្ជាការយោធាម្នាក់ ហើយអ្នកគ្រប់គ្រងរ៉ូមបីរូបបន្ទាប់ទៀតសុទ្ធតែជា Caesar។ Julius ទាក់ទងនឹង Augustus បានតំណាងឲ្យសហភាពបីផ្នែកពីរ ជាមួយនឹង triumvirate ពីរ គឺមួយជាផ្លូវការមិនទាន់ទទួលស្គាល់ ហើយមួយទៀតជាផ្លូវការ។ អ្នកគ្រប់គ្រងទាំងបួនរូបនេះសុទ្ធតែតំណាងឲ្យច្បាប់ថ្ងៃអាទិត្យ ក្នុងបរិបទខ្លះៗ។ Pompey បានយកឈ្នះលើទឹកដីដ៏រុងរឿង, Julius ដែលត្រូវបានតំណាងដោយស្នាមចាក់ដាវម្ភៃបី គឺជាទេវតាទីមួយ ពីព្រោះគាត់ជា Caesar ទីមួយ ហើយគាត់ជាគំរូនៃទេវតាទីបី ដែលនោះគឺ Tiberias។ Tiberias នៅឯឈើឆ្កាង ដែលជាច្បាប់ថ្ងៃអាទិត្យ ក៏ត្រូវបានតំណាងដោយលេខម្ភៃបីផងដែរ ពីព្រោះម្ភៃបីតំណាងឲ្យការជាមួយតែមួយ; ហើយឈើឆ្កាងគឺជាផ្នែកដ៏ចាំបាច់បំផុតមួយនៃព្រះរាជកិច្ចរបស់ព្រះគ្រីស្ទ ក្នុងការផ្សំបញ្ចូលទេវភាពរបស់ទ្រង់ជាមួយនឹងមនុស្សភាពរបស់យើង។ ដូច្នេះ Julius និង Tiberias គឺជាសារទីមួយ និងសារទីបី ដែលត្រូវបានតំណាងដោយលេខម្ភៃបី។</w:t>
      </w:r>
    </w:p>
    <w:p>
      <w:pPr>
        <w:pStyle w:val="ArticleBody"/>
        <w:jc w:val="left"/>
      </w:pPr>
      <w:r>
        <w:rPr>
          <w:rFonts w:ascii="Leelawadee UI" w:hAnsi="Leelawadee UI" w:eastAsia="Leelawadee UI" w:cs="Leelawadee UI"/>
        </w:rPr>
        <w:t>យូលីយុសមិនមែនជាតួអង្គរ៉ូមែនទិកដូចដែលគេតែងពណ៌នាអំពីគាត់ក្នុងរឿងព្រេងបែបហូលីវូដនោះទេ; គាត់ជាមនុស្សឃោរឃៅម្នាក់ដែលប៉ងប្រាថ្នាអំណាច។ ទីបេរីយ៉ាសអាក្រក់ជាងយូលីយុសទៅទៀត ពីព្រោះភាពទាបថោករបស់គាត់ត្រូវបានលើកឡើងសូម្បីតែនៅក្នុងខនោះផង ដ្បិតអក្សរចុងក្រោយនៃអក្ខរក្រមហេព្រើរមានលេខម្ភៃពីរ ហើយអក្សរដំបូងមានលេខមួយ។ អាល់ផាតូចជាងអូមេហ្គា ហើយភាពទាបថោករបស់ទីបេរីយ៉ាសស្ថិតនៅក្នុងខម្ភៃពីរ ដែលជាអក្សរចុងក្រោយនៃអក្ខរក្រមហេព្រើរ ហើយនៅចន្លោះមនុស្សទាបថោកទាំងពីរ ដែលតំណាងដោយយូលីយុស និងទីបេរីយ៉ាស គឺអូហ្គុស្ទុស។ អូហ្គុស្ទុសតំណាងឲ្យកំពូលនៃសិរីរុងរឿងនៃអំណាច និងកិត្តិយសរបស់រ៉ូម។ ក្នុងនាមជាភាគផ្ទុយនៃសារទីមួយ និងទីបី គាត់ត្រូវបានតំណាងដោយអក្សរលេខដប់បី ដែលជានិមិត្តសញ្ញានៃការបះបោរ។ អូហ្គុស្ទុសបានធានានគររបស់គាត់ដោយបង្ក្រាបការបះបោររបស់អាន់តូនី និងក្លេអូបាត្រា ដែលជាការបះបោរដ៏ល្បីបំផុតក្នុងប្រវត្តិសាស្ត្ររបស់រ៉ូម។</w:t>
      </w:r>
    </w:p>
    <w:p>
      <w:pPr>
        <w:pStyle w:val="ArticleBody"/>
        <w:jc w:val="left"/>
      </w:pPr>
      <w:r>
        <w:rPr>
          <w:rFonts w:ascii="Leelawadee UI" w:hAnsi="Leelawadee UI" w:eastAsia="Leelawadee UI" w:cs="Leelawadee UI"/>
        </w:rPr>
        <w:t>អូហ្គុស្តុស គឺជាអំណាចរ៉ូម៉ាំងដែលបានយកឈ្នះឧបសគ្គទីបី ហើយដោយការនោះគាត់បានតំណាងឲ្យច្បាប់ថ្ងៃអាទិត្យ ព្រមទាំងជាអំណាចរ៉ូម៉ាំងដែលសោយរាជ្យក្នុងអំឡុងពេលសែសិបពីរខែជានិមិត្តរូបនៃការបះបោរក្នុងជំពូកទីដប់បីនៃព្រះគម្ពីរវិវរណៈ។ នៅពេលដាក់នៅមុខច្បាប់ថ្ងៃអាទិត្យ ប៉</w:t>
      </w:r>
      <w:r>
        <w:rPr>
          <w:rFonts w:ascii="Sylfaen" w:hAnsi="Sylfaen" w:eastAsia="Sylfaen" w:cs="Sylfaen"/>
        </w:rPr>
        <w:t>ոմ</w:t>
      </w:r>
      <w:r>
        <w:rPr>
          <w:rFonts w:ascii="Leelawadee UI" w:hAnsi="Leelawadee UI" w:eastAsia="Leelawadee UI" w:cs="Leelawadee UI"/>
        </w:rPr>
        <w:t>ពេ គឺទាំងឆ្នាំ 1798 និង 1989 ដោយធ្វើឲ្យប៉</w:t>
      </w:r>
      <w:r>
        <w:rPr>
          <w:rFonts w:ascii="Sylfaen" w:hAnsi="Sylfaen" w:eastAsia="Sylfaen" w:cs="Sylfaen"/>
        </w:rPr>
        <w:t>ոմ</w:t>
      </w:r>
      <w:r>
        <w:rPr>
          <w:rFonts w:ascii="Leelawadee UI" w:hAnsi="Leelawadee UI" w:eastAsia="Leelawadee UI" w:cs="Leelawadee UI"/>
        </w:rPr>
        <w:t>ពេក្លាយជានិមិត្តរូបនៃអង់ទីយ៉ូខុស ម៉ាញុស ដែលបានបញ្ចប់សង្គ្រាមស៊ីរីទីបួនពីឆ្នាំ 219 ដល់ 217 មុនគ.ស. ក្នុងការបំពេញពាក្យទំនាយនៃខទីដប់ នៃជំពូកទីដប់មួយ។ បន្ទាប់មក យូលីយូស សេសារ ត្រូវបានតម្រឹមជាមួយខទីដប់មួយ និងទីដប់ពីរ និងសង្គ្រាមនៅព្រំដែន គឺសង្គ្រាមរ៉ាហ្វៀ ក្នុងឆ្នាំ 217 មុនគ.ស. នៅទីនោះ យូលីយូស ក៏ជាអង់ទីយ៉ូខុស ម៉ាញុស ផងដែរ ហើយអូហ្គុស្តុស សេសារ ក៏ជាអង់ទីយ៉ូខុស ម៉ាញុស ផងដែរ ក្នុងសង្គ្រាមផានិយូមនៃខទីដប់ប្រាំ។ បន្ទាប់មក ក្នុងខទីដប់ប្រាំមួយ ទីបេរីយ៉ាស គឺជាច្បាប់ថ្ងៃអាទិត្យ ប៉ុន្តែគាត់មិនមែនជាអង់ទីយ៉ូខុស ម៉ាញុស ទេ ព្រោះនៅទីនោះ គាត់គឺជាប៉</w:t>
      </w:r>
      <w:r>
        <w:rPr>
          <w:rFonts w:ascii="Sylfaen" w:hAnsi="Sylfaen" w:eastAsia="Sylfaen" w:cs="Sylfaen"/>
        </w:rPr>
        <w:t>ոմ</w:t>
      </w:r>
      <w:r>
        <w:rPr>
          <w:rFonts w:ascii="Leelawadee UI" w:hAnsi="Leelawadee UI" w:eastAsia="Leelawadee UI" w:cs="Leelawadee UI"/>
        </w:rPr>
        <w:t>ពេ ដ្បិតព្រះយេស៊ូវតែងតែបង្ហាញអំពីទីបញ្ចប់ដោយការចាប់ផ្ដើម។ ខនោះបានសម្គាល់ទីបញ្ចប់នៃចក្រភពសេលេអ៊ុស ដែលជាគំរូនៃទីបញ្ចប់នៃសហរដ្ឋអាមេរិក ក្នុងនាមជានគរទីប្រាំមួយនៃពាក្យទំនាយក្នុងព្រះគម្ពីរ។</w:t>
      </w:r>
    </w:p>
    <w:p>
      <w:pPr>
        <w:pStyle w:val="ArticleBody"/>
        <w:jc w:val="left"/>
      </w:pPr>
      <w:r>
        <w:rPr>
          <w:rFonts w:ascii="Leelawadee UI" w:hAnsi="Leelawadee UI" w:eastAsia="Leelawadee UI" w:cs="Leelawadee UI"/>
        </w:rPr>
        <w:t>មានការតម្រឹមបន្ថែមទៀតដែលត្រូវធ្វើអំពីអ្នកគ្រប់គ្រងរ៉ូមទាំងបួន ហើយបន្ទាត់នោះតំណាងឲ្យប្រវត្តិសាស្ត្រលាក់កំបាំងនៃខទីសែសិប។ បន្ទាត់ម៉ាកាបេនៃខទីម្ភៃបី ក៏បង្ហាញពីប្រវត្តិសាស្ត្រលាក់កំបាំងនៃខទីសែសិបដែរ។ បន្ទាប់មក នៅក្នុងខទីម្ភៃបួន រឿងរ៉ាវនៃរ៉ូមអធិរាជនិយមបែបពហុទេវនិយម ត្រូវបានតំណាងដោយរយៈពេលមួយ—បីរយហុកសិបឆ្នាំ។ បន្ទាត់នៃប្រវត្តិសាស្ត្ររ៉ូម ដែលត្រូវបានតំណាងចាប់ពីខទីម្ភៃបួនរហូតដល់ខទីសាមសិប ក៏ជាការបង្ហាញមួយនៃប្រវត្តិសាស្ត្រលាក់កំបាំងនៃខទីសែសិបផងដែរ។ វាបញ្ចប់នៅក្នុងខទីសាមសិបមួយ នៅពេលដែលប្រធានបទផ្លាស់ប្ដូរពីរ៉ូមបែបពហុទេវនិយមទៅជារ៉ូមប៉ាប។ រ៉ូមបែបពហុទេវនិយមនៅតែស្ថិតក្នុងខនោះ ប៉ុន្តែនៅទីនោះ វាមិនត្រូវបានតំណាងជានគរទីបួននៃទំនាយព្រះគម្ពីរទេ ប៉ុន្តែជាអំណាចនយោបាយដែលបានដាក់អំណាចប៉ាបឲ្យឡើងលើបល្ល័ង្កនៅឆ្នាំ 538។ នៅឆ្នាំ 538 អំណាចប៉ាបបានអនុម័តច្បាប់ថ្ងៃអាទិត្យ ដូច្នេះខទីសាមសិបមួយកំពុងតម្រឹមជាមួយខទីដប់ប្រាំមួយ និងខទីសែសិបមួយ។ ខទីម្ភៃបួនបានណែនាំអំពីសង្គ្រាមអាក់ទីយូម និងប្រវត្តិសាស្ត្រដែលទាក់ទងនឹងបន្ទាត់នោះ។</w:t>
      </w:r>
    </w:p>
    <w:p>
      <w:pPr>
        <w:pStyle w:val="ArticleBody"/>
        <w:jc w:val="left"/>
      </w:pPr>
      <w:r>
        <w:rPr>
          <w:rFonts w:ascii="Leelawadee UI" w:hAnsi="Leelawadee UI" w:eastAsia="Leelawadee UI" w:cs="Leelawadee UI"/>
        </w:rPr>
        <w:t>ខទីម្ភៃបួនកំពុងបញ្ជាក់អំពីពេលដែលរ៉ូមមិនជឿព្រះចាប់ផ្តើមគ្រប់គ្រងដោយអធិបតេយ្យអស់រយៈពេលបីរយហុកសិបឆ្នាំ ហើយបន្ទាប់មកនៅក្នុងខទីសាមសិបមួយ រ៉ូមសម្តេចប៉ាបចាប់ផ្តើមគ្រប់គ្រងដោយអធិបតេយ្យអស់មួយពាន់ពីររយហុកសិបឆ្នាំ។ ការចាប់ផ្តើម និងការបញ្ចប់នៃបន្ទាត់នោះមានហត្ថលេខារបស់ព្រះគ្រីស្ទ គឺជា អាល់ហ្វា និងអូមេហ្គា។ នៅក្នុងខទាំងនេះ យើងមានប្រវត្តិសាស្ត្ររបស់ ម៉ាក អានតូនី ក្លេអូបាត្រា និង អូហ្គុសតុស សេសារ។ នៅក្នុងខទីដប់ប្រាំមួយ រ៉ូមមិនជឿព្រះបានយកឈ្នះអាណាចក្រសេលេូស៊ីដ ក្នុងឆ្នាំ 65 មុនគ.ស. ហើយបន្ទាប់មកយូដា ក្នុងឆ្នាំ 63 មុនគ.ស.។ ឧបសគ្គទីបីនៃ អាក់ទីអូម ក្នុងឆ្នាំ 31 មុនគ.ស. បានបញ្ជាក់អំពីទីបញ្ចប់នៃរាជាណាចក្រអេស៊ីប ដូចដែលត្រូវបានតំណាងជាមុនដោយឧបសគ្គដំបូងរបស់ពួកសេលេូស៊ីដ ក្នុងឆ្នាំ 65 មុនគ.ស.។ ម្តងទៀត យើងឃើញហត្ថលេខារបស់ព្រះអង្គដែលជាដំបូង និងចុងក្រោយ។ ឆ្នាំ 65 មុនគ.ស. គឺជាឧបសគ្គទីមួយក្នុងចំណោមឧបសគ្គបី ហើយវាតំណាងឲ្យការយកឈ្នះស្តេចខាងជើង ហើយឆ្នាំ 31 មុនគ.ស. តំណាងជាឧបសគ្គទីបីក្នុងចំណោមឧបសគ្គបី ហើយវាតំណាងឲ្យការយកឈ្នះស្តេចខាងត្បូង។ យូដា ក្នុងនាមជាឧបសគ្គកណ្ដាលនៃឧបសគ្គទាំងបី កំពុងមានសង្គ្រាមស៊ីវិលនៅក្នុងជញ្ជាំងក្រុងយេរូសាឡឹម នៅពេលដែល ប៉ុមប៉េ មកដល់ក្នុងឆ្នាំ 63 មុនគ.ស.។ ឧបសគ្គទីពីរជានិមិត្តរូបនៃការបះបោរ។</w:t>
      </w:r>
    </w:p>
    <w:p>
      <w:pPr>
        <w:pStyle w:val="ArticleBody"/>
        <w:jc w:val="left"/>
      </w:pPr>
      <w:r>
        <w:rPr>
          <w:rFonts w:ascii="Leelawadee UI" w:hAnsi="Leelawadee UI" w:eastAsia="Leelawadee UI" w:cs="Leelawadee UI"/>
        </w:rPr>
        <w:t>នៅឆ្នាំ ៥៣៨ ឧបសគ្គទីបីសម្រាប់រ៉ូមប៉ាបត្រូវបានបណ្តេញចេញពីទីក្រុងរ៉ូម។ ឧបសគ្គនោះគឺពួកហ្គោត ហើយនៅទីនោះ នគរទីប្រាំនៃទំនាយព្រះគម្ពីរបានចាប់ផ្តើមឡើង គឺនៅត្រង់កន្លែងដែលនគរទីបួនបានបញ្ចប់។ ហើយដូចដែលនគរទីបួនបានចាប់ផ្តើមនៅពេលឧបសគ្គទីបីរបស់វា នគរអេហ្ស៊ីបក៏ត្រូវបានផ្ដួលរំលំ ដូចដែលបានត្រូវសម្គាល់ជាគំរូទុកជាមុននៅក្នុងឧបសគ្គទីមួយនៃនគរសេលេយូស៊ីត។ ការនេះបញ្ជាក់ថា សាក្សីទំនាយដែលមាននៅក្នុងខទីម្ភៃបួនរហូតដល់ខទីសាមសិប តំណាងឲ្យខ្សែប្រវត្តិមួយដែលត្រូវស្ថិតនៅក្នុងប្រវត្តិសាស្ត្រលាក់កំបាំងនៃខសែសិបផងដែរ។ ដោយហេតុនេះ វាជាការចាំបាច់យ៉ាងខ្លាំងក្នុងការពិចារណាទំនាក់ទំនងទំនាយផ្សេងៗដែលត្រូវបានតំណាងដោយ ម៉ាក អាន់តូនី, ក្លេអូប៉ាត្រា, ជូលីយុស សេសារ, ប៉ូមបេ, និង អូហ្គុស្ទុស សេសារ។</w:t>
      </w:r>
    </w:p>
    <w:p>
      <w:pPr>
        <w:pStyle w:val="ArticleBody"/>
        <w:jc w:val="left"/>
      </w:pPr>
      <w:r>
        <w:rPr>
          <w:rFonts w:ascii="Leelawadee UI" w:hAnsi="Leelawadee UI" w:eastAsia="Leelawadee UI" w:cs="Leelawadee UI"/>
        </w:rPr>
        <w:t>ដូច្នេះ តើផ្នែកដែលមិនច្បាស់លាស់បំផុតនៃអត្ថបទ ចាប់ពីខទីម្ភៃបួន ដល់ខទីសាមសិប គឺនៅត្រង់ពេលដែលពួកគេនិយាយកុហកនៅលើតុតែមួយឬ?</w:t>
      </w:r>
    </w:p>
    <w:p>
      <w:pPr>
        <w:pStyle w:val="ArticleScripture"/>
        <w:jc w:val="left"/>
      </w:pPr>
      <w:r>
        <w:rPr>
          <w:rFonts w:ascii="Leelawadee UI" w:hAnsi="Leelawadee UI" w:eastAsia="Leelawadee UI" w:cs="Leelawadee UI"/>
        </w:rPr>
        <w:t>ហើយចិត្តរបស់ស្តេចទាំងពីរនេះនឹងផ្ដោតទៅលើការប្រព្រឹត្តអាក្រក់ ហើយពួកគេនឹងនិយាយកុហកនៅតុតែមួយ; ប៉ុន្តែការនោះនឹងមិនចម្រើនឡើយ ដ្បិតទីបញ្ចប់នៅមិនទាន់មកដល់ លុះត្រាតែដល់ពេលដែលបានកំណត់ទុក។ ដានីយ៉ែល 11:27។</w:t>
      </w:r>
    </w:p>
    <w:p>
      <w:pPr>
        <w:pStyle w:val="ArticleBody"/>
        <w:jc w:val="left"/>
      </w:pPr>
      <w:r>
        <w:rPr>
          <w:rFonts w:ascii="Leelawadee UI" w:hAnsi="Leelawadee UI" w:eastAsia="Leelawadee UI" w:cs="Leelawadee UI"/>
        </w:rPr>
        <w:t>អ៊ូរៀ ស្មីធ កំណត់អត្តសញ្ញាណស្តេចទាំងពីរថាជា ម៉ាក អាន់តូនី និង អូហ្គុស្ទុស សេសារ។</w:t>
      </w:r>
    </w:p>
    <w:p>
      <w:pPr>
        <w:pStyle w:val="ArticleScripture"/>
        <w:jc w:val="left"/>
      </w:pPr>
      <w:r>
        <w:rPr>
          <w:rFonts w:ascii="Leelawadee UI" w:hAnsi="Leelawadee UI" w:eastAsia="Leelawadee UI" w:cs="Leelawadee UI"/>
        </w:rPr>
        <w:t>«ខ ២៧ ដែលបានដកស្រង់»</w:t>
      </w:r>
    </w:p>
    <w:p>
      <w:pPr>
        <w:pStyle w:val="ArticleScripture"/>
        <w:jc w:val="left"/>
      </w:pPr>
      <w:r>
        <w:rPr>
          <w:rFonts w:ascii="Leelawadee UI" w:hAnsi="Leelawadee UI" w:eastAsia="Leelawadee UI" w:cs="Leelawadee UI"/>
        </w:rPr>
        <w:t>«អង់តូនី និង សេសារ កាលពីមុនបានស្ថិតនៅក្នុងសម្ព័ន្ធភាពជាមួយគ្នា។ ទោះយ៉ាងណា ក្រោមសម្បកនៃមិត្តភាព នោះ ទាំងពីរនាក់សុទ្ធតែកំពុងប្រាថ្នា និងរៀបចំឧបាយកលដើម្បីគ្រប់គ្រងអធិបតេយ្យភាពសកល។ ការប្រកាសថា ខ្លួនគោរពគ្នាទៅវិញទៅមក និងមានមិត្តភាពចំពោះគ្នា គឺជាពាក្យសម្តីរបស់មនុស្សលាក់ពុត។ ពួកគេនិយាយកុហកនៅតុតែមួយ។ អុកតាវៀ ភរិយារបស់ អង់តូនី និងជាប្អូនស្រីរបស់ សេសារ បានប្រកាសចំពោះប្រជាជនក្រុងរ៉ូម នៅពេលដែល អង់តូនី លែងលះនាង ថា នាងបានយល់ព្រមរៀបការជាមួយគាត់ តែដោយសេចក្តីសង្ឃឹមតែមួយគត់ថា ការនោះនឹងក្លាយជាការធានានៃសហភាពរវាង សេសារ និង អង់តូនី។ ប៉ុន្តែ យោបល់នោះមិនបានរីកចម្រើនឡើយ។ ការបែកបាក់បានកើតឡើង; ហើយនៅក្នុងជម្លោះដែលបានបន្តតាមមក សេសារ បានទទួលជ័យជម្នះទាំងស្រុង»។ Uriah Smith, Daniel and the Revelation, 276.</w:t>
      </w:r>
    </w:p>
    <w:p>
      <w:pPr>
        <w:pStyle w:val="ArticleBody"/>
        <w:jc w:val="left"/>
      </w:pPr>
      <w:r>
        <w:rPr>
          <w:rFonts w:ascii="Leelawadee UI" w:hAnsi="Leelawadee UI" w:eastAsia="Leelawadee UI" w:cs="Leelawadee UI"/>
        </w:rPr>
        <w:t>នៅពេល អុកតាវៀ បានកំណត់ថា អាពាហ៍ពិពាហ៍របស់នាងជាមួយ អង់តូនី គឺជាការធានានៃសម្ព័ន្ធភាព នោះវាបានកំណត់អត្តសញ្ញាណសម្ព័ន្ធអាពាហ៍ពិពាហ៍នោះ ដែលត្រូវបានតំណាងជាមុននៅក្នុងជំពូកទីដប់មួយ ដោយអាពាហ៍ពិពាហ៍ក្នុងសម័យហេលេនីស្ទិចរវាង បេរេនីស និងស្តេចសេលេយូស៊ីដ អានទីយ៉ូកុស ទី២ ថេអុស ប្រហែលឆ្នាំ 252 មុន គ.ស.។ បេរេនីស គឺជាបុត្រីរបស់ ផ្តូលេមី ទី២ ភីឡាដែលហ្វុស។ អុកតាវៀ និង បេរេនីស តំណាងឲ្យអាពាហ៍ពិពាហ៍ដើម្បីការទូត ឬក្នុងន័យទំនាយ គឺសន្ធិសញ្ញា។ ខទីប្រាំដល់ខទីដប់ បង្ហាញប្រវត្តិនៃអាពាហ៍ពិពាហ៍ដើម្បីការទូតរវាងនគរខាងត្បូង និងនគរខាងជើង ហើយនៅពេល ម៉ាក អង់តូនី និង អុកតាវៀន ដែលក្រោយមកត្រូវបានស្គាល់ថា អូហ្គុសទុស សេសារ បានរៀបចំអាពាហ៍ពិពាហ៍នោះ ពួកគេក៏បានបែងចែកនគរជាខាងកើត និងខាងលិចផងដែរ។</w:t>
      </w:r>
    </w:p>
    <w:p>
      <w:pPr>
        <w:pStyle w:val="ArticleBody"/>
        <w:jc w:val="left"/>
      </w:pPr>
      <w:r>
        <w:rPr>
          <w:rFonts w:ascii="Leelawadee UI" w:hAnsi="Leelawadee UI" w:eastAsia="Leelawadee UI" w:cs="Leelawadee UI"/>
        </w:rPr>
        <w:t>កិច្ចព្រមព្រៀង Brundisium (៤០ មុន គ.ស.) គឺជាការសម្របសម្រួលដែលបានចរចារវាង Marc Antony និង Octavian (ក្រោយមកគឺ Augustus) ដើម្បីដោះស្រាយភាពតានតឹងនៅក្នុងសម្ព័ន្ធអ្នកអំណាចបីរូបទីពីរ បន្ទាប់ពីស្ថានភាពជិតក្លាយជាសង្គ្រាមស៊ីវិល។ កិច្ចព្រមព្រៀងនេះរួមមានការបែងចែកទឹកដីរ៉ូម (Antony ខាងកើត, Octavian ខាងលិច) ហើយត្រូវបានបិទបញ្ចប់ដោយអាពាហ៍ពិពាហ៍របស់ Antony ជាមួយ Octavia (ប្អូនស្រីរបស់ Octavian)។ នៅឆ្នាំ ៣៩ មុន គ.ស. អាណត្តិដើមរយៈពេលប្រាំឆ្នាំរបស់សម្ព័ន្ធអ្នកអំណាចបីរូបបានផុតកំណត់ ហើយ Antony បានចេញនាវាមកកាន់អ៊ីតាលីជាមួយនាវាច្រើនជាង ៣០០ គ្រឿង ដែលដំបូងត្រូវបានបដិសេធមិនឲ្យចុះចតនៅ Brundisium ដូច្នេះនៅទីបំផុតពួកគេបានចូលចតនៅ Tarentum។ Octavian បានជួបគាត់នៅទីនោះ បន្ទាប់ពីការសម្រុះសម្រួលអូសបន្លាយបានបង្កើតលទ្ធផល ដោយសារកងទ័ពរបស់ Antony មិនស្ម័គ្រចិត្តប្រយុទ្ធនឹងកងទ័ពរបស់ Octavian ហើយក៏ដូចគ្នាវិញផងដែរ។ Octavia បានដើរតួនាទីសំខាន់ក្នុងការសម្រុះសម្រួល ដោយបញ្ចុះបញ្ចូល Antony ឲ្យគាំទ្រ Octavian ប្រឆាំងនឹង Sextus Pompey។ ពួកគេបានបន្តសម្ព័ន្ធអ្នកអំណាចបីរូបនេះសម្រាប់រយៈពេលប្រាំឆ្នាំទៀត (ដល់ឆ្នាំ ៣២ មុន គ.ស.) ដោយ Antony ផ្តល់នាវា ១២០ គ្រឿងដល់ Octavian ជាថ្នូរនឹងកងទ័ពដែលបានសន្យា (ប៉ុន្តែក្រោយមក Octavian បានទប់មិនផ្តល់)។</w:t>
      </w:r>
    </w:p>
    <w:p>
      <w:pPr>
        <w:pStyle w:val="ArticleBody"/>
        <w:jc w:val="left"/>
      </w:pPr>
      <w:r>
        <w:rPr>
          <w:rFonts w:ascii="Leelawadee UI" w:hAnsi="Leelawadee UI" w:eastAsia="Leelawadee UI" w:cs="Leelawadee UI"/>
        </w:rPr>
        <w:t>នៅឆ្នាំ ៣២ មុន គ.ស. មានការបែកបាក់យ៉ាងចំហរមួយរវាងគូប្រជែងទាំងពីរ។ ទំនាក់ទំនងបានធ្លាក់ចុះអាក្រក់ឡើងដោយសារការឃោសនា ការផ្តោតសំខាន់របស់ Antony ទៅលើភាគខាងកើត (ជាមួយ Cleopatra) និងការបង្រួបបង្រួមអំណាចរបស់ Octavian នៅភាគខាងលិច។ មុនសមរភូមិ Actium, Octavian បានបដិសេធសំណើសុំធ្វើសន្និសីទនៅពេលក្រោយដែល Antony បានលើកឡើង។</w:t>
      </w:r>
    </w:p>
    <w:p>
      <w:pPr>
        <w:pStyle w:val="ArticleBody"/>
        <w:jc w:val="left"/>
      </w:pPr>
      <w:r>
        <w:rPr>
          <w:rFonts w:ascii="Leelawadee UI" w:hAnsi="Leelawadee UI" w:eastAsia="Leelawadee UI" w:cs="Leelawadee UI"/>
        </w:rPr>
        <w:t>នៅក្នុងអាពាហ៍ពិពាហ៍ខាងការទូតជាមួយស្តេចខាងជើង (Antiochus) និងស្តេចខាងត្បូង (Ptolemy) នោះ ស្តេចខាងត្បូងជាអ្នកផ្គត់ផ្គង់កូនក្រមុំ ប៉ុន្តែនៅក្នុងអាពាហ៍ពិពាហ៍ខាងការទូតរបស់ Antony (ខាងកើត) និង Octavian (ខាងលិច) នោះ កូនក្រមុំត្រូវបានផ្គត់ផ្គង់ដោយខាងលិច។ អាពាហ៍ពិពាហ៍ខាងការទូតទាំងពីរបានបរាជ័យ ហើយអ្នកផ្គត់ផ្គង់កូនស្រី ឬបងប្អូនស្រី នោះ នៅទីបំផុត បានទទួលជ័យជម្នះលើអំណាចដែលបានបំពានសន្ធិសញ្ញា។</w:t>
      </w:r>
    </w:p>
    <w:p>
      <w:pPr>
        <w:pStyle w:val="ArticleHeading"/>
        <w:jc w:val="left"/>
      </w:pPr>
      <w:r>
        <w:rPr>
          <w:rFonts w:ascii="Leelawadee UI" w:hAnsi="Leelawadee UI" w:eastAsia="Leelawadee UI" w:cs="Leelawadee UI"/>
        </w:rPr>
        <w:t>សាក្សីរបស់បីនាក់</w:t>
      </w:r>
    </w:p>
    <w:p>
      <w:pPr>
        <w:pStyle w:val="ArticleBody"/>
        <w:jc w:val="left"/>
      </w:pPr>
      <w:r>
        <w:rPr>
          <w:rFonts w:ascii="Leelawadee UI" w:hAnsi="Leelawadee UI" w:eastAsia="Leelawadee UI" w:cs="Leelawadee UI"/>
        </w:rPr>
        <w:t>នៅចុងបញ្ចប់នៃចក្រភពសេល្យូស៊ីដ មានសន្ធិសញ្ញាទីបីមួយ ដែលពាក្យកុហកត្រូវបាននិយាយនៅលើតុតែមួយ។ ការនេះបានកើតឡើងក្នុងបរិបទនៃសង្គ្រាមស៊ីរីលើកទីប្រាំ (២០២–១៩៥ មុន គ.ស.) នៅពេលដែល អង់ទីយ៉ូខុស ទី៣ ម៉ាហ្គ្នុស បានឆ្លៀតយកប្រយោជន៍ពីភាពទន់ខ្សោយនៃរាជាណាចក្រព្តូលេម៉េ បន្ទាប់ពីការសោយទិវង្គតរបស់ ព្តូលេម៉េ ទី៤ ភីឡូបាទ័រ នៅឆ្នាំ ២០៤ មុន គ.ស.។ ព្តូលេម៉េ ទី៥ អេពីផានេស (ព្តូលេម៉េ ទី៥) បានឡើងសោយរាជ្យនៅពេលនៅជាកុមារ (ប្រហែលអាយុ ៥–៦ ឆ្នាំ) ដោយទុកឱ្យអេហ្ស៊ីបស្ថិតក្រោមអាណាព្យាបាល និងងាយរងគ្រោះចំពោះភាពចលាចលខាងក្នុង ការបះបោររបស់ជនជាតិដើម និងការគំរាមកំហែងពីខាងក្រៅ។</w:t>
      </w:r>
    </w:p>
    <w:p>
      <w:pPr>
        <w:pStyle w:val="ArticleBody"/>
        <w:jc w:val="left"/>
      </w:pPr>
      <w:r>
        <w:rPr>
          <w:rFonts w:ascii="Leelawadee UI" w:hAnsi="Leelawadee UI" w:eastAsia="Leelawadee UI" w:cs="Leelawadee UI"/>
        </w:rPr>
        <w:t>អន្ត</w:t>
      </w:r>
      <w:r>
        <w:rPr>
          <w:rFonts w:ascii="Nirmala UI" w:hAnsi="Nirmala UI" w:eastAsia="Nirmala UI" w:cs="Nirmala UI"/>
        </w:rPr>
        <w:t>ிய</w:t>
      </w:r>
      <w:r>
        <w:rPr>
          <w:rFonts w:ascii="Leelawadee UI" w:hAnsi="Leelawadee UI" w:eastAsia="Leelawadee UI" w:cs="Leelawadee UI"/>
        </w:rPr>
        <w:t>៉ូកុស ម៉ាញ់នុស បានលុកលុយ និងដណ្ដើមកាន់កាប់ទឹកដីភាគច្រើននៃអាណាចក្រប្តូលេមេនៅកូអេលេ-ស៊ីរី ប៉ាឡេស្ទីន និងអាស៊ីតូច រួចមកហើយ បន្ទាប់ពីជ័យជម្នះដូចជា សមរភូមិ Panium (200 BC)។ ជំនួសឲ្យការឈ្នះកាន់កាប់អេហ្ស៊ីបទាំងស្រុង (ដែលអាចបង្កហានិភ័យនៃការអន្តរាគមន៍ពីរ៉ូម ព្រោះរ៉ូមកំពុងដាក់សម្ពាធលើគាត់ឲ្យនៅឆ្ងាយពីតំបន់ខ្លះៗ) គាត់បានបន្តនយោបាយសម្ព័ន្ធភាពអាពាហ៍ពិពាហ៍តាមការទូត ក្នុងនាមជាតួអង្គ “អ្នកការពារ” មួយរូប។ នៅឆ្នាំ 197/195 BC ក្នុងនាមជាផ្នែកមួយនៃសន្ធិសញ្ញាសន្តិភាពដែលបញ្ចប់សង្គ្រាម អន្តិយ៉ូកុស ម៉ាញ់នុស បានភ្ជាប់ពាក្យ ហើយបន្ទាប់មកបានរៀបអាពាហ៍ពិពាហ៍កូនស្រីវ័យក្មេងរបស់គាត់ គឺ Cleopatra I Syra (ហៅផងដែរថា Cleopatra Syra) ជាមួយនឹងកុមារ Ptolemy V (ពិធីអាពាហ៍ពិពាហ៍បានប្រព្រឹត្តទៅនៅឆ្នាំ 193 BC នៅ Raphia; Ptolemy មានអាយុ 16 ឆ្នាំ ហើយ Cleopatra មានអាយុ 10 ឆ្នាំ)។</w:t>
      </w:r>
    </w:p>
    <w:p>
      <w:pPr>
        <w:pStyle w:val="ArticleBody"/>
        <w:jc w:val="left"/>
      </w:pPr>
      <w:r>
        <w:rPr>
          <w:rFonts w:ascii="Leelawadee UI" w:hAnsi="Leelawadee UI" w:eastAsia="Leelawadee UI" w:cs="Leelawadee UI"/>
        </w:rPr>
        <w:t>នេះត្រូវបានដាក់ស៊ុមជាកាយវិការដ៏សប្បុរសមួយ៖ អានទីយ៉ូកុសបានតាំងខ្លួនជាសម្ព័ន្ធមិត្ត និងជា «អ្នកការពារ» របស់ស្តេចវ័យក្មេង ដោយធានាសន្តិភាព ខណៈដែលនៅតែរក្សាទុកនូវអ្វីដែលខ្លួនបានទទួលចំណេញនៅអាស៊ី។ អាពាហ៍ពិពាហ៍នោះបានផ្តល់ឲ្យគាត់នូវឥទ្ធិពលដោយប្រយោលលើអេហ្ស៊ីបតាមរយៈកូនស្រីរបស់គាត់ (គាត់សង្ឃឹមថានាងនឹងនៅតែស្មោះត្រង់ចំពោះឫសគល់សេលេអ៊ុយស៊ីតរបស់នាង ហើយធ្វើជាសំឡេងគាំទ្រស៊ីរីនៅក្នុងរាជវាំងប៉ូតូឡេមេ)។ ឧបាយកលនេះបានវិលត្រឡប់មកប៉ះពាល់ដល់ខ្លួនវិញ ព្រោះក្លេអូបាត្រាបានឈរខាងស្វាមីរបស់នាង និងអេហ្ស៊ីប មិនមែនខាងឪពុករបស់នាងទេ ដោយបំផ្លាញការគ្រប់គ្រងរយៈពេលវែងរបស់អានទីយ៉ូកុស។ នេះឆ្លុះបញ្ចាំងនឹងកិច្ចព្រមព្រៀងប្រ៊ុនឌីស៊ីយ៉ូម (40 BC) ហើយមានទំនាក់ទំនងនឹងព្រឹត្តិការណ៍រ៉ូម៉ាំងតាមរបៀបជាច្រើន។</w:t>
      </w:r>
    </w:p>
    <w:p>
      <w:pPr>
        <w:pStyle w:val="ArticleBody"/>
        <w:jc w:val="left"/>
      </w:pPr>
      <w:r>
        <w:rPr>
          <w:rFonts w:ascii="Leelawadee UI" w:hAnsi="Leelawadee UI" w:eastAsia="Leelawadee UI" w:cs="Leelawadee UI"/>
        </w:rPr>
        <w:t>ដូចដែល អាន់តូនី បានរៀបអាពាហ៍ពិពាហ៍ជាមួយ អុកតាវៀ (ប្អូនស្រីរបស់ អុកតាវៀន) ដើម្បីចងភ្ជាប់អំណាចគូប្រជែងក្រោយពីជិតកើតសង្គ្រាម នោះ អង់ទីយ៉ូកុស ក៏បានប្រើអាពាហ៍ពិពាហ៍របស់បុត្រីរបស់ខ្លួនជាមួយ ពតូលេមី ទី៥ ដើម្បីធ្វើឲ្យសន្តិភាពបណ្តោះអាសន្ន និងការបែងចែកដែនដីមានលក្ខណៈផ្លូវការផងដែរ (ពួក សេលេវស៊ីដ រក្សាទុកទឹកដីដែលបានឈ្នះនៅភាគខាងជើង ចំណែក ពតូលេមី រក្សាប្រទេសអេហ្ស៊ីបនៅភាគខាងត្បូង)។</w:t>
      </w:r>
    </w:p>
    <w:p>
      <w:pPr>
        <w:pStyle w:val="ArticleBody"/>
        <w:jc w:val="left"/>
      </w:pPr>
      <w:r>
        <w:rPr>
          <w:rFonts w:ascii="Leelawadee UI" w:hAnsi="Leelawadee UI" w:eastAsia="Leelawadee UI" w:cs="Leelawadee UI"/>
        </w:rPr>
        <w:t>អង់ទីយ៉ូគុសបានប្រព្រឹត្តខ្លួនជាអ្នកអាណាព្យាបាលតាមពិតលើកុមារស្តេច ព្ទូលេមី ទី ៥ (តាមរយៈចំណងគ្រួសារ) ស្រដៀងនឹងរបៀបដែល អុកតាវៀន (និងក្រុមត្រីអុមវីរ៉ាត) បានដាក់តាំងខ្លួននៅកណ្ដាលស្ថានភាពខ្វះខាតអំណាច ឬការប្រកួតប្រជែង។ ក្នុងករណីទាំងពីរនេះ តួអង្គដែល «ខ្លាំងជាង» (អង់ទីយ៉ូគុស/អុកតាវៀន) បានស្វែងរកឥទ្ធិពលលើភាគីដែលងាយរងគ្រោះជាង តាមរយៈចំណងញាតិវង្ស។ ការរៀបចំទាំងពីរនេះបាននាំមកនូវស្ថិរភាពក្នុងរយៈពេលខ្លី ប៉ុន្តែ «មិនបានចម្រើនឡើង» ក្នុងរយៈពេលវែងទេ ដោយសារការមិនទុកចិត្តគ្នាដែលស្ថិតនៅពីក្រោម—ក្លេអូប៉ាត្រាបានគាំទ្រអេហ្ស៊ីប (បណ្ដាលឲ្យអង់ទីយ៉ូគុសត្រូវបានបង្អាក់), ខណៈដែលការផ្ដោតទៅខាងកើតរបស់ អង់តូនី (ក្លេអូប៉ាត្រា ទី ៧) បាននាំឲ្យការទំនាក់ទំនងជាមួយ អុកតាវៀន បាក់បែក។</w:t>
      </w:r>
    </w:p>
    <w:p>
      <w:pPr>
        <w:pStyle w:val="ArticleBody"/>
        <w:jc w:val="left"/>
      </w:pPr>
      <w:r>
        <w:rPr>
          <w:rFonts w:ascii="Leelawadee UI" w:hAnsi="Leelawadee UI" w:eastAsia="Leelawadee UI" w:cs="Leelawadee UI"/>
        </w:rPr>
        <w:t>ការជាមិនទាន់គ្រប់អាយុរបស់ Ptolemy V ក្រោមអាណាព្យាបាល ស្របគ្នានឹងអស្ថិរភាពបន្ទាប់ពីមរណភាពរបស់ Julius Caesar (ដែលនាំទៅដល់ការបង្កើត Triumvirate និងការតស៊ូដណ្ដើមអំណាច)។ អាពាហ៍ពិពាហ៍របស់ Berenice ជាមួយ Antiochus បានសម្គាល់ការចាប់ផ្ដើមនៃប្រវត្តិសាស្ត្រចក្រភព Seleucid នៅក្នុង ដានីយ៉ែល ជំពូក ១១ ហើយអាពាហ៍ពិពាហ៍របស់កូនស្រី Antiochus Magnus ជាមួយស្តេចកុមារអេហ្ស៊ីប បានសម្គាល់ការបញ្ចប់នៃចក្រភព Seleucid។ ការបញ្ចប់អាពាហ៍ពិពាហ៍របស់ Marc Antony ជាមួយ Octavia បានសម្គាល់ការបញ្ចប់នៃរាជាណាចក្រ Ptolemaic។ ការបញ្ចប់របស់យូដា ក្នុងនាមជាប្រជាជនសន្ធិសញ្ញារបស់ព្រះ បានកើតឡើងនៅឯឈើឆ្កាង ហើយរាជាណាចក្រយូដានោះបានចាប់ផ្ដើមជាមួយនឹងពួក Maccabees និងសម្ព័ន្ធដែលពួកគេបានធ្វើជាមួយរ៉ូម។ បន្ទាត់ទំនាយទាំងអស់នេះត្រូវបានតំណាងនៅក្នុងនិទាននៃ ដានីយ៉ែល ជំពូក ១១ ហើយពួកវាទាំងអស់ស្របតាមប្រវត្តិសាស្ត្រលាក់កំបាំងនៃខ ៤០។ ចាប់ផ្ដើមនៅខ ៥ យើងឃើញសន្ធិសញ្ញារបស់ Berenice ដែលនាំទៅដល់ Antiochus the Great និងសន្ធិសញ្ញារបស់កូនស្រីរបស់គាត់ Cleopatra Syra ដែលកើតឡើងនៅក្នុងប្រវត្តិសាស្ត្ររបស់ពួក Maccabees នៃខ ២៣។ ពួក Maccabees បានក្លាយជាផ្នែកមួយនៃបន្ទាត់នេះ ដោយផ្អែកលើការបះបោររបស់ពួកគេចំពោះ Antiochus Epiphanes ដែលជាម្នាក់ក្នុងចំណោមអ្នកចុងក្រោយនៃរាជវង្ស Seleucid។</w:t>
      </w:r>
    </w:p>
    <w:p>
      <w:pPr>
        <w:pStyle w:val="ArticleBody"/>
        <w:jc w:val="left"/>
      </w:pPr>
      <w:r>
        <w:rPr>
          <w:rFonts w:ascii="Leelawadee UI" w:hAnsi="Leelawadee UI" w:eastAsia="Leelawadee UI" w:cs="Leelawadee UI"/>
        </w:rPr>
        <w:t>អង់ទីយ៉ុក អេពីផានេស គឺជាអង់ទីយ៉ុកដែលស្ថិតនៅក្នុងអេហ្ស៊ីប ក្នុងឆ្នាំ 168 មុន គ.ស. នៅជិតអាឡិចសាន់ដ្រៀ ក្នុងអំឡុងសង្គ្រាមស៊ីរីលើកទីប្រាំមួយ។ អង់ទីយ៉ុក អេពីផានេស បានឈ្លានពានអេហ្ស៊ីប ហើយកំពុងស្ថិតនៅជិតនឹងការដណ្តើមយកអាឡិចសាន់ដ្រៀ។ អ្នកគ្រប់គ្រងព្ទូឡេមេ បានអំពាវនាវទៅកាន់រ៉ូម ដើម្បីសុំជំនួយ។ រ៉ូមបានបញ្ជូន ប៉ូព៊ីលីយុស ឡាអេណាស (មានតែមនុស្សអមដំណើរតិចតួចប៉ុណ្ណោះ—គ្មានកងទ័ពឡើយ) ដើម្បីនាំយកឱសានវាទពីព្រឹទ្ធសភា; អង់ទីយ៉ុក ត្រូវតែដកខ្លួនចេញពីអេហ្ស៊ីប និងស៊ីព្រ៍ស៍ ជាបន្ទាន់ បើពុំដូច្នោះទេ នឹងត្រូវប្រឈមមុខនឹងសង្គ្រាមជាមួយរ៉ូម។ នៅពេលអង់ទីយ៉ុកបានទទួលលិខិតនោះ ហើយសុំពេលវេលាដើម្បីពិគ្រោះជាមួយទីប្រឹក្សារបស់ខ្លួន ប៉ូព៊ីលីយុស—ដែលត្រូវបានពិពណ៌នាថា ម៉ឺងម៉ាត់ និងប្រើអំណាចបញ្ជាខ្លាំង—បានយកឈើច្រត់របស់គាត់ ហើយគូររង្វង់មួយលើខ្សាច់ជុំវិញព្រះបាទ។ បន្ទាប់មក គាត់បានប្រកាសថា «មុនពេលដែលព្រះអង្គឈានចេញពីរង្វង់នោះ សូមប្រទានចម្លើយមួយដល់ខ្ញុំ ដើម្បីឲ្យខ្ញុំយកទៅថ្វាយជូនព្រឹទ្ធសភា»។</w:t>
      </w:r>
    </w:p>
    <w:p>
      <w:pPr>
        <w:pStyle w:val="ArticleBody"/>
        <w:jc w:val="left"/>
      </w:pPr>
      <w:r>
        <w:rPr>
          <w:rFonts w:ascii="Leelawadee UI" w:hAnsi="Leelawadee UI" w:eastAsia="Leelawadee UI" w:cs="Leelawadee UI"/>
        </w:rPr>
        <w:t>អត្ថន័យដែលបង្កប់នៅក្នុងនោះគឺច្បាស់លាស់ណាស់៖ អង់ទីយ៉ូកុសមិនអាចចាកចេញពីរង្វង់នោះបានឡើយ លុះត្រាតែគាត់ប្តេជ្ញាទទួលយកតាមការទាមទាររបស់រ៉ូម—ការឆ្លងកាត់វាដោយគ្មានកិច្ចព្រមព្រៀងនឹងមានន័យថាសង្គ្រាម។ ដោយតក់ស្លុត និងអាប់ឱនយ៉ាងខ្លាំង អង់ទីយ៉ូកុសបានស្ទាក់ស្ទើរមួយភ្លែត ប៉ុន្តែបន្ទាប់មកក៏យល់ព្រមអនុវត្តតាម ដកកងទ័ពរបស់គាត់ចេញពីអេស៊ីប ហើយវិលត្រឡប់ទៅស៊ីរីវិញ។ សកម្មភាពការទូតដ៏ក្លាហាននេះ (ដែលមានការគាំទ្រដោយកេរ្តិ៍ឈ្មោះអំណាចរបស់រ៉ូមដែលកំពុងកើនឡើង) បានបង្ខំឱ្យមានការដកថយដោយគ្មានការប្រយុទ្ធមួយឡើយ ដោយបង្ហាញឱ្យឃើញអធិភាពដែលកំពុងលេចឡើងរបស់រ៉ូមនៅតំបន់សមុទ្រមេឌីទែរ៉ាណេខាងកើត។ រឿងនេះត្រូវបានយោងយ៉ាងទូលំទូលាយថាជាប្រភពដើមមួយនៃឃ្លា “គូសបន្ទាត់មួយនៅលើខ្សាច់” (ទោះបីជាតាមពិតទៅ វាគឺជារង្វង់ក៏ដោយ)។</w:t>
      </w:r>
    </w:p>
    <w:p>
      <w:pPr>
        <w:pStyle w:val="ArticleBody"/>
        <w:jc w:val="left"/>
      </w:pPr>
      <w:r>
        <w:rPr>
          <w:rFonts w:ascii="Leelawadee UI" w:hAnsi="Leelawadee UI" w:eastAsia="Leelawadee UI" w:cs="Leelawadee UI"/>
        </w:rPr>
        <w:t>អង់ទីយ៉ូកុស អេពីផានេស ក៏បានក្លាយជាការយល់ឃើញរបស់ប្រូតេស្តង់អំពីអំណាចដែលលើកតម្កើងខ្លួនឯង ធ្លាក់ចុះ ហើយបង្កើតនិមិត្តក្នុងខទីដប់បួន នៃដានីយ៉ែល ជំពូកដប់មួយ។</w:t>
      </w:r>
    </w:p>
    <w:p>
      <w:pPr>
        <w:pStyle w:val="ArticleScripture"/>
        <w:jc w:val="left"/>
      </w:pPr>
      <w:r>
        <w:rPr>
          <w:rFonts w:ascii="Leelawadee UI" w:hAnsi="Leelawadee UI" w:eastAsia="Leelawadee UI" w:cs="Leelawadee UI"/>
        </w:rPr>
        <w:t>ហើយនៅគ្រានោះ មនុស្សជាច្រើននឹងក្រោកឡើងតតាំងនឹងស្ដេចខាងត្បូង។ ពួកចោរប្លន់ក្នុងចំណោមប្រជាជនរបស់អ្នកក៏នឹងលើកខ្លួនឡើង ដើម្បីបំពេញនិមិត្តនោះដែរ ប៉ុន្តែពួកគេនឹងដួលរលំ។ ដានីយ៉ែល 11:14.</w:t>
      </w:r>
    </w:p>
    <w:p>
      <w:pPr>
        <w:pStyle w:val="ArticleBody"/>
        <w:jc w:val="left"/>
      </w:pPr>
      <w:r>
        <w:rPr>
          <w:rFonts w:ascii="Leelawadee UI" w:hAnsi="Leelawadee UI" w:eastAsia="Leelawadee UI" w:cs="Leelawadee UI"/>
        </w:rPr>
        <w:t>អានទីយ៉ូកុស ទី៤ អេពីផានេស បានសោយរាជ្យក្នុងឆ្នាំ ១៧៥–១៦៤ មុន គ.ស. ហើយជាស្តេចសេលេយូស៊ីដទីប្រាំបី ក្នុងចំណោមស្តេចសេលេយូស៊ីដទាំងដប់បីអង្គ។ ព្រះអង្គបានខិតខំដាក់បង្ខំវប្បធម៌ហេលេននិស្ទិក និងបង្រួបបង្រួមចក្រភពរបស់ព្រះអង្គក្រោមការអនុវត្តសាសនាក្រិក។ នៅឆ្នាំ ១៦៩ មុន គ.ស. ព្រះអង្គបានប្លន់ព្រះវិហារ ហាមឃាត់ការអនុវត្តរបស់ជនជាតិយូដា (ការកាត់ស្បែក, ការកាន់ថ្ងៃសប្ប័ទ, ការសិក្សាព្រះតូរ៉ា) ហើយបានបង្ខំឲ្យថ្វាយយញ្ញបូជាដល់ព្រះនានារបស់សាសនាពហុទេវនិយម។ នៅខែធ្នូ ឆ្នាំ ១៦៧ មុន គ.ស. ព្រះអង្គបានសង់អាសនៈមួយរបស់សាសនាពហុទេវនិយម (ថ្វាយដល់ Zeus) នៅលើអាសនៈបូជាតង្វាយដុតរបស់ជនជាតិយូដា ក្នុងព្រះវិហារ ហើយបានយកជ្រូកមកថ្វាយយញ្ញបូជា ព្រមទាំងបានប្រព្រឹត្តអំពើបរិហារផ្សេងៗទៀត។ ការបំពុលបរិសុទ្ធនេះគឺជាចំណុចចុងក្រោយដែលមិនអាចទ្រាំទ្របានសម្រាប់ជនជាតិយូដាដែលកាន់តាមក្រឹត្យវិន័យយ៉ាងតឹងរឹង ដែលបានឃើញវាថាជាការរំលោភបំពានដ៏ខ្លាំងបំផុតលើភាពបរិសុទ្ធនៃព្រះវិហារ និងលើក្រឹត្យវិន័យរបស់ព្រះ។ វាបានបង្កឲ្យមានការតស៊ូភ្លាមៗ នៅពេលម៉ាថាថៀស (ជាបូជាចារ្យម្នាក់មកពី Modein) បានបដិសេធបញ្ជារបស់មន្ត្រីសេលេយូស៊ីដម្នាក់ឲ្យថ្វាយយញ្ញបូជាដល់ព្រះនានារបស់សាសនាពហុទេវនិយម ហើយបានសម្លាប់ជនជាតិយូដាម្នាក់ដែលបោះបង់ជំនឿ និងមន្ត្រីនោះ រួចហើយបានរត់គេចទៅភ្នំជាមួយកូនប្រុសរបស់គាត់ (ដែលក្រោយមកជាពួកម៉ាកាបេ)។ ការនេះបានបញ្ឆេះសង្គ្រាមបែបកងទ័ពឆ្មាំព្រៃ និងការបះបោរពីឆ្នាំ ១៦៧–១៦០ មុន គ.ស. ដែលមានគោលបំណងស្ដារការថ្វាយបង្គំរបស់ជនជាតិយូដាឡើងវិញ ហើយនាំទៅដល់ការអភិសេកព្រះវិហារឡើងវិញ (ហានុក្កា) នៅឆ្នាំ ១៦៤ មុន គ.ស. ក្រោមការដឹកនាំរបស់យូដាស ម៉ាកាបេអុស។</w:t>
      </w:r>
    </w:p>
    <w:p>
      <w:pPr>
        <w:pStyle w:val="ArticleBody"/>
        <w:jc w:val="left"/>
      </w:pPr>
      <w:r>
        <w:rPr>
          <w:rFonts w:ascii="Leelawadee UI" w:hAnsi="Leelawadee UI" w:eastAsia="Leelawadee UI" w:cs="Leelawadee UI"/>
        </w:rPr>
        <w:t>នៅដើមកំណើត និងទីបញ្ចប់នៃអាណាចក្រសេលេអ៊ុស មានសន្ធិសញ្ញាដ៏សំខាន់មួយ ដែលត្រូវបានតំណាងដោយអាពាហ៍ពិពាហ៍ផ្នែកការទូតមួយ ដែលមានធាតុនៃការបែងចែកជាខាងកើត និងខាងលិច ឬខាងជើង និងខាងត្បូង។ នៅពេលអាណាចក្រសេលេអ៊ុសចុះខ្សោយ អាន់ទីយ៉ូកុស អេពីផានេស បានក្លាយជានិមិត្តសញ្ញានៃអំណាចរ៉ូមដែលកំពុងឡើងខ្លាំង និងជាចំណុចផ្តោតនៃសេចក្ដីក្រោធរបស់ពួកម៉ាកាបេ។ ក្រោយមកក្នុងប្រវត្តិសាស្ត្រ គាត់បានក្លាយជារបស់ក្លែងក្លាយនៃនិមិត្តសញ្ញាទំនាយ ដែលបង្កើតនិមិត្ត។ អំណាចនៅក្នុងខទីម្ភៃពីរនៃជំពូកទីដប់មួយ ត្រូវបានបំបាក់ នៅពេលដែលព្រះអង្គម្ចាស់នៃសេចក្ដីសញ្ញាត្រូវបានបំបាក់។</w:t>
      </w:r>
    </w:p>
    <w:p>
      <w:pPr>
        <w:pStyle w:val="ArticleScripture"/>
        <w:jc w:val="left"/>
      </w:pPr>
      <w:r>
        <w:rPr>
          <w:rFonts w:ascii="Leelawadee UI" w:hAnsi="Leelawadee UI" w:eastAsia="Leelawadee UI" w:cs="Leelawadee UI"/>
        </w:rPr>
        <w:t>ហើយដោយកម្លាំងដូចទឹកជំនន់ ពួកគេនឹងត្រូវបានបោកបក់ឲ្យរលាយចេញពីមុខគាត់ ហើយនឹងត្រូវបំបាក់ មែនហើយ សូម្បីតែមេដឹកនាំនៃសេចក្ដីសញ្ញាផង។ ដានីយ៉ែល 11:22។</w:t>
      </w:r>
    </w:p>
    <w:p>
      <w:pPr>
        <w:pStyle w:val="ArticleBody"/>
        <w:jc w:val="left"/>
      </w:pPr>
      <w:r>
        <w:rPr>
          <w:rFonts w:ascii="Leelawadee UI" w:hAnsi="Leelawadee UI" w:eastAsia="Leelawadee UI" w:cs="Leelawadee UI"/>
        </w:rPr>
        <w:t>រជ្ជកាលរបស់ អាន់ទីយ៉ូកុស អេពីផានេស បានបញ្ចប់នៅឆ្នាំ 164 មុន គ.ស. ជិតពីររយឆ្នាំមុនព្រះគ្រីស្ទ «ម្ចាស់នៃសេចក្តីសញ្ញា» ត្រូវបាន «បំបាក់» នៅលើឈើឆ្កាង។ អ្វីដែលយើងចង់កត់សម្គាល់នៅទីនេះ គឺថា អាណាចក្រសេលេយូស៊ីដ បានចាប់ផ្តើម និងបញ្ចប់ដោយអាពាហ៍ពិពាហ៍តាមសន្ធិសញ្ញាការទូតមួយ ដែលក្នុងនោះ ការបោកបញ្ឆោតរវាងភាគីទាំងពីរ ជាការដែលមានកត់ត្រានៅក្នុងប្រវត្តិសាស្ត្រ។ ក្នុងរជ្ជកាលរបស់ អាន់ទីយ៉ូកុស អេពីផានេស ការបះបោររបស់ម៉ាកាប៊ីបានចាប់ផ្តើម ដែលជាគំរូទុកជាមុននៃបដិវត្តន៍អាមេរិក។ នៅក្នុងប្រវត្តិសាស្ត្ររបស់ម៉ាកាប៊ី ការតស៊ូរបស់ពួកគេដើម្បីគ្រវាត់ចោលអំណាចសេលេយូស៊ីដ រួមមានសន្ធិសញ្ញាសំខាន់មួយជាមួយទីក្រុងរ៉ូម។ ខដែលកំណត់អត្តសញ្ញាណសន្ធិសញ្ញានោះដោយផ្ទាល់ ក៏កំណត់អត្តសញ្ញាណទីក្រុងរ៉ូមដោយផ្ទាល់ថា កំពុងប្រព្រឹត្តដោយបោកបញ្ឆោត ឬនិយាយកុហកនៅតុចរចាសន្ធិសញ្ញា។</w:t>
      </w:r>
    </w:p>
    <w:p>
      <w:pPr>
        <w:pStyle w:val="ArticleScripture"/>
        <w:jc w:val="left"/>
      </w:pPr>
      <w:r>
        <w:rPr>
          <w:rFonts w:ascii="Leelawadee UI" w:hAnsi="Leelawadee UI" w:eastAsia="Leelawadee UI" w:cs="Leelawadee UI"/>
        </w:rPr>
        <w:t>ហើយបន្ទាប់ពីសម្ពន្ធមិត្តដែលបានធ្វើជាមួយនឹងគាត់ នោះគាត់នឹងប្រព្រឹត្តដោយកលល្បិច; ដ្បិតគាត់នឹងឡើងមក ហើយនឹងក្លាយជាខ្លាំងពូកែដោយមានប្រជាជនតិចតួច។ ដានីយ៉ែល 11:23។</w:t>
      </w:r>
    </w:p>
    <w:p>
      <w:pPr>
        <w:pStyle w:val="ArticleBody"/>
        <w:jc w:val="left"/>
      </w:pPr>
      <w:r>
        <w:rPr>
          <w:rFonts w:ascii="Leelawadee UI" w:hAnsi="Leelawadee UI" w:eastAsia="Leelawadee UI" w:cs="Leelawadee UI"/>
        </w:rPr>
        <w:t>គ្រប់បន្ទាត់នៃពាក្យទំនាយទាំងអស់ ដែលកើតមានមុនសម័យចុងបញ្ចប់ក្នុងខទីសែសិប សុទ្ធតែមានសន្ធិសញ្ញាមួយដែលត្រូវបានបំពាន។ Uriah Smith ក្នុងការអធិប្បាយលើឃ្លា «ពួកអ្នកដែលបោះបង់សន្ធិសញ្ញាបរិសុទ្ធ» ក្នុងខទីសាមសិប បានកត់ត្រាទុកដូចតទៅ៖</w:t>
      </w:r>
    </w:p>
    <w:p>
      <w:pPr>
        <w:pStyle w:val="ArticleScripture"/>
        <w:jc w:val="left"/>
      </w:pPr>
      <w:r>
        <w:rPr>
          <w:rFonts w:ascii="Leelawadee UI" w:hAnsi="Leelawadee UI" w:eastAsia="Leelawadee UI" w:cs="Leelawadee UI"/>
        </w:rPr>
        <w:t>«“សេចក្តីព្រះពិរោធទាស់នឹងសេចក្តីសញ្ញា”; នោះគឺ ព្រះគម្ពីរបរិសុទ្ធ ជាសៀវភៅនៃសេចក្តីសញ្ញា។ បដិវត្តន៍មានលក្ខណៈដូចនេះមួយ បានសម្រេចឡើងនៅក្រុងរ៉ូម។ ពួកហេរូលី ពួកហ្គោត និងពួកវាន់ដាល់ ដែលបានយកឈ្នះក្រុងរ៉ូម បានទទួលយកជំនឿអារីយ៉ាន ហើយក្លាយជាសត្រូវនៃសាសនាចក្រកាតូលិក។ ជាពិសេស ដើម្បីបំផ្លាញសាសនាប្រឆាំងនេះឲ្យអស់សព្វ ជុស្ទីនៀនបានប្រកាសឲ្យសម្តេចប៉ាបជាប្រមុខនៃសាសនាចក្រ និងជាអ្នកកែតម្រូវពួកអបធម្ម។ មិនយូរប៉ុន្មាន ព្រះគម្ពីរត្រូវបានចាត់ទុកថាជាសៀវភៅគ្រោះថ្នាក់មួយ ដែលមនុស្សសាមញ្ញមិនគួរអានទេ ប៉ុន្តែគ្រប់បញ្ហាទាំងអស់ដែលមានជម្លោះ ត្រូវយកទៅដាក់ជូនសម្តេចប៉ាបសម្រេច។ ដូច្នេះ ការបង្អាប់បន្ទាបត្រូវបានគរឡើងលើព្រះបន្ទូលរបស់ព្រះ។ ហើយអធិរាជនៃក្រុងរ៉ូម ដែលផ្នែកខាងកើតរបស់វានៅតែបន្តមានស្ថិតិភាព បានមានការយល់ដឹងជាមួយ ឬបានឃុបឃិតជាមួយសាសនាចក្ររ៉ូម ដែលបានបោះបង់ចោលសេចក្តីសញ្ញា ហើយបានបង្កើតជាការក្បត់ជំនឿដ៏ធំឡើង ក្នុងគោលបំណងបង្ក្រាប “អបធម្ម”។ មនុស្សនៃអំពើបាប ត្រូវបានលើកឡើងទៅកាន់បល្ល័ង្កដ៏ក្រអឺតក្រទមរបស់ខ្លួន ដោយសារការបរាជ័យរបស់ពួកហ្គោតអារីយ៉ាន ដែលនៅពេលនោះកំពុងកាន់កាប់ក្រុងរ៉ូម នៅ គ.ស. 538»។ Uriah Smith, Daniel and the Revelation, 281.</w:t>
      </w:r>
    </w:p>
    <w:p>
      <w:pPr>
        <w:pStyle w:val="ArticleBody"/>
        <w:jc w:val="left"/>
      </w:pPr>
      <w:r>
        <w:rPr>
          <w:rFonts w:ascii="Leelawadee UI" w:hAnsi="Leelawadee UI" w:eastAsia="Leelawadee UI" w:cs="Leelawadee UI"/>
        </w:rPr>
        <w:t>ខទីប្រាំនៃដានីយ៉ែល ជំពូក ១១ កំណត់បន្ទាត់ប្រវត្តិសាស្ត្រដែលស្តេចខាងត្បូងផ្តល់កូនក្រមុំខាងការទូតម្នាក់ ជានិមិត្តរូបនៃសន្ធិសញ្ញាមួយ ដែលបន្ទាប់មកត្រូវបានបំបែកដោយស្តេចខាងជើង។ ការសងសឹករបស់ស្តេចខាងត្បូងបានជាគំរូទុកជាមុននៃការសងសឹករបស់ស្តេចខាងត្បូងខាងវិញ្ញាណរបស់ណាប៉ូឡេអុង ទាស់នឹងស្តេចខាងជើងខាងសាសនាប៉ាប នៅឆ្នាំ ១៧៩៨។ សន្ធិសញ្ញាដែលត្រូវបានបំបែកនៅក្នុងខទីប្រាំដល់ខទីប្រាំបួន បានជាគំរូទុកជាមុននៃសន្ធិសញ្ញា Tolentino របស់ណាប៉ូឡេអុងដែលត្រូវបានបំបែក ហើយនោះក៏បានជាគំរូទុកជាមុននៃការអះអាងរបស់ពូទីនអំពីសន្ធិសញ្ញាដែលត្រូវបានបំបែកដោយ NATO ផងដែរ។ ការសងសឹករបស់ណាប៉ូឡេអុងបានជាគំរូទុកជាមុននៃការសងសឹករបស់ពូទីនទាស់នឹងអ៊ុយក្រែន នៅឆ្នាំ ២០១៤។ ការសងសឹករបស់អង់ទីយ៉ូកុស ម៉ាញ៉ុស នៅខទីដប់ ដែលបញ្ចប់សង្គ្រាមស៊ីរីលើកទីបួន ស្របគ្នានឹងណាប៉ូឡេអុងនៅឆ្នាំ ១៧៩៨ ហើយក៏ស្របគ្នានឹងពូទីននៅឆ្នាំ ២០១៤ ផងដែរ។ បន្ទាប់ពីសង្គ្រាមប៉ានីយ៉ូមនៅខទីដប់ប្រាំ ក្នុងឆ្នាំ ២០០ មុន គ.ស. អង់ទីយ៉ូកុសបានរៀបចំអាពាហ៍ពិពាហ៍ខាងការទូតមួយ ដោយមានចេតនាលាក់កំបាំងដើម្បីយកអេហ្ស៊ីបឲ្យស្ថិតក្រោមអំណាចបញ្ជារបស់ខ្លួន ដោយមិនប្រើកងទ័ពនៅលើដីដោយផ្ទាល់ឡើយ។ រាជបល្ល័ង្ករបស់អង់ទីយ៉ូកុស ម៉ាញ៉ុស ត្រូវបានបន្តទៅកាន់បុត្ររបស់គាត់ ដែលត្រូវបានធ្វើឃាត ហើយការនោះបាននាំឲ្យបុត្រពៅរបស់អង់ទីយ៉ូកុស ម៉ាញ៉ុស គឺអង់ទីយ៉ូកុស អេពីផានេស ឡើងកាន់រាជបល្ល័ង្ក។ សកម្មភាពរបស់គាត់ក្នុងការអនុវត្តទំនៀមទម្លាប់ និងសាសនាក្រិក បាននាំឲ្យកើតមានការបះបោររបស់ម៉ាកាបេ ដែលបាននាំទៅដល់សន្ធិសញ្ញាបោកបញ្ឆោតជាមួយទីក្រុងរ៉ូម នៅខទីម្ភៃបី។ ខទីម្ភៃបួនណែនាំរ៉ូមពហុទេវនិយម ហើយកំណត់តុសេចក្តីកុហករបស់អង់តូនី និងអូហ្គាស្ទុស។ នៅខទីសាមសិប រ៉ូមពហុទេវនិយមចូលទៅក្នុងកិច្ចសន្ទនាជាមួយក្រុមជំនុំសាសនាប៉ាប ដែលត្រូវបានកត់សម្គាល់ថា ជាពួកអ្នកដែលបានបំបែកសេចក្តីសញ្ញាបរិសុទ្ធ។</w:t>
      </w:r>
    </w:p>
    <w:p>
      <w:pPr>
        <w:pStyle w:val="ArticleBody"/>
        <w:jc w:val="left"/>
      </w:pPr>
      <w:r>
        <w:rPr>
          <w:rFonts w:ascii="Leelawadee UI" w:hAnsi="Leelawadee UI" w:eastAsia="Leelawadee UI" w:cs="Leelawadee UI"/>
        </w:rPr>
        <w:t>ខណ្ឌទីម្ភៃបួនដល់ទីសាមសិប គឺជាសក្ខីកម្មនៃក្រុងរ៉ូមសាសន៍បរទេស ហើយខណ្ឌទីសាមសិបមួយដល់ទីសែសិប ផ្តល់នូវសក្ខីកម្មនៃក្រុងរ៉ូមប៉ាប។ រាល់បន្ទាត់នៃ ដានីយ៉ែល ១១ ខណ្ឌទីមួយ រហូតដល់ខណ្ឌទីសែសិប តំណាងឲ្យបន្ទាត់មួយនៃទំនាយ ដែលត្រូវបានអនុវត្តនៅក្នុងប្រវត្តិសាស្ត្រលាក់កំបាំងនៃខណ្ឌទីសែសិប។ បន្ទាត់នៃរាជាណាចក្រសេលូស៊ីដ បន្ទាត់នៃរាជាណាចក្រប្តូឡេមី បន្ទាត់នៃរាជាណាចក្រយូដារបស់ពួកម៉ាកាបេ បន្ទាត់នៃក្រុងរ៉ូមសាសន៍បរទេស និងបន្ទាត់នៃក្រុងរ៉ូមប៉ាប សុទ្ធតែបង្ហាញអំពីប្រវត្តិសាស្ត្រចាប់ពីឆ្នាំ ១៩៨៩ រហូតដល់ច្បាប់ថ្ងៃអាទិត្យ។ បន្ទាត់នីមួយៗទាំងនោះ កំណត់អត្តសញ្ញាណសន្ធិសញ្ញាដែលត្រូវបានបំបែកមួយថាជាធាតុសំខាន់នៃប្រវត្តិសាស្ត្រនោះ។</w:t>
      </w:r>
    </w:p>
    <w:p>
      <w:pPr>
        <w:pStyle w:val="ArticleBody"/>
        <w:jc w:val="left"/>
      </w:pPr>
      <w:r>
        <w:rPr>
          <w:rFonts w:ascii="Leelawadee UI" w:hAnsi="Leelawadee UI" w:eastAsia="Leelawadee UI" w:cs="Leelawadee UI"/>
        </w:rPr>
        <w:t>វាគឺជារ៉ូម ដែលបង្កើតឡើងនូវនិមិត្តនៃ ដានីយ៉ែល ជំពូក ១១ ហើយសន្ធិសញ្ញាបោកបញ្ឆោតតាមពាក្យទំនាយរបស់រ៉ូមទាំងរ៉ូមពហុទេវនិយម និងរ៉ូមសម្តេចប៉ាប ត្រូវបានសម្គាល់ថាមានលក្ខណៈរីកចម្រើនជាបន្តបន្ទាប់ និងកើតឡើងមុនពេលដែលរ៉ូមគ្រប់គ្រងដោយអធិបតេយ្យយ៉ាងពេញលេញសម្រាប់រយៈកាលទំនាយរៀងៗខ្លួន និងដាច់ដោយឡែកពីគ្នា។ អំណាចទាំងពីរបានសម្គាល់ថា ការចាប់ផ្តើមនៃរយៈកាលទំនាយនៃអធិបតេយ្យភាព បានចាប់ផ្តើមនៅពេលឧបសគ្គទីបីរបស់ពួកគេត្រូវបានយកឈ្នះ។ មុនច្បាប់ថ្ងៃអាទិត្យដែលនឹងមកដល់ក្នុងពេលឆាប់ៗនេះ នៅសហរដ្ឋអាមេរិក នឹងមានសន្ធិសញ្ញាបោកបញ្ឆោតមួយរវាងអំណាចពីរ។ បួនដងហើយដែលអំណាចទាំងពីរនេះបានក្លាយជាស្តេចខាងត្បូង និងស្តេចខាងជើង៖ ម្តងមួយរវាងស្រុកដ៏រុងរឿងនៃយូដា និងរ៉ូម ម្តងមួយរវាងផ្នែកពីរនៃត្រីអុំវីរ៉ាតរបស់រ៉ូម ហើយម្តងមួយរវាងរ៉ូមពហុទេវនិយម និងរ៉ូមសម្តេចប៉ាប។ ក្នុងសន្ធិសញ្ញាបោកបញ្ឆោតទាំងពីរដែលទាក់ទងនឹងរ៉ូម វាមានន័យសរុបថាជាសន្ធិសញ្ញារវាងពាក់កណ្តាលមួយនៃចក្រភពរ៉ូម មិនថា អង់តូនី នៃភាគខាងកើត អូហ្គុស្ទុស នៃភាគខាងលិច ឬរ៉ូមពហុទេវនិយមនៃភាគខាងកើត និងរ៉ូមសម្តេចប៉ាបនៃភាគខាងលិចឡើយ។ សន្ធិសញ្ញាបោកបញ្ឆោតបួនរវាងស្តេចខាងជើង និងស្តេចខាងត្បូង ពីររវាងស្តេចខាងកើត និងស្តេចខាងលិច ហើយមួយរវាងស្តេចខាងជើងដែលជិតនឹងក្លាយជា និងស្រុកដ៏រុងរឿង។</w:t>
      </w:r>
    </w:p>
    <w:p>
      <w:pPr>
        <w:pStyle w:val="ArticleBody"/>
        <w:jc w:val="left"/>
      </w:pPr>
      <w:r>
        <w:rPr>
          <w:rFonts w:ascii="Leelawadee UI" w:hAnsi="Leelawadee UI" w:eastAsia="Leelawadee UI" w:cs="Leelawadee UI"/>
        </w:rPr>
        <w:t>នេះបញ្ចប់ការបង្ហាញដំបូងរបស់យើងអំពីព្រះគម្ពីរដានីយ៉ែល។ ស៊េរី Panium តំណាងឲ្យការបញ្ចប់នៃស៊េរីអំពីព្រះគម្ពីរដានីយ៉ែល ដែលជាការណែនាំទៅកាន់ប្រវត្តិសាស្ត្រលាក់កំបាំងនៃខណ្ឌទីសែសិប ដែលយើងនឹងបន្តពិចារណានៅក្នុងអត្ថបទបន្ទាប់។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ផានិយ៉ូម — លេខ​ម្ភៃ​បី</dc:title>
  <dc:subject>បន្ទាប់ពីសម្ព័ន្ធភាពនោះ គាត់នឹងប្រព្រឹត្តដោយការក្លែងបន្លំ</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