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ការព្រមានស្របគ្នា — លេខមួយ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ការវិវរណៈរបស់ព្រះយេស៊ូវគ្រីស្ទ៖ ការយល់ដឹងអំពីសេចក្តីព្រមានចុងក្រោយសម្រាប់មនុស្សជាតិ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2023-08-08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“វិវរណៈនៃព្រះយេស៊ូវគ្រីស្ទ” ត្រូវបានបើកសម្ដែងដល់ប្រជារាស្ត្ររបស់ព្រះ នៅពេលដែល “ពេលវេលានោះជិតមកដល់ហើយ”។ សារព្រមានចុងក្រោយសម្រាប់មនុស្សជាតិត្រូវបានប្រទានមក មុនពេលបញ្ចប់នៃកាលសាកល្បងរបស់មនុស្ស ហើយសារចុងក្រោយនោះត្រូវបានតំណាងនៅក្នុងខ្សែបន្ទាត់ទំនាយជាច្រើននៅក្នុងព្រះគម្ពីរ។ ក្នុង វិវរណៈ ជំពូក ១៤ សារព្រមានចុងក្រោយនោះត្រូវបានតំណាងដោយទេវតាបីរូប។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ហើយខ្ញុំបានឃើញទេវតាមួយអង្គទៀតហោះកណ្ដាលមេឃ ដោយមានដំណឹងល្អដ៏អស់កល្បជានិច្ចសម្រាប់ប្រកាសដល់អស់អ្នកដែលអាស្រ័យនៅលើផែនដី ហើយដល់គ្រប់ជាតិសាសន៍ គ្រប់ពូជពង្ស គ្រប់ភាសា និងគ្រប់ប្រជាជន ដោយពោលដោយសំឡេងខ្លាំងថា ចូរកោតខ្លាចព្រះ ហើយថ្វាយសិរីល្អដល់ទ្រង់ចុះ ដ្បិតម៉ោងនៃការជំនុំជម្រះរបស់ទ្រង់បានមកដល់ហើយ ហើយចូរថ្វាយបង្គំព្រះអង្គដែលបានបង្កើតផ្ទៃមេឃ ផែនដី សមុទ្រ និងប្រភពទឹកទាំងឡាយ។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ហើយមានទេវតាមួយទៀតតាមមក ដោយនិយាយថា បាប៊ីឡូន បានដួលរលំហើយ បានដួលរលំហើយ គឺទីក្រុងដ៏ធំនោះ ពីព្រោះនាងបានធ្វើឲ្យគ្រប់ជាតិសាសន៍ផឹកស្រានៃសេចក្តីក្រោធនៃអំពើសហាយស្មន់របស់នាង។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ហើយទេវតាទីបីបានតាមមកក្រោយពួកគេ ទាំងនិយាយដោយសំឡេងខ្លាំងថា បើអ្នកណាថ្វាយបង្គំសត្វសាហាវ និងរូបឆ្លាក់របស់វា ហើយទទួលសញ្ញារបស់វានៅលើថ្ងាស ឬនៅលើដៃរបស់ខ្លួន អ្នកនោះនឹងផឹកស្រានៃព្រះពិរោធរបស់ព្រះ ដែលបានចាក់ដោយឥតលាយចូលទៅក្នុងពែងនៃសេចក្ដីក្រោធរបស់ទ្រង់ ហើយគេនឹងត្រូវទទួលទុក្ខវេទនាដោយភ្លើង និងស្ពាន់ធ័រ នៅចំពោះមុខទេវតាបរិសុទ្ធទាំងឡាយ និងនៅចំពោះមុខកូនចៀម។ ហើយផ្សែងនៃទុក្ខវេទនារបស់ពួកគេឡើងទៅអស់កល្បជានិច្ច ហើយពួកអ្នកដែលថ្វាយបង្គំសត្វសាហាវ និងរូបឆ្លាក់របស់វា ព្រមទាំងអ្នកណាដែលទទួលសញ្ញានៃឈ្មោះរបស់វា នោះគ្មានសេចក្ដីសម្រាកទេ ទាំងថ្ងៃទាំងយប់។ នៅទីនេះជាការអត់ធ្មត់របស់ពួកបរិសុទ្ធ៖ នៅទីនេះជាពួកអ្នកដែលកាន់តាមបញ្ញត្តិរបស់ព្រះ និងសេចក្ដីជំនឿនៃព្រះយេស៊ូវ។ វិវរណៈ 14:6–12។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នៅក្នុងជំពូកទីដប់ប្រាំបីនៃវិវរណៈ សារដដែលនោះប្រកាសអំពីការដួលរលំនៃបាប៊ីឡូន។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បន្ទាប់ពីការទាំងនេះ ខ្ញុំបានឃើញទេវតាម្នាក់ទៀត ចុះមកពីស្ថានសួគ៌ ដោយមានអំណាចយ៉ាងធំ ហើយផែនដីបានភ្លឺឡើងដោយសិរីល្អរបស់ទេវតានោះ។ ហើយទេវតានោះបានស្រែកដោយខ្លាំងក្លា ក្នុងសំឡេងយ៉ាងខ្លាំងថា បាប៊ីឡូនដ៏ធំបានដួលរលំហើយ បានដួលរលំហើយ ហើយបានក្លាយទៅជាទីលំនៅរបស់អារក្ស និងជាកន្លែងឃុំឃាំងនៃវិញ្ញាណអាក្រក់គ្រប់យ៉ាង និងជាទ្រុងនៃបក្សីមិនស្អាត និងគួរឲ្យស្អប់ខ្ពើមគ្រប់ប្រភេទ។ ដ្បិត សាសន៍ទាំងអស់បានផឹកស្រានៃសេចក្តីកំហឹងរបស់អំពើប្រាសចាកសីលធម៌របស់នាង ហើយស្តេចទាំងឡាយនៅលើផែនដីបានប្រព្រឹត្តអំពើប្រាសចាកសីលធម៌ជាមួយនាង ហើយពាណិជ្ជករទាំងឡាយនៅលើផែនដីបានក្លាយជាសម្បូរបែប ដោយសារភាពបរិបូរនៃភាពប្រណីតរបស់នាង។ ហើយខ្ញុំបានឮសំឡេងមួយទៀតពីស្ថានសួគ៌ ដែលនិយាយថា ប្រជារាស្ត្ររបស់យើងអើយ ចូរចេញពីនាងមក ដើម្បីកុំឲ្យអ្នករាល់គ្នាមានចំណែកក្នុងអំពើបាបរបស់នាង ហើយដើម្បីកុំឲ្យអ្នករាល់គ្នាទទួលរងគ្រោះកាចរបស់នាង។ ដ្បិត អំពើបាបរបស់នាងបានឡើងដល់ស្ថានសួគ៌ ហើយព្រះបាននឹកចាំអំពើទុច្ចរិតរបស់នាងហើយ។ វិវរណៈ 18:1–5។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បន្ទាត់ប្រវត្តិសាស្ត្រព្យាករណ៍ ឬយើងអាចនិយាយថា លំដាប់នៃព្រឹត្តិការណ៍ដែលតំណាងដោយទេវតាដែលបំភ្លឺផែនដីដោយសិរីល្អរបស់គាត់ក្នុងជំពូកទីដប់ប្រាំបី នោះតំណាងឱ្យព្រឹត្តិការណ៍ទាំងឡាយដែលនាំទៅដល់ការបិទបញ្ចប់នៃការជំនុំជម្រះ ការបិទបញ្ចប់នៃពេលវេលាសាកល្បង និងគ្រោះកាចចុងក្រោយទាំងប្រាំពីរ។ ប្រវត្តិសាស្ត្រព្យាករណ៍ដែលតំណាងនៅក្នុងជំពូកទីដប់ប្រាំបី ដំណើរការទៅ «ស្របគ្នា» នឹងបន្ទាត់នៃប្រវត្តិសាស្ត្រព្យាករណ៍ដែលតំណាងដោយទេវតាទាំងបីនៃជំពូកទីដប់បួន។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«ព្រះជាម្ចាស់បានប្រទានឲ្យសារទាំងឡាយនៃ វិវរណៈ ១៤ មានទីកន្លែងរបស់វាក្នុងខ្សែនៃទំនាយ ហើយកិច្ចការរបស់វាមិនត្រូវបញ្ឈប់ឡើយ រហូតដល់ចុងបញ្ចប់នៃប្រវត្តិសាស្ត្រនៃផែនដីនេះ។ សាររបស់ទេវតាទីមួយ និងទីពីរនៅតែជាសេចក្ដីពិតសម្រាប់សម័យនេះ ហើយត្រូវរត់ស្របគ្នានឹងសារនេះដែលតាមមកក្រោយ។ ទេវតាទីបីប្រកាសការព្រមានរបស់ខ្លួនដោយសំឡេងខ្លាំង។ «បន្ទាប់ពីការទាំងនេះ» យ៉ូហានបាននិយាយថា «ខ្ញុំបានឃើញទេវតាមួយទៀតចុះមកពីស្ថានសួគ៌ មានអំណាចយ៉ាងធំ ហើយផែនដីត្រូវបានបំភ្លឺដោយសិរីល្អរបស់គាត់»។ ក្នុងការបំភ្លឺនេះ ពន្លឺនៃសារទាំងបីត្រូវបានបញ្ចូលគ្នា»។ The 1888 Materials, 803, 804.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ទេវតាទាំងបីក្នុងជំពូកដប់បួន ដែលហោះហើរនៅកណ្ដាលមេឃ នោះជានិមិត្តរូបនៃសារមួយសម្រាប់ពិភពលោកទាំងមូល ដែលបញ្ចប់ដោយសញ្ញាសត្វសាហាវ និងការបិទបញ្ចប់នៃពេលវេលាព្រះគុណ។ នៅក្នុងជំពូកដប់ប្រាំបី ផែនដីទាំងមូលត្រូវបានបំភ្លឺដោយសិរីល្អរបស់ទេវតានោះ ដែលសាររបស់គាត់ក៏បញ្ចប់ដោយការបិទបញ្ចប់នៃពេលវេលាព្រះគុណផងដែរ។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សារដែលត្រូវបានតំណាងជានិមិត្តរូបដោយទេវតាបីអង្គនៅក្នុងជំពូកទីដប់បួន ហើយដែលក៏ត្រូវបានតំណាងដោយទេវតាដែលចុះមកនៅក្នុងជំពូកទីដប់ប្រាំបីនោះ គឺជារូបភាពពន្យល់ពីរនៃសារព្រមានតែមួយដដែល។ នៅក្នុងព្រះគម្ពីរ គ្មានអ្វីដែលលើសលប់ឡើយ គ្មានអ្វីដែលខ្ជះខ្ជាយឡើយ។ ការពិតដែលសារតែមួយនោះត្រូវបានយ៉ូហានកំណត់សម្គាល់ច្រើនជាងមួយដង គឺជាការសង្កត់ធ្ងន់លើសារៈសំខាន់នៃសារនោះ ហើយវាបង្ហាញអំពីវិធីសាស្ត្របង្រៀនដ៏ទេវភាព ដែលជាគោលការណ៍ព្រះគម្ពីរមួយហៅថា «ធ្វើម្តងទៀត ហើយពង្រីក»។ ការនាំយកខ្សែប្រវត្តិសាស្ត្រទំនាយពីរមករួមគ្នា បង្ហាញសេចក្ដីពិតដែលនឹងមិនត្រូវបានស្គាល់នៅក្នុងខ្សែណាមួយឡើយ ប្រសិនបើពិចារណាដាច់ដោយឡែកពីខ្សែមួយទៀត។ សព្វថ្ងៃនេះ ប្រសិនបើអ្នកនាំសាក្សីពីរនាក់អំពីព្រឹត្តិការណ៍ដដែលមួយចូលទៅក្នុងតុលាការដើម្បីផ្តល់សក្ខីកម្ម ពួកគេអាចនឹងផ្តល់របាយការណ៍ផ្ទុយគ្នាដោយផ្អែកលើមនោគមវិជ្ជានយោបាយ ឬសង្គមរបស់ពួកគេ។ តែករណីនេះមិនដូចគ្នានឹងសាក្សីក្នុងព្រះគម្ពីរទេ ពួកគេតែងតែស្របគ្នាជានិច្ច ហើយប្រសិនបើវាហាក់ដូចជាដល់អ្នកថា ពួកគេមិនស្របគ្នា នោះគឺអ្នកកំពុងមើលអ្វីមួយមិនត្រឹមត្រូវ។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ឧទាហរណ៍ទាំងពីរដែលយើងកំពុងពិចារណានេះ គឺជាសារព្រមានដដែលនោះឯង ដែលសៀវភៅម៉ាឡាគីតំណាងថាជាការត្រឡប់មកវិញរបស់អេលីយ៉ា ហោរា។ សារទាំងបីនោះមកដល់ជាមុននៃការបិទពេលវេលានៃព្រះគុណ—ដ្បិត សារព្រមានដែលមាននៅក្នុងបន្ទាត់ទំនាយទាំងបីនោះ មិនមែនត្រឹមតែត្រូវបានផ្ដល់ឲ្យជាមុននៃការបិទពេលវេលានៃព្រះគុណប៉ុណ្ណោះទេ ប៉ុន្តែការបិទពេលវេលានៃព្រះគុណនោះឯង គឺជាចំណុចយោងពិតប្រាកដ ឬជាប្រធានបទ ប្រសិនបើអ្នកចង់ហៅដូច្នោះ នៃសារព្រមាននីមួយៗទាំងនោះ។ តាមពិត ប្រសិនបើមានសារព្រមានណាមួយត្រូវបានប្រកាស ឬត្រូវបានបង្ហាញជាឧទាហរណ៍ដោយហោរាណាម្នាក់ នោះវាក៏ជាសារព្រមានដដែលនឹងវិវរណៈ ១៤, ១៨ និងទំនាយអេលីយ៉ារបស់ម៉ាឡាគី។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ខ្សែទំនាយទាំងបីនេះ អាចបង្ហាញបានយ៉ាងងាយថា រត់ស្របគ្នាទៅវិញទៅមក។ ដោយបាននិយាយដូច្នេះ ក្នុងទំនាយព្រះគម្ពីរ មានប្រភពព័ត៌មានសំខាន់ពីរយ៉ាង។ មួយ គឺការកំណត់អត្តសញ្ញាណនៃលំដាប់ព្រឹត្តិការណ៍ដែលលាតត្រដាងឡើងនៅចុងបញ្ចប់នៃលោកិយ។ ប្រភពព័ត៌មានមួយទៀត គឺជាការបង្ហាញអំពីសកម្មភាពរបស់ពួកហោរា ដែលពាក់ព័ន្ធនឹងសារដែលរៀបរាប់អំពីព្រឹត្តិការណ៍នាពេលអនាគត។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មានច្បាប់ពីរដែលសមគួរពិចារណាទាក់ទងនឹងគំនិតទាំងនេះ។ ច្បាប់ទីមួយ គឺថា ពួកហោរាទាំងអស់និយាយអំពីទីបញ្ចប់នៃលោកិយ ដែលជាកន្លែងដែលពេលសាកល្បងត្រូវបានបិទបញ្ចប់។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«ព្យាការីបុរាណនីមួយៗបាននិយាយ មិនសូវសម្រាប់សម័យរបស់ខ្លួនទេ ជាងសម្រាប់សម័យរបស់យើង ដូច្នេះ ការព្យាករណ៍របស់ពួកគេនៅតែមានអានុភាពសម្រាប់យើង។ «ឥឡូវនេះ ហេតុការណ៍ទាំងនេះទាំងអស់បានកើតឡើងដល់ពួកគេ ដើម្បីជាគំរូ; ហើយវាត្រូវបានសរសេរទុកសម្រាប់ការដាស់តឿនរបស់យើង គឺយើងដែលចុងបញ្ចប់នៃលោកិយបានមកដល់ហើយ។» ១ កូរិនថូស ១០:១១។ «មិនមែនសម្រាប់ខ្លួនពួកគេទេ ប៉ុន្តែសម្រាប់យើងវិញ ដែលពួកគេបានបម្រើក្នុងការបង្ហាញអំពីសេចក្តីទាំងនោះ ដែលឥឡូវនេះត្រូវបានប្រកាសដល់អ្នករាល់គ្នា ដោយអ្នកដែលបានផ្សាយដំណឹងល្អដល់អ្នករាល់គ្នា ដោយព្រះវិញ្ញាណបរិសុទ្ធដែលត្រូវបានចាត់ចុះមកពីស្ថានសួគ៌; សេចក្តីទាំងនោះហើយ ដែលទេវតាទាំងឡាយប្រាថ្នាចង់សង្កេតមើល។» ១ ពេត្រុស ១:១២។...»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«ព្រះគម្ពីរបានប្រមូលផ្តុំ ហើយចងភ្ជាប់ទ្រព្យសម្បត្តិរបស់វាទាំងអស់សម្រាប់ជំនាន់ចុងក្រោយនេះ។ ព្រឹត្តិការណ៍ដ៏អស្ចារ្យទាំងអស់ និងកិច្ចការដ៏ឧឡារិកទាំងឡាយនៅក្នុងប្រវត្តិសាស្ត្រព្រះគម្ពីរសញ្ញាចាស់ បានកំពុងកើតឡើងឡើងវិញ ហើយកំពុងកើតឡើងឡើងវិញ នៅក្នុងពួកជំនុំនៅថ្ងៃចុងក្រោយទាំងនេះ»។ Selected Messages, សៀវភៅទី 3, 338, 339។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សារព្យាករណ៍ទាំងអស់នៃព្រះគម្ពីរ «មានអនុភាពសម្រាប់យើង» «លើពួកយើង ដែលទីបញ្ចប់នៃលោកិយបានមកដល់»។ ច្បាប់នោះ ដោយភ្ជាប់ជាមួយនឹងច្បាប់មួយទៀតដែលកំណត់អត្តសញ្ញាណ «កិច្ចការណ៍» ដែលព្រះវិញ្ញាណបរិសុទ្ធបាន «រៀបចំ» «ទាំងក្នុងការផ្តល់ព្យាករណ៍ និង» ផងដែរ «ក្នុងព្រឹត្តិការណ៍ដែលត្រូវបានពិពណ៌នា» បន្ថែមកម្លាំងដល់ការអះអាងថា ព្រឹត្តិការណ៍ព្យាករណ៍នៅដើមនៃព្យាករណ៍មួយ ធ្វើជាគំរូ និងដំណើរការស្របគ្នានឹងព្រឹត្តិការណ៍ព្យាករណ៍នៅចុងបញ្ចប់នៃព្យាករណ៍ណាមួយ។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«ត្រូវការការសិក្សាព្រះបន្ទូលរបស់ព្រះឲ្យកាន់តែជិតស្និទ្ធ និងជ្រាលជ្រៅជាងមុនយ៉ាងខ្លាំង; ជាពិសេស គួរឲ្យសៀវភៅដានីយ៉ែល និងវិវរណៈ ទទួលបានការយកចិត្តទុកដាក់ដូចមិនធ្លាប់មានពីមុនមកក្នុងប្រវត្តិនៃការងាររបស់យើង។ ក្នុងបន្ទាត់ខ្លះៗ យើងប្រហែលជាមានអ្វីតិចជាងមុនត្រូវនិយាយទាក់ទងនឹងអំណាចរ៉ូម និងសម្តេចប៉ាប; ប៉ុន្តែ យើងគួរតែទាក់ទាញការយកចិត្តទុកដាក់ទៅកាន់អ្វីដែលពួកហោរា និងពួកសាវកបានសរសេរក្រោមការបំផុសគំនិតនៃព្រះវិញ្ញាណបរិសុទ្ធរបស់ព្រះ។ ព្រះវិញ្ញាណបរិសុទ្ធបានរៀបចំកិច្ចការទាំងឡាយយ៉ាងដូច្នេះ ទាំងក្នុងការប្រទានទំនាយ និងក្នុងព្រឹត្តិការណ៍ទាំងឡាយដែលបានពិពណ៌នា ដើម្បីបង្រៀនថា ភ្នាក់ងារមនុស្សត្រូវតែត្រូវបានទុកឲ្យនៅក្រៅការមើលឃើញ លាក់បាំងនៅក្នុងព្រះគ្រីស្ទ ហើយថា ព្រះអម្ចាស់ជាព្រះនៃស្ថានសួគ៌ និងក្រឹត្យវិន័យរបស់ទ្រង់ ត្រូវតែត្រូវបានលើកតម្កើង។ ចូរអានសៀវភៅដានីយ៉ែល។ ចូររំលឹកឡើងវិញ ជាចំណុចៗ ប្រវត្តិសាស្ត្រនៃនគរទាំងឡាយដែលត្រូវបានតំណាងនៅទីនោះ»។ Testimonies to Ministers, 112.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«ព្រះវិញ្ញាណបរិសុទ្ធបានរៀបចំកិច្ចការទាំងឡាយដូច្នេះ ទាំងក្នុងការប្រទានទំនាយ និងក្នុងព្រឹត្តិការណ៍ដែលត្រូវបានបង្ហាញ»។ នៅក្នុង «ការប្រទានទំនាយ និងក្នុងព្រឹត្តិការណ៍ដែលត្រូវបានបង្ហាញ» «កិច្ចការទាំងឡាយ» ត្រូវបាន «រៀបចំដូច្នេះ» ដោយ «ព្រះវិញ្ញាណបរិសុទ្ធ» ដើម្បីឲ្យទាំង «ការប្រទានទំនាយ» និង «ព្រឹត្តិការណ៍ដែលត្រូវបានបង្ហាញ» ត្រូវបានទទួលស្គាល់ថា ជាការបំផុសដោយព្រះ ហើយត្រូវបានអនុវត្តទៅលើរូបភាពទំនាយអំពីទីបញ្ចប់នៃពិភពលោក។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យ៉ូហានបានទទួលព្រះបន្ទូលទំនាយពីកាព្រីយ៉ែល ហើយត្រូវបានប្រាប់ឲ្យសរសេរវាចូលក្នុងសៀវភៅមួយ ហើយផ្ញើទៅកាន់ក្រុមជំនុំទាំងឡាយ។ នៅពេលនោះ គាត់កំពុងត្រូវបានទីក្រុងរ៉ូមបៀតបៀន ហើយត្រូវបាននិរទេសទៅក្នុងរបៀបមួយដែលស្របគ្នានឹងអ្វីដែលនៅក្នុងលោកសព្វថ្ងៃនេះហៅថាទីតាំងឃុំខ្លួនសម្ងាត់។ ក្នុងប្រវត្តិសាស្ត្រនោះ យ៉ូហានត្រូវបានផ្តាច់ចេញពីមនុស្សលោកយ៉ាងដាច់ស្រយាល ដូចជាអ្នកទោសណាម្នាក់នៅឈូងសមុទ្រ Guantanamo Bay 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យ៉ូហានបញ្ជាក់ថា និមិត្តនេះបានកើតឡើង ខណៈដែលគាត់កំពុងថ្វាយបង្គំក្នុងថ្ងៃសប្ប័ទថ្ងៃទីប្រាំពីរ ដែលជាថ្ងៃរបស់ព្រះអម្ចាស់។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 បុត្រមនុស្ស ជាព្រះអម្ចាស់ សូម្បីតែនៃថ្ងៃសប្ប័ទផង។ ម៉ាថាយ 12:8។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ខណៈដែលគាត់កំពុងថ្វាយបង្គំក្នុងព្រះវិញ្ញាណ គាត់បានឮសំឡេងដ៏ខ្លាំងមួយនៅខាងក្រោយគាត់។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ខ្ញុំយ៉ូហាន ដែលជាបងប្អូនរបស់អ្នករាល់គ្នាដែរ ហើយជាអ្នករួមចំណែកក្នុងទុក្ខវេទនា និងក្នុងនគរ ហើយក្នុងការអត់ធ្មត់នៃព្រះយេស៊ូវគ្រីស្ទ បាននៅលើកោះមួយដែលហៅថា ប៉ាតម៉ូស ដោយព្រោះព្រះបន្ទូលនៃព្រះ និងដោយព្រោះសក្ខីភាពអំពីព្រះយេស៊ូវគ្រីស្ទ។ ខ្ញុំបានស្ថិតនៅក្នុងព្រះវិញ្ញាណនៅថ្ងៃរបស់ព្រះអម្ចាស់ ហើយបានឮសំឡេងមួយយ៉ាងខ្លាំងពីក្រោយខ្ញុំ ដូចជាសំឡេងត្រែ ដែលមានព្រះបន្ទូលថា ខ្ញុំជាអាល់ហ្វា និងអូមេហ្គា ជាដំបូង និងជាចុងក្រោយ ហើយថា អ្វីដែលអ្នកឃើញ នោះចូរសរសេរក្នុងសៀវភៅមួយ ហើយផ្ញើទៅកាន់ក្រុមជំនុំទាំងប្រាំពីរដែលនៅក្នុងអាស៊ី គឺទៅកាន់អេភេសូរ និងស្មៀរណា និងពើរកាម៉ុស និងធាទីរ៉ា និងសើឌីស និងភីឡាដែលភា និងឡាវឌីសេ។ វិវរណៈ ១:៩–១១។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យ៉ូហាន បរិបទជុំវិញគាត់ និងស្ថានភាពដែលបានកំណត់អត្តសញ្ញាណគាត់ បង្ហាញថា គាត់ជាមនុស្សម្នាក់ដែលកំពុងត្រូវបានបៀតបៀន ដោយព្រោះគាត់ជាអ្នកថ្វាយបង្គំថ្ងៃសប្ប័ទថ្ងៃទីប្រាំពីរ ប៉ុន្តែក៏ជាមនុស្សម្នាក់ដែលកំពុងត្រូវបានបៀតបៀន ដោយព្រោះពួកគេជឿទាំងព្រះគម្ពីរ និងសំណេររបស់ Ellen White ដែលជា «ទីបន្ទាល់របស់ព្រះយេស៊ូវ» ផងដែរ។ គាត់ឮសំឡេងយ៉ាងខ្លាំងមួយនៅខាងក្រោយគាត់ ដែលគាត់បែរទៅមើល ហើយក្នុងការធ្វើដូច្នេះ គាត់តំណាងឱ្យអ្នកអាដ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ទីស្ទថ្ងៃទីប្រាំពីរម្នាក់ នៅចុងបញ្ចប់នៃលោកិយ ដែលឮសំឡេងមួយនៅខាងក្រោយពួកគេ និយាយថា «នេះជាផ្លូវ ចូរដើរតាមផ្លូវនេះចុះ»។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នៅចុងបញ្ចប់នៃលោកិយ ខ្សែទាំងអស់នៃព្រះបន្ទូលទំនាយស្របគ្នាទៅវិញទៅមក។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«ក្នុងព្រះគម្ពីរវិវរណៈ សៀវភៅទាំងអស់នៃព្រះគម្ពីរមកជួបគ្នា ហើយបញ្ចប់នៅទីនោះ»។ កិច្ចការរបស់ពួកសាវក, 585។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ព្យាការីណាម្នាក់ដែលឮសំឡេងមួយនៅពីក្រោយខ្លួន គឺស្របទៅនឹងយ៉ូហានក្នុងរូបបង្ហាញអំពីប្រជារាស្ត្ររបស់ព្រះនៅចុងបញ្ចប់នៃពិភពលោក។ យ៉ូហានបានឮសំឡេងមួយនៅពីក្រោយគាត់ ដែលបានផ្តល់សេចក្តីណែនាំដល់គាត់។ អេសាយក៏បានឮសំឡេងនៃសេចក្តីណែនាំដែរ។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ហេតុនេះហើយ ព្រះអម្ចាស់នឹងរង់ចាំ ដើម្បីទ្រង់អាចប្រទានព្រះគុណដល់អ្នករាល់គ្នា ហើយហេតុនេះទ្រង់នឹងត្រូវបានលើកតម្កើង ដើម្បីទ្រង់អាចមានព្រះមេត្តាករុណាដល់អ្នករាល់គ្នា ដ្បិតព្រះអម្ចាស់ជាព្រះនៃការវិនិច្ឆ័យ៖ អស់អ្នកទាំងឡាយណាដែលរង់ចាំទ្រង់ នោះមានពរ។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ដ្បិតប្រជាជននឹងរស់នៅក្នុងស៊ីយ៉ូន នៅក្រុងយេរូសាឡឹម៖ អ្នកនឹងមិនយំទៀតឡើយ; ទ្រង់នឹងមានព្រះគុណដ៏បរិបូរចំពោះអ្នក តាមសំឡេងនៃការអំពាវនាវរបស់អ្នក; កាលណាទ្រង់ឮ នោះទ្រង់នឹងឆ្លើយតបដល់អ្នក។ ហើយទោះបីជាព្រះអម្ចាស់ប្រទានឲ្យអ្នកនូវអាហារនៃសេចក្តីវេទនា និងទឹកនៃសេចក្តីទុក្ខលំបាកក៏ដោយ គ្រូរបស់អ្នកនឹងមិនត្រូវបានលាក់បាំងទៀតឡើយ ប៉ុន្តែភ្នែករបស់អ្នកនឹងឃើញគ្រូរបស់អ្នក។ ហើយត្រចៀករបស់អ្នកនឹងឮពាក្យមួយពីខាងក្រោយអ្នកថា «នេះជាផ្លូវ ចូរដើរក្នុងផ្លូវនេះ» កាលណាអ្នកបែរទៅខាងស្តាំ ឬកាលណាអ្នកបែរទៅខាងឆ្វេង។ អេសាយ 30:18–21។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ប្រជាជនសំណល់របស់ព្រះ បានឮសំឡេងមួយពីខាងក្រោយពួកគេ ដែលបញ្ជាក់ថា តើពួកគេគួរដើរតាមផ្លូវណា។ បន្ទាប់មក ពួកគេត្រូវសម្រេចចិត្តថា តើពួកគេនឹងស្តាប់ ឬមិនស្តាប់។ ប្រជាជនដែលត្រូវបានតំណាងដោយយ៉ូហាន និងអេសាយ គឺជាប្រជាជននៅចុងបញ្ចប់នៃលោកិយ ដែលរង់ចាំព្រះអម្ចាស់ ខណៈដែលទ្រង់ពន្យារពេល ហើយអេសាយប្រាប់យើងថា ទ្រង់ពន្យារពេល ពីព្រោះទ្រង់ជាព្រះនៃការជំនុំជម្រះ។ ចាប់តាំងពីដើមប្រវត្តិសាស្ត្រមីឡេរីត នៅឆ្នាំ 1798 រហូតដល់ការបិទទ្វារព្រះគុណសម្រាប់អាដ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្ទនិយម នៅពេលច្បាប់ថ្ងៃអាទិត្យ ព្រះកំពុងសម្រេចការជំនុំជម្រះនៅក្នុងទីបរិសុទ្ធស្ថានសួគ៌។ សេចក្តីសន្យាគឺថា អស់អ្នកដែលរង់ចាំព្រះអម្ចាស់ក្នុងអំឡុងពេលនៃការជំនុំជម្រះ នឹងទទួលព្រះពរ។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រាស្ត្ររបស់ព្រះ ដែលមានពរពីព្រោះបានរង់ចាំ ត្រូវបានតំណាងដោយពួកព្រហ្មចារីដែលរង់ចាំកូនកំលោះ ក្នុងពាក្យប្រៀបធៀបអំពីព្រហ្មចារីដប់នាក់។ ពួកនាងទាំងដប់បានដេកលក់ ហើយបន្ទាប់មក នៅកណ្ដាលអធ្រាត្រ វិបត្តិមួយបានមកដល់ ដែលបំបែកពួកព្រហ្មចារីដែលកំពុងដេកលក់ចេញជាពីរប្រភេទ។ ប្រភេទមួយបានឮសំឡេងមួយនៅខាងក្រោយពួកគេ ហើយបានបែរមកមើលសំឡេងដែលបានណែនាំពួកគេអំពីផ្លូវដែលត្រូវបន្តទៅ ហើយប្រភេទមួយទៀតបានបដិសេធមិនបែរមកក្រោយ ហើយមិនព្រមស្តាប់សំឡេងនោះទេ—ទោះបីជាសារដែលរត់ពេញសៀវភៅវិវរណៈគឺថា «អ្នកណាដែលមានត្រចៀក ចូរស្តាប់នូវអ្វីដែលព្រះវិញ្ញាណមានបន្ទូលទៅកាន់ពួកជំនុំទាំងឡាយ»។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«រឿងប្រៀបប្រដូចអំពីស្ត្រីព្រហ្មចារីដប់នាក់ ក្នុង ម៉ាថាយ 25 ក៏បង្ហាញពីបទពិសោធន៍របស់ប្រជាជនអាដវេនទីស្ត៍ផងដែរ»។ The Great Controversy, 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យ៉ូហានតំណាងឲ្យប្រជាជនអាដវិនទីស្ត៍ ដែលបែរទៅកាន់អតីតកាល ដើម្បីយល់អំពីអនាគត។ នៅពេលពួកគេ «ឮព្រះបន្ទូលមួយពីខាងក្រោយ» ពួកគេ ដូចយ៉ូហានបានឮ នោះព្រះបន្ទូលនោះក៏រួមបញ្ចូលទាំងសេចក្តីណែនាំដែលបានប្រទាននៅក្នុងទីបន្ទាល់របស់អេសាយ អំពីព្រឹត្តិការណ៍ដូចគ្នានេះផងដែរ។ សេចក្តីណែនាំរបស់អេសាយគឺថា៖ «នេះជាផ្លូវ ចូរដើរក្នុងផ្លូវនេះចុះ កាលណាអ្នកបែរទៅខាងស្តាំ ហើយកាលណាអ្នកបែរទៅខាងឆ្វេង»។ ស្ត្រីក្រមុំមានប្រាជ្ញានៅក្នុងដានីយ៉ែល ជំពូក ១២ យល់អំពីការកើនឡើងនៃចំណេះដឹងនៅចុងបញ្ចប់នៃលោកិយ ពីព្រោះពួកគេបាន «រត់ទៅមក» ក្នុងព្រះបន្ទូល ដើម្បីយល់អំពីចំណេះដឹងដែលផ្តល់ជីវិត ដែលត្រូវបានបើកត្រា។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ឯអ្នក ដានីយ៉ែលអើយ ចូរបិទពាក្យទាំងនេះ ហើយបោះត្រាសៀវភៅនេះទុក ដល់គ្រាចុងបញ្ចប់៖ មនុស្សជាច្រើននឹងរត់ទៅមក ហើយចំណេះដឹងនឹងកើនឡើង។ ដានីយ៉ែល 12:4។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ពួកហោរាដែលយើងកំពុងពិចារណា តំណាងឲ្យពួកសេវេនដេ អាដវេនទីស្ទ ក្នុងប្រវត្តិសាស្ត្រដែលការជំនុំជម្រះឈានដល់សេចក្តីបញ្ចប់ ហើយពេលសាកល្បងត្រូវបានបិទ។ អ្នកទាំងឡាយដែលត្រូវបានតំណាងថាជាស្ត្រីព្រហ្មចារីមានប្រាជ្ញា ឮសំឡេងមួយនៅពីក្រោយពួកគេថា នេះជាផ្លូវដែលត្រូវដើរ ហើយទ្រង់សន្យាថា នឹងដឹកនាំពួកគេនៅលើផ្លូវនោះ នៅពេលពួកគេបែរទៅខាងឆ្វេង ឬខាងស្ដាំ។ ការរត់ទៅមក ដូចដែលស្ត្រីព្រហ្មចារីមានប្រាជ្ញាធ្វើ នៅពេលសៀវភៅត្រូវបានបើកបកស្រាយ គឺជានិមិត្តរូបសម្រាប់ការសិក្សាព្រះគម្ពីរ។ ធម្មជាតិប្រាប់យើងថា ដើម្បីរត់បាន មនុស្សត្រូវរៀនដើរជាមុនសិន ហើយទីបន្ទាល់របស់អេសាយនិយាយថា ប្រសិនបើអ្នកស្តាប់សំឡេងពីក្រោយអ្នក នោះទ្រង់នឹងដឹកនាំអ្នកក្នុងការសិក្សាព្រះបន្ទូលរបស់ទ្រង់ មិនថាអ្នកបែរទៅកាន់ព្រះគម្ពីរសញ្ញាចាស់ (ខាងឆ្វេង) ឬព្រះគម្ពីរសញ្ញាថ្មី (ខាងស្ដាំ) ឡើយ។ ចូរបើកព្រះគម្ពីរ ហើយទ្រង់នឹងដឹកនាំអ្នកដោយសំឡេងរបស់ទ្រង់។ ប៉ុន្តែ សម្រាប់ពួកសេវេនដេ អាដវេនទីស្ទ នៅចុងបញ្ចប់នៃលោកិយ នេះក៏មានន័យថា ទ្រង់នឹងដឹកនាំអ្នក នៅពេលអ្នកបើកព្រះគម្ពីរ (ខាងឆ្វេង) និងនៅពេលអ្នកបើកព្រះវិញ្ញាណនៃការព្យាករណ៍ (ខាងស្ដាំ)។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ផ្លូវដែលត្រូវដើរនោះ កាន់តែមានភាពជាក់លាក់ថែមទៀត នៅពេលដែលសាក្សីភាពរបស់យេរេមាត្រូវបានបន្ថែមចូល។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ព្រះអម្ចាស់មានព្រះបន្ទូលដូច្នេះថា៖ «ចូរឈរនៅតាមផ្លូវទាំងឡាយ ហើយមើល ហើយសួររកផ្លូវបុរាណទាំងឡាយ ថា ផ្លូវណាជាផ្លូវល្អ ហើយចូរដើរក្នុងផ្លូវនោះ នោះអ្នករាល់គ្នានឹងបានសេចក្ដីសម្រាកដល់ព្រលឹងរបស់អ្នករាល់គ្នា»។ ប៉ុន្តែពួកគេបាននិយាយថា៖ «យើងមិនដើរក្នុងផ្លូវនោះទេ»។ ម្យ៉ាងទៀត យើងបានតាំងអ្នកយាមលើអ្នករាល់គ្នា ដោយនិយាយថា៖ «ចូរស្តាប់សំឡេងត្រែ»។ ប៉ុន្តែពួកគេបាននិយាយថា៖ «យើងមិនស្តាប់ទេ»។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ចូរស្តាប់ចុះ អស់ទាំងប្រជាជាតិនានា ហើយចូរដឹងចុះ ឱសហគមន៍អើយ អំពីអ្វីដែលមាននៅក្នុងពួកគេ។ ចូរស្តាប់ចុះ ឱផែនដីអើយ៖ មើល៍ ខ្ញុំនឹងនាំអាក្រក់មកលើប្រជាជននេះ គឺជាផលនៃគំនិតរបស់ពួកគេ ពីព្រោះពួកគេមិនបានស្តាប់តាមពាក្យរបស់ខ្ញុំទេ ហើយក៏មិនស្តាប់តាមក្រឹត្យវិន័យរបស់ខ្ញុំដែរ ប៉ុន្តែបានបដិសេធវា។ យេរេមា 6:16–19។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នៅក្នុងអត្ថបទនេះ មានពួកអ្នកថ្វាយបង្គំពីរប្រភេទ។ ពួកមួយពិចារណាអំពី «ផ្លូវ» ទាំងអស់ ហើយជ្រើសរើស «ផ្លូវបុរាណ» ដើម្បីដើរតាម។ ពួកគេអាចជ្រើសរើស «ផ្លូវល្អ» ចេញពី «ផ្លូវ» ផ្សេងៗទាំងអស់ដែលអាចមានបាន ពីព្រោះពួកគេជាអ្នកដែលបានស្តាប់សំឡេងពីខាងក្រោយខ្លួន ហើយសំឡេងនោះបានប្រាប់ពួកគេថា «នេះហើយជាផ្លូវ ចូរដើរតាមវាចុះ»។ យ៉ូហានតំណាងឲ្យអស់អ្នកដែលឮសំឡេងពីខាងក្រោយ គឺជាសំឡេងមួយមកពី «ផ្លូវបុរាណ»។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«ព្រះអម្ចាស់មានព្រះបន្ទូលដូច្នេះថា ចូរឈរនៅតាមផ្លូវទាំងឡាយ ហើយមើល ហើយសួររកផ្លូវបុរាណទាំងឡាយ ថា តើផ្លូវណាជាផ្លូវល្អ ហើយចូរដើរនៅក្នុងផ្លូវនោះ»។ Jeremiah 6:16.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ុំឲ្យនរណាម្នាក់ស្វែងរកការរុះរើចេញនូវគ្រឹះនៃសេចក្តីជំនឿរបស់យើងឡើយ—គ្រឹះដែលបានដាក់នៅដើមដំបូងនៃកិច្ចការរបស់យើង ដោយការសិក្សាព្រះបន្ទូលដោយអធិស្ឋាន និងដោយការបើកសម្ដែង។ នៅលើគ្រឹះទាំងនេះ យើងបានស្ថាបនាឡើងអស់រយៈពេលហាសិបឆ្នាំចុងក្រោយនេះ។ មនុស្សអាចសន្មតថា ពួកគេបានរកឃើញផ្លូវថ្មីមួយ ហើយថាពួកគេអាចដាក់គ្រឹះមួយដែលរឹងមាំជាងគ្រឹះដែលបានដាក់រួចហើយ។ ប៉ុន្តែ នេះជាការបោកបញ្ឆោតដ៏ធំមួយ។ គ្មាននរណាអាចដាក់គ្រឹះផ្សេងទៀតបានឡើយ ក្រៅពីគ្រឹះដែលបានដាក់រួចហើយនោះ។»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«កាលពីអតីតកាល មនុស្សជាច្រើនបានចាប់ផ្តើមស្ថាបនាជំនឿថ្មីមួយ និងបង្កើតគោលការណ៍ថ្មីៗ។ ប៉ុន្តែ សំណង់របស់ពួកគេបានឈររឹងមាំយូរប៉ុន្មាន? មិនយូរប៉ុន្មាន វាក៏ដួលរលំទៅវិញ ពីព្រោះវាមិនបានស្ថាបនាលើថ្មដា។»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«តើសិស្សដំបូងៗ មិនត្រូវប្រឈមមុខនឹងពាក្យសម្តីរបស់មនុស្សទេឬ? តើពួកគេមិនត្រូវស្តាប់ទ្រឹស្តីក្លែងក្លាយ ហើយបន្ទាប់ពីបានធ្វើគ្រប់យ៉ាងរួច ត្រូវឈរយ៉ាងមាំមួន ដោយនិយាយថា៖ “ដ្បិត គ្មានអ្នកណាអាចដាក់គ្រឹះផ្សេងទៀត ក្រៅពីគ្រឹះដែលបានដាក់រួចហើយនោះទេ” ទេឬ? 1 កូរិនថូស 3:11.»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«ដូច្នេះ យើងត្រូវកាន់ខ្ជាប់ដើមកំណើតនៃសេចក្តីជឿជាក់របស់យើង ឲ្យមាំមួនរហូតដល់ទីបញ្ចប់។ ពាក្យពេញដោយអំណាចត្រូវបានព្រះជាម្ចាស់ និងព្រះគ្រីស្ទ ផ្ញើមកកាន់ប្រជាជននេះ ដើម្បីនាំពួកគេចេញពីលោកិយ ម្តងមួយចំណុចៗ ចូលមកក្នុងពន្លឺច្បាស់លាស់នៃសេចក្តីពិតសម័យបច្ចុប្បន្ន។ ដោយបបូរមាត់ដែលត្រូវបានប៉ះដោយភ្លើងបរិសុទ្ធ អ្នកបម្រើរបស់ព្រះបានប្រកាសសារ។ ព្រះបន្ទូលដ៏ទេវភាពបានបោះត្រារបស់វាលើភាពពិតប្រាកដនៃសេចក្តីពិតដែលត្រូវបានប្រកាសនោះ»។ Testimonies, volume 8, 296, 297.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ប៉ុន្តែ នៅក្នុងខ្សែបន្ទាត់របស់យេរេមា មានក្រុមមួយទៀត ហើយ «ក្រុមជំនុំ» នោះ ដូចដែលគាត់បានកំណត់សម្គាល់អំពីពួកគេ បានសង់ផ្ទះមួយដែលតំណាងឲ្យជំនឿថ្មីមួយ ហើយផ្ទះនោះដួលរលំ ដោយព្រោះវាមិនបានសង់លើថ្មដា។ ផ្ទះនោះគឺជាក្រុមជំនុំអាដវេនទីស្ទថ្ងៃទីប្រាំពីរ ឬ ដូចដែលយ៉ូហានបានកំណត់អត្តសញ្ញាណអំពីក្រុមជំនុំដូចគ្នានោះដែរ—សាលាប្រជុំរបស់សាតាំង។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ការបដិសេធមិនស្តាប់ គឺជាការបដិសេធ «ព្រះបន្ទូល» និង «ក្រឹត្យវិន័យ» របស់ទ្រង់។ ដោយសារការបះបោររបស់ពួកគេចំពោះការវិលត្រឡប់មកវិញ និងការដើរតាមផ្លូវចាស់ៗ ហើយក៏ដោយសារការបដិសេធមិនស្តាប់សារត្រែរបស់អ្នកយាមផង នោះព្រះជាម្ចាស់នឹងនាំសេចក្តីអាក្រក់មកលើប្រជាជនដែលយេរេមាបានកំណត់ថាជា «ក្រុមជំនុំអាក្រក់»។ របៀបដែលព្រះជាម្ចាស់ប្រព្រឹត្តចំពោះពួកជំនុំថ្ងៃទីប្រាំពីរ អាត់វេនទីស្ទ នៃឡាវឌីសេ គឺជាប្រធានបទមួយនៃព្រះបន្ទូលទំនាយក្នុងព្រះគម្ពីរ។ ហោរាហូសេបានបន្ថែមលក្ខណៈសម្គាល់នៃ «ក្រុមជំនុំអាក្រក់» នោះ នៅពេលដែលលោកនិយាយអំពីមូលហេតុដែលពួកគេត្រូវបានបដិសេធ។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ប្រជារាស្ត្ររបស់យើងត្រូវវិនាសដោយខ្វះចំណេះដឹង។ ដោយព្រោះអ្នកបានបដិសេធចំណេះដឹង យើងក៏នឹងបដិសេធអ្នកដែរ ដើម្បីឲ្យអ្នកលែងជាសង្ឃសម្រាប់យើងទៀត។ ពីព្រោះអ្នកបានភ្លេចក្រឹត្យវិន័យរបស់ព្រះរបស់អ្នក យើងក៏នឹងភ្លេចកូនចៅរបស់អ្នកដែរ។ ហូសេ ៤:៦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ពួកគេត្រូវបានបដិសេធ ដោយព្រោះខ្វះចំណេះដឹង ដែលតំណាងឲ្យសារមួយដែលត្រូវបានបើកត្រានៅគ្រាចុងក្រោយ។ នៅទីនេះ ព្រះជាម្ចាស់កំពុងបញ្ចប់ទំនាក់ទំនងសញ្ញាសម្ព័ន្ធរបស់ទ្រង់ជាមួយរាស្ត្ររបស់ទ្រង់ក្នុងអត្ថបទនេះ ពីព្រោះទ្រង់បានហៅពួកគេដោយផ្ទាល់ថា «រាស្ត្ររបស់យើង!»។ ដោយព្រោះពួកគេបានបដិសេធព្រះគ្រីស្ទ ហើយបានភ្លេចក្រឹត្យវិន័យរបស់ទ្រង់ ពួកគេនឹងមិនធ្វើជាសង្ឃសម្រាប់ព្រះជាម្ចាស់ទៀតឡើយ។ នៅពេលរាស្ត្ររបស់ព្រះជាម្ចាស់ចូលក្នុងសញ្ញាសម្ព័ន្ធជាមួយព្រះជាម្ចាស់ ទ្រង់ធ្វើឲ្យពួកគេជាសង្ឃ និងជាស្តេច។ នៅពេលព្រះជាម្ចាស់បានចូលក្នុងសញ្ញាសម្ព័ន្ធជាមួយអ៊ីស្រាអែលបុរាណ ទ្រង់បានមានព្រះបន្ទូលតាមរយៈម៉ូសេថា៖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ឥឡូវនេះ បើសិនជាអ្នករាល់គ្នាស្តាប់បង្គាប់សំឡេងរបស់យើងយ៉ាងពិតប្រាកដ ហើយកាន់តាមសេចក្តីសញ្ញារបស់យើង នោះអ្នករាល់គ្នានឹងបានជាទ្រព្យដ៏វិសេសរបស់យើង លើសជាងជនទាំងអស់ ដ្បិតផែនដីទាំងមូលជារបស់យើង។ ហើយអ្នករាល់គ្នានឹងបានជានគរនៃពួកសង្ឃ ហើយជាជាតិសាសន៍បរិសុទ្ធមួយសម្រាប់យើង។ ទាំងនេះហើយជាពាក្យដែលឯងត្រូវនិយាយទៅកាន់កូនចៅអ៊ីស្រាអែល។ និក្ខមនំ 19:5, 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នៅពេលដែលព្រះជាម្ចាស់បានចូលទៅក្នុងសេចក្តីសញ្ញាជាមួយនឹងក្រុមជំនុំគ្រីស្ទាន ទ្រង់បានមានបន្ទូលតាមរយៈពេត្រុសថា៖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ប៉ុន្តែអ្នករាល់គ្នាជាពូជដែលត្រូវបានជ្រើសរើស ជាពួកសង្ឃរាជវង្ស ជាជាតិសាសន៍បរិសុទ្ធ ជាប្រជារាស្ត្រដែលជាកម្មសិទ្ធិពិសេស ដើម្បីឲ្យអ្នករាល់គ្នាប្រកាសបង្ហាញពីសេចក្តីសរសើរនៃព្រះអង្គដែលបានហៅអ្នករាល់គ្នាចេញពីសេចក្តីងងឹត មកកាន់ពន្លឺដ៏អស្ចារ្យរបស់ព្រះអង្គ។ កាលពីមុន អ្នករាល់គ្នាមិនមែនជាប្រជារាស្ត្រទេ ប៉ុន្តែឥឡូវនេះជាប្រជារាស្ត្ររបស់ព្រះជាម្ចាស់ហើយ។ កាលពីមុន អ្នករាល់គ្នាមិនបានទទួលសេចក្តីមេត្តាករុណាទេ ប៉ុន្តែឥឡូវនេះបានទទួលសេចក្តីមេត្តាករុណាហើយ។ ១ ពេត្រុស ២:៩, ១០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ពេត្រុស នៅក្នុងខទាំងនេះ បានលើកឡើងអំពីការផ្លាស់ប្ដូរពីអ៊ីស្រាអែលបុរាណ ដែលជារាស្ត្រសម្ពន្ធមេត្រីដែលព្រះបានជ្រើសរើស ទៅកាន់ក្រុមជំនុំគ្រីស្ទាន នៅពេលដែលគាត់មានប្រសាសន៍ថា «កាលមុន មិនមែនជារាស្ត្រទេ ប៉ុន្តែឥឡូវនេះ ជារាស្ត្ររបស់ព្រះ»។ នៅពេលដែលពួកយូដាបានផ្ដាច់ខ្លួនចេញពីព្រះ ព្រះអម្ចាស់បានចូលក្នុងសម្ពន្ធមេត្រីជាមួយនឹងក្រុមជំនុំគ្រីស្ទាន។ ទាំងពីរត្រូវបានចាត់ទុកថាជាជាតិសាសន៍នៃសង្ឃ ខណៈពេលដែលពួកគេនៅក្នុងស្ថានភាពជាស្វាមីភរិយាជាមួយនឹងព្រះអម្ចាស់។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ការត្រូវបានបដិសេធជាសង្ឃ បង្ហាញថា អ្នកធ្លាប់ជាប្រជាជននៃសម្ពន្ធមេត្រីមកហើយ។ អ្នកអាដវិនទីសទីប្រាំពីរថ្ងៃ បានចូលទៅក្នុងសម្ពន្ធមេត្រីជាមួយព្រះអម្ចាស់ នៅដើមប្រវត្តិសាស្ត្រអាដវិនទីស។ ក្រុមជំនុំនៅក្នុងទីរហោស្ថាន បានចេញមកពីការកែទម្រង់ ប៉ុន្តែបានបដិសេធសាររបស់មីល្លឺរ៉ាយត៍ ហើយដោយហេតុនេះ បានលែងលះខ្លួនចេញពីព្រះ ក្នុងអំឡុងប្រវត្តិសាស្ត្រនៃសាររបស់ទេវតាទីមួយ និងទីពីរ។ ការបំបែកចុងក្រោយ គឺការមកដល់របស់ទេវតាទីពីរ ហើយសេចក្តីប្រកាសគឺថា ពួកគេមិនមែនជាកូនស្រីរបស់ព្រះគ្រីស្ទទៀតទេ ប៉ុន្តែបានក្លាយជាកូនស្រីរបស់បាប៊ីឡូន។ ភ្លាមៗបន្ទាប់ពីនោះ ក្នុងអំឡុងសម្រែកពាក់កណ្ដាលអធ្រាត្រ ព្រះបានហៅកូនក្រមុំថ្មីរបស់ទ្រង់ឲ្យចូលទៅក្នុងអាពាហ៍ពិពាហ៍នៃសម្ពន្ធមេត្រី។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តារាងទាំងពីរដែលជានិមិត្តសញ្ញានៃសេចក្ដីសញ្ញាសម្រាប់អ៊ីស្រាអែលបុរាណ គឺជាបន្ទះទាំងពីរនៃក្រឹត្យវិន័យដប់ប្រការ ហើយតារាងទាំងពីរសម្រាប់អ៊ីស្រាអែលខាងវិញ្ញាណសម័យទំនើប គឺជាតារាងទាំងពីររបស់ហាបាគុក ដូចដែលបានតំណាងដោយតារាងឆ្នាំ 1843 និង 1850។ ប្រជារាស្ត្រនៃសេចក្ដីសញ្ញា ដែលការបំផុសគំនិតបានកំណត់អត្តសញ្ញាណម្ដងហើយម្ដងទៀតថាជាឡាវឌីសេ បានបដិសេធផ្លូវចាស់ បដិសេធមិនព្រមស្តាប់សំឡេងពីក្រោយពួកគេ ហើយដូច្នេះ ពួកគេបានធ្វើឲ្យប្រវត្តិសាស្ត្រចុងក្រោយរបស់អ៊ីស្រាអែលបុរាណកើតឡើងម្ដងទៀត ខណៈដែលពួកគេត្រូវបានព្រះអម្ចាស់ខ្ជាក់ចេញពីព្រះឱស្ឋរបស់ទ្រង់។ ហេតុអ្វីបានជាការនេះកើតឡើងចំពោះអស់អ្នកដែលទ្រង់ហៅថា «ប្រជារាស្ត្ររបស់យើង»?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ពាក្យប្រៀបប្រដូចអំពីស្ត្រីព្រហ្មចារីដប់នាក់ ដែលបង្ហាញពីបទពិសោធន៍របស់អាដ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ទីសឹម ត្រូវបានបំពេញសម្រេចពីរដង គឺម្ដងនៅដើមកំណើត ហើយបន្ទាប់មកម្ដងទៀតនៅចុងបញ្ចប់របស់អាដ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ទីសឹម។ បងស្រី វ៉ៃត៍ បង្រៀនថា ពាក្យប្រៀបប្រដូចនេះបានបំពេញសម្រេច ហើយនឹងត្រូវបំពេញសម្រេចតាមអក្សរយ៉ាងពិតប្រាកដ ហើយក៏បង្រៀនផងដែរថា ពាក្យប្រៀបប្រដូចនេះត្រូវយល់ជាសេចក្ដីពិតបច្ចុប្បន្នជានិច្ច ដូចជាទេវតាទីបីដែរ។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«ខ្ញុំតែងតែត្រូវបានយោងទៅកាន់ពាក្យប្រៀបប្រដូចអំពីក្រមុំដប់នាក់ ដែលក្នុងនោះប្រាំនាក់មានប្រាជ្ញា ហើយប្រាំនាក់ទៀតល្ងង់។ ពាក្យប្រៀបប្រដូចនេះ បានសម្រេចហើយ និងនឹងសម្រេចតាមអក្សរពិតៗ ពីព្រោះវាមានការអនុវត្តជាពិសេសចំពោះសម័យនេះ ហើយ ដូចជាសាររបស់ទេវតាទីបី វាបានសម្រេចហើយ និងនឹងបន្តជាសេចក្តីពិតសម្រាប់សម័យបច្ចុប្បន្ន រហូតដល់ចុងបញ្ចប់នៃកាលវេលា»។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ដវេនទីសម៍របស់មីឡឺរបានបំពេញការរង់ចាំនៃពាក្យប្រៀបប្រដូចនោះនៅចន្លោះការទស្សន៍ទាយដែលបរាជ័យរបស់ពួកគេអំពីឆ្នាំ 1843 និងការទស្សន៍ទាយត្រឹមត្រូវអំពីថ្ងៃទី 22 ខែតុលា ឆ្នាំ 1844។ សេចក្តីលម្អិតព្យាករណ៍នៃប្រវត្តិសាស្ត្រនេះមានច្រើន និងសំខាន់ណាស់ ប៉ុន្តែខ្ញុំគ្រាន់តែចង់បញ្ជាក់ថា ពាក្យប្រៀបប្រដូចអំពីព្រហ្មចារីទាំងដប់ មានទំនាក់ទំនងដោយផ្ទាល់ជាមួយទេវតាទីបី ដូចដែលបងស្រី វ៉ៃត៍ ទើបតែបានថ្លែង។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ចាប់ពីឆ្នាំ 1798 រហូតដល់ថ្ងៃទី 22 ខែតុលា ឆ្នាំ 1844 សាររបស់ទេវតាទីមួយបានប្រកាសអំពីការបើកការជំនុំជម្រះ។ មុនពេលការជំនុំជម្រះចាប់ផ្តើមបន្តិច ការប្រកាស «សម្រែកនៅពាក់កណ្តាលអធ្រាត្រ» នៃពាក្យប្រៀបប្រដូចអំពីស្ត្រីព្រហ្មចារីទាំងដប់ បានសម្រេចឡើង។ ដូច្នេះ នៅពេលដែលទេវតាទីបីប្រកាសអំពីការបិទបញ្ចប់នៃការជំនុំជម្រះ ការប្រកាស «សម្រែកនៅពាក់កណ្តាលអធ្រាត្រ» នឹងត្រូវបានប្រកាសឡើងវិញម្តងទៀត។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ការទទួលស្គាល់ថា ក្រុមជំនុំប្រូតេស្តង់បានបដិសេធសាររបស់ព្រះ ហើយដោយហេតុនេះបានក្លាយជាកូនស្រីរបស់បាប៊ីឡូន នោះគឺជាការមកដល់នៃសាររបស់ទេវតាទីពីរ និងជាការចាប់ផ្តើមនៃពេលពន្យារនៅក្នុងពាក្យប្រៀបប្រដូចដែលកំពុងត្រូវ «បំពេញតាមអក្សរពិតៗគ្រប់យ៉ាង»។ ព្រះអម្ចាស់មិនបានយាងត្រឡប់មកវិញនៅឆ្នាំ 1843 ទេ ព្រះអង្គបានពន្យារពេល ដើម្បីសាកល្បង និងប្រទានពរដល់ព្រហ្មចារីទាំងឡាយ។ ការប្រកាសសាររបស់ទេវតាទីពីរ ដែលកំណត់អត្តសញ្ញាណក្រុមជំនុំប្រូតេស្តង់ថាជាកូនស្រីរបស់បាប៊ីឡូន គឺជាការអំពាវនាវឲ្យអ្នកទាំងឡាយដែលនៅតែស្ថិតក្នុងក្រុមជំនុំដែលបានធ្លាក់ទាំងនោះ ចេញមក ហើយឈរជាមួយពួកមីល្លឺរ៉ាយ និងការយល់ដឹងរបស់ពួកគេចំពោះពាក្យទំនាយទាំងឡាយ។ នៅឯសន្និបាតជំរំ Exeter លោក Samuel Snow បានផ្តល់ភស្តុតាងដែលចាំបាច់ ដើម្បីបញ្ជាក់ពីការយាងមករបស់ព្រះអម្ចាស់នៅថ្ងៃទី 22 ខែតុលា ឆ្នាំ 1844 ហើយសារនៃការស្រែកនៅកណ្ដាលអធ្រាត្រ បានសាយភាយពាសពេញទឹកដីដូចរលកជំនន់សមុទ្រ។ បន្ទាប់មក ទេវតាទីបីបានមកដល់នៅក្នុងការខកចិត្តយ៉ាងធំនៃថ្ងៃទី 22 ខែតុលា ឆ្នាំ 1844។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នេះគឺជាសេចក្តីសង្ខេបដោយសង្ខេបនៃប្រវត្តិសាស្ត្រដំបូងមួយ ដែលខ្ញុំបានទុកចោលចំណុចជាច្រើន ដើម្បីបំបែកយកតែចំណុចខ្លះៗ ដែលហាក់ដូចជាពាក់ព័ន្ធជាងនឹងអ្វីដែលយើងកំពុងលើកមកពិចារណា។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យើងនឹងបន្តគំនិតទាំងនេះនៅក្នុងអត្ថបទបន្ទាប់។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ការព្រមានស្របគ្នា — លេខ​មួយ</dc:title>
  <dc:subject>ការ​វិវរណៈ​របស់​ព្រះ​យេស៊ូវ​គ្រីស្ទ៖ ការ​យល់​ដឹង​អំពី​សេចក្តី​ព្រមាន​ចុង​ក្រោយ​សម្រាប់​មនុស្សជាតិ</dc:subject>
  <dc:creator>Jeff Pippenger</dc:creator>
  <cp:keywords/>
  <dc:description>Generated by ArticleDigger from parallel_warnings\01_parallel_warnings.json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parallel_warnings</cp:category>
  <cp:lastPrinted>2000-01-01T00:00:00Z</cp:lastPrinted>
</cp:coreProperties>
</file>