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ការព្រមានស្របគ្នា — លេខពីរ</w:t>
      </w:r>
    </w:p>
    <w:p>
      <w:pPr>
        <w:pStyle w:val="ArticleSubtitle"/>
        <w:jc w:val="left"/>
      </w:pPr>
      <w:r>
        <w:rPr>
          <w:rFonts w:ascii="Leelawadee UI" w:hAnsi="Leelawadee UI" w:eastAsia="Leelawadee UI" w:cs="Leelawadee UI"/>
        </w:rPr>
        <w:t>ការបើកបង្ហាញផ្ទាំងតម្បាញទំនាយ៖ ការបកស្រាយសារនៃ វិវរណៈ ១៤ ក្នុងប្រវត្តិសាស្ត្រមីឡឺរ៉ាយ និងសម្រាប់សព្វថ្ងៃនេះ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2023-08-08</w:t>
      </w:r>
    </w:p>
    <w:p>
      <w:pPr>
        <w:pStyle w:val="ArticleBody"/>
        <w:jc w:val="left"/>
      </w:pPr>
      <w:r>
        <w:rPr>
          <w:rFonts w:ascii="Leelawadee UI" w:hAnsi="Leelawadee UI" w:eastAsia="Leelawadee UI" w:cs="Leelawadee UI"/>
        </w:rPr>
        <w:t>នៅពេលឧទាហរណកថាអំពីព្រហ្មចារីដប់នាក់ត្រូវបានសម្រេចក្នុងប្រវត្តិសាស្ត្រ Millerite នោះ វាបានកើតឡើងក្នុងអំឡុងសាររបស់ទេវតាទីពីរ។ សាររបស់ទេវតាទីពីរតំណាងឲ្យសារពីរដាច់ដោយឡែកពីគ្នា ទាំងក្នុងរយៈពេលដែលវាគ្របដណ្តប់ និងក្នុងន័យនៃអ្នកស្តាប់ដែលសារនោះមានបំណងផ្ញើទៅកាន់។ សាររបស់ទេវតាទីពីរត្រូវបានផ្ញើទៅកាន់ពួកជំនុំប្រូតេស្តង់ ដែលទើបតែបានវិលត្រឡប់ទៅរករ៉ូម ហើយបានក្លាយជាកូនស្រីរបស់បាប៊ីឡូន។ សម្រែកនៅកណ្តាលអធ្រាត្រត្រូវបានផ្ញើទៅកាន់ពួក Millerite ដែលកំពុងដេកលក់។ សារទីមួយត្រូវបានផ្ញើទៅខាងក្រៅពួក Millerite រីឯសារទីពីរត្រូវបានផ្ញើទៅខាងក្នុង។ ការនេះនឹងបានសម្រេចយ៉ាងត្រឹមត្រូវតាមអក្សរ ក្នុងសម័យរបស់យើង។</w:t>
      </w:r>
    </w:p>
    <w:p>
      <w:pPr>
        <w:pStyle w:val="ArticleBody"/>
        <w:jc w:val="left"/>
      </w:pPr>
      <w:r>
        <w:rPr>
          <w:rFonts w:ascii="Leelawadee UI" w:hAnsi="Leelawadee UI" w:eastAsia="Leelawadee UI" w:cs="Leelawadee UI"/>
        </w:rPr>
        <w:t>ភាពខុសគ្នាដែលត្រូវកត់សម្គាល់ក្នុងការកើតឡើងម្តងទៀតនៅសម័យរបស់យើង គឺថា នៅដើមកំណើតនៃអាដវេនទីស៊ឹម ព្រះសាររបស់ទេវតាទីពីរ បានទៅដល់អ្នកនៅក្រៅក្រុមមីឡេរីតជាមុនសិន ហើយបន្ទាប់មក ផ្នែកទីពីរនៃព្រះសារនោះ បានទៅដល់ខាងក្នុងក្រុមមីឡេរីត។ នៅចុងបញ្ចប់នៃអាដវេនទីស៊ឹម នៅពេលដែលពាក្យប្រៀបប្រដូចនោះត្រូវបានធ្វើឲ្យកើតឡើងម្តងទៀត ដូច្នេះដែរ ព្រះសាររបស់ទេវតាទីពីរក៏ត្រូវបានធ្វើឲ្យកើតឡើងម្តងទៀតផងដែរ។ យើងត្រូវបានប្រាប់អំពីរឿងនេះដោយផ្ទាល់ លើសពីត្រឹមតែពីរបីដង។ ប៉ុន្តែ លក្ខណៈពីរផ្នែកនៃព្រះសារនេះ ត្រូវបានបញ្ច្រាសនៅចុងបញ្ចប់។ ព្រះសារទីមួយទៅកាន់អាដវេនទីស៊ឹម ហើយព្រះសារទីពីរ ទៅកាន់អ្នកដែលនៅក្រៅអាដវេនទីស៊ឹម។ យើងត្រូវបានប្រាប់ថា កិច្ចការ និងព្រះសារ ដែលតំណាងដោយទេវតានៃវិវរណៈ ១៨ គឺជាការកើតឡើងម្តងទៀតនៃព្រះសាររបស់ទេវតាទីពីរ។</w:t>
      </w:r>
    </w:p>
    <w:p>
      <w:pPr>
        <w:pStyle w:val="ArticleScripture"/>
        <w:jc w:val="left"/>
      </w:pPr>
      <w:r>
        <w:rPr>
          <w:rFonts w:ascii="Leelawadee UI" w:hAnsi="Leelawadee UI" w:eastAsia="Leelawadee UI" w:cs="Leelawadee UI"/>
        </w:rPr>
        <w:t>ហោរាបានមានប្រសាសន៍ថា «ខ្ញុំបានឃើញទេវតាម្នាក់ទៀតចុះមកពីស្ថានសួគ៌ មានអំណាចយ៉ាងធំ; ហើយផែនដីបានភ្លឺឡើងដោយសារសិរីរុងរឿងរបស់គាត់។ គាត់បានបន្លឺឡើងដោយសំឡេងខ្លាំងថា បាប៊ីឡូនដ៏ធំបានដួលរលំហើយ បានដួលរលំហើយ ហើយបានក្លាយទៅជាទីលំនៅរបស់អារក្ស» (វិវរណៈ 18:1, 2)។ នេះគឺជាសារដដែលដែលត្រូវបានប្រទានដោយទេវតាទីពីរ។ បាប៊ីឡូនបានដួលរលំហើយ «ពីព្រោះនាងបានធ្វើឲ្យប្រជាជាតិទាំងអស់ផឹកស្រានៃសេចក្តីក្រោធដោយសារអំពើផិតក្បត់របស់នាង» (វិវរណៈ 14:8)។ ស្រានោះជាអ្វី?—គឺជាគោលលទ្ធិមិនពិតរបស់នាង។ នាងបានប្រគល់ឲ្យលោកិយនូវថ្ងៃសប្ប័ទមិនពិតមួយ ជំនួសថ្ងៃសប្ប័ទតាមបញ្ញត្តិទីបួន ហើយបាននិយាយឡើងវិញនូវពាក្យកុហកដែលសាតាំងបានប្រាប់អេវ៉ាជាលើកដំបូងនៅក្នុងអេដែន គឺថា ព្រលឹងមានអមតភាពដោយធម្មជាតិ។ កំហុសឆ្គងប្រភេទដូចគ្នាជាច្រើន នាងបានផ្សព្វផ្សាយទៅយ៉ាងទូលំទូលាយ «ដោយបង្រៀនបញ្ញត្តិរបស់មនុស្សជាគោលលទ្ធិ» (ម៉ាថាយ 15:9)។</w:t>
      </w:r>
    </w:p>
    <w:p>
      <w:pPr>
        <w:pStyle w:val="ArticleScripture"/>
        <w:jc w:val="left"/>
      </w:pPr>
      <w:r>
        <w:rPr>
          <w:rFonts w:ascii="Leelawadee UI" w:hAnsi="Leelawadee UI" w:eastAsia="Leelawadee UI" w:cs="Leelawadee UI"/>
        </w:rPr>
        <w:t>«នៅពេលព្រះយេស៊ូវចាប់ផ្តើមព្រះរាជកិច្ចជាសាធារណៈរបស់ទ្រង់ ទ្រង់បានសម្អាតព្រះវិហារពីការបំពានបរិសុទ្ធភាពដ៏អពិសិដ្ឋរបស់វា។ ក្នុងចំណោមកិច្ចការចុងក្រោយនៃព្រះរាជកិច្ចរបស់ទ្រង់ គឺការសម្អាតព្រះវិហារជាលើកទីពីរ។ ដូច្នេះ ក្នុងកិច្ចការចុងក្រោយសម្រាប់ការព្រមានដល់លោកិយ មានការហៅពីរដាច់ដោយឡែកគ្នាត្រូវបានធ្វើឡើងដល់ពួកក្រុមជំនុំ។ សាររបស់ទេវតាទីពីរគឺ៖ “បាប៊ីឡូនបានដួលរលំហើយ បានដួលរលំហើយ គឺទីក្រុងដ៏ធំនោះ ពីព្រោះនាងបានធ្វើឲ្យសាសន៍ទាំងអស់ផឹកស្រានៃសេចក្តីកំហឹងនៃអំពើផិតក្បត់របស់នាង” (វិវរណៈ 14:8)។ ហើយនៅក្នុងសំឡេងខ្លាំងនៃសាររបស់ទេវតាទីបី មានសំឡេងមួយត្រូវបានឮពីស្ថានសួគ៌ថា៖ “ចូរចេញពីនាងមក ប្រជារាស្ត្ររបស់អញអើយ ដើម្បីកុំឲ្យអ្នករាល់គ្នាមានចំណែកក្នុងអំពើបាបរបស់នាង ហើយដើម្បីកុំឲ្យអ្នករាល់គ្នាទទួលនូវគ្រោះកាចរបស់នាងឡើយ។ ដ្បិតអំពើបាបរបស់នាងបានឡើងដល់ស្ថានសួគ៌ហើយ ហើយព្រះបាននឹកចាំអំពើទុច្ចរិតរបស់នាង” (វិវរណៈ 18:4, 5)»។ Selected Messages, book 2, 118.</w:t>
      </w:r>
    </w:p>
    <w:p>
      <w:pPr>
        <w:pStyle w:val="ArticleBody"/>
        <w:jc w:val="left"/>
      </w:pPr>
      <w:r>
        <w:rPr>
          <w:rFonts w:ascii="Leelawadee UI" w:hAnsi="Leelawadee UI" w:eastAsia="Leelawadee UI" w:cs="Leelawadee UI"/>
        </w:rPr>
        <w:t>សាររបស់ទេវតាទីពីរនៅដើមកាលនៃអាដវេនទីសឹម គឺជាសារដូចគ្នានឹងសារដែលតំណាងដោយទេវតានៅក្នុង វិវរណៈ 18 ហើយនៅក្នុងសេចក្តីព្រមាននោះ មានសំឡេងពីរដែលប្រកាសសារមួយ។ សំឡេងទីមួយត្រូវបានប្រកាសនៅពេលផែនដីត្រូវបានបំភ្លឺដោយសិរីល្អរបស់គាត់ ហើយនៅក្នុងខទី 4 យ៉ូហានបានឮសំឡេងមួយទៀតនិយាយថា «ចូរចេញពីនាងមក»។</w:t>
      </w:r>
    </w:p>
    <w:p>
      <w:pPr>
        <w:pStyle w:val="ArticleBody"/>
        <w:jc w:val="left"/>
      </w:pPr>
      <w:r>
        <w:rPr>
          <w:rFonts w:ascii="Leelawadee UI" w:hAnsi="Leelawadee UI" w:eastAsia="Leelawadee UI" w:cs="Leelawadee UI"/>
        </w:rPr>
        <w:t>នៅក្នុងប្រវត្តិសាស្ត្ររបស់ពួកមីឡឺរ៉ាយត៍ ការហៅឲ្យចេញពីបាប៊ីឡូនបានមកមុន ហើយសារទៅកាន់ពួកមីឡឺរ៉ាយត៍បានមកទីពីរ។ នៅក្នុងវិវរណៈ ជំពូក ១៨ នោះ វាជាសំឡេងទីពីរ ឬសារទីពីរ ដែលថ្លែងទៅកាន់អ្នកទាំងឡាយដែលស្ថិតនៅខាងក្រៅអាដវែនទីស៊ឹម។ រួមជាមួយនឹងសេចក្តីប្រកាសថា «មានការហៅពីរដាច់ដោយឡែកដែលបានធ្វើទៅកាន់ពួកជំនុំ» យើងក៏ឃើញថា ពេលពីរដងដែលព្រះគ្រីស្ទបានសម្អាតព្រះវិហារ (នៅដើម និងនៅចុងបញ្ចប់នៃកិច្ចបម្រើរបស់ទ្រង់) ក៏ជារូបឧទាហរណ៍នៃការចាប់ផ្តើម និងការបញ្ចប់នៃអាដវែនទីស៊ឹមផងដែរ។</w:t>
      </w:r>
    </w:p>
    <w:p>
      <w:pPr>
        <w:pStyle w:val="ArticleBody"/>
        <w:jc w:val="left"/>
      </w:pPr>
      <w:r>
        <w:rPr>
          <w:rFonts w:ascii="Leelawadee UI" w:hAnsi="Leelawadee UI" w:eastAsia="Leelawadee UI" w:cs="Leelawadee UI"/>
        </w:rPr>
        <w:t>ការចាប់ផ្តើមនៃអាដវិនទីស៊ីម បានបង្ហាញអំពីការបរិសុទ្ធនៃកម្មករ ដែលបានជួយក្នុងការសាងសង់គ្រឹះ ដែលវិល្យាម មីល្ល័រ ត្រូវបានប្រើឲ្យបង្កើតឡើង។ គ្រឹះនោះត្រូវបានបំពេញឲ្យគ្រប់លក្ខណៈនៅចុងបញ្ចប់នៃសាររបស់ទេវតាទីពីរ ដ្បិតដោយការមកដល់នៃទេវតាទីបី នៅថ្ងៃទី 22 ខែតុលា ឆ្នាំ 1844 សេចក្តីពិតទាំងឡាយដែលបង្កើតជាគ្រឹះនៃអាដវិនទីស៊ីម ត្រូវបានធ្វើឲ្យអាចយល់បាន សម្រាប់អ្នកទាំងឡាយណាដែលសុខចិត្តស្តាប់។</w:t>
      </w:r>
    </w:p>
    <w:p>
      <w:pPr>
        <w:pStyle w:val="ArticleBody"/>
        <w:jc w:val="left"/>
      </w:pPr>
      <w:r>
        <w:rPr>
          <w:rFonts w:ascii="Leelawadee UI" w:hAnsi="Leelawadee UI" w:eastAsia="Leelawadee UI" w:cs="Leelawadee UI"/>
        </w:rPr>
        <w:t>ការងារនៃការសង់គ្រឹះបានបញ្ចប់នៅចំណុចកំពូលនៃប្រវត្តិសាស្ត្ររបស់ទេវតាទីពីរ នៅពេលដែល «ការអំពាវនាវពីរផ្សេងគ្នាត្រូវបានធ្វើទៅកាន់ក្រុមជំនុំ»។ ការអំពាវនាវទីមួយគឺស្ថិតនៅក្រៅពួក Millerites ចំណែកការអំពាវនាវទីពីរគឺសម្រាប់ពួក Millerites។ ប៉ុន្តែ ការចាប់ផ្តើមមួយទៀតដែលស្របគ្នានឹងការចាប់ផ្តើមរបស់ Adventism គឺព្រះរាជកិច្ចបម្រើរបស់ព្រះគ្រីស្ទ នៅពេលដែលទ្រង់បានសម្អាតព្រះវិហាររបស់ទ្រង់ជាលើកដំបូង។ រូបភាពព្យាករណ៍នៃការដែលព្រះវិហារត្រូវបានសម្អាត កំពុងសម្គាល់ការបន្សុទ្ធមួយនៅដើម និងនៅចុងបញ្ចប់នៃព្រះរាជកិច្ចបម្រើរបស់ទ្រង់ ដែលជាឧទាហរណ៍ជានិមិត្តរូបដល់ការបន្សុទ្ធនៃ Adventism នៅដើម និងនៅចុងបញ្ចប់របស់វាផងដែរ។ ការសម្អាតព្រះវិហារពីរលើករបស់ព្រះគ្រីស្ទ ស្របគ្នានឹងការចាប់ផ្តើម និងការបញ្ចប់របស់ Adventism ប៉ុន្តែ សាររបស់ទ្រង់គឺសម្រាប់តែរាស្ត្រសន្ធិសញ្ញារបស់ទ្រង់ប៉ុណ្ណោះ ដែលកំពុងស្ថិតក្នុងដំណើរការនៃការផ្តាច់ខ្លួនចេញពីព្រះជាម្ចាស់ជារៀងរហូត។</w:t>
      </w:r>
    </w:p>
    <w:p>
      <w:pPr>
        <w:pStyle w:val="ArticleBody"/>
        <w:jc w:val="left"/>
      </w:pPr>
      <w:r>
        <w:rPr>
          <w:rFonts w:ascii="Leelawadee UI" w:hAnsi="Leelawadee UI" w:eastAsia="Leelawadee UI" w:cs="Leelawadee UI"/>
        </w:rPr>
        <w:t>ការចាប់ផ្ដើមនៃអាដវិនទីស៊ឹម បាននាំមកនូវសារមួយដែលប្រកាសអំពីការបើកនៃការជំនុំជម្រះ ហើយចុងបញ្ចប់នៃអាដវិនទីស៊ឹមកំពុងប្រកាសអំពីការបញ្ចប់នៃការជំនុំជម្រះ។ ព្រះយេស៊ូវបានសម្អាតព្រះវិហារជាលើកទីមួយ ហើយបានស្តីបន្ទោសពួកយូដាចំពោះការប្រែក្លាយដំណាក់របស់ទ្រង់ឲ្យទៅជារូងរបស់ពួកចោរ ប៉ុន្តែការសម្អាតព្រះវិហារជាលើកទីពីរ គឺ «ស្ថិតក្នុងចំណោមកិច្ចការចុងក្រោយនៃព្រះរាជកិច្ចរបស់ទ្រង់»។ នៅចុងបញ្ចប់នៃព្រះរាជកិច្ចរបស់ទ្រង់ ទ្រង់មិនបានមានបន្ទូលប្រាប់ពួកយូដាទៀតថា ពួកគេបានធ្វើឲ្យដំណាក់នៃព្រះបិតារបស់ទ្រង់ក្លាយជារូងរបស់ពួកចោរឡើយ ប៉ុន្តែពេលនោះ ទ្រង់បានមានបន្ទូលប្រាប់ពួកគេថា ដំណាក់របស់ពួកគេ «ត្រូវបានទុកឲ្យពួកគេទាំងស្ងាត់ជ្រងំ»។</w:t>
      </w:r>
    </w:p>
    <w:p>
      <w:pPr>
        <w:pStyle w:val="ArticleScripture"/>
        <w:jc w:val="left"/>
      </w:pPr>
      <w:r>
        <w:rPr>
          <w:rFonts w:ascii="Leelawadee UI" w:hAnsi="Leelawadee UI" w:eastAsia="Leelawadee UI" w:cs="Leelawadee UI"/>
        </w:rPr>
        <w:t>ទន្ទឹមនឹងនេះ អ្នកថ្វាយបង្គំពីគ្រប់ជាតិសាសន៍បានស្វែងរកព្រះវិហារ ដែលបានឧទ្ទិសសម្រាប់ការថ្វាយបង្គំព្រះ។ ព្រះវិហារនោះភ្លឺរលោងដោយមាស និងត្បូងមានតម្លៃ ជាទិដ្ឋភាពនៃសោភ័ណភាព និងសិរីល្អដ៏អធិកអធម។ ប៉ុន្តែ ព្រះយេហូវ៉ាមិនអាចរកឃើញទៀតឡើយក្នុងព្រះរាជវាំងដ៏គួរឱ្យស្រឡាញ់នោះ។ អ៊ីស្រាអែលក្នុងនាមជាជាតិមួយ បានផ្តាច់ខ្លួនចេញពីព្រះ។ នៅពេលដែលព្រះគ្រីស្ទ នៅជិតចុងបញ្ចប់នៃព្រះរាជកិច្ចរបស់ទ្រង់នៅលើផែនដី ទ្រង់បានទតមើលផ្នែកខាងក្នុងនៃព្រះវិហារជាលើកចុងក្រោយ ទ្រង់មានព្រះបន្ទូលថា «មើល៍ ផ្ទះរបស់អ្នករាល់គ្នាត្រូវបានទុកឲ្យនៅស្ងាត់ជ្រងំដល់អ្នករាល់គ្នា»។ ម៉ាថាយ 23:38។ រហូតមកដល់ពេលនោះ ទ្រង់បានហៅព្រះវិហារនោះថាជាផ្ទះរបស់ព្រះបិតាទ្រង់; ប៉ុន្តែ នៅពេលដែលព្រះរាជបុត្រានៃព្រះយាងចេញពីជញ្ជាំងទាំងនោះ ព្រះវត្តមានរបស់ព្រះក៏បានដកចេញពីព្រះវិហារដែលបានសាងសង់ឡើងសម្រាប់សិរីល្អរបស់ទ្រង់ ជារៀងរហូត។ កិច្ចការរបស់ពួកសាវក, 145។</w:t>
      </w:r>
    </w:p>
    <w:p>
      <w:pPr>
        <w:pStyle w:val="ArticleBody"/>
        <w:jc w:val="left"/>
      </w:pPr>
      <w:r>
        <w:rPr>
          <w:rFonts w:ascii="Leelawadee UI" w:hAnsi="Leelawadee UI" w:eastAsia="Leelawadee UI" w:cs="Leelawadee UI"/>
        </w:rPr>
        <w:t>ព្រះវិហារដែលទ្រង់បានសម្អាតនៅដើមដំបូង គឺជាព្រះវិហារមួយផ្សេងពីព្រះវិហារដែលទ្រង់បានសម្អាតនៅចុងបញ្ចប់។ ព្រះវិហារដំបូងគឺជាដំណាក់របស់ព្រះបិតារបស់ទ្រង់ ប៉ុន្តែព្រះវិហារទីពីរគឺជាដំណាក់របស់សាសន៍យូដា។ ព្រះអម្ចាស់បានចូលទៅក្នុងសេចក្តីសញ្ញាជាមួយនឹងអាដវែនទីស៊ីមនៅដើមដំបូង ហើយពួកអាដវែនទីសបានក្លាយជាពួកសង្ឃនៅក្នុងព្រះវិហាររបស់ទ្រង់។ នៅចុងបញ្ចប់នៃអាដវែនទីស៊ីម ពួកគេមិនត្រូវជាពួកសង្ឃទៀតឡើយ ហើយដំណាក់របស់ពួកគេនឹងត្រូវទុកឲ្យស្ងាត់ជ្រងំ។</w:t>
      </w:r>
    </w:p>
    <w:p>
      <w:pPr>
        <w:pStyle w:val="ArticleBody"/>
        <w:jc w:val="left"/>
      </w:pPr>
      <w:r>
        <w:rPr>
          <w:rFonts w:ascii="Leelawadee UI" w:hAnsi="Leelawadee UI" w:eastAsia="Leelawadee UI" w:cs="Leelawadee UI"/>
        </w:rPr>
        <w:t>ទេវតាទីពីរ តំណាងឲ្យសារពីរ។ នេះជាមូលហេតុមួយដែលសារនេះត្រូវបានតំណាងថា បាប៊ីឡូនបានដួលរលំពីរដង។ នេះមិនមែនជាមូលហេតុចម្បងសម្រាប់សេចក្តីប្រកាសអំពីការដួលរលំរបស់បាប៊ីឡូនដែលត្រូវបានធ្វើម្តងហើយម្តងទៀតពីរដងនោះទេ ប៉ុន្តែវាជាមូលហេតុមួយ។ តើវាជាសារពីរយ៉ាងដូចម្តេច?</w:t>
      </w:r>
    </w:p>
    <w:p>
      <w:pPr>
        <w:pStyle w:val="ArticleBody"/>
        <w:jc w:val="left"/>
      </w:pPr>
      <w:r>
        <w:rPr>
          <w:rFonts w:ascii="Leelawadee UI" w:hAnsi="Leelawadee UI" w:eastAsia="Leelawadee UI" w:cs="Leelawadee UI"/>
        </w:rPr>
        <w:t>ទេវតាទីពីរបានមកដល់ ដើម្បីឆ្លើយតបនឹងការបដិសេធសាររបស់ទេវតាទីមួយ។ នៅពេលការព្យាករណ៍ដែលបរាជ័យ ដោយកំណត់ឆ្នាំ 1843 ថាជាការបញ្ចប់នៃព្រះបន្ទូលទំនាយ 2300 ឆ្នាំ ត្រូវបានក្រុមជំនុំព្រូតេស្តង់ប្រើប្រាស់ជាសារដែលខុសឆ្គង ដើម្បីបដិសេធសាររបស់ Miller។ សាររបស់ Miller គឺជាសាររបស់ទេវតាទីមួយ។ នៅពេលសារនោះត្រូវបានបដិសេធ ក្រុមជំនុំព្រូតេស្តង់ទាំងនោះ ដែលបានជាពួកជំនុំរបស់ព្រះនៅក្នុងទីរហោស្ថានអស់រយៈពេលលើសពី 1260 ឆ្នាំ ត្រូវបានបដិសេធ ហើយបានក្លាយជាកូនស្រីរបស់បាប៊ីឡូន។ នៅចំណុចនោះ ទេវតាទីពីរបានមកដល់ជាមួយសាររបស់គាត់។</w:t>
      </w:r>
    </w:p>
    <w:p>
      <w:pPr>
        <w:pStyle w:val="ArticleBody"/>
        <w:jc w:val="left"/>
      </w:pPr>
      <w:r>
        <w:rPr>
          <w:rFonts w:ascii="Leelawadee UI" w:hAnsi="Leelawadee UI" w:eastAsia="Leelawadee UI" w:cs="Leelawadee UI"/>
        </w:rPr>
        <w:t>មានចំណុចសំខាន់ៗមួយចំនួនយ៉ាងខ្លាំង ដែលពាក់ព័ន្ធនឹងធាតុផ្សេងៗនៃប្រវត្តិសាស្ត្រនេះ ដែលយើងកំពុងពិចារណា។ យ៉ាងហោចណាស់មានចំណុចមួយដែលត្រូវអភិវឌ្ឍដោយយឺតៗ ពីព្រោះវាពិតប្រាកដជារួមចំណែកដល់ការយល់ដឹងអំពីសារនៃវិវរណៈនៃព្រះយេស៊ូវគ្រីស្ទ ដែលកំពុងត្រូវបានបើកត្រានៅពេលបច្ចុប្បន្ននេះ។ ដោយហេតុនេះ ខ្ញុំកំពុងបញ្ចូលអត្ថបទមួយដ៏សំខាន់បំផុតអំពីប្រវត្តិសាស្ត្រនោះ។ វាជាពីរជំពូកដែលខ្ញុំកំពុងចង្អុលបង្ហាញ ប៉ុន្តែក៏មានជំពូកទីបីដ៏សំខាន់មួយផងដែរនៅកណ្ដាលជំពូកទាំងពីរនោះ។ ខ្ញុំមិនបានបញ្ចូលវានៅពេលនេះទេ ដើម្បីកំណត់វិសាលភាពនៃការពិចារណារបស់យើង។</w:t>
      </w:r>
    </w:p>
    <w:p>
      <w:pPr>
        <w:pStyle w:val="ArticleBody"/>
        <w:jc w:val="left"/>
      </w:pPr>
      <w:r>
        <w:rPr>
          <w:rFonts w:ascii="Leelawadee UI" w:hAnsi="Leelawadee UI" w:eastAsia="Leelawadee UI" w:cs="Leelawadee UI"/>
        </w:rPr>
        <w:t>នៅពេលអ្នកអានឆ្លងកាត់ សូមកត់សម្គាល់ថា កំពុងនិយាយទៅកាន់ទេវតាណាមួយ ចូរស្វែងរកដំណើរការសាកល្បងដែលរីកចម្រើនជាបន្តបន្ទាប់ ហើយចំណាំនៅក្នុងកថាខណ្ឌទីមួយថា លក្ខណៈព្យាករណ៍នៃទេវតានៃ វិវរណៈ ១៨ ក៏ជាលក្ខណៈរបស់ទេវតាទីមួយផងដែរ។ ចូរកត់សម្គាល់ថា ការឆ្កាងសារមួយក្នុងចំណោមសារទាំងនោះ គឺជាការឆ្កាងព្រះគ្រីស្ទ ហើយចូរកត់សម្គាល់ថា ទេវតាទាំងបីត្រូវបានបង្ហាញទាំងអស់ជាទេវតាតែមួយៗ ប៉ុន្តែសារសម្រែកកណ្ដាលអធ្រាត្រ គឺជាពហុក្រុមនៃទេវតា។</w:t>
      </w:r>
    </w:p>
    <w:p>
      <w:pPr>
        <w:pStyle w:val="ArticleScripture"/>
        <w:jc w:val="left"/>
      </w:pPr>
      <w:r>
        <w:rPr>
          <w:rFonts w:ascii="Leelawadee UI" w:hAnsi="Leelawadee UI" w:eastAsia="Leelawadee UI" w:cs="Leelawadee UI"/>
        </w:rPr>
        <w:t>«ខ្ញុំត្រូវបានបង្ហាញអំពីចំណាប់អារម្មណ៍ដែលស្ថានសួគ៌ទាំងមូលបានយកចិត្តទុកដាក់ចំពោះកិច្ចការដែលកំពុងប្រព្រឹត្តទៅលើផែនដី។ ព្រះយេស៊ូវបានប្រទានបេសកកម្មដល់ទេវតាមួយអង្គដ៏ខ្លាំងក្លា និងមានអំណាច ឲ្យចុះមកព្រមានដល់អ្នកស្នាក់នៅលើផែនដីឲ្យត្រៀមខ្លួនសម្រាប់ការយាងមកលើកទីពីររបស់ទ្រង់។ ខ្ញុំបានឃើញទេវតាដ៏មានអំណាចនោះចាកចេញពីវត្តមានរបស់ព្រះយេស៊ូវនៅស្ថានសួគ៌។ នៅខាងមុខទេវតានោះ មានពន្លឺដ៏ភ្លឺចែងចាំង និងរុងរឿងយ៉ាងលើសលប់ចេញទៅ។ ខ្ញុំត្រូវបានប្រាប់ថា បេសកកម្មរបស់ទេវតានោះ គឺដើម្បីបំភ្លឺផែនដីដោយសិរីល្អរបស់ទ្រង់ ហើយព្រមានមនុស្សអំពីព្រះពិរោធដែលកំពុងនឹងមករបស់ព្រះជាម្ចាស់។ មនុស្សជាច្រើនបានទទួលពន្លឺនោះ។ អ្នកខ្លះហាក់ដូចជាមានភាពស្ងប់ស្ងែងយ៉ាងខ្លាំង ខណៈដែលអ្នកខ្លះទៀតពោរពេញដោយអំណរ និងសេចក្ដីរំភើបយ៉ាងខ្លាំង។ ពន្លឺនោះត្រូវបានបញ្ចេញទៅលើមនុស្សទាំងអស់ ប៉ុន្តែអ្នកខ្លះគ្រាន់តែស្ថិតនៅក្រោមឥទ្ធិពលនៃពន្លឺប៉ុណ្ណោះ ហើយមិនបានទទួលវាដោយអស់ពីចិត្តទេ។ ប៉ុន្តែអស់អ្នកដែលបានទទួលវា បានបង្វែរមុខរបស់ខ្លួនឡើងទៅកាន់ស្ថានសួគ៌ ហើយលើកតម្កើងព្រះជាម្ចាស់។ មនុស្សជាច្រើនត្រូវបានបំពេញដោយសេចក្ដីកំហឹងយ៉ាងខ្លាំង។ ពួកអ្នកបម្រើ និងប្រជាជនបានរួមគ្នាជាមួយនឹងពួកទុច្ចរិត ហើយបានតតាំងយ៉ាងមាំមួននឹងពន្លឺដែលត្រូវបានបញ្ចេញដោយទេវតាដ៏មានអំណាចនោះ។ ប៉ុន្តែអស់អ្នកដែលបានទទួលវា បានដកខ្លួនចេញពីលោកិយ ហើយបានរួបរួមគ្នាយ៉ាងជិតស្និទ្ធ។»</w:t>
      </w:r>
    </w:p>
    <w:p>
      <w:pPr>
        <w:pStyle w:val="ArticleScripture"/>
        <w:jc w:val="left"/>
      </w:pPr>
      <w:r>
        <w:rPr>
          <w:rFonts w:ascii="Leelawadee UI" w:hAnsi="Leelawadee UI" w:eastAsia="Leelawadee UI" w:cs="Leelawadee UI"/>
        </w:rPr>
        <w:t>សាតាំង និងពួកទេវតារបស់វា កំពុងតែខិតខំប្រឹងប្រែងយ៉ាងមមាញឹក ក្នុងការស្វែងរកទាក់ទាញគំនិតរបស់មនុស្សទាំងអស់ ដែលពួកវាអាចទាក់ទាញបាន ឲ្យឃ្លាតចេញពីពន្លឺ។ ក្រុមអ្នកដែលបានបដិសេធពន្លឺនោះ ត្រូវបានទុកឲ្យស្ថិតនៅក្នុងសេចក្តីងងឹត។ ខ្ញុំបានឃើញទេវតានោះកំពុងឃ្លាំមើល ដោយមានសេចក្តីចាប់អារម្មណ៍យ៉ាងជ្រាលជ្រៅបំផុត លើប្រជាជនរបស់ព្រះដែលប្រកាសថាជារបស់ទ្រង់ ដើម្បីកត់ត្រាលក្ខណៈដែលពួកគេបានបង្កើតឡើង ខណៈដែលសារដែលមានប្រភពពីស្ថានសួគ៌ ត្រូវបាននាំមកដល់ពួកគេ។ ហើយដោយសារមានមនុស្សជាច្រើនណាស់ដែលប្រកាសថាស្រឡាញ់ព្រះយេស៊ូវ បែរចេញពីសារស្ថានសួគ៌នោះ ដោយការមើលងាយ ការចំអក និងសេចក្តីស្អប់ ទេវតាមួយដែលកាន់សន្លឹកក្រដាសសរសេរ នៅក្នុងដៃ បានកត់ត្រាបញ្ជីដ៏គួរឲ្យអាម៉ាស់នោះ។ ស្ថានសួគ៌ទាំងមូលពោរពេញដោយសេចក្តីខឹងសម្បារយ៉ាងខ្លាំង ពីព្រោះព្រះយេស៊ូវត្រូវបានមើលស្រាលដោយអស់អ្នកដែលប្រកាសថាជាអ្នកដើរតាមទ្រង់។</w:t>
      </w:r>
    </w:p>
    <w:p>
      <w:pPr>
        <w:pStyle w:val="ArticleScripture"/>
        <w:jc w:val="left"/>
      </w:pPr>
      <w:r>
        <w:rPr>
          <w:rFonts w:ascii="Leelawadee UI" w:hAnsi="Leelawadee UI" w:eastAsia="Leelawadee UI" w:cs="Leelawadee UI"/>
        </w:rPr>
        <w:t>«ខ្ញុំបានឃើញការខកចិត្តរបស់អស់អ្នកដែលទុកចិត្ត។ ពួកគេមិនបានឃើញព្រះអម្ចាស់របស់ពួកគេនៅពេលវេលាដែលបានរំពឹងទុកនោះទេ។ នោះគឺជាព្រះបំណងរបស់ព្រះ ដើម្បីលាក់បាំងអនាគត ហើយនាំប្រជារាស្រ្តរបស់ទ្រង់មកដល់ចំណុចនៃការសម្រេចចិត្ត។ បើគ្មានចំណុចពេលវេលានោះ កិច្ចការដែលព្រះបានកំណត់ទុកនឹងមិនត្រូវបានសម្រេចឡើយ។ សាតាំងកំពុងដឹកនាំគំនិតរបស់មនុស្សជាច្រើនឲ្យរត់ទៅឆ្ងាយខាងមុខក្នុងអនាគត។ រយៈពេលមួយដែលបានប្រកាសសម្រាប់ការយាងមករបស់ព្រះគ្រីស្ទ ត្រូវតែនាំចិត្តឲ្យស្វែងរកយ៉ាងអស់ពីចិត្តនូវការត្រៀមខ្លួនសម្រាប់បច្ចុប្បន្ន។ នៅពេលវេលានោះបានកន្លងផុតទៅ អស់អ្នកដែលមិនទាន់ទទួលយកពន្លឺរបស់ទេវតាយ៉ាងពេញលេញ បានរួមខ្លួនជាមួយអស់អ្នកដែលបានមើលងាយសារពីស្ថានសួគ៌ ហើយពួកគេបានបែរមកចំអកឲ្យអស់អ្នកដែលខកចិត្ត។ ខ្ញុំបានឃើញទេវតានៅស្ថានសួគ៌កំពុងពិគ្រោះជាមួយព្រះយេស៊ូវ។ ពួកគេបានកត់សម្គាល់ស្ថានភាពរបស់អស់អ្នកដែលអះអាងថាជាអ្នកដើរតាមព្រះគ្រីស្ទ។ ការកន្លងផុតនៃពេលវេលាកំណត់ច្បាស់លាស់នោះ បានសាកល្បង និងបង្ហាញពួកគេ ហើយមានមនុស្សជាច្រើនណាស់ត្រូវបានថ្លឹងក្នុងជញ្ជីង ហើយត្រូវបានរកឃើញថាខ្វះខាត។ ពួកគេទាំងអស់គ្នាបានប្រកាសដោយសំឡេងខ្លាំងថាខ្លួនជាគ្រីស្ទាន ប៉ុន្តែបានបរាជ័យក្នុងការដើរតាមព្រះគ្រីស្ទស្ទើរតែគ្រប់ផ្នែក។ សាតាំងបានអរសប្បាយចំពោះស្ថានភាពរបស់អស់អ្នកដែលអះអាងថាជាអ្នកដើរតាមព្រះគ្រីស្ទ។ វាបានចាប់ពួកគេនៅក្នុងអន្ទាក់របស់វា។ វាបាននាំភាគច្រើនឲ្យចាកចេញពីផ្លូវត្រង់ ហើយពួកគេកំពុងព្យាយាមឡើងទៅស្ថានសួគ៌តាមផ្លូវផ្សេងទៀតមួយចំនួន។ ទេវតាបានឃើញអស់អ្នកបរិសុទ្ធ ស្អាតស្អំ និងបរិសុទ្ធវិសុទ្ធ ទាំងអស់ត្រូវបានលាយឡំជាមួយមនុស្សមានបាបនៅក្នុងស៊ីយ៉ូន និងពុតត្បុតដែលស្រឡាញ់លោកិយ។ ពួកគេបានយាមថែអស់អ្នកដែលស្រឡាញ់ព្រះយេស៊ូវដោយស្មោះត្រង់; ប៉ុន្តែអស់អ្នកពុករលួយកំពុងមានឥទ្ធិពលលើអស់អ្នកបរិសុទ្ធ។»</w:t>
      </w:r>
    </w:p>
    <w:p>
      <w:pPr>
        <w:pStyle w:val="ArticleScripture"/>
        <w:jc w:val="left"/>
      </w:pPr>
      <w:r>
        <w:rPr>
          <w:rFonts w:ascii="Leelawadee UI" w:hAnsi="Leelawadee UI" w:eastAsia="Leelawadee UI" w:cs="Leelawadee UI"/>
        </w:rPr>
        <w:t>«អ្នកដែលមានចិត្តឆេះឆួលដោយសេចក្តីប៉ងប្រាថ្នា និងក្តីចង់ឃើញព្រះយេស៊ូវយ៉ាងខ្លាំង ត្រូវបានបងប្អូនដែលអះអាងថាជាអ្នកជឿដូចគ្នា ហាមមិនឲ្យនិយាយអំពីការយាងមករបស់ទ្រង់។ ពួកទេវតាបានមើលឃើញទិដ្ឋភាពទាំងមូល ហើយមានចិត្តអាណិតអាសូរដល់សំណល់ដែលស្រឡាញ់ការលេចមករបស់ព្រះយេស៊ូវ។ ទេវតាដ៏មានឫទ្ធានុភាពមួយទៀតត្រូវបានចាត់តាំងឲ្យចុះមកផែនដី។ ព្រះយេស៊ូវបានដាក់សំណេរមួយនៅក្នុងដៃរបស់ទេវតានោះ ហើយកាលទេវតានោះចុះមកដល់ផែនដី គាត់បានស្រែកឡើងថា បាប៊ីឡូនបានដួលរលំហើយ! បានដួលរលំហើយ! បន្ទាប់មក ខ្ញុំបានឃើញអ្នកដែលខកចិត្តទាំងនោះម្តងទៀត មានទឹកមុខស្រស់ស្រាយឡើងវិញ ហើយលើកភ្នែករបស់ពួកគេឡើងទៅស្ថានសួគ៌ ដោយទន្ទឹងរង់ចាំការលេចមករបស់ព្រះអម្ចាស់របស់ពួកគេដោយសេចក្តីជំនឿ និងសេចក្តីសង្ឃឹម។ ប៉ុន្តែ មនុស្សជាច្រើនហាក់ដូចជានៅស្ថិតក្នុងសភាពស្ទាក់ស្ទើរល្ងង់ខ្លៅ ដូចជាដេកលក់នៅឡើយ; ទោះយ៉ាងនោះ ខ្ញុំអាចឃើញស្នាមនៃសេចក្តីទុក្ខព្រួយដ៏ជ្រាលជ្រៅនៅលើទឹកមុខរបស់ពួកគេ។ អ្នកដែលខកចិត្តទាំងនោះបានឃើញពីព្រះគម្ពីរថា ពួកគេស្ថិតនៅក្នុងពេលយឺតយ៉ាវ ហើយថាពួកគេត្រូវតែរង់ចាំដោយអត់ធ្មត់ការសម្រេចបំពេញនៃនិមិត្ត។ ភស្តុតាងដដែលដែលនាំឲ្យពួកគេទន្ទឹងរង់ចាំព្រះអម្ចាស់របស់ពួកគេនៅឆ្នាំ 1843 ក៏នាំឲ្យពួកគេរំពឹងទុកទ្រង់នៅឆ្នាំ 1844 ផងដែរ។ ខ្ញុំបានឃើញថា មនុស្សភាគច្រើនមិនមានកម្លាំងចិត្តនោះ ដែលជាសញ្ញាសម្គាល់នៃសេចក្តីជំនឿរបស់ពួកគេនៅឆ្នាំ 1843 ទេ។ ការខកចិត្តរបស់ពួកគេបានធ្វើឲ្យសេចក្តីជំនឿរបស់ពួកគេស្រពិចស្រពិល។ ប៉ុន្តែ កាលអ្នកដែលខកចិត្តទាំងនោះរួបរួមគ្នាក្នុងការប្រកាសរបស់ទេវតាទីពីរ ពួកបរិវារស្ថានសួគ៌បានមើលដោយការចាប់អារម្មណ៍យ៉ាងជ្រាលជ្រៅបំផុត ហើយកត់សម្គាល់ឥទ្ធិពលនៃសារនោះ។ ពួកគេបានឃើញអ្នកដែលកាន់តែឈ្មោះថាជាគ្រីស្ទាន បែរទៅសើចចំអក និងមើលងាយដល់អ្នកដែលបានខកចិត្ត។ កាលពាក្យទាំងនេះធ្លាក់ចេញពីបបូរមាត់របស់អ្នកចំអកថា អ្នកមិនទាន់ឡើងទៅនៅឡើយទេ! ទេវតាមួយអង្គបានកត់ទុកពាក្យទាំងនោះ។ ទេវតានោះបាននិយាយថា ពួកគេកំពុងចំអកដល់ព្រះ»</w:t>
      </w:r>
    </w:p>
    <w:p>
      <w:pPr>
        <w:pStyle w:val="ArticleScripture"/>
        <w:jc w:val="left"/>
      </w:pPr>
      <w:r>
        <w:rPr>
          <w:rFonts w:ascii="Leelawadee UI" w:hAnsi="Leelawadee UI" w:eastAsia="Leelawadee UI" w:cs="Leelawadee UI"/>
        </w:rPr>
        <w:t>«ខ្ញុំត្រូវបាននាំឲ្យត្រឡប់ទៅពិចារណាអំពីការលើកឡើងរបស់អេលីយ៉ាវិញ។ អាវធំរបស់គាត់បានធ្លាក់ទៅលើអេលីសេ ហើយកុមារអាក្រក់ (ឬយុវជន) បានដើរតាមគាត់ ដោយចំអកឡកឡឺយ ហើយស្រែកថា ចូរឡើងទៅ ឱក្បាលទំពែកអើយ! ចូរឡើងទៅ ឱក្បាលទំពែកអើយ! ពួកគេបានចំអកដល់ព្រះ ហើយនៅទីនោះពួកគេបានជួបនឹងទណ្ឌកម្មរបស់ខ្លួន។ ពួកគេបានរៀនវាមកពីឪពុកម្តាយរបស់ខ្លួន។ ហើយអស់អ្នកដែលបានសើចចំអក និងចំអកឡកឡឺយចំពោះគំនិតអំពីការឡើងទៅរបស់ពួកបរិសុទ្ធ នឹងត្រូវបានព្រះយាងមកផ្ដន្ទាទោសដោយគ្រោះកាចទាំងឡាយរបស់ព្រះ ហើយនឹងដឹងច្បាស់ថា ការប្រមាថលេងសើចចំពោះទ្រង់ មិនមែនជារឿងតូចតាចឡើយ។»</w:t>
      </w:r>
    </w:p>
    <w:p>
      <w:pPr>
        <w:pStyle w:val="ArticleScripture"/>
        <w:jc w:val="left"/>
      </w:pPr>
      <w:r>
        <w:rPr>
          <w:rFonts w:ascii="Leelawadee UI" w:hAnsi="Leelawadee UI" w:eastAsia="Leelawadee UI" w:cs="Leelawadee UI"/>
        </w:rPr>
        <w:t>«ព្រះយេស៊ូវបានបង្គាប់ទេវតាដទៃទៀតឲ្យហោះហើរយ៉ាងរហ័ស ដើម្បីស្តារឡើងវិញ និងពង្រឹងសេចក្ដីជំនឿដែលកំពុងទន់ខ្សោយរបស់ប្រជារាស្ត្ររបស់ព្រះអង្គ ហើយរៀបចំពួកគេឲ្យយល់សាររបស់ទេវតាទីពីរ និងចលនាដ៏សំខាន់ដែលឆាប់ៗនឹងត្រូវធ្វើឡើងនៅស្ថានសួគ៌។ ខ្ញុំបានឃើញទេវតាទាំងនេះទទួលអំណាច និងពន្លឺដ៏អស្ចារ្យពីព្រះយេស៊ូវ ហើយហោះហើរយ៉ាងរហ័សមកផែនដី ដើម្បីបំពេញបេសកកម្មរបស់ខ្លួន ក្នុងការជួយទេវតាទីពីរក្នុងកិច្ចការរបស់វា។ ពន្លឺដ៏ធំមួយបានចែងចាំងលើប្រជាជនរបស់ព្រះ ខណៈដែលទេវតាទាំងនោះបន្លឺសំឡេងថា៖ មើល៍ កូនកំលោះមកហើយ ចូរអ្នករាល់គ្នាចេញទៅជួបលោកចុះ។ បន្ទាប់មក ខ្ញុំបានឃើញពួកអ្នកដែលខកចិត្តទាំងនោះក្រោកឡើង ហើយដោយស្របគ្នានឹងទេវតាទីពីរ ប្រកាសថា៖ មើល៍ កូនកំលោះមកហើយ ចូរអ្នករាល់គ្នាចេញទៅជួបលោកចុះ។ ពន្លឺពីទេវតាទាំងនោះបានជ្រៀតចូលភាពងងឹតនៅគ្រប់ទីកន្លែង។ សាតាំង និងទេវតារបស់វាបានខិតខំរារាំងមិនឲ្យពន្លឺនេះរាលដាល និងសម្រេចប្រសិទ្ធផលតាមបំណងរបស់វា។ ពួកវាបានតតាំងនឹងទេវតារបស់ព្រះ ហើយប្រាប់ពួកទេវតាថា ព្រះបានបញ្ឆោតប្រជាជន ហើយថា ទោះបីពួកទេវតាមានពន្លឺ និងអំណាចទាំងអស់ក៏ដោយ ក៏ពួកទេវតាមិនអាចធ្វើឲ្យប្រជាជនជឿថាព្រះយេស៊ូវកំពុងយាងមកបានដែរ។ ទេវតារបស់ព្រះបានបន្តកិច្ចការរបស់ខ្លួន ទោះបីសាតាំងព្យាយាមបិទខ្ទប់ផ្លូវ និងទាញចិត្តរបស់ប្រជាជនឲ្យចាកឆ្ងាយពីពន្លឺក៏ដោយ។ អស់អ្នកដែលទទួលពន្លឺនោះ ហាក់ដូចជាមានសេចក្ដីអំណរយ៉ាងខ្លាំង។ ពួកគេបានសម្លឹងភ្នែកឡើងទៅស្ថានសួគ៌ ហើយទន្ទឹងរង់ចាំការលេចមករបស់ព្រះយេស៊ូវ។ មនុស្សខ្លះស្ថិតក្នុងទុក្ខវេទនាយ៉ាងខ្លាំង ទាំងយំទាំងអធិស្ឋាន។ ភ្នែករបស់ពួកគេហាក់ដូចជាផ្តោតមកលើខ្លួនឯង ហើយពួកគេមិនហ៊ានសម្លឹងឡើងលើទេ»។</w:t>
      </w:r>
    </w:p>
    <w:p>
      <w:pPr>
        <w:pStyle w:val="ArticleScripture"/>
        <w:jc w:val="left"/>
      </w:pPr>
      <w:r>
        <w:rPr>
          <w:rFonts w:ascii="Leelawadee UI" w:hAnsi="Leelawadee UI" w:eastAsia="Leelawadee UI" w:cs="Leelawadee UI"/>
        </w:rPr>
        <w:t>«ពន្លឺដ៏មានតម្លៃមួយពីស្ថានសួគ៌បានបំបែកភាពងងឹតចេញពីពួកគេ ហើយភ្នែករបស់ពួកគេ ដែលធ្លាប់តែសម្លឹងមើលខ្លួនឯងដោយសេចក្តីអស់សង្ឃឹម បានងាកឡើងទៅលើ ខណៈដែលសេចក្តីអំណរគុណ និងអំណរដ៏បរិសុទ្ធ ត្រូវបានសម្ដែងនៅលើទម្រង់មុខគ្រប់យ៉ាង។ ព្រះយេស៊ូវ និងកងទ័ពទេវតាទាំងមូល បានទតមើលដោយសេចក្តីពេញព្រះទ័យចំពោះពួកអ្នកស្មោះត្រង់ ដែលកំពុងរង់ចាំទាំងនោះ។»</w:t>
      </w:r>
    </w:p>
    <w:p>
      <w:pPr>
        <w:pStyle w:val="ArticleScripture"/>
        <w:jc w:val="left"/>
      </w:pPr>
      <w:r>
        <w:rPr>
          <w:rFonts w:ascii="Leelawadee UI" w:hAnsi="Leelawadee UI" w:eastAsia="Leelawadee UI" w:cs="Leelawadee UI"/>
        </w:rPr>
        <w:t>«អ្នកដែលបានបដិសេធ និងប្រឆាំងនឹងពន្លឺនៃសាររបស់ទេវតាទីមួយ បានបាត់បង់ពន្លឺនៃសារទីពីរ ហើយមិនអាចទទួលបានអត្ថប្រយោជន៍ពីអំណាច និងសិរីល្អដែលបានអមដំណើរសារនោះបានឡើយ ថា “មើល៍ កូនកំលោះមកហើយ”។ ព្រះយេស៊ូវបានបែរចេញពីពួកគេដោយទឹកមុខមិនពេញចិត្ត។ ពួកគេបានមើលងាយ និងបដិសេធទ្រង់។ ឯអស់អ្នកដែលបានទទួលសារនោះ ត្រូវបានគ្របដណ្ដប់ដោយពពកនៃសិរីល្អ។ ពួកគេបានរង់ចាំ ហើយយាមមើល ហើយអធិស្ឋាន ដើម្បីស្គាល់ព្រះហឫទ័យរបស់ព្រះ។ ពួកគេខ្លាចយ៉ាងខ្លាំងក្នុងការធ្វើឲ្យទ្រង់មិនពេញព្រះហឫទ័យ។ ខ្ញុំបានឃើញសាតាំង និងទេវតារបស់វា កំពុងព្យាយាមបិទពន្លឺដ៏ទេវភាពនេះពីរាស្ត្ររបស់ព្រះ ប៉ុន្តែដរាបណាពួកអ្នកដែលកំពុងរង់ចាំ បានថែរក្សាពន្លឺនោះ ហើយរក្សាភ្នែករបស់ពួកគេឲ្យងើបចេញពីផែនដីឡើងទៅកាន់ព្រះយេស៊ូវ សាតាំងមិនអាចមានអំណាចដើម្បីដកហូតពន្លឺដ៏មានតម្លៃនេះពីពួកគេបានឡើយ។ សារដែលបានប្រទានមកពីស្ថានសួគ៌បានធ្វើឲ្យសាតាំង និងទេវតារបស់វាក្រោធយ៉ាងខ្លាំង ហើយអស់អ្នកដែលអះអាងថាស្រឡាញ់ព្រះយេស៊ូវ ប៉ុន្តែមើលងាយការយាងមករបស់ទ្រង់ បានចំអក និងសើចចំអកដាក់អ្នកស្មោះត្រង់ដែលទុកចិត្តលើទ្រង់។ ប៉ុន្តែទេវតាមួយអង្គបានកត់សម្គាល់គ្រប់ការប្រមាថ គ្រប់ការមើលងាយ គ្រប់ការបៀតបៀន ដែលពួកគេបានទទួលពីបងប្អូនដែលអះអាងជឿដូចគ្នា។ មនុស្សជាច្រើនណាស់បានបន្លឺសំឡេងឡើងដើម្បីស្រែកថា “មើល៍ កូនកំលោះមកហើយ” ហើយបានចាកចេញពីបងប្អូនរបស់ខ្លួន ដែលមិនស្រឡាញ់ការលេចមករបស់ព្រះយេស៊ូវ ហើយមិនអនុញ្ញាតឲ្យពួកគេផ្ដោតគំនិតលើការយាងមកជាលើកទីពីររបស់ទ្រង់។ ខ្ញុំបានឃើញព្រះយេស៊ូវបែរព្រះភក្ត្រចេញពីអស់អ្នកដែលបានបដិសេធ និងមើលងាយការយាងមករបស់ទ្រង់ ហើយបន្ទាប់មកទ្រង់បានបង្គាប់ទេវតាឲ្យនាំរាស្ត្ររបស់ទ្រង់ចេញពីកណ្ដាលពួកមិនបរិសុទ្ធ ក្រែងពួកគេត្រូវបានបំពុល។ អស់អ្នកដែលស្តាប់បង្គាប់តាមសារទាំងនោះ បានឈរដាច់ដោយសេរី និងរួបរួមគ្នា។ ពន្លឺដ៏បរិសុទ្ធ និងដ៏ប្រសើរមួយបានភ្លឺចាំងលើពួកគេ។ ពួកគេបានលះបង់លោកិយ ដកចិត្តស្រឡាញ់របស់ពួកគេចេញពីវា ហើយបូជាផលប្រយោជន៍ខាងផែនដីរបស់ពួកគេ។ ពួកគេបានបោះបង់ទ្រព្យសម្បត្តិនៅផែនដីរបស់ពួកគេ ហើយក្រសែភ្នែកដ៏ទន្ទឹងរង់ចាំរបស់ពួកគេបានត្រូវដឹកនាំទៅកាន់ស្ថានសួគ៌ ដោយរំពឹងថានឹងបានឃើញព្រះប្រោសលោះដ៏ជាទីស្រឡាញ់របស់ពួកគេ។ សេចក្តីអំណរដ៏សក្ការៈ និងបរិសុទ្ធបានភ្លឺចេញពីទឹកមុខរបស់ពួកគេ ហើយប្រាប់អំពីសេចក្តីសុខសាន្ត និងសេចក្តីអំណរដែលសោយរាជ្យនៅខាងក្នុង។ ព្រះយេស៊ូវបានបង្គាប់ទេវតារបស់ទ្រង់ឲ្យទៅពង្រឹងកម្លាំងពួកគេ ពីព្រោះម៉ោងនៃការសាកល្បងរបស់ពួកគេបានខិតជិតមកដល់។ ខ្ញុំបានឃើញថា អស់អ្នករង់ចាំទាំងនេះមិនទាន់ត្រូវបានសាកល្បងនៅឡើយទេ តាមដែលពួកគេត្រូវតែត្រូវបានសាកល្បង។ ពួកគេមិនទាន់រួចផុតពីកំហុសឆ្គងទាំងឡាយទេ។ ហើយខ្ញុំបានឃើញសេចក្តីមេត្តាករុណា និងសេចក្តីល្អរបស់ព្រះ ក្នុងការផ្ញើសេចក្តីព្រមានមួយទៅកាន់មនុស្សលើផែនដី និងសារម្ដងហើយម្ដងទៀត ដើម្បីនាំពួកគេមកដល់ចំណុចនៃពេលវេលាមួយ ដើម្បីដឹកនាំពួកគេឲ្យពិនិត្យខ្លួនយ៉ាងឧស្សាហ៍ព្យាយាម ដើម្បីឲ្យពួកគេអាចដោះចេញពីកំហុសឆ្គងទាំងឡាយដែលបានបន្តមកពីពួកអ្នកមិនជឿព្រះ និងពីពួកប៉ាប។ តាមរយៈសារទាំងនេះ ព្រះបាននាំរាស្ត្ររបស់ទ្រង់ចេញមកកន្លែងដែលទ្រង់អាចធ្វើការដើម្បីពួកគេដោយអំណាចកាន់តែខ្លាំងជាងមុន ហើយកន្លែងដែលពួកគេអាចកាន់តាមបញ្ញត្តិទាំងអស់របស់ទ្រង់....»</w:t>
      </w:r>
    </w:p>
    <w:p>
      <w:pPr>
        <w:pStyle w:val="ArticleScripture"/>
        <w:jc w:val="left"/>
      </w:pPr>
      <w:r>
        <w:rPr>
          <w:rFonts w:ascii="Leelawadee UI" w:hAnsi="Leelawadee UI" w:eastAsia="Leelawadee UI" w:cs="Leelawadee UI"/>
        </w:rPr>
        <w:t>«ពេលដែលការបម្រើរបស់ព្រះយេស៊ូវនៅទីបរិសុទ្ធបានបិទបញ្ចប់ ហើយទ្រង់បានយាងចូលទៅក្នុងទីបរិសុទ្ធបំផុត និងឈរនៅមុខហឹបដែលមានច្បាប់របស់ព្រះ នោះទ្រង់បានចាត់ទូតសួគ៌ដ៏ខ្លាំងក្លាមួយទៀតមកកាន់ផែនដី ជាមួយនឹងសារទីបី។ ទ្រង់បានដាក់សន្លឹកក្រដាសមួយក្នុងដៃរបស់ទូតនោះ ហើយនៅពេលទូតនោះចុះមកដល់ផែនដីដោយសិរីល្អ និងឫទ្ធានុភាព គាត់បានប្រកាសសេចក្ដីព្រមានដ៏គួរឲ្យខ្លាចមួយ ដែលជាការគំរាមដ៏សាហាវបំផុតមិនដែលធ្លាប់នាំមកដល់មនុស្សឡើយ។ សារនេះត្រូវបានរៀបចំឡើង ដើម្បីឲ្យកូនចៅរបស់ព្រះប្រុងប្រយ័ត្ន ហើយបង្ហាញដល់ពួកគេអំពីម៉ោងនៃការល្បួង និងទុក្ខវេទនា ដែលនៅខាងមុខពួកគេ។ ទូតនោះបាននិយាយថា ពួកគេនឹងត្រូវនាំចូលទៅក្នុងការប្រយុទ្ធយ៉ាងជិតស្និទ្ធជាមួយសត្វ និងរូបរបស់វា។ សេចក្ដីសង្ឃឹមតែមួយគត់របស់ពួកគេសម្រាប់ជីវិតអស់កល្បជានិច្ច គឺត្រូវតែនៅស្ថិតស្ថេរ។ ទោះបីជាជីវិតរបស់ពួកគេស្ថិតក្នុងគ្រោះថ្នាក់ក៏ដោយ ក៏ពួកគេត្រូវតែកាន់ខ្ជាប់សេចក្ដីពិតឲ្យមាំមួន។ ទូតទីបីបានបញ្ចប់សាររបស់ខ្លួនដោយពាក្យទាំងនេះថា «នៅទីនេះមានការអត់ធ្មត់របស់ពួកបរិសុទ្ធ នៅទីនេះមានពួកអ្នកដែលកាន់តាមបញ្ញត្តិរបស់ព្រះ និងសេចក្ដីជំនឿលើព្រះយេស៊ូវ»។ នៅពេលដែលគាត់បាននិយាយពាក្យទាំងនេះម្តងទៀត គាត់បានចង្អុលទៅទីសក្ការៈនៅស្ថានសួគ៌។ គំនិតរបស់អស់អ្នកណាដែលទទួលយកសារនេះ ត្រូវបានដឹកនាំទៅកាន់ទីបរិសុទ្ធបំផុត ជាកន្លែងដែលព្រះយេស៊ូវឈរនៅមុខហឹប ដោយកំពុងធ្វើការអង្វរសុំចុងក្រោយរបស់ទ្រង់សម្រាប់អស់អ្នកដែលសេចក្ដីមេត្តានៅតែបង្អង់ទុកសម្រាប់ពួកគេ និងសម្រាប់អស់អ្នកដែលបានរំលងច្បាប់របស់ព្រះដោយអវិជ្ជា។ ការប្រោសលោះនេះត្រូវបានធ្វើឡើងសម្រាប់មនុស្សសុចរិតដែលស្លាប់ទៅហើយ ដូចគ្នានឹងមនុស្សសុចរិតដែលនៅរស់ផងដែរ។ ព្រះយេស៊ូវធ្វើការប្រោសលោះសម្រាប់អស់អ្នកដែលបានស្លាប់ទៅ ដោយមិនបានទទួលពន្លឺអំពីបញ្ញត្តិរបស់ព្រះ ជាអ្នកដែលបានប្រព្រឹត្តបាបដោយអវិជ្ជា»។</w:t>
      </w:r>
    </w:p>
    <w:p>
      <w:pPr>
        <w:pStyle w:val="ArticleScripture"/>
        <w:jc w:val="left"/>
      </w:pPr>
      <w:r>
        <w:rPr>
          <w:rFonts w:ascii="Leelawadee UI" w:hAnsi="Leelawadee UI" w:eastAsia="Leelawadee UI" w:cs="Leelawadee UI"/>
        </w:rPr>
        <w:t>«បន្ទាប់ពីព្រះយេស៊ូវបានបើកទ្វារនៃទីបរិសុទ្ធបំផុត នោះពន្លឺអំពីថ្ងៃសប្ប័ទត្រូវបានឃើញ ហើយរាស្ត្ររបស់ព្រះត្រូវបានសាកល្បង និងបញ្ជាក់ ដូចដែលព្រះបានសាកល្បងកូនចៅអ៊ីស្រាអែលនៅសម័យបុរាណ ដើម្បីមើលថា តើពួកគេនឹងកាន់តាមក្រឹត្យវិន័យរបស់ទ្រង់ឬទេ។ ខ្ញុំបានឃើញទេវតាទីបីចង្អុលឡើងលើ បង្ហាញដល់អ្នកដែលបានខកចិត្តនូវផ្លូវទៅកាន់ទីបរិសុទ្ធបំផុតនៃទីបរិសុទ្ធស្ថាននៅស្ថានសួគ៌។ ពួកគេបានដើរតាមព្រះយេស៊ូវដោយសេចក្ដីជំនឿចូលទៅក្នុងទីបរិសុទ្ធបំផុត។ ម្ដងទៀត ពួកគេបានរកឃើញព្រះយេស៊ូវ ហើយសេចក្ដីអំណរ និងសេចក្ដីសង្ឃឹមក៏ផុសឡើងជាថ្មី។ ខ្ញុំបានឃើញពួកគេមើលត្រឡប់ក្រោយ ពិនិត្យពិចារណាអតីតកាល ចាប់ពីការប្រកាសអំពីការយាងមកជាលើកទីពីររបស់ព្រះយេស៊ូវ រហូតដល់ដំណើររបស់ពួកគេឆ្លងកាត់ពេលវេលាទៅដល់ការកន្លងផុតនៃពេលកំណត់នៅឆ្នាំ 1844។ ពួកគេឃើញថា ការខកចិត្តរបស់ពួកគេត្រូវបានបកស្រាយ ហើយសេចក្ដីអំណរ និងសេចក្ដីប្រាកដច្បាស់ក៏ធ្វើឲ្យពួកគេមានជីវិតឡើងវិញ។ ទេវតាទីបីបានបំភ្លឺអតីតកាល បច្ចុប្បន្ន និងអនាគត ហើយពួកគេដឹងថា ព្រះពិតជាបានដឹកនាំពួកគេដោយព្រះហឫទ័យប្រទានដ៏អាថ៌កំបាំងរបស់ទ្រង់មែន»។</w:t>
      </w:r>
    </w:p>
    <w:p>
      <w:pPr>
        <w:pStyle w:val="ArticleScripture"/>
        <w:jc w:val="left"/>
      </w:pPr>
      <w:r>
        <w:rPr>
          <w:rFonts w:ascii="Leelawadee UI" w:hAnsi="Leelawadee UI" w:eastAsia="Leelawadee UI" w:cs="Leelawadee UI"/>
        </w:rPr>
        <w:t>«ខ្ញុំត្រូវបានបង្ហាញឲ្យឃើញថា អំណល់បានដើរតាមព្រះយេស៊ូវចូលទៅក្នុងទីបរិសុទ្ធបំផុត ហើយបានឃើញហិប និងកៅអីព្រះគុណ ហើយត្រូវបានទាក់ទាញដោយសិរីល្អរបស់វា។ ព្រះយេស៊ូវបានលើកគម្របហិបឡើង ហើយមើលចុះ! មានផ្ទាំងថ្ម ដែលមានបទបញ្ញត្តិទាំងដប់សរសេរនៅលើនោះ។ ពួកគេបានពិនិត្យតាមព្រះបន្ទូលដ៏មានជីវិតទាំងនោះ ប៉ុន្តែពួកគេបានថយក្រោយទាំងញ័រខ្លាច នៅពេលដែលពួកគេឃើញបទបញ្ញត្តិទីបួនមានជីវិតនៅក្នុងចំណោមក្រឹត្យបរិសុទ្ធទាំងដប់ ខណៈដែលពន្លឺដ៏ភ្លឺជាងបានចាំងលើវាលើសជាងបទបញ្ញត្តិទាំងប្រាំបួនផ្សេងទៀត ហើយមានរង្វង់សិរីល្អព័ទ្ធជុំវិញវាទាំងស្រុង។ ពួកគេមិនឃើញមានអ្វីនៅទីនោះដែលប្រាប់ពួកគេថា ថ្ងៃសប្ប័ទត្រូវបានលុបចោល ឬបានផ្លាស់ប្ដូរទៅជាថ្ងៃទីមួយនៃសប្ដាហ៍ឡើយ។ វាអានដូចគ្នានឹងពេលដែលបានប្រកាសដោយព្រះឱស្ឋរបស់ព្រះជាម្ចាស់ ដោយសេចក្ដីឧត្តុង្គឧត្តមយ៉ាងសម្បើម និងគួរឲ្យកោតខ្លាច នៅលើភ្នំ ខណៈដែលផ្លេកបន្ទោរបាញ់ភ្លឺ ហើយសូរសន្ធឹករន្ទះបានក្រហឹម ហើយនៅពេលដែលត្រូវបានសរសេរដោយម្រាមដៃបរិសុទ្ធរបស់ទ្រង់ផ្ទាល់លើផ្ទាំងថ្ម។ ប្រាំមួយថ្ងៃ អ្នកត្រូវនឿយហត់ធ្វើការ ហើយបំពេញកិច្ចការទាំងអស់របស់អ្នក; ប៉ុន្តែថ្ងៃទីប្រាំពីរ គឺជាថ្ងៃសប្ប័ទរបស់ព្រះយេហូវ៉ា ជាព្រះនៃអ្នក។ ពួកគេមានការភ្ញាក់ផ្អើលយ៉ាងខ្លាំង នៅពេលដែលពួកគេឃើញការយកចិត្តទុកដាក់ដែលបានប្រព្រឹត្តចំពោះបទបញ្ញត្តិទាំងដប់។ ពួកគេឃើញថាវាត្រូវបានដាក់នៅជិតព្រះយេហូវ៉ា ត្រូវបានបាំងស្រមោល និងការពារដោយសេចក្ដីបរិសុទ្ធរបស់ទ្រង់។ ពួកគេឃើញថា ពួកគេបានជាន់ឈ្លីលើបទបញ្ញត្តិទីបួននៃក្រឹត្យវិន័យទាំងដប់ ហើយបានគោរពតាមថ្ងៃមួយដែលបានបន្តមកពីសាសន៍ដទៃ និងពួកប៉ាប ជំនួសថ្ងៃដែលព្រះយេហូវ៉ាបានញែកជាបរិសុទ្ធ។ ពួកគេបានបន្ទាបខ្លួននៅចំពោះព្រះ ហើយកាន់ទុក្ខចំពោះការរំលងរបស់ពួកគេកាលពីមុន។»</w:t>
      </w:r>
    </w:p>
    <w:p>
      <w:pPr>
        <w:pStyle w:val="ArticleScripture"/>
        <w:jc w:val="left"/>
      </w:pPr>
      <w:r>
        <w:rPr>
          <w:rFonts w:ascii="Leelawadee UI" w:hAnsi="Leelawadee UI" w:eastAsia="Leelawadee UI" w:cs="Leelawadee UI"/>
        </w:rPr>
        <w:t>«ខ្ញុំបានឃើញគ្រឿងក្រអូបនៅក្នុងកន្ធោងបូជាបញ្ចេញផ្សែង ខណៈដែលព្រះយេស៊ូវទ្រង់បានថ្វាយសេចក្តីសារភាពបាប និងសេចក្តីអធិស្ឋានរបស់ពួកគេដល់ព្រះបិតារបស់ទ្រង់។ ហើយកាលដែលវាឡើងទៅ ពន្លឺដ៏ភ្លឺចែងចាំងមួយបានស្ថិតនៅលើព្រះយេស៊ូវ និងលើកន្លែងអាណិតមេត្តា; ហើយពួកអ្នកអធិស្ឋានដោយចិត្តស្មោះសរ ដែលមានទុក្ខព្រួយ ដោយសារពួកគេបានរកឃើញថាខ្លួនជាអ្នករំលងក្រឹត្យវិន័យរបស់ព្រះ បានទទួលព្រះពរ ហើយទឹកមុខរបស់ពួកគេបានភ្លឺឡើងដោយសេចក្តីសង្ឃឹម និងអំណរ។ ពួកគេបានចូលរួមក្នុងកិច្ចការរបស់ទេវតាទីបី ហើយបន្លឺសំឡេងរបស់ពួកគេឡើង និងប្រកាសសេចក្តីព្រមានដ៏ឱឡារិកនោះ។ ប៉ុន្តែ ដំបូងឡើយ មានមនុស្សតិចតួចប៉ុណ្ណោះដែលទទួលសារនោះ ទោះយ៉ាងណាពួកគេបានបន្តប្រកាសសេចក្តីព្រមាននោះដោយកម្លាំង និងក្តីក្លៀវក្លា។ បន្ទាប់មក ខ្ញុំបានឃើញមនុស្សជាច្រើនទទួលយកសាររបស់ទេវតាទីបី ហើយរួមសំឡេងរបស់ពួកគេជាមួយអស់អ្នកដែលបានប្រកាសសេចក្តីព្រមាននោះមុនគេ ហើយពួកគេបានលើកតម្កើងព្រះ និងថ្វាយសិរីល្អដល់ទ្រង់ ដោយកាន់តាមថ្ងៃសម្រាកដែលទ្រង់បានញែកជាបរិសុទ្ធ។»</w:t>
      </w:r>
    </w:p>
    <w:p>
      <w:pPr>
        <w:pStyle w:val="ArticleScripture"/>
        <w:jc w:val="left"/>
      </w:pPr>
      <w:r>
        <w:rPr>
          <w:rFonts w:ascii="Leelawadee UI" w:hAnsi="Leelawadee UI" w:eastAsia="Leelawadee UI" w:cs="Leelawadee UI"/>
        </w:rPr>
        <w:t>មនុស្សជាច្រើនដែលបានទទួលយកសារទីបី មិនបានមានបទពិសោធន៍ក្នុងសារទាំងពីរមុននោះទេ។ សាតាំងបានយល់អំពីការនេះ ហើយភ្នែកអាក្រក់របស់វាបានសម្លឹងមកលើពួកគេ ដើម្បីផ្ដួលរំលំពួកគេ; ប៉ុន្តែ ទេវតាទីបីកំពុងចង្អុលបង្ហាញពួកគេទៅកាន់ទីបរិសុទ្ធបំផុត ហើយអស់អ្នកដែលបានមានបទពិសោធន៍ក្នុងសារមុនៗ កំពុងបង្ហាញផ្លូវទៅកាន់ទីសក្ការៈនៅស្ថានសួគ៌ដល់ពួកគេ។ មនុស្សជាច្រើនបានឃើញខ្សែសង្វាក់ដ៏គ្រប់លក្ខណ៍នៃសេចក្ដីពិតនៅក្នុងសាររបស់ទេវតាទាំងនោះ ហើយបានទទួលយកវាដោយអំណរ។ ពួកគេបានទទួលយកសារទាំងនោះតាមលំដាប់របស់វា ហើយដោយសេចក្ដីជំនឿ បានដើរតាមព្រះយេស៊ូវចូលទៅក្នុងទីសក្ការៈនៅស្ថានសួគ៌។ សារទាំងនេះ ត្រូវបានបង្ហាញមកខ្ញុំថា ជាយុថ្កាមួយសម្រាប់ចងរក្សារាងកាយទាំងមូលឲ្យនៅមាំមួន។ ហើយនៅពេលបុគ្គលម្នាក់ៗទទួល និងយល់អំពីសារទាំងនេះ ពួកគេត្រូវបានការពារពីការបំភាន់ជាច្រើនរបស់សាតាំង។</w:t>
      </w:r>
    </w:p>
    <w:p>
      <w:pPr>
        <w:pStyle w:val="ArticleScripture"/>
        <w:jc w:val="left"/>
      </w:pPr>
      <w:r>
        <w:rPr>
          <w:rFonts w:ascii="Leelawadee UI" w:hAnsi="Leelawadee UI" w:eastAsia="Leelawadee UI" w:cs="Leelawadee UI"/>
        </w:rPr>
        <w:t>«បន្ទាប់ពីការខកចិត្តដ៏ធំក្នុងឆ្នាំ 1844 សាតាំង និងពួកទេវតារបស់វា បានខិតខំយ៉ាងមមាញឹកក្នុងការដាក់អន្ទាក់ ដើម្បីបំភាន់ឲ្យជំនឿរបស់ក្រុមជំនុំរង្គោះរង្គើ។ វាបានមានឥទ្ធិពលលើគំនិតរបស់មនុស្សមួយចំនួន ដែលធ្លាប់មានបទពិសោធន៍ផ្ទាល់ក្នុងការទាំងនេះ។ ពួកគេមានរូបរាងដូចជាមានភាពរាបទាប។ ពួកគេបានផ្លាស់ប្ដូរសារទីមួយ និងសារទីពីរ ហើយចង្អុលទៅអនាគតសម្រាប់ការសម្រេចរបស់សារទាំងនោះ ខណៈដែលអ្នកដទៃចង្អុលត្រឡប់ទៅអតីតកាលឆ្ងាយ ដោយប្រកាសថា សារទាំងនោះបានសម្រេចរួចទៅហើយនៅទីនោះ។ មនុស្សទាំងនេះកំពុងទាញគំនិតរបស់អ្នកដែលគ្មានបទពិសោធន៍ឲ្យឆ្ងាយចេញ ហើយកំពុងធ្វើឲ្យជំនឿរបស់ពួកគេរង្គោះរង្គើ។ មនុស្សខ្លះកំពុងស្វែងរកព្រះគម្ពីរ ដើម្បីព្យាយាមស្ថាបនាជំនឿផ្ទាល់ខ្លួនមួយ ដែលឯករាជ្យពីក្រុមជំនុំ។ សាតាំងមានអំណរយ៉ាងខ្លាំងចំពោះការទាំងអស់នេះ ពីព្រោះវាដឹងថា អស់អ្នកដែលផ្ដាច់ខ្លួនចេញពីយុថ្កា នោះវាអាចមានឥទ្ធិពលលើពួកគេដោយកំហុសផ្សេងៗ ហើយបោកបក់ពួកគេឲ្យរសាត់ទៅមកដោយខ្យល់នៃសេចក្ដីបង្រៀន។ មនុស្សជាច្រើនដែលធ្លាប់ដឹកនាំក្នុងសារទីមួយ និងសារទីពីរ បានបដិសេធសារទាំងនោះ ហើយការបែកបាក់ និងការខ្ចាត់ខ្ចាយបានកើតមានទូទាំងក្រុមជំនុំ។ បន្ទាប់មក ខ្ញុំបានឃើញ Wm. Miller។ គាត់មើលទៅស្រពិចស្រពិល ហើយត្រូវបានទម្ងន់ទុក្ខ និងសេចក្ដីវេទនាសម្រាប់ប្រជាជនរបស់គាត់បង្វាក់ចុះ។ គាត់បានឃើញក្រុមអ្នកដែលបានរួបរួម និងស្រឡាញ់គ្នាក្នុងឆ្នាំ 1844 កំពុងបាត់បង់សេចក្ដីស្រឡាញ់ចំពោះគ្នាទៅវិញទៅមក ហើយប្រឆាំងគ្នាទៅវិញទៅមក។ គាត់បានឃើញពួកគេធ្លាក់ថយក្រោយចូលទៅក្នុងសភាពត្រជាក់ និងស្ថានភាពថយចុះខាងវិញ្ញាណ។ សេចក្ដីព្រួយក្រៀមក្រំបានបំផ្លាញកម្លាំងរបស់គាត់។ ខ្ញុំបានឃើញមនុស្សជាអ្នកដឹកនាំកំពុងតាមឃ្លាំមើល Wm. Miller ហើយភ័យខ្លាចក្រែងគាត់នឹងទទួលយកសាររបស់ទេវតាទីបី និងបញ្ញត្តិរបស់ព្រះ។ ហើយនៅពេលដែលគាត់មាននិន្នាការទៅរកពន្លឺពីស្ថានសួគ៌ មនុស្សទាំងនេះនឹងរៀបផែនការណាមួយ ដើម្បីទាញគំនិតរបស់គាត់ឲ្យឆ្ងាយចេញ។ ខ្ញុំបានឃើញឥទ្ធិពលរបស់មនុស្សត្រូវបានប្រើប្រាស់ ដើម្បីរក្សាគំនិតរបស់គាត់ឲ្យស្ថិតនៅក្នុងភាពងងឹត ហើយដើម្បីរក្សាឥទ្ធិពលរបស់គាត់ឲ្យនៅក្នុងចំណោមពួកគេ។ នៅទីបំផុត Wm. Miller បានលើកសំឡេងរបស់គាត់ប្រឆាំងនឹងពន្លឺពីស្ថានសួគ៌។ គាត់បានខកខាន ដោយមិនទទួលសារដែលនឹងបានពន្យល់យ៉ាងពេញលេញអំពីការខកចិត្តរបស់គាត់ ហើយបញ្ចេញពន្លឺ និងសិរីល្អមកលើអតីតកាល ដែលនឹងបានធ្វើឲ្យកម្លាំងដែលអស់កម្លាំងរបស់គាត់រស់ឡើងវិញ ធ្វើឲ្យសេចក្ដីសង្ឃឹមរបស់គាត់ភ្លឺឡើង ហើយនាំគាត់ឲ្យលើកតម្កើងព្រះ។ ប៉ុន្តែ គាត់បានផ្អែកលើប្រាជ្ញាមនុស្សជំនួសប្រាជ្ញាព្រះ ហើយដោយសារតែគាត់ត្រូវបានបំបាក់ដោយការនឿយហត់យ៉ាងខ្លាំងក្នុងបុព្វហេតុនៃព្រះអម្ចាស់របស់គាត់ និងដោយសារអាយុ គាត់មិនមានការទទួលខុសត្រូវដូចអ្នកទាំងនោះដែលបានរារាំងគាត់ពីសេចក្ដីពិតឡើយ។ ពួកគេទាំងនោះជាអ្នកទទួលខុសត្រូវ ហើយអំពើបាបស្ថិតលើពួកគេ។ ប្រសិនបើ Wm. Miller អាចបានឃើញពន្លឺនៃសារទីបី នោះរឿងជាច្រើនដែលមើលទៅងងឹត និងអាថ៌កំបាំងចំពោះគាត់ នឹងត្រូវបានពន្យល់។ បងប្អូនរបស់គាត់បានអះអាងថាមានសេចក្ដីស្រឡាញ់ និងចំណាប់អារម្មណ៍យ៉ាងជ្រាលជ្រៅចំពោះគាត់ ដូច្នេះគាត់គិតថា គាត់មិនអាចផ្ដាច់ខ្លួនចេញពីពួកគេបានឡើយ។ ចិត្តរបស់គាត់មានទំនោរទៅរកសេចក្ដីពិត ប៉ុន្តែបន្ទាប់មក គាត់បានមើលទៅកាន់បងប្អូនរបស់គាត់។ ពួកគេបានប្រឆាំងនឹងវា។ តើគាត់អាចផ្ដាច់ខ្លួនចេញពីអ្នកទាំងនោះដែលបានឈរជាប់គ្នា ខាងមុខ និងស្មាជាប់ស្មាជាមួយគាត់ ក្នុងការប្រកាសអំពីការយាងមករបស់ព្រះយេស៊ូវបានឬ? គាត់គិតថា ពួកគេប្រាកដជាមិននាំគាត់ឲ្យវង្វេងឡើយ។»</w:t>
      </w:r>
    </w:p>
    <w:p>
      <w:pPr>
        <w:pStyle w:val="ArticleScripture"/>
        <w:jc w:val="left"/>
      </w:pPr>
      <w:r>
        <w:rPr>
          <w:rFonts w:ascii="Leelawadee UI" w:hAnsi="Leelawadee UI" w:eastAsia="Leelawadee UI" w:cs="Leelawadee UI"/>
        </w:rPr>
        <w:t>«ព្រះជាម្ចាស់បានអនុញ្ញាតឲ្យគាត់ធ្លាក់នៅក្រោមអំណាចរបស់សាតាំង ហើយឲ្យសេចក្តីស្លាប់មានអំណាចគ្រប់គ្រងលើគាត់។ ទ្រង់បានលាក់គាត់ទុកក្នុងផ្នូរ ឲ្យឆ្ងាយពីអស់អ្នកដែលបានទាញគាត់ចេញពីព្រះជាម្ចាស់ជានិច្ច។ លោកម៉ូសេបានប្រព្រឹត្តខុស ខណៈដែលគាត់ជិតនឹងចូលទៅក្នុងទឹកដីសន្យា។ ដូចគ្នានេះដែរ ខ្ញុំបានឃើញថា លោក Wm. Miller បានប្រព្រឹត្តខុស នៅពេលដែលគាត់ជិតនឹងចូលទៅក្នុងកាណានស្ថានសួគ៌ ដោយបណ្ដោយឲ្យឥទ្ធិពលរបស់គាត់ប្រឆាំងនឹងសេចក្តីពិត។ អ្នកដទៃបាននាំគាត់ទៅដល់ការណ៍នេះ។ អ្នកដទៃត្រូវទទួលខុសត្រូវចំពោះវា។ ប៉ុន្តែ ទេវតាទាំងឡាយកំពុងយាមរក្សាធូលីដ៏មានតម្លៃរបស់អ្នកបម្រើរបស់ព្រះជាម្ចាស់រូបនេះ ហើយគាត់នឹងចេញមកនៅសូរត្រែចុងក្រោយ។»</w:t>
      </w:r>
    </w:p>
    <w:p>
      <w:pPr>
        <w:pStyle w:val="ArticleScripture"/>
        <w:jc w:val="left"/>
      </w:pPr>
      <w:r>
        <w:rPr>
          <w:rFonts w:ascii="Leelawadee UI" w:hAnsi="Leelawadee UI" w:eastAsia="Leelawadee UI" w:cs="Leelawadee UI"/>
        </w:rPr>
        <w:t>«ខ្ញុំបានឃើញមហាជនមួយក្រុម ដែលឈរយ៉ាងបានការពារ និងមាំមួន ហើយមិនព្រមគាំទ្រដល់អ្នកទាំងឡាយណា ដែលចង់ធ្វើឲ្យជំនឿដែលបានស្ថាបនាឡើងរបស់ក្រុមជំនុំរងការរង្គោះរង្គើឡើយ។ ព្រះទ្រង់ទតមកលើពួកគេដោយការពេញព្រះទ័យ។ ខ្ញុំត្រូវបានបង្ហាញឲ្យឃើញបីជំហាន—មួយ ពីរ និងបី—គឺជាសាររបស់ទេវតាទីមួយ ទីពីរ និងទីបី។ ទេវតាបានមានបន្ទូលថា វេទនាដល់អ្នកណាដែលនឹងរើប្លុកមួយ ឬកម្រើកម្ជុលមួយនៅក្នុងសារទាំងនេះ។ ការយល់ដឹងដ៏ត្រឹមត្រូវអំពីសារទាំងនេះមានសារៈសំខាន់ដ៏សំខាន់បំផុត។ ជោគវាសនានៃព្រលឹងទាំងឡាយព្យួរនៅលើរបៀបដែលសារទាំងនេះត្រូវបានទទួល។ ខ្ញុំត្រូវបាននាំឲ្យឆ្លងកាត់សារទាំងនេះម្តងទៀត ហើយបានឃើញថា ប្រជារាស្ត្ររបស់ព្រះបានទិញបទពិសោធន៍របស់ពួកគេដោយតម្លៃថ្លៃយ៉ាងណា។ វាត្រូវបានទទួលមកតាមរយៈការរងទុក្ខជាច្រើន និងការប្រយុទ្ធយ៉ាងធ្ងន់ធ្ងរ។ ជំហានម្តងៗ ព្រះបាននាំពួកគេមក រហូតដល់ទ្រង់បានដាក់ពួកគេលើវេទិកាដ៏រឹងមាំ មិនអាចរើបាន។ បន្ទាប់មក ខ្ញុំបានឃើញមនុស្សខ្លះៗ នៅពេលដែលពួកគេចូលមកជិតវេទិកា មុននឹងជាន់ឡើងលើវា ពួកគេពិនិត្យមើលគ្រឹះ។ អ្នកខ្លះ ដោយអំណរ បានជាន់ឡើងលើវាភ្លាមៗ។ អ្នកដទៃទៀតចាប់ផ្តើមរកកំហុសលើការចាក់គ្រឹះនៃវេទិកា។ ពួកគេចង់ឲ្យមានការកែលម្អ ហើយបន្ទាប់មកវេទិកានោះនឹងល្អឥតខ្ចោះជាងមុន ហើយប្រជាជននឹងសប្បាយរីករាយជាងមុនជាច្រើន។ អ្នកខ្លះបានជំហានចុះពីវេទិកា ហើយពិនិត្យមើលវា រួចក៏រកកំហុសលើវា ដោយប្រកាសថា វាត្រូវបានស្ថាបនាខុស។ ខ្ញុំបានឃើញថា ស្ទើរតែទាំងអស់បានឈរមាំមួនលើវេទិកា ហើយបានដាស់តឿនអ្នកដទៃដែលបានជំហានចុះពីវេទិកា ឲ្យបញ្ឈប់ការត្អូញត្អែររបស់ពួកគេ ពីព្រោះព្រះជាស្ថាបត្យករមេ ហើយពួកគេកំពុងតែតស៊ូប្រឆាំងនឹងទ្រង់។ ពួកគេបានរំលឹកឡើងវិញអំពីព្រះរាជកិច្ចដ៏អស្ចារ្យរបស់ព្រះ ដែលបាននាំពួកគេមកដល់វេទិកាដ៏មាំមួននោះ ហើយដោយសាមគ្គីភាព ស្ទើរតែទាំងអស់បានលើកភ្នែករបស់ពួកគេទៅស្ថានសួគ៌ ហើយដោយសំឡេងខ្លាំង បានលើកតម្កើងសិរីល្អដល់ព្រះ។ ការនេះបានប៉ះពាល់ដល់អ្នកខ្លះក្នុងចំណោមអ្នកដែលបានត្អូញត្អែរ ហើយបានចាកចេញពីវេទិកា ហើយពួកគេបានឡើងវិញលើវា ដោយទឹកមុខសុភាពរាបសា។»</w:t>
      </w:r>
    </w:p>
    <w:p>
      <w:pPr>
        <w:pStyle w:val="ArticleScripture"/>
        <w:jc w:val="left"/>
      </w:pPr>
      <w:r>
        <w:rPr>
          <w:rFonts w:ascii="Leelawadee UI" w:hAnsi="Leelawadee UI" w:eastAsia="Leelawadee UI" w:cs="Leelawadee UI"/>
        </w:rPr>
        <w:t>«ខ្ញុំត្រូវបានបង្ហាញឲ្យត្រឡប់ទៅមើលការប្រកាសអំពីការយាងមកជាលើកដំបូងរបស់ព្រះគ្រីស្ទ។ យ៉ូហានត្រូវបានចាត់ឲ្យមកក្នុងវិញ្ញាណ និងអំណាចរបស់អេលីយ៉ា ដើម្បីរៀបចំផ្លូវសម្រាប់ការយាងមករបស់ព្រះយេស៊ូវ។ អស់អ្នកដែលបានបដិសេធសក្ខីភាពរបស់យ៉ូហាន មិនបានទទួលប្រយោជន៍ពីការបង្រៀនរបស់ព្រះយេស៊ូវឡើយ។ ការប្រឆាំងរបស់ពួកគេចំពោះការប្រកាសអំពីការយាងមកជាលើកដំបូងរបស់ទ្រង់ បានដាក់ពួកគេនៅក្នុងស្ថានភាពដែលពួកគេមិនអាចទទួលយកភស្តុតាងដ៏ខ្លាំងបំផុតអំពីការដែលទ្រង់ជាព្រះមេស្ស៊ីបានយ៉ាងងាយស្រួល។ សាតាំងបានដឹកនាំអស់អ្នកដែលបានបដិសេធសាររបស់យ៉ូហានឲ្យបន្តទៅទៀត គឺបដិសេធព្រះយេស៊ូវ ហើយឆ្កាងទ្រង់។ ដោយធ្វើដូច្នេះ ពួកគេបានដាក់ខ្លួននៅក្នុងស្ថានភាពដែលពួកគេមិនអាចទទួលព្រះពរនៅថ្ងៃបុណ្យភេនទីកុស្តបាន ជាព្រះពរដែលនឹងបានបង្រៀនពួកគេអំពីផ្លូវចូលទៅក្នុងទីបរិសុទ្ធនៅស្ថានសួគ៌។ ការរហែកនៃវាំងននក្នុងព្រះវិហារបានបង្ហាញថា យញ្ញបូជា និងពិធីបញ្ញត្តិរបស់សាសន៍យូដានឹងមិនត្រូវបានទទួលយកទៀតឡើយ។ យញ្ញបូជាដ៏ធំបានត្រូវថ្វាយរួចហើយ និងបានត្រូវទទួលយកហើយ ព្រមទាំងព្រះវិញ្ញាណបរិសុទ្ធ ដែលបានយាងចុះមកនៅថ្ងៃបុណ្យភេនទីកុស្ត បាននាំចិត្តគំនិតរបស់ពួកសិស្សចេញពីទីបរិសុទ្ធនៅផែនដី ទៅកាន់ទីបរិសុទ្ធនៅស្ថានសួគ៌ ដែលជាកន្លែងដែលព្រះយេស៊ូវបានយាងចូលដោយព្រះលោហិតរបស់ទ្រង់ផ្ទាល់ ហើយបានចាក់បង្ហូរលើពួកសិស្សរបស់ទ្រង់នូវអត្ថប្រយោជន៍នៃការធួនបាបរបស់ទ្រង់។ សាសន៍យូដាត្រូវបានទុកឲ្យស្ថិតនៅក្នុងការបោកបញ្ឆោតយ៉ាងពេញលេញ និងក្នុងសេចក្ដីងងឹតទាំងស្រុង។ ពួកគេបានបាត់បង់ពន្លឺទាំងអស់ដែលពួកគេអាចមានអំពីផែនការនៃសេចក្ដីសង្គ្រោះ ហើយនៅតែទុកចិត្តលើយញ្ញបូជា និងដង្វាយដែលឥតប្រយោជន៍របស់ពួកគេ។ ពួកគេមិនអាចទទួលប្រយោជន៍ពីការអង្វរជំនួសរបស់ព្រះគ្រីស្ទនៅក្នុងទីបរិសុទ្ធបានឡើយ។ ទីបរិសុទ្ធនៅស្ថានសួគ៌បានជំនួសទីបរិសុទ្ធនៅផែនដីហើយ ប៉ុន្តែពួកគេមិនមានចំណេះដឹងអំពីផ្លូវទៅកាន់ទីបរិសុទ្ធនៅស្ថានសួគ៌ឡើយ»។</w:t>
      </w:r>
    </w:p>
    <w:p>
      <w:pPr>
        <w:pStyle w:val="ArticleScripture"/>
        <w:jc w:val="left"/>
      </w:pPr>
      <w:r>
        <w:rPr>
          <w:rFonts w:ascii="Leelawadee UI" w:hAnsi="Leelawadee UI" w:eastAsia="Leelawadee UI" w:cs="Leelawadee UI"/>
        </w:rPr>
        <w:t>«មនុស្សជាច្រើនមើលទៅដោយសេចក្ដីភ័យរន្ធត់ចំពោះដំណើរដែលពួកយូដាបានប្រព្រឹត្តចំពោះព្រះយេស៊ូវ ដោយបដិសេធ និងឆ្កាងទ្រង់។ ហើយនៅពេលពួកគេអានប្រវត្តិសាស្ត្រនៃការរំលោភបំពានដ៏អាម៉ាស់របស់ទ្រង់ ពួកគេគិតថា ខ្លួនស្រឡាញ់ព្រះគ្រីស្ទ ហើយមិននឹងបដិសេធទ្រង់ដូចពេត្រុស ឬឆ្កាងទ្រង់ដូចពួកយូដាទេ។ ប៉ុន្តែ ព្រះជាម្ចាស់ ដែលបានឃើញសេចក្ដីអាណិតអាសូរដែលពួកគេប្រកាសចំពោះព្រះរាជបុត្រារបស់ទ្រង់ បានសាកល្បងពួកគេ ហើយបាននាំសេចក្ដីស្រឡាញ់ដែលពួកគេបានប្រកាសចំពោះព្រះយេស៊ូវមកដល់ការសាកល្បង»។</w:t>
      </w:r>
    </w:p>
    <w:p>
      <w:pPr>
        <w:pStyle w:val="ArticleScripture"/>
        <w:jc w:val="left"/>
      </w:pPr>
      <w:r>
        <w:rPr>
          <w:rFonts w:ascii="Leelawadee UI" w:hAnsi="Leelawadee UI" w:eastAsia="Leelawadee UI" w:cs="Leelawadee UI"/>
        </w:rPr>
        <w:t>«ស្ថានសួគ៌ទាំងមូលបានឃ្លាំមើលការទទួលសារនោះដោយចំណាប់អារម្មណ៍ដ៏ជ្រាលជ្រៅបំផុត។ ប៉ុន្តែមនុស្សជាច្រើនដែលអះអាងថាស្រឡាញ់ព្រះយេស៊ូវ ហើយដែលស្រក់ទឹកភ្នែកនៅពេលអានរឿងរ៉ាវអំពីឈើឆ្កាង នោះ ជំនួសឱ្យការទទួលសារនោះដោយសេចក្តីអំណរ ពួកគេបានត្រូវជំរុញឲ្យមានកំហឹង ហើយបានចំអកដំណឹងល្អអំពីការយាងមករបស់ព្រះយេស៊ូវ ព្រមទាំងប្រកាសថាវាជាការភាន់ច្រឡំ។ ពួកគេមិនព្រមរួមសម្ព័ន្ធជំនឿជាមួយអ្នកដែលស្រឡាញ់ការលេចមករបស់ទ្រង់ឡើយ ប៉ុន្តែបានស្អប់ពួកគេ ហើយបិទពួកគេចេញពីពួកជំនុំ។ អ្នកដែលបានបដិសេធសារទីមួយ មិនអាចទទួលប្រយោជន៍ពីសារទីពីរបានឡើយ ហើយក៏មិនបានទទួលប្រយោជន៍ពីសម្រែកកណ្តាលអធ្រាត្រដែរ ដែលត្រូវរៀបចំពួកគេឲ្យចូលជាមួយព្រះយេស៊ូវដោយសេចក្តីជំនឿ ទៅក្នុងទីបរិសុទ្ធបំផុតនៃទីសក្ការៈស្ថាននៅស្ថានសួគ៌។ ហើយដោយបានបដិសេធសារទាំងពីរមុននោះ ពួកគេមិនអាចឃើញពន្លឺណាមួយក្នុងសាររបស់ទេវតាទីបី ដែលបង្ហាញផ្លូវចូលទៅក្នុងទីបរិសុទ្ធបំផុតបានឡើយ។ ខ្ញុំបានឃើញថា ពួកជំនុំតាមឈ្មោះ ដូចជាពួកយូដាបានឆ្កាងព្រះយេស៊ូវដែរ គឺបានឆ្កាងសារទាំងនេះហើយ; ដូច្នេះ ពួកគេគ្មានចំណេះដឹងអំពីចលនាដែលបានប្រព្រឹត្តទៅនៅស្ថានសួគ៌ ឬអំពីផ្លូវចូលទៅក្នុងទីបរិសុទ្ធបំផុតឡើយ ហើយពួកគេក៏មិនអាចទទួលប្រយោជន៍ពីការអង្វររបស់ព្រះយេស៊ូវនៅទីនោះបានដែរ។ ដូចជាពួកយូដាដែលបានថ្វាយយញ្ញបូជាឥតប្រយោជន៍របស់ពួកគេ ពួកគេក៏លើកឡើងនូវសេចក្តីអធិស្ឋានឥតប្រយោជន៍របស់ពួកគេទៅកាន់បន្ទប់ដែលព្រះយេស៊ូវបានចាកចេញហើយ; ហើយសាតាំង ដោយពេញចិត្តនឹងការបោកបញ្ឆោតរបស់អ្នកដែលអះអាងថាដើរតាមព្រះគ្រីស្ទ បានរឹតបន្តឹងពួកគេឲ្យជាប់ក្នុងអន្ទាក់របស់វា ហើយទទួលយកលក្ខណៈសាសនា ព្រមទាំងនាំគំនិតរបស់គ្រីស្ទបរិស័ទតាមការអះអាងទាំងនេះទៅរកខ្លួនវា ហើយធ្វើការដោយអំណាចរបស់វា ទីសម្គាល់របស់វា និងការអស្ចារ្យក្លែងក្លាយទាំងឡាយរបស់វា។ អ្នកខ្លះវាបោកបញ្ឆោតតាមវិធីមួយ ហើយអ្នកខ្លះតាមវិធីមួយផ្សេងទៀត។ វាបានរៀបចំការភាន់ច្រឡំផ្សេងៗគ្នា ដើម្បីប៉ះពាល់ដល់គំនិតផ្សេងៗគ្នា។ អ្នកខ្លះមើលការបោកបញ្ឆោតមួយដោយសេចក្តីភ័យរន្ធត់ ខណៈដែលពួកគេងាយទទួលយកការបោកបញ្ឆោតមួយផ្សេងទៀត។ សាតាំងបោកបញ្ឆោតមនុស្សខ្លះដោយវិញ្ញាណនិយមផងដែរ។ វាក៏មកដូចជាទេវតានៃពន្លឺ ហើយផ្សព្វផ្សាយឥទ្ធិពលរបស់វាពាសពេញស្រុកដី។ ខ្ញុំបានឃើញការកែទម្រង់ក្លែងក្លាយនៅគ្រប់ទីកន្លែង។ ពួកជំនុំមានសេចក្តីត្រេកអរ ហើយគិតថាព្រះជាម្ចាស់កំពុងប្រតិបត្តិការយ៉ាងអស្ចារ្យសម្រាប់ពួកគេ ខណៈដែលជាវិញ្ញាណមួយផ្សេងទៀត។ វានឹងរលត់បាត់ទៅ ហើយទុកឲ្យលោកិយ និងពួកជំនុំស្ថិតក្នុងស្ថានភាពអាក្រក់ជាងមុន។»</w:t>
      </w:r>
    </w:p>
    <w:p>
      <w:pPr>
        <w:pStyle w:val="ArticleScripture"/>
        <w:jc w:val="left"/>
      </w:pPr>
      <w:r>
        <w:rPr>
          <w:rFonts w:ascii="Leelawadee UI" w:hAnsi="Leelawadee UI" w:eastAsia="Leelawadee UI" w:cs="Leelawadee UI"/>
        </w:rPr>
        <w:t>ខ្ញុំបានឃើញថា ព្រះជាម្ចាស់មានកូនស្មោះត្រង់នៅក្នុងពួកអេដវេនទីស្តតាមឈ្មោះ និងក្នុងពួកជំនុំដែលបានធ្លាក់ចុះ ហើយអ្នកបម្រើព្រះ និងប្រជាជននឹងនៅតែត្រូវបានហៅឲ្យចេញពីពួកជំនុំទាំងនេះ មុនពេលគ្រោះកាចទាំងឡាយត្រូវបានបង្ហូរចុះ ហើយពួកគេនឹងទទួលយកសេចក្ដីពិតដោយអំណរ។ សាតាំងដឹងអំពីការនេះ ហើយមុនសំឡេងហៅខ្លាំងរបស់ទេវតាទីបី វាបង្កើតការរំភើបរំជើបរំជួលមួយនៅក្នុងអង្គការសាសនាទាំងនេះ ដើម្បីឲ្យអស់អ្នកដែលបានបដិសេធសេចក្ដីពិតអាចគិតថា ព្រះជាម្ចាស់គង់នៅជាមួយពួកគេ។ វាសង្ឃឹមថានឹងបញ្ឆោតអស់អ្នកស្មោះត្រង់ ហើយនាំពួកគេឲ្យគិតថា ព្រះជាម្ចាស់នៅតែកំពុងធ្វើការសម្រាប់ពួកជំនុំទាំងនោះ។ ប៉ុន្តែពន្លឺនឹងភ្លឺឡើង ហើយម្នាក់ៗក្នុងចំណោមអស់អ្នកស្មោះត្រង់នឹងចាកចេញពីពួកជំនុំដែលបានធ្លាក់ចុះ ហើយមកឈរនៅខាងសំណល់។ Spiritual Gifts, volume 1, 151–172.</w:t>
      </w:r>
    </w:p>
    <w:p>
      <w:pPr>
        <w:pStyle w:val="ArticleBody"/>
        <w:jc w:val="left"/>
      </w:pPr>
      <w:r>
        <w:rPr>
          <w:rFonts w:ascii="Leelawadee UI" w:hAnsi="Leelawadee UI" w:eastAsia="Leelawadee UI" w:cs="Leelawadee UI"/>
        </w:rPr>
        <w:t>បទគម្ពីរនេះមានសេចក្តីពិតសំខាន់ៗជាច្រើនណាស់ ប៉ុន្តែខ្ញុំកំពុងប្រើបទគម្ពីរនេះ ដើម្បីញែកលក្ខណៈខ្លះៗនៃសារនានានៃប្រវត្តិសាស្ត្រមីល្លឺរ៉ាយ ដើម្បីឲ្យយើងយល់ថា តើសារទាំងនោះជាគំរូតំណាងដល់ប្រវត្តិសាស្ត្ររបស់យើងយ៉ាងដូចម្តេច។ ទេវតាទាំងបីក្នុងវិវរណៈ ជំពូក ១៤ សុទ្ធតែមានសារមួយនៅក្នុងដៃរបស់ពួកគេ។ ទេវតាទីពីរ និងទីបី ត្រូវបានកំណត់ថា មាន «ក្រាំងសរសេរ» នៅជាមួយពួកគេ ខណៈដែលពួកគេចុះមកជាមួយសាររបស់ពួកគេ។ ទេវតានីមួយៗតំណាងឲ្យសារមួយ ហើយការមកដល់នៃសារនីមួយៗ បណ្តាលឲ្យមានឥទ្ធិពលមួយ។</w:t>
      </w:r>
    </w:p>
    <w:p>
      <w:pPr>
        <w:pStyle w:val="ArticleBody"/>
        <w:jc w:val="left"/>
      </w:pPr>
      <w:r>
        <w:rPr>
          <w:rFonts w:ascii="Leelawadee UI" w:hAnsi="Leelawadee UI" w:eastAsia="Leelawadee UI" w:cs="Leelawadee UI"/>
        </w:rPr>
        <w:t>យើងនឹងបន្តប្រធានបទនេះនៅក្នុងអត្ថបទបន្ទាប់។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ការព្រមានស្របគ្នា — លេខពីរ</dc:title>
  <dc:subject>ការបើកបង្ហាញផ្ទាំងតម្បាញទំនាយ៖ ការបកស្រាយសារនៃ វិវរណៈ ១៤ ក្នុងប្រវត្តិសាស្ត្រ​មីឡឺរ៉ាយ និងសម្រាប់សព្វថ្ងៃនេះ</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