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ការព្រមានស្របគ្នា — លេខបី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ការបំពាក់អំណាចដល់សារព្យាករណ៍៖ ដំណើរការសាកល្បងជាបន្តបន្ទាប់របស់ទេវតានៅក្នុងវិវរណៈ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2023-08-08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យើងបានបញ្ចប់អត្ថបទមុនដោយកំណត់ថា ទេវតាទាំងបីក្នុង វិវរណៈ ជំពូក ១៤ សុទ្ធតែមានសារមួយនៅក្នុងដៃរបស់ពួកគេ។ ទេវតាទីពីរ និងទេវតាទីបី ត្រូវបានកំណត់ថាមាន «សន្លឹករមូរ» មកជាមួយពួកគេ នៅពេលពួកគេចុះមកជាមួយនឹងសាររបស់ខ្លួន។ ទេវតានីមួយៗតំណាងឲ្យសារមួយ ហើយការមកដល់នៃសារនីមួយៗ បង្កឲ្យមានឥទ្ធិពលមួយ។ ទេវតាទីមួយបានមកដល់នៅឆ្នាំ 1798។ សារនោះត្រូវបានបើកត្រា ហើយមានការកើនឡើងនៃចំណេះដឹងទាក់ទងនឹងការជំនុំជម្រះដែលជិតមកដល់។ ការកើនឡើងនៃចំណេះដឹងនោះបានបង្កើតអ្នកថ្វាយបង្គំពីរប្រភេទ។ នៅពេលទេវតាទីពីរមកដល់ សារអំពីការដួលរលំរបស់ពួកប្រូតេស្តង់ត្រូវបានបើកត្រា ហើយមានការកើនឡើងនៃចំណេះដឹង ហើយមនុស្សពីរប្រភេទត្រូវបានបង្កើតឡើង។ នៅពេលសារនៃសម្រែកពាក់កណ្ដាលអធ្រាត្រមកដល់ នៅថ្ងៃទី 22 ខែតុលា ឆ្នាំ 1844 វាត្រូវបានបើកត្រានៅឯការប្រជុំជំរំ Exeter ហើយមានការកើនឡើងនៃចំណេះដឹង ហើយព្រហ្មចារីពីរប្រភេទត្រូវបានបង្កើតឡើង។ នៅពេលទេវតាទីបីមកដល់ នៅថ្ងៃទី 22 ខែតុលា ឆ្នាំ 1844 សាររបស់ទេវតាទីបី និងអ្វីៗទាំងអស់ដែលវាតំណាងឲ្យ ត្រូវបានបើកត្រា ហើយមានការកើនឡើងនៃចំណេះដឹង ហើយមនុស្សពីរប្រភេទត្រូវបានបង្កើតឡើង។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លក្ខណៈមួយទៀតដែលអាចរកឃើញនៅក្នុងទេវតាទាំងឡាយ ទាក់ទងនឹងការប្រទានអំណាចដល់សាររបស់ទេវតា។ សាររបស់ទេវតាទីពីរ ត្រូវបានប្រទានអំណាចដោយសារនៃសម្រែកកណ្ដាលអធ្រាត្រ ដូចដែលអត្ថបទមុនបានបង្ហាញ ប៉ុន្តែសម្រែកកណ្ដាលអធ្រាត្រមិនត្រូវបានតំណាងដោយទេវតាតែមួយទេ វាត្រូវបានតំណាងដោយទេវតាជាច្រើន។ ប្រវត្តិសាស្ត្រដែលស្របគ្នានឹងទេវតាទីពីរ និងសម្រែកកណ្ដាលអធ្រាត្រ បង្ហាញថា សាររបស់ទេវតាទីពីរត្រូវបានប្រទានអំណាចនៅពេលដែលសម្រែកកណ្ដាលអធ្រាត្របានចូលរួមជាមួយវា។ ក្នុងសៀវភៅដដែលនោះ យើងត្រូវបានប្រាប់ថា៖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«ខ្ញុំបានឃើញទេវតាទាំងឡាយប្រញាប់ប្រញាល់ទៅមកនៅស្ថានសួគ៌។ ពួកគេកំពុងចុះមកផែនដី ហើយបន្ទាប់មកក៏ឡើងត្រឡប់ទៅស្ថានសួគ៌វិញ ដើម្បីរៀបចំសម្រាប់ការសម្រេចបំពេញនៃព្រឹត្តិការណ៍សំខាន់មួយ។ បន្ទាប់មក ខ្ញុំបានឃើញទេវតាដ៏មានឫទ្ធានុភាពមួយទៀត ដែលត្រូវបានចាត់តាំងឲ្យចុះមកផែនដី ហើយរួមសំឡេងរបស់ខ្លួនជាមួយទេវតាទីបី ហើយផ្តល់អំណាច និងកម្លាំងដល់សាររបស់វា។ អំណាច និងសិរីល្អយ៉ាងធំធេង ត្រូវបានប្រទានដល់ទេវតានោះ ហើយនៅពេលវាចុះមក ផែនដីក៏ត្រូវបានបំភ្លឺដោយសិរីល្អរបស់វា។ ពន្លឺដែលទៅមុខ និងតាមក្រោយទេវតានេះ បានជ្រៀតចូលទៅគ្រប់ទីកន្លែង ខណៈដែលវាស្រែកឡើងយ៉ាងខ្លាំង ដោយសំឡេងដ៏មាំមួនថា បាប៊ីឡូនដ៏ធំបានរលំហើយ បានរលំហើយ ហើយបានក្លាយជាលំនៅនៃអារក្សទាំងឡាយ និងជាទីឃុំឃាំងនៃវិញ្ញាណអសោចទាំងអស់ និងជាទ្រុងនៃបក្សីមិនស្អាត និងគួរឲ្យស្អប់ខ្ពើមគ្រប់ប្រភេទ។ សារអំពីការរលំរបស់បាប៊ីឡូន ដូចដែលបានប្រកាសដោយទេវតាទីពីរ ត្រូវបានប្រកាសឡើងវិញ ដោយបន្ថែមការខូចពុករលួយទាំងឡាយដែលបានចូលមកក្នុងពួកជំនុំតាំងពីឆ្នាំ 1844 មក។ កិច្ចការរបស់ទេវតានេះមកដល់នៅពេលដ៏ត្រឹមត្រូវ ហើយចូលរួមក្នុងកិច្ចការដ៏ធំចុងក្រោយនៃសាររបស់ទេវតាទីបី ខណៈដែលវាកំពុងរីកធំឡើងទៅជាសម្រែកខ្លាំង។ ហើយប្រជាជនរបស់ព្រះត្រូវបានរៀបចំសមស្របគ្រប់ទីកន្លែង ដើម្បីឈរមាំក្នុងម៉ោងនៃការល្បួង ដែលពួកគេនឹងជួបប្រទះក្នុងពេលឆាប់ៗនេះ។ ខ្ញុំបានឃើញពន្លឺដ៏ធំមួយស្ថិតនៅលើពួកគេ ហើយពួកគេបានរួមគ្នាក្នុងសារនោះ ហើយបានប្រកាសសាររបស់ទេវតាទីបីដោយឥតភ័យខ្លាច និងដោយអំណាចដ៏ខ្លាំងក្លា។»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«ពួកទេវតាត្រូវបានចាត់ឲ្យទៅជួយទេវតាដ៏មានឫទ្ធានុភាព ដែលមកពីស្ថានសួគ៌ ហើយខ្ញុំបានឮសំឡេងជាច្រើន ដែលហាក់ដូចជាបន្លឺឡើងគ្រប់ទីកន្លែងថា “ចូរចេញពីនាងមក ប្រជារាស្ត្ររបស់យើងអើយ ដើម្បីឲ្យអ្នករាល់គ្នាមិនចូលរួមក្នុងអំពើបាបរបស់នាង ហើយមិនទទួលរងគ្រោះកាចរបស់នាងដែរ ដ្បិតអំពើបាបរបស់នាងបានឡើងដល់ស្ថានសួគ៌ហើយ ហើយព្រះបាននឹកចាំអំពើទុច្ចរិតរបស់នាងហើយ”។ សារនេះហាក់ដូចជាការបន្ថែមទៅលើសារទីបី ហើយបានភ្ជាប់ជាមួយវា ដូចជាសម្រែកពាក់កណ្តាលអធ្រាត្របានភ្ជាប់ជាមួយសាររបស់ទេវតាទីពីរ នៅឆ្នាំ 1844 ដែរ។ សិរីល្អរបស់ព្រះបានសណ្ឋិតលើពួកបរិសុទ្ធដែលអត់ធ្មត់ និងរង់ចាំ ហើយពួកគេបានប្រកាសការព្រមានដ៏ឱឡារិកចុងក្រោយដោយមិនភ័យខ្លាច ប្រកាសពីការធ្លាក់ចុះរបស់បាប៊ីឡូន ហើយអំពាវនាវដល់ប្រជារាស្ត្ររបស់ព្រះឲ្យចេញពីនាងមក ដើម្បីឲ្យពួកគេបានរួចផុតពីវិនាសកម្មដ៏គួរឲ្យខ្លាចរបស់នាង»។ Spiritual Gifts, volume 1, 193, 194.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សម្រែកកណ្តាលអធ្រាត្របានភ្ជាប់ជាមួយទេវតាទីពីរ ហើយទេវតានៃវិវរណៈ ជំពូក 18 ក៏ភ្ជាប់ជាមួយទេវតាទីបីដែរ ហើយនៅពេលដែលគាត់ភ្ជាប់ជាមួយទេវតាទីបី នោះគាត់កំពុងតែធ្វើការភ្ជាប់ឡើងវិញនៃសម្រែកកណ្តាលអធ្រាត្រ និងទេវតាទីពីរ នៅដើមកំណើតនៃអាដវេនទីសម៍។ ដោយផ្អែកលើសាក្សីពីររូប គឺទេវតាទីពីរ និងទេវតាទីបី សាររបស់ទេវតានីមួយៗសុទ្ធតែមានសារបន្ទាប់បន្សំមួយ ដែលផ្តល់អំណាចដល់វា។ សាក្សីទាំងពីរនេះបង្រៀនថា នៅពេលសាររបស់ទេវតាទីមួយបានមកដល់ក្នុងប្រវត្តិសាស្ត្រ ត្រូវតែមានចំណុចមួយបន្ទាប់ពីនោះ ដែលសារនោះត្រូវបានផ្តល់អំណាចដោយសារបន្ទាប់បន្សំមួយ។ ជាក់ស្តែង នេះក៏ពិតសម្រាប់ទេវតាទីមួយផងដែរ។ នៅក្នុងកថាខណ្ឌទីមួយនៃអត្ថបទវែងដែលយើងទើបតែបានលើកមកនេះ ស៊ីស្ទើរ វ៉ាយត៍បានកំណត់លក្ខណៈដូចគ្នានេះដល់ទេវតាទីមួយ ដូចដែលយ៉ូហានបានប្រគល់ឲ្យទេវតានៃវិវរណៈ ជំពូក 18 នៅពេលនាងបានមានប្រសាសន៍ថា៖ «ខ្ញុំត្រូវបានប្រាប់ថា បេសកកម្មរបស់គាត់គឺបំភ្លឺផែនដីដោយសិរីល្អរបស់គាត់ ហើយព្រមានមនុស្សអំពីព្រះពិរោធរបស់ព្រះដែលកំពុងមកដល់»។ ជាក់ច្បាស់ណាស់ នៅក្នុងអត្ថបទនោះ នាងកំពុងសំដៅទៅលើទេវតាទីមួយ។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សាររបស់ទេវតាទីមួយបានមកដល់នៅឆ្នាំ 1798 ហើយបន្ទាប់មកវាត្រូវបានប្រទានអំណាចនៅថ្ងៃទី 11 ខែសីហា ឆ្នាំ 1840 នៅពេលដែលអធិបតេយ្យភាពរបស់អូតូម៉ង់បានបញ្ចប់។ នៅចំណុចនោះ ទេវតាដ៏មានឥទ្ធានុភាពនៃ វិវរណៈ 10 បានចុះមកពីស្ថានសួគ៌ ហើយដាក់ជើងមួយលើដី និងមួយលើសមុទ្រ។ គាត់តំណាងឲ្យការប្រទានអំណាចដល់ទេវតាទីមួយ ហើយនេះគឺជាអ្វីដែលកំណត់អត្តសញ្ញាណកិច្ចការរបស់ទេវតាទីមួយថាជាកិច្ចការដូចគ្នានឹងទេវតានៃ វិវរណៈ 18។ ទាំងពីរត្រូវបំភ្លឺផែនដីដោយសិរីល្អរបស់ពួកគេ ប៉ុន្តែទេវតានៃ វិវរណៈ 18 ចូលរួមជាមួយទេវតាទីបី ដូចជាការស្រែកហៅពាក់កណ្តាលអធ្រាត្របានចូលរួមជាមួយទេវតាទីពីរ ហើយដូចជាទេវតាដែលបានចុះមកក្នុង វិវរណៈ 10 បានចូលរួមជាមួយទេវតាទីមួយ។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ដូច្នេះ នៅពេលទេវតាទីមួយមកដល់ សារមួយត្រូវបានបើកត្រា ហើយវាបានបង្កើតអ្នកថ្វាយបង្គំពីរក្រុម។ នៅពេលសាររបស់ទេវតាទីមួយត្រូវបានប្រទានអំណាចដោយទេវតានៃ វិវរណៈ ១០ នោះ ទេវតានោះកាន់សៀវភៅតូចមួយនៅក្នុងដៃរបស់គាត់ ហើយបានបង្គាប់ឲ្យយ៉ូហានបរិភោគវា ដោយបញ្ជាក់ថា គាត់បាននាំសារមួយមក បើកត្រាវា ហើយវាបានបង្កើតអ្នកថ្វាយបង្គំពីរក្រុម។ នៅពេលទេវតាទីពីរ គឺសម្រែកកណ្ដាលអធ្រាត្រ និងទេវតាទីបី មកដល់ នោះក៏មានសារមួយត្រូវបានបើកត្រា ដែលបានសាកល្បង ហើយបង្កើតអ្នកថ្វាយបង្គំពីរក្រុមដែរ។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វគ្គអត្ថបទដែលយើងកំពុងពិចារណា បញ្ជាក់យ៉ាងខ្លាំង ដោយប្រៀបធៀបប្រវត្តិសាស្ត្ររបស់ព្រះគ្រីស្ទជាមួយនឹងប្រវត្តិសាស្ត្ររបស់ពួក Millerites ថា ដំណើរការសាកល្បងជាបន្តបន្ទាប់ដែលបានកើតឡើងនៅក្នុងប្រវត្តិសាស្ត្រ Millerite ក៏បានកើតឡើងផងដែរ នៅក្នុងសម័យរបស់ព្រះគ្រីស្ទ ដែលជាចុងបញ្ចប់នៃអ៊ីស្រាអែលបុរាណ។ បើដំណើរការសាកល្បងជាបន្តបន្ទាប់មួយបានកើតឡើងនៅដើមកំណើតនៃអ៊ីស្រាអែលខាងវិញ្ញាណ និងនៅចុងបញ្ចប់នៃអ៊ីស្រាអែលបុរាណ នោះក៏នឹងមានដំណើរការសាកល្បងជាបន្តបន្ទាប់មួយនៅចុងបញ្ចប់នៃអ៊ីស្រាអែលខាងវិញ្ញាណផងដែរ ដូចដែលមាននៅដើមកំណើតនៃអ៊ីស្រាអែលបុរាណ។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នៅក្នុងប្រវត្តិសាស្ត្រមីឡឺរ៉ាយត៍ នេះនឹងតំណាងឲ្យការបើកត្រាចេញចំនួនប្រាំ ដែលបានសាកល្បង ហើយបង្កើតអ្នកថ្វាយបង្គំពីរក្រុម ចាប់ពីឆ្នាំ 1798 រហូតដល់ថ្ងៃទី 22 ខែតុលា ឆ្នាំ 1844។ អត្ថបទនេះបង្រៀនយ៉ាងច្បាស់ថា ប្រសិនបើអ្នកបរាជ័យក្នុងការសាកល្បងមួយ អ្នកនឹងមិនអាចជាប់ការសាកល្បងបន្ទាប់បានទេ ពីព្រោះអ្នកនឹងមិនសូម្បីតែព្យាយាមផង។ ក៏ដូចជាច្បាស់ផងដែរថា នៅក្នុងសម័យរបស់ព្រះគ្រីស្ទ ដំណើរការនៃការសាកល្បងនោះបានបញ្ចប់ដោយប្រជាជននៃសេចក្តីសញ្ញាដែលត្រូវបានជ្រើសរើសពីមុន ស្ថិតនៅក្នុងសេចក្តីងងឹតទាំងស្រុងទាក់ទងនឹងផែនការនៃសេចក្តីសង្គ្រោះ។ ដានីយ៉ែល និងយ៉ូហាន តំណាងឲ្យអ្នកទាំងឡាយដែលស្តាប់ព្រះសូររបស់ព្រះពីខាងក្រោយពួកគេ គឺជាអ្នកដែលបានឆ្លងកាត់ដំណើរការសាកល្បងជាបន្តបន្ទាប់ ដែលទាមទារឲ្យមានការស៊ើបអង្កេតដោយបុគ្គលម្នាក់ៗចំពោះសេចក្តីពិតថ្មីនីមួយៗ ដែលត្រូវបានបើកត្រាចេញ។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សៀវភៅដានីយ៉ែល និងវិវរណៈ គឺជាសៀវភៅតែមួយ ហើយដានីយ៉ែល និងយ៉ូហាន គឺជាសាក្សីពីររូបនៃសៀវភៅតែមួយនោះ។ សាក្សីមួយរូបជាការចាប់ផ្តើមនៃសៀវភៅ ហើយសាក្សីមួយទៀតជាចុងបញ្ចប់នៃសៀវភៅ។ សាក្សីទាំងពីរបានរងទុក្ខនូវសេចក្តីស្លាប់ និងការរស់ឡើងវិញក្នុងន័យនិមិត្តរូប; មួយរូបត្រូវបានបៀតបៀនដោយនគរមេឌូ-ពែរ្ស (ជានិមិត្តរូបនៃសហរដ្ឋអាមេរិក) ហើយមួយរូបទៀតត្រូវបានបៀតបៀនដោយរ៉ូម (ជានិមិត្តរូបនៃអំណាចសម្តេចប៉ាប)។ យ៉ូហានកំពុងត្រូវបានបៀតបៀន ពីព្រោះគាត់ជាអ្នករក្សាថ្ងៃសប្ប័ទ ដោយស្របគ្នានឹងដានីយ៉ែលដែលត្រូវបានបៀតបៀនព្រោះបានបដិសេធមិនផ្លាស់ប្តូររបៀបថ្វាយបង្គំរបស់ខ្លួន។ រួមគ្នា ពួកគេតំណាងឲ្យអ្នកទាំងឡាយនៅចុងបញ្ចប់នៃពិភពលោក ដែលត្រូវបានបៀតបៀន ពីព្រោះបានបដិសេធមិនទទួលយកការថ្វាយបង្គំថ្ងៃអាទិត្យ ជំនួសថ្ងៃសប្ប័ទថ្ងៃទីប្រាំពីរ។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ប្រជាជនដែលដានីយ៉ែល និងយ៉ូហានតំណាងឲ្យ គឺជាអ្នកដែលត្រូវបានបោះត្រាហើយ ឬនឹងត្រូវបានបោះត្រា ពីព្រោះនៅពេលដានីយ៉ែលត្រូវបានដាក់ចូលក្នុងរូងតោ ដោយសារមិនគោរពតាម «ក្រឹត្យ» របស់ស្តេច នោះស្តេចបានបោះត្រាលើថ្មនោះ ដើម្បីកុំឲ្យគោលបំណងនោះត្រូវបានផ្លាស់ប្ដូរ។ ដានីយ៉ែលត្រូវបានបោះត្រាសម្រាប់អស់កល្បជានិច្ច ពីព្រោះក្រឹត្យរបស់ស្តេច និងអំណាចនៃត្រារបស់ទ្រង់ផងដែរ មិនអាចត្រូវបានផ្លាស់ប្ដូរបានទេ ស្របតាមច្បាប់របស់ជនមានឌី និងពែរ្ស។ ត្រារបស់ស្តេចត្រូវបានដាក់លើថ្មមួយ ហើយទ្វារត្រូវបានបិទ។ ទ្វារនោះត្រូវបានបិទនៅពេលច្បាប់ថ្ងៃអាទិត្យមកដល់ ហើយគ្មានមនុស្សណាអាចបើកទ្វារនោះបានទេ ដូចជាទ្វារត្រូវបានបិទនៅថ្ងៃទី 22 ខែតុលា ឆ្នាំ 1844 ដែរ។ នេះជាគំរូដ៏សាមញ្ញមួយនៃសារៈសំខាន់ក្នុងការពិចារណា មិនត្រឹមតែព្រឹត្តិការណ៍ព្យាករណ៍ដែលត្រូវបានបង្ហាញនៅក្នុងព្រះបន្ទូលព្យាករណ៍ប៉ុណ្ណោះទេ ប៉ុន្តែថែមទាំងសារៈសំខាន់នៃការអនុវត្តកាលៈទេសៈជុំវិញហោរា នៅពេលលោកត្រូវបានបង្ហាញនៅក្នុងដំណើររឿងនោះផងដែរ។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ទោះជាយ៉ាងណា នេះក៏ជាគំរូបង្ហាញអំពីអំណាចនៃការពិចារណាដើម (សៀវភៅដានីយ៉ែល) ជាមួយនឹងចុងបញ្ចប់ (សៀវភៅវិវរណៈ) រួមគ្នា ជាសាក្សីពីរនៃទំនាយតែមួយ ពីព្រោះការបង្កើតឲ្យបានជាក់លាក់នូវសេចក្ដីពិតតាមព្រះគម្ពីរ ត្រូវការសាក្សីពីរ។ ទាំងព្រឹត្តិការណ៍ដែលបានទាយទុកជាមុន និងគំរូបង្ហាញអំពីសកម្មភាពរបស់ពួកហោរា ដែលទាក់ទងនឹងទំនាយនោះ សុទ្ធសឹងតែបានទទួលការបំផុសគំនិតពីព្រះ។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បទគម្ពីរទាំងអស់ត្រូវបានប្រទានដោយការបំផុសគំនិតពីព្រះ ហើយមានប្រយោជន៍សម្រាប់សេចក្តីបង្រៀន សម្រាប់ការស្តីបន្ទោស សម្រាប់ការកែតម្រូវ និងសម្រាប់ការបង្រៀនក្នុងសេចក្តីសុចរិត ដើម្បីឲ្យមនុស្សរបស់ព្រះបានគ្រប់លក្ខណ៍ ហើយត្រូវបានបំពាក់យ៉ាងពេញលេញសម្រាប់អំពើល្អគ្រប់យ៉ាង។ ២ ធីម៉ូថេ ៣:១៦, ១៧។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បើព្រឹត្តិការណ៍ដែលព្រះគម្ពីរបានទាយទុកជាមុនកំពុងតែជារូបភាពបង្ហាញអំពីចុងបញ្ចប់នៃលោកិយ នោះរូបភាពនៃហោរា និងបរិបទជុំវិញគាត់ នៅពេលដែលគាត់ទទួល ហើយធ្វើបន្ទាល់អំពីការទាយទុកជាមុននោះ ក៏ជារូបភាពបង្ហាញអំពីចុងបញ្ចប់នៃលោកិយដែរ។ ដូច្នេះ នៅពេលដែលបរិបទជុំវិញ និងសកម្មភាពរបស់ហោរាម្នាក់ ត្រូវបានបង្ហាញជានិមិត្តរូបតាមបែបហោរាកថា—ហោរានោះគឺជារូបភាពតំណាងឲ្យប្រជារាស្ត្ររបស់ព្រះនៅចុងបញ្ចប់នៃលោកិយ។ ដោយមានការយល់ដឹងនេះជាមូលដ្ឋាន នៅពេលដែលយើងនាំខ្សែបន្ទាត់នៃការទាយទុកជាមុនអំពីអេលីយ៉ារបស់ម៉ាឡាគី មកភ្ជាប់ជាមួយនឹងខ្សែបន្ទាត់នៃ វិវរណៈ ជំពូក ១៤ និង ១៨ នោះវាទាំងអស់គ្នាសុទ្ធតែធ្វើបន្ទាល់អំពីប្រវត្តិនៃសារព្រមានចុងក្រោយ—ប៉ុន្តែសក្ខីភាពរបស់វាមានពីរផ្នែ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សារនោះរួមមានព្រឹត្តិការណ៍ដែលបានទាយទុកជាមុន ដែលស្ថិតនៅខាងក្រៅប្រជាជនរបស់ព្រះ ហើយសក្ខីកម្មទីពីររួមមានបទពិសោធន៍របស់ហោរា ក្នុងពេលទទួល និងប្រកាសសារនោះ។ គំនិតព្យាករណ៍អំពីបន្ទាត់ព្យាករណ៍ពីរ ដែលតំណាងឲ្យផ្នែកខាងក្រៅ និងផ្នែកខាងក្នុង នៃប្រវត្តិសាស្ត្រដដែលនោះ ត្រូវបានទទួលស្គាល់ និងកត់ត្រាជាសាធារណៈដោយអ្នកត្រួសត្រាយនៃអាឌ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ទីសម៍។ តាមគំនិតរបស់ខ្ញុំ ឧទាហរណ៍បុរាណដ៏ច្បាស់លាស់នៃការអនុវត្តនេះដោយអ្នកត្រួសត្រាយ គឺនៅពេលពួកគេកំណត់ថា ក្រុមជំនុំទាំងប្រាំពីរនៅក្នុងវិវរណៈ និងត្រាទាំងប្រាំពីរនៅក្នុងវិវរណៈ គឺជាប្រវត្តិសាស្ត្រស្របគ្នា ដែលបង្ហាញប្រវត្តិសាស្ត្រខាងក្នុង និងខាងក្រៅរបស់ក្រុមជំនុំ។ ត្រាទាំងនោះតំណាងឲ្យប្រវត្តិសាស្ត្រខាងក្រៅ ហើយក្រុមជំនុំទាំងនោះតំណាងឲ្យប្រវត្តិសាស្ត្រខាងក្នុង។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សាររបស់អេលីយ៉ានៅក្នុងម៉ាឡាគី សារនៅក្នុងវិវរណៈ ជំពូកទីដប់បួន និងជំពូកទីដប់ប្រាំបី កំណត់អត្តសញ្ញាណសារព្រមានចុងក្រោយដូចគ្នា ដែលក៏ត្រូវបានហៅថា «វិវរណៈនៃព្រះយេស៊ូវគ្រីស្ទ» នៅក្នុងជំពូកទីមួយនៃវិវរណៈផងដែរ។ នៅក្នុងជំពូកទីមួយ ព្រះជាព្រះវរបិតាបានប្រទានសារនោះដល់ព្រះគ្រីស្ទ បន្ទាប់មកព្រះគ្រីស្ទបានប្រទានវាដល់កាព្រីយែល បន្ទាប់មកកាព្រីយែលបានប្រទានវាដល់យ៉ូហាន ហើយបន្ទាប់មកយ៉ូហានបានផ្ញើវាទៅកាន់ក្រុមជំនុំទាំងឡាយ។ សាររបស់អេលីយ៉ា ក៏ដូចជាសារទាំងឡាយដែលត្រូវបានតំណាងនៅក្នុងវិវរណៈ ជំពូកទីមួយ ទីដប់បួន និងទីដប់ប្រាំបី គឺជាសារតែមួយដដែលពិតប្រាកដ។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ហើយវិញ្ញាណរបស់ពួកហោរា ក៏ស្ថិតនៅក្រោមការគ្រប់គ្រងរបស់ពួកហោរាផងដែរ។ ដ្បិតព្រះមិនមែនជាអ្នកនាំឲ្យកើតមានភាពច្របូកច្របល់ឡើយ ប៉ុន្តែជាព្រះនៃសេចក្តីសុខសាន្ត ដូចជានៅក្នុងគ្រប់ពួកជំនុំរបស់ពួកបរិសុទ្ធ។ ១ កូរិនថូស ១៤៖៣២, ៣៣។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វាតែងតែជាសារដដែលជានិច្ច ពីព្រោះ «ហោរាស្ថិតនៅក្រោមហោរា»។ ពាក្យដែលបានបកប្រែថា «ស្ថិតនៅក្រោម» ក្នុងខទាំងនោះ មានន័យថា «ដាក់ឲ្យស្ថិតក្រោម; ដោយន័យបញ្ច្រាស គឺស្តាប់បង្គាប់៖ – ស្ថិតនៅក្រោមការស្តាប់បង្គាប់ (ស្តាប់បង្គាប់), ដាក់ឲ្យស្ថិតក្រោម, បង្ក្រាបឲ្យស្ថិតក្រោម, (ស្ថិត, ធ្វើឲ្យស្ថិត) នៅក្រោម (ចំពោះ, ដល់), ស្ថិត (ឲ្យស្ថិត) នៅក្នុងការចុះចូល (ចំពោះ, ក្រោម), ចុះចូលខ្លួនដល់»។ ហោរាទាំងអស់ស្របគ្នានឹងគ្នាទៅវិញទៅមក ហើយស្ថិតនៅក្នុងការចុះចូលចំពោះគ្នាទៅវិញទៅមក បើមិនដូច្នោះទេ សារដែលពួកគេបានផ្តល់នឹងបង្កើតឲ្យមានភាពច្របូកច្របល់។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គ្រប់រូបភាពព្យាករណ៍ទាំងអស់នៃសារព្រមានចុងក្រោយ តំណាងឲ្យសារតែមួយដដែល។ ព្រះអម្ចាស់មានព្រះបំណងថា អស់អ្នកដែលត្រូវបានចាត់ទុកថាជា «អ្នកមានប្រាជ្ញា» ក្នុងរឿងប្រៀបប្រដូចអំពីព្រហ្មចារីដប់នាក់ ដែលក៏ត្រូវបានហៅថាជា «អ្នកមានប្រាជ្ញា» ដែល «យល់ដឹង» អំពី «ការកើនឡើងនៃចំណេះដឹង» នៅពេលដែលសៀវភៅដានីយ៉ែលត្រូវបានបើកត្រា; ព្រះអម្ចាស់មានព្រះហឫទ័យឲ្យ «អ្នកមានប្រាជ្ញា» ទទួលស្គាល់សារពិសេសនោះ នៅពេលវាត្រូវបានបើកត្រា។ ការទទួលស្គាល់នោះ ត្រូវបានសម្រេចដោយអនុវត្តវិធីសាស្ត្រនៃការសិក្សាព្រះគម្ពីរ ដែលត្រូវបានកំណត់សម្គាល់យ៉ាងជាក់លាក់នៅក្នុងព្រះគម្ពីរផ្ទាល់។ វិធីសាស្ត្រនោះត្រូវបានអនុវត្តស្របតាម អេសាយា ជំពូក ២៨ តាមរយៈដំណើរការនៃការនាំខ្សែបន្ទាត់ព្យាករណ៍ផ្សេងៗ ដែលនិយាយអំពីប្រធានបទព្រះគម្ពីរមួយ មកដាក់ស្របគ្នាទៅវិញទៅមក ដើម្បីបង្កើតព្រឹត្តិការណ៍ព្យាករណ៍ដែលត្រឹមត្រូវ។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ខ្ញុំសូមអង្វរឱ្យលោកអ្នកមានការអត់ធ្មត់ ខណៈដែលយើងបញ្ចប់អត្ថបទនេះត្រឹមនេះ ហើយនឹងបន្តគំនិតទាំងនេះនៅក្នុងអត្ថបទបន្ទាប់។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ការព្រមានស្របគ្នា — លេខបី</dc:title>
  <dc:subject>ការបំពាក់អំណាចដល់សារព្យាករណ៍៖ ដំណើរការសាកល្បងជាបន្តបន្ទាប់របស់ទេវតានៅក្នុងវិវរណៈ</dc:subject>
  <dc:creator>Jeff Pippenger</dc:creator>
  <cp:keywords/>
  <dc:description>Generated by ArticleDigger from parallel_warnings\03_parallel_warnings.json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