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វិវរណៈនៃព្រះយេស៊ូវគ្រីស្ទ — លេខមួយ</w:t>
      </w:r>
    </w:p>
    <w:p>
      <w:pPr>
        <w:pStyle w:val="ArticleSubtitle"/>
        <w:jc w:val="left"/>
      </w:pPr>
      <w:r>
        <w:rPr>
          <w:rFonts w:ascii="Leelawadee UI" w:hAnsi="Leelawadee UI" w:eastAsia="Leelawadee UI" w:cs="Leelawadee UI"/>
        </w:rPr>
        <w:t>គ្រាប់ពូជនៃវិវរណៈ៖ ការបើកបង្ហាញផ្ទាំងតម្បាញនៃទំនាយចាប់ពីពាក្យប្រៀបធៀបរហូតដល់ការព្រមានចុងក្រោយ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2023-07-29</w:t>
      </w:r>
    </w:p>
    <w:p>
      <w:pPr>
        <w:pStyle w:val="ArticleBody"/>
        <w:jc w:val="left"/>
      </w:pPr>
      <w:r>
        <w:rPr>
          <w:rFonts w:ascii="Leelawadee UI" w:hAnsi="Leelawadee UI" w:eastAsia="Leelawadee UI" w:cs="Leelawadee UI"/>
        </w:rPr>
        <w:t>សហរដ្ឋអាមេរិកត្រូវបានកំណត់អត្តសញ្ញាណយ៉ាងច្បាស់លាស់ក្នុងព្រះគម្ពីរ។ មានអត្ថបទព្រះគម្ពីរជាច្រើនដែលកំណត់អត្តសញ្ញាណសហរដ្ឋអាមេរិកយ៉ាងជាក់លាក់នៅចុងបញ្ចប់នៃលោកិយ។ នៅក្នុងវិវរណៈ ជំពូក ១៣ សហរដ្ឋអាមេរិកគឺជាសត្វទីពីរ ឬសត្វដែលមានស្នែងពីរ ដែលឡើងមកពីផែនដី ហើយហាមឃាត់ពិភពលោកទាំងមូលមិនឲ្យទិញឬលក់ឡើយ លុះត្រាតែពួកគេមានសញ្ញារបស់សត្វនោះ។</w:t>
      </w:r>
    </w:p>
    <w:p>
      <w:pPr>
        <w:pStyle w:val="ArticleScripture"/>
        <w:jc w:val="left"/>
      </w:pPr>
      <w:r>
        <w:rPr>
          <w:rFonts w:ascii="Leelawadee UI" w:hAnsi="Leelawadee UI" w:eastAsia="Leelawadee UI" w:cs="Leelawadee UI"/>
        </w:rPr>
        <w:t>ហើយខ្ញុំបានឃើញសត្វមួយទៀតកំពុងឡើងមកពីផែនដី; វាមានស្នែងពីរដូចកូនចៀម ប៉ុន្តែវានិយាយដូចនាគ។ វាប្រើអំណាចទាំងអស់របស់សត្វទីមួយនៅមុខវា ហើយធ្វើឲ្យផែនដី និងអស់អ្នកដែលរស់នៅលើនោះ ថ្វាយបង្គំសត្វទីមួយ ដែលរបួសដល់ស្លាប់របស់វាបានជាសះស្បើយ។ វាធ្វើការអស្ចារ្យធំៗ ដល់ថ្នាក់ធ្វើឲ្យភ្លើងចុះមកពីស្ថានសួគ៌មកលើផែនដី នៅចំពោះមុខមនុស្ស។ ហើយវាបោកបញ្ឆោតអស់អ្នកដែលរស់នៅលើផែនដី ដោយសារការអស្ចារ្យទាំងនោះ ដែលវាមានអំណាចធ្វើនៅចំពោះមុខសត្វនោះ ដោយប្រាប់ដល់អស់អ្នកដែលរស់នៅលើផែនដី ឲ្យធ្វើរូបសំណាកមួយសម្រាប់សត្វនោះ ដែលបានរបួសដោយដាវ ហើយនៅរស់។ ហើយវាមានអំណាចផ្តល់ជីវិតដល់រូបសំណាករបស់សត្វនោះ ដើម្បីឲ្យរូបសំណាករបស់សត្វនោះអាចនិយាយបាន ហើយធ្វើឲ្យអស់អ្នកណាដែលមិនព្រមថ្វាយបង្គំរូបសំណាករបស់សត្វនោះ ត្រូវសម្លាប់។ ហើយវាធ្វើឲ្យមនុស្សទាំងអស់ ទាំងតូច និងធំ ទាំងអ្នកមាន និងអ្នកក្រ ទាំងអ្នកសេរី និងអ្នកបម្រើ ទទួលសញ្ញាមួយនៅដៃស្តាំរបស់ខ្លួន ឬនៅលើថ្ងាសរបស់ខ្លួន។ ហើយគ្មានអ្នកណាអាចទិញ ឬលក់បានទេ លើកលែងតែអ្នកដែលមានសញ្ញានោះ ឬឈ្មោះរបស់សត្វនោះ ឬលេខនៃឈ្មោះរបស់វា។</w:t>
      </w:r>
    </w:p>
    <w:p>
      <w:pPr>
        <w:pStyle w:val="ArticleScripture"/>
        <w:jc w:val="left"/>
      </w:pPr>
      <w:r>
        <w:rPr>
          <w:rFonts w:ascii="Leelawadee UI" w:hAnsi="Leelawadee UI" w:eastAsia="Leelawadee UI" w:cs="Leelawadee UI"/>
        </w:rPr>
        <w:t>នេះជាប្រាជ្ញា។ អ្នកណាដែលមានយោបល់ចេះដឹង ចូររាប់លេខរបស់សត្វនោះចុះ ដ្បិតវាជាលេខរបស់មនុស្សម្នាក់; ហើយលេខរបស់វាគឺ ប្រាំមួយរយ ហុកសិបប្រាំមួយ។ វិវរណៈ 13:11–18។</w:t>
      </w:r>
    </w:p>
    <w:p>
      <w:pPr>
        <w:pStyle w:val="ArticleBody"/>
        <w:jc w:val="left"/>
      </w:pPr>
      <w:r>
        <w:rPr>
          <w:rFonts w:ascii="Leelawadee UI" w:hAnsi="Leelawadee UI" w:eastAsia="Leelawadee UI" w:cs="Leelawadee UI"/>
        </w:rPr>
        <w:t>ក្នុងអត្ថបទនេះ មានលក្ខណៈទំនាយសំខាន់ៗប្រាំពីរដែលទាក់ទងនឹងសត្វទីទុយពីរស្នែងដែលឡើងពីផែនដី។ វាអនុវត្តអំណាចរបស់សត្វដែលមានមុនវា; វាបណ្តាលឲ្យមនុស្សគ្រប់គ្នានៅក្នុងពិភពលោកថ្វាយបង្គំសត្វដែលមានមុនវា; វាធ្វើការអស្ចារ្យយ៉ាងធំៗដែលមនុស្សទាំងអស់បានឃើញ; វាបោកបញ្ឆោតពិភពលោកទាំងមូល ហើយបញ្ជាពិភពលោកឲ្យធ្វើរូបសំណាករបស់សត្វដែលមានមុនវា; វាផ្តល់ជីវិតដល់រូបសំណាករបស់សត្វ ហើយរូបសំណាកនោះនិយាយបាន; វាបង្ខំដោយទោសប្រហារជីវិតឲ្យពិភពលោកទាំងមូលថ្វាយបង្គំរូបសំណាករបស់សត្វ; ហើយវាបង្ខំពិភពលោកទាំងមូលឲ្យទទួលសញ្ញាសម្គាល់នៅលើថ្ងាស ឬនៅលើដៃ ហើយហាមឃាត់ការទិញនិងការលក់ចំពោះអ្នកដែលមិនមានសញ្ញាសម្គាល់ ឈ្មោះ ឬលេខរបស់សត្វ។</w:t>
      </w:r>
    </w:p>
    <w:p>
      <w:pPr>
        <w:pStyle w:val="ArticleBody"/>
        <w:jc w:val="left"/>
      </w:pPr>
      <w:r>
        <w:rPr>
          <w:rFonts w:ascii="Leelawadee UI" w:hAnsi="Leelawadee UI" w:eastAsia="Leelawadee UI" w:cs="Leelawadee UI"/>
        </w:rPr>
        <w:t>កិច្ចការនៃការបោកបញ្ឆោតដែលបានអនុវត្តដោយសត្វសាហាវដែល «ឡើងមកពីផែនដី» នៅក្នុងខទីដប់មួយ មានលក្ខណៈបំភាន់ និងមានឥទ្ធិពលខ្លាំងដល់ថ្នាក់ដែលវា «បោកបញ្ឆោតអស់អ្នកដែលរស់នៅលើផែនដី»។ ពិភពលោកទាំងមូលនឹងត្រូវបានសហរដ្ឋអាមេរិកបោកបញ្ឆោត។ នោះមានន័យថា លើកលែងតែពួកជំនុំរបស់ព្រះប៉ុណ្ណោះ—ពិភពលោកទាំងមូលនឹងត្រូវបានបោកបញ្ឆោតឲ្យទទួលយកសញ្ញារបស់អង់ទីគ្រីស្ទ។ ព្រឹត្តិការណ៍ទំនាយដែលនាំមុខការបោកបញ្ឆោតទូទាំងពិភពលោកនេះ កំពុងតែចាប់ផ្តើមរួចហើយ។</w:t>
      </w:r>
    </w:p>
    <w:p>
      <w:pPr>
        <w:pStyle w:val="ArticleBody"/>
        <w:jc w:val="left"/>
      </w:pPr>
      <w:r>
        <w:rPr>
          <w:rFonts w:ascii="Leelawadee UI" w:hAnsi="Leelawadee UI" w:eastAsia="Leelawadee UI" w:cs="Leelawadee UI"/>
        </w:rPr>
        <w:t>មានរឿងរ៉ាវពីព្រះគម្ពីរដែលមនុស្សភាគច្រើនស្គាល់ ទោះបីជាគ្រាន់តែនៅកម្រិតផ្ទៃក៏ដោយ។ មនុស្សភាគច្រើនបានឮអំពីការប្រឈមមុខគ្នារវាងម៉ូសេ និងផារ៉ោន ដានីយ៉ែល និងនេប៊ូក្នេសារ ឬព្រះយេស៊ូវ និងពីឡាត់។ មនុស្សស្គាល់រឿងរ៉ាវព្រះគម្ពីរទាំងនេះក្នុងកម្រិតនៃការយល់ដឹងខុសៗគ្នា ប៉ុន្តែមិនចាំបាច់ទទួលស្គាល់ថា សេចក្ដីទំនាយក្នុងព្រះគម្ពីរបានកំណត់អត្តសញ្ញាណស្តេច និងនគរដោយផ្ទាល់ និងយ៉ាងជាក់លាក់ណាស់នោះទេ។ នេះពិតជាជាករណីនៃម៉ូសេ ដានីយ៉ែល និងព្រះគ្រីស្ទ។ អេស៊ីប បាប៊ីឡូន និងរ៉ូម សុទ្ធតែត្រូវបានកំណត់អត្តសញ្ញាណយ៉ាងជាក់លាក់ក្នុងសេចក្ដីទំនាយព្រះគម្ពីរជាមុន ស្របពេលដែលនៅក្នុងប្រវត្តិសាស្ត្រ ពួកវាបានបំពេញតាមការទាយទុកជាមុនអំពីនគរនីមួយៗរបស់ពួកវា។ ព្រះមិនដែលផ្លាស់ប្ដូរឡើយ។</w:t>
      </w:r>
    </w:p>
    <w:p>
      <w:pPr>
        <w:pStyle w:val="ArticleScripture"/>
        <w:jc w:val="left"/>
      </w:pPr>
      <w:r>
        <w:rPr>
          <w:rFonts w:ascii="Leelawadee UI" w:hAnsi="Leelawadee UI" w:eastAsia="Leelawadee UI" w:cs="Leelawadee UI"/>
        </w:rPr>
        <w:t>ដ្បិតអញជាព្រះយេហូវ៉ា អញមិនផ្លាស់ប្រែឡើយ ហេតុដូច្នេះហើយបានជាអ្នករាល់គ្នាជាកូនចៅយ៉ាកុប មិនត្រូវវិនាសឡើយ។ ម៉ាឡាគី ៣:៦</w:t>
      </w:r>
    </w:p>
    <w:p>
      <w:pPr>
        <w:pStyle w:val="ArticleScripture"/>
        <w:jc w:val="left"/>
      </w:pPr>
      <w:r>
        <w:rPr>
          <w:rFonts w:ascii="Leelawadee UI" w:hAnsi="Leelawadee UI" w:eastAsia="Leelawadee UI" w:cs="Leelawadee UI"/>
        </w:rPr>
        <w:t>ព្រះយេស៊ូវគ្រីស្ទ ទ្រង់ដដែល កាលពីម្សិលមិញ ថ្ងៃនេះ និងអស់កល្បជានិច្ច។ ហេប្រឺ 13:8។</w:t>
      </w:r>
    </w:p>
    <w:p>
      <w:pPr>
        <w:pStyle w:val="ArticleBody"/>
        <w:jc w:val="left"/>
      </w:pPr>
      <w:r>
        <w:rPr>
          <w:rFonts w:ascii="Leelawadee UI" w:hAnsi="Leelawadee UI" w:eastAsia="Leelawadee UI" w:cs="Leelawadee UI"/>
        </w:rPr>
        <w:t>ការពិតដែលថាព្រះជាម្ចាស់មិនដែលប្រែប្រួលឡើយ អនុញ្ញាតឲ្យយើងអនុវត្តតក្កវិជ្ជាសាមញ្ញមួយចំនួនក្នុងការពិចារណារបស់យើងអំពីសត្វពីរពងកើតពីផែនដីនៅក្នុង វិវរណៈ ជំពូក ១៣។ ព្រោះយើងដឹងថា ព្រះជាម្ចាស់បានបង្ហាញទុកជាមុននូវពាក្យទំនាយដែលកំណត់អត្តសញ្ញាណនគរអេហ្ស៊ីប បាប៊ីឡូន និងរ៉ូមដោយផ្ទាល់ ខណៈដែលនគរទាំងនោះនីមួយៗបានទាក់ទងជាមួយ និងបៀតបៀនក្រុមជំនុំរបស់ព្រះ យើងអាចកំណត់សេចក្តីពិតខ្លះៗទាក់ទងនឹងសត្វពីរពងកើតពីផែនដីនៅក្នុង វិវរណៈ ជំពូក ១៣ បាន។ សត្វដែលកើតពីផែនដីនេះ ដូចជាអេហ្ស៊ីប បាប៊ីឡូន និងរ៉ូម នឹងត្រូវបានកំណត់អត្តសញ្ញាណដោយផ្ទាល់នៅក្នុងពាក្យទំនាយព្រះគម្ពីរ ជាមុននៃប្រវត្តិសាស្ត្រដែលការទំនាយអំពីជាតិនោះត្រូវបានបំពេញ។ ខ្ញុំសូមនិយាយថា យើងអាចបង្កើតសេចក្តីពិតនេះបាន ដោយផ្អែកលើក្បួនព្រះគម្ពីរដ៏សាមញ្ញបំផុតមួយ ប៉ុន្តែសំខាន់យ៉ាងខ្លាំង។ ក្បួននោះបញ្ជាក់ថា សេចក្តីពិតត្រូវបានបង្កើតឡើងដោយផ្អែកលើទីបន្ទាល់របស់ពីរ។</w:t>
      </w:r>
    </w:p>
    <w:p>
      <w:pPr>
        <w:pStyle w:val="ArticleScripture"/>
        <w:jc w:val="left"/>
      </w:pPr>
      <w:r>
        <w:rPr>
          <w:rFonts w:ascii="Leelawadee UI" w:hAnsi="Leelawadee UI" w:eastAsia="Leelawadee UI" w:cs="Leelawadee UI"/>
        </w:rPr>
        <w:t>ត្រូវប្រហារជីវិតអ្នកណាដែលសមនឹងទទួលសេចក្តីស្លាប់ តាមពាក្យសក្ខីកម្មរបស់សាក្សីពីរនាក់ ឬបីនាក់; ប៉ុន្តែតាមពាក្យសក្ខីកម្មរបស់សាក្សីម្នាក់មិនត្រូវប្រហារជីវិតគាត់ឡើយ។ ចោទិយកថា 17:6។</w:t>
      </w:r>
    </w:p>
    <w:p>
      <w:pPr>
        <w:pStyle w:val="ArticleScripture"/>
        <w:jc w:val="left"/>
      </w:pPr>
      <w:r>
        <w:rPr>
          <w:rFonts w:ascii="Leelawadee UI" w:hAnsi="Leelawadee UI" w:eastAsia="Leelawadee UI" w:cs="Leelawadee UI"/>
        </w:rPr>
        <w:t>សាក្សីម្នាក់តែមួយ មិនត្រូវឲ្យក្រោកឡើងចោទប្រកាន់មនុស្សណាម្នាក់ ពីអំពើទុច្ចរិតណាមួយ ឬពីបាបណាមួយ ក្នុងបាបណាមួយដែលគាត់បានប្រព្រឹត្តឡើយ៖ ដោយមាត់សាក្សីពីរនាក់ ឬដោយមាត់សាក្សីបីនាក់ នោះការនោះទើបត្រូវបានបញ្ជាក់ឲ្យមាំមួន។ ចោទិយកថា 19:15។</w:t>
      </w:r>
    </w:p>
    <w:p>
      <w:pPr>
        <w:pStyle w:val="ArticleScripture"/>
        <w:jc w:val="left"/>
      </w:pPr>
      <w:r>
        <w:rPr>
          <w:rFonts w:ascii="Leelawadee UI" w:hAnsi="Leelawadee UI" w:eastAsia="Leelawadee UI" w:cs="Leelawadee UI"/>
        </w:rPr>
        <w:t>នេះជាលើកទីបីហើយដែលខ្ញុំមកឯអ្នករាល់គ្នា។ តាមមាត់សាក្សីពីរ ឬបីនាក់ គ្រប់ពាក្យទាំងអស់នឹងត្រូវបានបញ្ជាក់ឲ្យមាំមួន។ ២ កូរិនថូស ១៣៖១</w:t>
      </w:r>
    </w:p>
    <w:p>
      <w:pPr>
        <w:pStyle w:val="ArticleScripture"/>
        <w:jc w:val="left"/>
      </w:pPr>
      <w:r>
        <w:rPr>
          <w:rFonts w:ascii="Leelawadee UI" w:hAnsi="Leelawadee UI" w:eastAsia="Leelawadee UI" w:cs="Leelawadee UI"/>
        </w:rPr>
        <w:t>កុំទទួលពាក្យចោទប្រកាន់ទាស់នឹងអ្នកចាស់ទុំឡើយ លុះត្រាតែមានសាក្សីពីរ ឬបីនាក់។ ១ ធីម៉ូថេ ៥:១៩</w:t>
      </w:r>
    </w:p>
    <w:p>
      <w:pPr>
        <w:pStyle w:val="ArticleBody"/>
        <w:jc w:val="left"/>
      </w:pPr>
      <w:r>
        <w:rPr>
          <w:rFonts w:ascii="Leelawadee UI" w:hAnsi="Leelawadee UI" w:eastAsia="Leelawadee UI" w:cs="Leelawadee UI"/>
        </w:rPr>
        <w:t>ព្រះបន្ទូលទំនាយនៃព្រះគម្ពីរ បានទាយទុកជាមុនអំពីការដួលរលំរបស់អេហ្ស៊ីបបុរាណ នៅពេលដែលព្រះបានប្រព្រឹត្តការជំនុំជម្រះលើផារ៉ោនបះបោររបស់អេហ្ស៊ីប។ ព្រះបន្ទូលទំនាយនៃព្រះគម្ពីរ បានទាយទុកជាមុនអំពីការកើនឡើង និងការដួលរលំរបស់បាប៊ីឡូនបុរាណ ខណៈពេលជាមួយគ្នានោះ ក៏បានប្រព្រឹត្តការជំនុំជម្រះលើស្តេចបះបោររបស់បាប៊ីឡូនផងដែរ។ ព្រះបន្ទូលទំនាយនៃព្រះគម្ពីរ បានទាយទុកជាមុនអំពីការកើនឡើង និងការដួលរលំរបស់ចក្រភពរ៉ូមមិនជឿព្រះ ហើយបានកំណត់អត្តសញ្ញាណ និងដោះស្រាយជាមួយតំណាងពុករលួយរបស់រ៉ូម។ ភាពស្ថិតស្ថេរនៃព្រះលក្ខណៈរបស់ព្រះ ដែលមិនដែលផ្លាស់ប្ដូរ ធ្វើឲ្យយើងអាចកំណត់បានថា នគរដែលសំខាន់បំផុត ដែលបានរៀបរាប់នៅក្នុងព្រះបន្ទូលទំនាយនៃព្រះគម្ពីរ គឺសត្វពីផែនដីក្នុង វិវរណៈ 13 នឹងត្រូវបានកំណត់អត្តសញ្ញាណដោយព្រះបន្ទូលទំនាយនៃព្រះគម្ពីរ យ៉ាងប្រាកដជាទីបំផុត។</w:t>
      </w:r>
    </w:p>
    <w:p>
      <w:pPr>
        <w:pStyle w:val="ArticleBody"/>
        <w:jc w:val="left"/>
      </w:pPr>
      <w:r>
        <w:rPr>
          <w:rFonts w:ascii="Leelawadee UI" w:hAnsi="Leelawadee UI" w:eastAsia="Leelawadee UI" w:cs="Leelawadee UI"/>
        </w:rPr>
        <w:t>នៅពេលទំនាយអំពីសត្វពីផែនដីនៅក្នុង វិវរណៈ ជំពូក ១៣ ត្រូវបានសម្រេច នោះព្រះវិហាររបស់ព្រះនឹងស្ថិតនៅក្នុងការប្រឈមមុខជាមួយនឹងមេដឹកនាំនយោបាយ និងសាសនារបស់សត្វពីផែនដីនោះ ដូចដែលត្រូវបានបង្ហាញជានិមិត្តរូបទំនាយដោយម៉ូសេ ដានីយ៉ែល និងព្រះគ្រីស្ទ។ តួនាទីទំនាយរបស់សហរដ្ឋអាមេរិកនៅចុងបញ្ចប់នៃពិភពលោក គឺជាប្រធានបទសំខាន់មួយនៃទំនាយព្រះគម្ពីរ។ ខណៈដែលយើងអភិវឌ្ឍព័ត៌មានតាមព្រះគម្ពីរដែលកំណត់អត្តសញ្ញាណតួនាទីរបស់សហរដ្ឋអាមេរិកក្នុងទំនាយព្រះគម្ពីរ យើងនឹងប្រើគោលការណ៍ដែលមាននៅក្នុងព្រះគម្ពីរផ្ទាល់ ពីព្រោះព្រះបន្ទូលរបស់ព្រះមិនត្រូវការនិយមន័យពីមនុស្សឡើយ។ អ៊ីស្រាអែលបុរាណត្រូវបានប្រទានក្រឹត្យវិន័យពិធីការ ក្រឹត្យវិន័យសុខភាព ក្រឹត្យវិន័យសីលធម៌ទាំងដប់ ក្រឹត្យវិន័យសម្រាប់កសិកម្ម ហើយបន្តទៀតជាច្រើន។ ព្រះទ្រង់ជាព្រះនៃសណ្តាប់ធ្នាប់។</w:t>
      </w:r>
    </w:p>
    <w:p>
      <w:pPr>
        <w:pStyle w:val="ArticleScripture"/>
        <w:jc w:val="left"/>
      </w:pPr>
      <w:r>
        <w:rPr>
          <w:rFonts w:ascii="Leelawadee UI" w:hAnsi="Leelawadee UI" w:eastAsia="Leelawadee UI" w:cs="Leelawadee UI"/>
        </w:rPr>
        <w:t>សូមឲ្យគ្រប់ការទាំងអស់ប្រព្រឹត្តទៅដោយសមរម្យ និងតាមលំដាប់លំដោយ។ ១ កូរិនថូស ១៤:៤០។</w:t>
      </w:r>
    </w:p>
    <w:p>
      <w:pPr>
        <w:pStyle w:val="ArticleBody"/>
        <w:jc w:val="left"/>
      </w:pPr>
      <w:r>
        <w:rPr>
          <w:rFonts w:ascii="Leelawadee UI" w:hAnsi="Leelawadee UI" w:eastAsia="Leelawadee UI" w:cs="Leelawadee UI"/>
        </w:rPr>
        <w:t>កំណត់ត្រាព្រះគម្ពីរមិនបានផ្តល់សក្ខីភាពណាមួយដែលបង្ហាញថា មនុស្សម្នាក់នឹងទទួលព្រះពរដោយគ្រាន់តែមិនអើពើនឹងក្រឹត្យវិន័យដែលព្រះបានប្រទានឡើយ។ តើនរណាអាចរំពឹងថានឹងទទួលព្រះពរ ប្រសិនបើពួកគេមិនអើពើនឹងក្រឹត្យវិន័យនៃការបកស្រាយទំនាយ ដែលត្រូវបានបង្កើតឡើងនៅក្នុង និងដោយព្រះគម្ពីរ សម្រាប់គោលបំណងនៃការសិក្សាទំនាយ?</w:t>
      </w:r>
    </w:p>
    <w:p>
      <w:pPr>
        <w:pStyle w:val="ArticleScripture"/>
        <w:jc w:val="left"/>
      </w:pPr>
      <w:r>
        <w:rPr>
          <w:rFonts w:ascii="Leelawadee UI" w:hAnsi="Leelawadee UI" w:eastAsia="Leelawadee UI" w:cs="Leelawadee UI"/>
        </w:rPr>
        <w:t>ឥឡូវនេះ ចូរមក ហើយឲ្យយើងពិចារណាជាមួយគ្នា ព្រះអម្ចាស់មានព្រះបន្ទូលថា៖ ទោះបីអំពើបាបរបស់អ្នកទាំងឡាយក្រហមដូចពណ៌ក្រហមឆ្អិនក៏ដោយ វានឹងសដូចព្រិល; ទោះបីវាក្រហមដូចពណ៌ស្វាយក្រហមក៏ដោយ វានឹងដូចរោមចៀម។ អេសាយ 1:18។</w:t>
      </w:r>
    </w:p>
    <w:p>
      <w:pPr>
        <w:pStyle w:val="ArticleBody"/>
        <w:jc w:val="left"/>
      </w:pPr>
      <w:r>
        <w:rPr>
          <w:rFonts w:ascii="Leelawadee UI" w:hAnsi="Leelawadee UI" w:eastAsia="Leelawadee UI" w:cs="Leelawadee UI"/>
        </w:rPr>
        <w:t>នៅពេលយើងអនុវត្តច្បាប់ព្រះគម្ពីរ យើងនឹងអនុញ្ញាតឲ្យព្រះគម្ពីរបង្កើត និងបញ្ជាក់ថា ច្បាប់ទាំងនោះពិតប្រាកដ ឬក្លែងក្លាយ។ ដូចជាច្បាប់ទាំងឡាយនានារបស់ព្រះទាំងអស់ តែងតែមានរបស់ក្លែងបន្លំដោយសាតាំងប្រឆាំងនឹងច្បាប់ទាំងនោះជានិច្ច។ ហេតុនេះហើយ វាជាការចាំបាច់ថា នៅពេលយកច្បាប់មួយមកប្រើដើម្បីបង្កើតសេចក្តីពិត មិនត្រឹមតែសេចក្តីពិតដែលបានកំណត់សម្គាល់ប៉ុណ្ណោះទេ ប៉ុន្តែទាំងច្បាប់ដែលបានយកមកប្រើផងដែរ ត្រូវតែបានសាកល្បង។</w:t>
      </w:r>
    </w:p>
    <w:p>
      <w:pPr>
        <w:pStyle w:val="ArticleScripture"/>
        <w:jc w:val="left"/>
      </w:pPr>
      <w:r>
        <w:rPr>
          <w:rFonts w:ascii="Leelawadee UI" w:hAnsi="Leelawadee UI" w:eastAsia="Leelawadee UI" w:cs="Leelawadee UI"/>
        </w:rPr>
        <w:t>ជាទីស្រឡាញ់អើយ កុំជឿគ្រប់ទាំងវិញ្ញាណទាំងអស់ឡើយ ប៉ុន្តែចូរសាកល្បងវិញ្ញាណទាំងនោះ ថាតើមកពីព្រះឬទេ ដ្បិតមានហោរាក្លែងក្លាយជាច្រើនបានចេញទៅក្នុងលោកីយ៍ហើយ។ ១ យ៉ូហាន ៤៖១</w:t>
      </w:r>
    </w:p>
    <w:p>
      <w:pPr>
        <w:pStyle w:val="ArticleBody"/>
        <w:jc w:val="left"/>
      </w:pPr>
      <w:r>
        <w:rPr>
          <w:rFonts w:ascii="Leelawadee UI" w:hAnsi="Leelawadee UI" w:eastAsia="Leelawadee UI" w:cs="Leelawadee UI"/>
        </w:rPr>
        <w:t>គោលបំណងមួយទៀត ក្រៅពីការកំណត់អត្តសញ្ញាណតួនាទីព្យាករណ៍របស់សហរដ្ឋអាមេរិកនៅក្នុងការសិក្សានេះ គឺដើម្បីកំណត់អត្តសញ្ញាណសារសម្ងាត់ពីព្រះគម្ពីរវិវរណៈ ដែលព្រះយេស៊ូវបានលាក់ទុករហូតដល់ជំនាន់ពិសេសនេះ។</w:t>
      </w:r>
    </w:p>
    <w:p>
      <w:pPr>
        <w:pStyle w:val="ArticleScripture"/>
        <w:jc w:val="left"/>
      </w:pPr>
      <w:r>
        <w:rPr>
          <w:rFonts w:ascii="Leelawadee UI" w:hAnsi="Leelawadee UI" w:eastAsia="Leelawadee UI" w:cs="Leelawadee UI"/>
        </w:rPr>
        <w:t>សេចក្តីសម្ងាត់ទាំងឡាយជារបស់ព្រះយេហូវ៉ាជាព្រះនៃយើងខ្ញុំ; ប៉ុន្តែ សេចក្តីទាំងឡាយដែលបានបើកសម្ដែងហើយ នោះជារបស់យើងខ្ញុំ និងរបស់កូនចៅយើងរៀងរហូត ដើម្បីឲ្យយើងខ្ញុំប្រព្រឹត្តតាមគ្រប់ទាំងពាក្យនៃក្រឹត្យវិន័យនេះ។ ចោទិយកថា 29:29។</w:t>
      </w:r>
    </w:p>
    <w:p>
      <w:pPr>
        <w:pStyle w:val="ArticleBody"/>
        <w:jc w:val="left"/>
      </w:pPr>
      <w:r>
        <w:rPr>
          <w:rFonts w:ascii="Leelawadee UI" w:hAnsi="Leelawadee UI" w:eastAsia="Leelawadee UI" w:cs="Leelawadee UI"/>
        </w:rPr>
        <w:t>អាថ៌កំបាំងព្យាករណ៍របស់ព្រះ ដែលត្រូវបានបើកសម្ដែងឡើង មានគោលបំណងដើម្បីឲ្យអ្នកដែលទទួលអាថ៌កំបាំងនោះ អាចរក្សាក្រឹត្យវិន័យរបស់ទ្រង់បាន។ មនុស្សអាចរក្សាក្រឹត្យវិន័យរបស់ទ្រង់បាន លុះត្រាតែវាត្រូវបានសរសេរលើចិត្តរបស់គេ។ អាថ៌កំបាំងដែលកំពុងត្រូវបានបើកត្រានៅក្នុងគម្ពីរវិវរណៈ គឺជាផ្នែកមួយនៃដំណើរការដែលព្រះវិញ្ញាណបរិសុទ្ធកំពុងសរសេរក្រឹត្យវិន័យរបស់ព្រះលើផ្នែកខាងក្នុង និងលើចិត្តរបស់យើង។ អាថ៌កំបាំងដែលត្រូវបានបើកសម្ដែងដល់រាស្ត្ររបស់ព្រះ នោះ បើនិងនៅពេលដែលត្រូវបានទទួលយកដោយសេចក្តីជំនឿ វាបង្កើតសម្ពន្ធមេត្រីថ្មី។</w:t>
      </w:r>
    </w:p>
    <w:p>
      <w:pPr>
        <w:pStyle w:val="ArticleScripture"/>
        <w:jc w:val="left"/>
      </w:pPr>
      <w:r>
        <w:rPr>
          <w:rFonts w:ascii="Leelawadee UI" w:hAnsi="Leelawadee UI" w:eastAsia="Leelawadee UI" w:cs="Leelawadee UI"/>
        </w:rPr>
        <w:t>មើល៍ អស់ទាំងថ្ងៃកំពុងមកដល់ នេះហើយ ព្រះអម្ចាស់មានព្រះបន្ទូលថា អញនឹងតាំងសេចក្តីសញ្ញាថ្មីមួយ ជាមួយនឹងពូជវង្សអ៊ីស្រាអែល និងជាមួយនឹងពូជវង្សយូដា៖ មិនដូចសេចក្តីសញ្ញាដែលអញបានតាំងជាមួយនឹងបុព្វបុរសរបស់គេ នៅថ្ងៃដែលអញបានចាប់ដៃគេ នាំគេចេញពីស្រុកអេស៊ីព្ទនោះទេ; សេចក្តីសញ្ញារបស់អញនោះ គេបានបំពាន បើទោះបីជាអញបានធ្វើជាស្វាមីដល់គេក៏ដោយ ព្រះអម្ចាស់មានព្រះបន្ទូលថា៖ ប៉ុន្តែ នេះជាសេចក្តីសញ្ញាដែលអញនឹងតាំងជាមួយនឹងពូជវង្សអ៊ីស្រាអែល បន្ទាប់ពីថ្ងៃទាំងនោះ ព្រះអម្ចាស់មានព្រះបន្ទូលថា អញនឹងដាក់ក្រឹត្យវិន័យរបស់អញនៅក្នុងខាងក្នុងរបស់គេ ហើយនឹងសរសេរវានៅលើចិត្តរបស់គេ; ហើយអញនឹងធ្វើជាព្រះរបស់គេ ហើយគេនឹងធ្វើជារាស្ត្ររបស់អញ។ យេរេមា 31:31–33។</w:t>
      </w:r>
    </w:p>
    <w:p>
      <w:pPr>
        <w:pStyle w:val="ArticleScripture"/>
        <w:jc w:val="left"/>
      </w:pPr>
      <w:r>
        <w:rPr>
          <w:rFonts w:ascii="Leelawadee UI" w:hAnsi="Leelawadee UI" w:eastAsia="Leelawadee UI" w:cs="Leelawadee UI"/>
        </w:rPr>
        <w:t>«ក្នុងថ្ងៃចុងក្រោយនៃប្រវត្តិសាស្ត្រផែនដីនេះ សេចក្ដីសញ្ញារបស់ព្រះជាមួយនឹងរាស្ត្ររបស់ទ្រង់ដែលកាន់តាមបញ្ញត្តិរបស់ទ្រង់ នឹងត្រូវបានបន្តជាថ្មី»។ Review and Herald, February 26, 1914.</w:t>
      </w:r>
    </w:p>
    <w:p>
      <w:pPr>
        <w:pStyle w:val="ArticleBody"/>
        <w:jc w:val="left"/>
      </w:pPr>
      <w:r>
        <w:rPr>
          <w:rFonts w:ascii="Leelawadee UI" w:hAnsi="Leelawadee UI" w:eastAsia="Leelawadee UI" w:cs="Leelawadee UI"/>
        </w:rPr>
        <w:t>វិវរណៈ ១:១–៣ សារព្រមានចុងក្រោយ:</w:t>
      </w:r>
    </w:p>
    <w:p>
      <w:pPr>
        <w:pStyle w:val="ArticleScripture"/>
        <w:jc w:val="left"/>
      </w:pPr>
      <w:r>
        <w:rPr>
          <w:rFonts w:ascii="Leelawadee UI" w:hAnsi="Leelawadee UI" w:eastAsia="Leelawadee UI" w:cs="Leelawadee UI"/>
        </w:rPr>
        <w:t>ការបើកសម្ដែងនៃព្រះយេស៊ូវគ្រីស្ទ ដែលព្រះបានប្រទានដល់ទ្រង់ ដើម្បីបង្ហាញដល់ពួកអ្នកបម្រើរបស់ទ្រង់នូវការទាំងឡាយដែលត្រូវកើតឡើងក្នុងពេលឆាប់ៗនេះ ហើយទ្រង់បានចាត់ទេវតារបស់ទ្រង់ឲ្យមកជូនដំណឹងដោយសញ្ញាដល់យ៉ូហាន ជាអ្នកបម្រើរបស់ទ្រង់។ យ៉ូហានបានធ្វើបន្ទាល់អំពីព្រះបន្ទូលនៃព្រះ និងអំពីសក្ខីភាពនៃព្រះយេស៊ូវគ្រីស្ទ ព្រមទាំងអំពីការទាំងអស់ដែលគាត់បានឃើញ។ មានពរហើយ អ្នកដែលអាន និងពួកអ្នកដែលស្ដាប់ពាក្យនៃសេចក្ដីទំនាយនេះ ហើយកាន់តាមសេចក្ដីដែលបានសរសេរទុកក្នុងនោះ ដ្បិតពេលវេលានោះជិតមកដល់ហើយ។ វិវរណៈ ១:១–៣</w:t>
      </w:r>
    </w:p>
    <w:p>
      <w:pPr>
        <w:pStyle w:val="ArticleBody"/>
        <w:jc w:val="left"/>
      </w:pPr>
      <w:r>
        <w:rPr>
          <w:rFonts w:ascii="Leelawadee UI" w:hAnsi="Leelawadee UI" w:eastAsia="Leelawadee UI" w:cs="Leelawadee UI"/>
        </w:rPr>
        <w:t>បីខដំបូងនៃព្រះគម្ពីរវិវរណៈ ជំពូកទីមួយ បញ្ជាក់ថា «វិវរណៈនៃព្រះយេស៊ូវគ្រីស្ទ» គឺជាសារចុងក្រោយសម្រាប់មនុស្សជាតិ។ នេះជាសារមួយយ៉ាងច្បាស់ ពីព្រោះ «វិវរណៈនៃព្រះយេស៊ូវគ្រីស្ទ» ត្រូវបានប្រទានដល់ទ្រង់ពីព្រះវរបិតាស្ថិតនៅស្ថានសួគ៌ ដើម្បីបង្ហាញដល់ពួកអ្នកបម្រើរបស់ទ្រង់អំពីអ្វីដែល «ត្រូវកើតឡើងក្នុងពេលឆាប់ៗ»។</w:t>
      </w:r>
    </w:p>
    <w:p>
      <w:pPr>
        <w:pStyle w:val="ArticleBody"/>
        <w:jc w:val="left"/>
      </w:pPr>
      <w:r>
        <w:rPr>
          <w:rFonts w:ascii="Leelawadee UI" w:hAnsi="Leelawadee UI" w:eastAsia="Leelawadee UI" w:cs="Leelawadee UI"/>
        </w:rPr>
        <w:t>យើងត្រូវបានប្រាប់ឲ្យពិចារណាថា «ព្រះវិញ្ញាណបរិសុទ្ធបានរៀបចំកិច្ចការទាំងនេះយ៉ាងដូច្នេះ ទាំងក្នុងការប្រទានទំនាយ» ហើយក៏ «ក្នុងព្រឹត្តិការណ៍ដែលត្រូវបានពិពណ៌នា» ផងដែរ។</w:t>
      </w:r>
    </w:p>
    <w:p>
      <w:pPr>
        <w:pStyle w:val="ArticleScripture"/>
        <w:jc w:val="left"/>
      </w:pPr>
      <w:r>
        <w:rPr>
          <w:rFonts w:ascii="Leelawadee UI" w:hAnsi="Leelawadee UI" w:eastAsia="Leelawadee UI" w:cs="Leelawadee UI"/>
        </w:rPr>
        <w:t>«ព្រះវិញ្ញាណបរិសុទ្ធបានរៀបចំការទាំងឡាយយ៉ាងដូច្នេះ ទាំងក្នុងការប្រទានព្រះបន្ទូលទំនាយ និងក្នុងព្រឹត្តិការណ៍ដែលត្រូវបានបង្ហាញ ដើម្បីបង្រៀនថា ភ្នាក់ងារមនុស្សត្រូវតែរក្សាទុកឲ្យនៅក្រៅពីការមើលឃើញ លាក់ខ្លួននៅក្នុងព្រះគ្រីស្ទ ហើយថា ព្រះអម្ចាស់ជាព្រះនៃស្ថានសួគ៌ និងក្រឹត្យវិន័យរបស់ទ្រង់ ត្រូវតែលើកតម្កើង។ ចូរអានសៀវភៅដានីយ៉ែល។ ចូររំឭកឡើងវិញ ជាចំណុចៗ នូវប្រវត្តិសាស្ត្រនៃនគរទាំងឡាយដែលត្រូវបានតំណាងនៅទីនោះ»។ Testimonies to Ministers, 112.</w:t>
      </w:r>
    </w:p>
    <w:p>
      <w:pPr>
        <w:pStyle w:val="ArticleBody"/>
        <w:jc w:val="left"/>
      </w:pPr>
      <w:r>
        <w:rPr>
          <w:rFonts w:ascii="Leelawadee UI" w:hAnsi="Leelawadee UI" w:eastAsia="Leelawadee UI" w:cs="Leelawadee UI"/>
        </w:rPr>
        <w:t>“ព្រឹត្តិការណ៍ដែលត្រូវបានបង្ហាញ” ហើយក៏ “ការប្រទានទំនាយ” នៅក្នុងខទាំងបីដំបូងនៃវិវរណៈ ជំពូកទីមួយ បង្ហាញយ៉ាងជាក់លាក់អំពីដំណើរការជាជំហានៗនៃរបៀបដែលព្រះទ្រង់ទំនាក់ទំនងមកកាន់មនុស្សទាំងឡាយ ហើយក៏កំណត់ថា សារដែលត្រូវបានទំនាក់ទំនងនោះ ត្រូវបានហៅថា “វិវរណៈនៃព្រះយេស៊ូវគ្រីស្ទ”។</w:t>
      </w:r>
    </w:p>
    <w:p>
      <w:pPr>
        <w:pStyle w:val="ArticleBody"/>
        <w:jc w:val="left"/>
      </w:pPr>
      <w:r>
        <w:rPr>
          <w:rFonts w:ascii="Leelawadee UI" w:hAnsi="Leelawadee UI" w:eastAsia="Leelawadee UI" w:cs="Leelawadee UI"/>
        </w:rPr>
        <w:t>បន្ទាប់មក ព្រះយេស៊ូវគ្រីស្ទបានធ្វើអ្វីពីរយ៉ាងចំពោះសារដែលព្រះអង្គទទួលបានពីព្រះ។ ព្រះអង្គបានផ្ញើសារនោះតាមរយៈទេវតារបស់ព្រះអង្គ ហើយព្រះអង្គក៏បានបង្ហាញសញ្ញាសាររបស់ព្រះអង្គតាមរយៈទេវតានោះផងដែរ។ បន្ទាប់មក ទេវតារបស់ព្រះអង្គបាននាំសារនោះទៅកាន់ហោរាយ៉ូហាន ដែលបានកត់ត្រាវាទុក ហើយផ្ញើវាទៅកាន់ពួកជំនុំទាំងឡាយ សម្រាប់អ្នក និងខ្ញុំ។ ខបីដំបូងត្រូវបាន «ព្រះវិញ្ញាណបរិសុទ្ធ» «រៀបចំទ្រង់ទ្រាយ» យ៉ាងដូច្នេះ ដើម្បីសង្កត់ធ្ងន់ទាំងលើ «សារ» និងលើ «ដំណើរការនៃការប្រាស្រ័យទាក់ទង» ដែលពាក់ព័ន្ធក្នុងការបញ្ជូនសារនោះ។</w:t>
      </w:r>
    </w:p>
    <w:p>
      <w:pPr>
        <w:pStyle w:val="ArticleBody"/>
        <w:jc w:val="left"/>
      </w:pPr>
      <w:r>
        <w:rPr>
          <w:rFonts w:ascii="Leelawadee UI" w:hAnsi="Leelawadee UI" w:eastAsia="Leelawadee UI" w:cs="Leelawadee UI"/>
        </w:rPr>
        <w:t>ខគម្ពីរទាំងបីដែលយើងកំពុងពិចារណានេះ បង្ហាញសារចុងក្រោយដល់មនុស្សជាតិ ប៉ុន្តែមិនមែនត្រឹមតែជាសារចុងក្រោយប៉ុណ្ណោះទេ—សំខាន់ជាងនេះទៅទៀត ខគម្ពីរទាំងបីនេះតំណាងឲ្យសារ “ព្រមាន” ចុងក្រោយដល់ផែនដីទាំងមូល។ លក្ខណៈជា “សារព្រមាន” នៃសារនេះ ត្រូវបានបញ្ជាក់នៅពេលដែលមនុស្សមួយក្រុមត្រូវបានកំណត់ថា “មានពរ” ដោយសារពួកគេបានអាន បានឮ ហើយបានកាន់តាម “សេចក្តីទាំងឡាយដែលបានសរសេរនៅក្នុងនោះ”។ មានមនុស្សមួយក្រុម ដែលនឹងមិនអាន មិនឮ សារព្រមានដែលត្រូវបានតំណាងថាជា “វិវរណៈនៃព្រះយេស៊ូវគ្រីស្ទ” ឡើយ។ សម្រាប់ពួកគេ វាមិនអាចទៅរួចទេក្នុងការទទួលបានពរ។ ជាក់ស្តែងណាស់ បើមានមនុស្សមួយក្រុមដែលមានពរ ដោយសារការអាន ការឮ និងការកាន់តាមសេចក្តីទាំងឡាយដែលបានសរសេរ នោះក៏ត្រូវមានមនុស្សមួយក្រុមដែលមិនមានពរផងដែរ។ តើមនុស្សម្នាក់នឹងអាន នឹងឮ ហើយនឹងកាន់តាមសារនៃវិវរណៈនៃព្រះយេស៊ូវគ្រីស្ទដែរឬទេ? បើដូច្នោះ គាត់នឹងមានពរ បើមិនដូច្នោះទេ គាត់នឹងត្រូវបណ្តាសា។</w:t>
      </w:r>
    </w:p>
    <w:p>
      <w:pPr>
        <w:pStyle w:val="ArticleScripture"/>
        <w:jc w:val="left"/>
      </w:pPr>
      <w:r>
        <w:rPr>
          <w:rFonts w:ascii="Leelawadee UI" w:hAnsi="Leelawadee UI" w:eastAsia="Leelawadee UI" w:cs="Leelawadee UI"/>
        </w:rPr>
        <w:t>«ហោរាបានមានប្រសាសន៍ថា៖ “មានពរហើយ អ្នកណាដែលអាន” — មានមនុស្សខ្លះដែលមិនព្រមអាន; ពរនោះមិនមែនសម្រាប់ពួកគេឡើយ។ “និងអ្នកដែលស្តាប់” — ក៏មានមនុស្សខ្លះផងដែរ ដែលបដិសេធមិនព្រមស្តាប់អ្វីណាមួយទាក់ទងនឹងសេចក្ដីទំនាយទាំងឡាយ; ពរនោះមិនមែនសម្រាប់មនុស្សពួកនេះឡើយ។ “ហើយកាន់តាមសេចក្ដីទាំងនោះដែលបានសរសេរនៅក្នុងនោះ” — មនុស្សជាច្រើនបដិសេធមិនព្រមយកចិត្តទុកដាក់នឹងសេចក្ដីព្រមាន និងសេចក្ដីណែនាំដែលមាននៅក្នុងព្រះគម្ពីរវិវរណៈ; គ្មាននរណាម្នាក់ក្នុងចំណោមពួកនេះអាចអះអាងថាទទួលបានពរដែលបានសន្យានោះឡើយ។ អស់អ្នកដែលចំអកចំពោះប្រធានបទនៃសេចក្ដីទំនាយ ហើយសើចចំអកដល់និមិត្តសញ្ញាទាំងឡាយដែលបានប្រទានមកនៅទីនេះដោយសេចក្ដីសោមនស្សដ៏ឧត្តុង្គឧត្តម អស់អ្នកដែលបដិសេធមិនព្រមកែប្រែជីវិតរបស់ខ្លួន និងមិនរៀបចំខ្លួនសម្រាប់ការយាងមករបស់ព្រះរាជបុត្រានៃមនុស្ស នោះនឹងគ្មានពរឡើយ»។ The Great Controversy, 341.</w:t>
      </w:r>
    </w:p>
    <w:p>
      <w:pPr>
        <w:pStyle w:val="ArticleBody"/>
        <w:jc w:val="left"/>
      </w:pPr>
      <w:r>
        <w:rPr>
          <w:rFonts w:ascii="Leelawadee UI" w:hAnsi="Leelawadee UI" w:eastAsia="Leelawadee UI" w:cs="Leelawadee UI"/>
        </w:rPr>
        <w:t>ឃ្លា «ពេលវេលាជិតមកដល់» នៅក្នុងខទីបី បញ្ជាក់ថា មានពេលវេលាជាក់លាក់មួយ ដែលសារព្រមានចុងក្រោយមកដល់ក្នុងប្រវត្តិសាស្ត្រ។ «ពេលវេលា»—(ពេលវេលាជាក់លាក់មួយ) «ជិតមកដល់»។ ពេលវេលាជាក់លាក់មួយហៀបនឹងមកដល់ ព្រោះវាជិតមកដល់ ហើយប្រជារាស្ត្ររបស់ព្រះ (ដែលតំណាងដោយយ៉ូហាន) យល់សារនោះមុនពេល «ពេលវេលា» មកដល់។ យ៉ូហានបានសរសេរសៀវភៅវិវរណៈប្រហែលនៅចុងសតវត្សទីមួយ ប៉ុន្តែខទាំងនេះបញ្ជាក់ថា នឹងមានចំណុចមួយក្នុងប្រវត្តិសាស្ត្រ យូរបន្ទាប់ពីឆ្នាំ 100 ដែលសារព្រមានចុងក្រោយនឹងត្រូវបានប្រកាស។ នៅពេល «ពេលវេលា» នោះ «ជិតមកដល់» សារដែលបញ្ជាក់អំពី «ការណ៍ទាំងឡាយដែលត្រូវកើតឡើងក្នុងពេលឆាប់ៗ» នឹងត្រូវបានបើកសម្ដែងដល់អ្នកបម្រើរបស់ព្រះ។</w:t>
      </w:r>
    </w:p>
    <w:p>
      <w:pPr>
        <w:pStyle w:val="ArticleBody"/>
        <w:jc w:val="left"/>
      </w:pPr>
      <w:r>
        <w:rPr>
          <w:rFonts w:ascii="Leelawadee UI" w:hAnsi="Leelawadee UI" w:eastAsia="Leelawadee UI" w:cs="Leelawadee UI"/>
        </w:rPr>
        <w:t>ក្នុងស៊េរីអត្ថបទនេះ ព្រះគម្ពីរ និងសំណេររបស់ អេលែន វ៉ៃត៍ នឹងត្រូវបានប្រើជាអំណាចសម្រេច ដើម្បីគាំទ្រការពន្យល់អំពីបទគម្ពីរដែលយើងលើកយកមកអះអាង។</w:t>
      </w:r>
    </w:p>
    <w:p>
      <w:pPr>
        <w:pStyle w:val="ArticleBody"/>
        <w:jc w:val="left"/>
      </w:pPr>
      <w:r>
        <w:rPr>
          <w:rFonts w:ascii="Leelawadee UI" w:hAnsi="Leelawadee UI" w:eastAsia="Leelawadee UI" w:cs="Leelawadee UI"/>
        </w:rPr>
        <w:t>យើងក៏នឹងយោងទៅកាន់ច្បាប់នៃការបកស្រាយទំនាយដែលបានប្រមូលផ្តុំឡើងដោយ William Miller និងទៅកាន់ច្បាប់ដែលបានកំណត់អត្តសញ្ញាណនៅក្នុងសម្រង់ដែលមានចំណងជើងថា Prophetic Keys ផងដែរ។ យើងក៏នឹងប្រើការសិក្សាទំនាយដែលមានឈ្មោះថា Habakkuk’s Tables ផងដែរ។</w:t>
      </w:r>
    </w:p>
    <w:p>
      <w:pPr>
        <w:pStyle w:val="ArticleBody"/>
        <w:jc w:val="left"/>
      </w:pPr>
      <w:r>
        <w:rPr>
          <w:rFonts w:ascii="Leelawadee UI" w:hAnsi="Leelawadee UI" w:eastAsia="Leelawadee UI" w:cs="Leelawadee UI"/>
        </w:rPr>
        <w:t>យើងមិនមានបំណងកំណត់និយមន័យនៃច្បាប់ទាំងអស់ដែលយើងប្រើប្រាស់នោះទេ។ ដើម្បីឲ្យខ្លី សម្រាប់អ្នកណាដែលមានបំណងអានសេចក្ដីបញ្ជាក់លម្អិតជាងនៃច្បាប់នោះ យើងនឹងគ្រាន់តែយោងទៅកាន់កម្រងឯកសារ Prophetic Keys ប៉ុណ្ណោះ។ ក្នុងស៊េរី Habakkuk’s Tables យើងមានបំណងចង្អុលបង្ហាញការបង្ហាញមួយចំនួន ដែលក្នុងនោះប្រធានបទមួយដែលយើងនឹងប៉ះពាល់ដោយសង្ខេប ត្រូវបានលើកយកមកពន្យល់យ៉ាងស៊ីជម្រៅជាង។</w:t>
      </w:r>
    </w:p>
    <w:p>
      <w:pPr>
        <w:pStyle w:val="ArticleBody"/>
        <w:jc w:val="left"/>
      </w:pPr>
      <w:r>
        <w:rPr>
          <w:rFonts w:ascii="Leelawadee UI" w:hAnsi="Leelawadee UI" w:eastAsia="Leelawadee UI" w:cs="Leelawadee UI"/>
        </w:rPr>
        <w:t>នៅពេលយើងបន្តសិក្សាអំពីគម្ពីរវិវរណៈ យើងលើកទឹកចិត្តឲ្យមានការឆ្លើយតបជាសាធារណៈ ប៉ុន្តែយើងនឹងឆ្លើយតបតែចំពោះមតិយោបល់ដែលចូលរួមចំណែកដល់ការសិក្សាដែលកំពុងបន្តប៉ុណ្ណោះ។ វិសាលភាពនៃការពិភាក្សារបស់យើងនឹងរួមបញ្ចូលស៊េរីបទបង្ហាញបច្ចុប្បន្ន ច្បាប់ទំនាយដែលយើងអនុវត្ត និងព័ត៌មានដែលមាននៅក្នុងតារាងរបស់ហាបាគុក។</w:t>
      </w:r>
    </w:p>
    <w:p>
      <w:pPr>
        <w:pStyle w:val="ArticleScripture"/>
        <w:jc w:val="left"/>
      </w:pPr>
      <w:r>
        <w:rPr>
          <w:rFonts w:ascii="Leelawadee UI" w:hAnsi="Leelawadee UI" w:eastAsia="Leelawadee UI" w:cs="Leelawadee UI"/>
        </w:rPr>
        <w:t>ការបើកសម្ដែងនៃព្រះយេស៊ូវគ្រីស្ទ ដែលព្រះជាម្ចាស់បានប្រទានដល់ទ្រង់ ដើម្បីបង្ហាញដល់ពួកអ្នកបម្រើរបស់ទ្រង់ អំពីការទាំងឡាយដែលត្រូវកើតឡើងក្នុងពេលឆាប់ៗនេះ; ហើយទ្រង់បានចាត់ទេវតារបស់ទ្រង់មក ប្រាប់ដោយសញ្ញាដល់យ៉ូហាន អ្នកបម្រើរបស់ទ្រង់៖ ដែលបានធ្វើបន្ទាល់អំពីព្រះបន្ទូលនៃព្រះជាម្ចាស់ និងអំពីសក្ខីភាពនៃព្រះយេស៊ូវគ្រីស្ទ និងអំពីគ្រប់ការទាំងអស់ដែលគាត់បានឃើញ។ មានព្រះពរ ដល់អ្នកដែលអាន និងដល់ពួកអ្នកដែលស្តាប់ពាក្យនៃទំនាយនេះ ហើយកាន់តាមការទាំងឡាយដែលបានសរសេរទុកក្នុងនោះ ដ្បិតពេលវេលានោះជិតមកដល់ហើយ។ វិវរណៈ ១:១–៣។</w:t>
      </w:r>
    </w:p>
    <w:p>
      <w:pPr>
        <w:pStyle w:val="ArticleBody"/>
        <w:jc w:val="left"/>
      </w:pPr>
      <w:r>
        <w:rPr>
          <w:rFonts w:ascii="Leelawadee UI" w:hAnsi="Leelawadee UI" w:eastAsia="Leelawadee UI" w:cs="Leelawadee UI"/>
        </w:rPr>
        <w:t>ពាក្យក្រិកដែលបានបកប្រែថា «បានបង្ហាញជាសញ្ញា» មានន័យថា «បញ្ជាក់»។ ទ្រង់បានផ្ញើសារនោះដោយទេវតា «របស់ទ្រង់» ហើយទ្រង់បានបង្ហាញវាជាសញ្ញាដោយទេវតា «របស់ទ្រង់»។ ទេវតា «របស់ទ្រង់» គឺ កាព្រីយ៉ែល។</w:t>
      </w:r>
    </w:p>
    <w:p>
      <w:pPr>
        <w:pStyle w:val="ArticleScripture"/>
        <w:jc w:val="left"/>
      </w:pPr>
      <w:r>
        <w:rPr>
          <w:rFonts w:ascii="Leelawadee UI" w:hAnsi="Leelawadee UI" w:eastAsia="Leelawadee UI" w:cs="Leelawadee UI"/>
        </w:rPr>
        <w:t>ពាក្យរបស់ទេវតាថា «ខ្ញុំគឺកាព្រីយែល ដែលឈរនៅចំពោះព្រះភក្ត្ររបស់ព្រះ» បង្ហាញថា គាត់កាន់តំណែងមួយដ៏មានកិត្តិយសខ្ពស់ក្នុងតុលាការស្ថានសួគ៌។ នៅពេលគាត់មកជាមួយសារមួយដល់ដានីយ៉ែល គាត់បាននិយាយថា «គ្មានអ្នកណាម្នាក់ដែលកាន់ខាងខ្ញុំក្នុងការទាំងនេះទេ លើកលែងតែមីកែល [ព្រះគ្រីស្ទ] ជាម្ចាស់របស់អ្នក»។ ដានីយ៉ែល 10:21។ អំពីកាព្រីយែល ព្រះអង្គសង្គ្រោះមានបន្ទូលក្នុងគម្ពីរវិវរណៈថា «ទ្រង់បានចាត់វាមក ហើយប្រាប់ដោយសញ្ញាតាមរយៈទេវតារបស់ទ្រង់ដល់យ៉ូហាន អ្នកបម្រើរបស់ទ្រង់»។ វិវរណៈ 1:1។ សេចក្តីប្រាថ្នានៃគ្រប់ជំនាន់, 99.</w:t>
      </w:r>
    </w:p>
    <w:p>
      <w:pPr>
        <w:pStyle w:val="ArticleBody"/>
        <w:jc w:val="left"/>
      </w:pPr>
      <w:r>
        <w:rPr>
          <w:rFonts w:ascii="Leelawadee UI" w:hAnsi="Leelawadee UI" w:eastAsia="Leelawadee UI" w:cs="Leelawadee UI"/>
        </w:rPr>
        <w:t>ទេវតាកាប្រីយែលត្រូវបានចាត់ឲ្យមកដោយសារ ហើយទេវតាកាប្រីយែលក៏តំណាងឲ្យសារនោះផងដែរ។ នៅពេលមនុស្សជាតិឈានដល់ចំណុចមួយក្នុងប្រវត្តិសាស្ត្រ ដែល «ពេលវេលាជិតមកដល់ហើយ» សម្រាប់ការប្រកាសសារព្រមានចុងក្រោយ នោះសារចុងក្រោយនោះត្រូវបានតំណាងដោយទេវតាមួយរូប។ ក្នុងព្រះគម្ពីរវិវរណៈ «សារ» ជាញឹកញាប់ត្រូវបានតំណាងជាទេវតា ហើយជាការពិត ពាក្យក្រិកដែលត្រូវបានបកប្រែថា «ទេវតា» នៅក្នុងវិវរណៈ មានន័យថា អ្នកនាំសារ។</w:t>
      </w:r>
    </w:p>
    <w:p>
      <w:pPr>
        <w:pStyle w:val="ArticleBody"/>
        <w:jc w:val="left"/>
      </w:pPr>
      <w:r>
        <w:rPr>
          <w:rFonts w:ascii="Leelawadee UI" w:hAnsi="Leelawadee UI" w:eastAsia="Leelawadee UI" w:cs="Leelawadee UI"/>
        </w:rPr>
        <w:t>រាល់ការបើកសម្ដែងនៃសេចក្តីពិតរបស់ព្រះ ដែលបានមកដល់ក្នុងប្រវត្តិសាស្ត្រ ជាការបើកសម្ដែងអំពីព្រះយេស៊ូវគ្រីស្ទយ៉ាងពិតប្រាកដមែន ប៉ុន្តែ ការបើកសម្ដែងអំពីព្រះយេស៊ូវគ្រីស្ទ នៅក្នុងវិវរណៈ ជំពូកទីមួយ គឺជាការព្រមានចុងក្រោយសម្រាប់មនុស្សជាតិ ហើយវាកើតឡើងនៅក្នុងពេលវេលាជាក់លាក់មួយ ដែលត្រូវបានតំណាងថាជា «ពេលវេលា» មួយ។ នៅក្នុងសៀវភៅវិវរណៈ មានបទគម្ពីរមួយផ្សេងទៀត ដែលយ៉ូហានបានយោងថា «ពេលវេលានោះជិតមកដល់ហើយ»។ បទគម្ពីរផ្សេងទៀតនោះ ផ្តល់ជាសាក្សីទីពីរ ដើម្បីសាកល្បងសេចក្តីអះអាងដំបូងៗ ដែលខ្ញុំបានធ្វើអំពីខទីមួយ ដល់ខទីបី។</w:t>
      </w:r>
    </w:p>
    <w:p>
      <w:pPr>
        <w:pStyle w:val="ArticleScripture"/>
        <w:jc w:val="left"/>
      </w:pPr>
      <w:r>
        <w:rPr>
          <w:rFonts w:ascii="Leelawadee UI" w:hAnsi="Leelawadee UI" w:eastAsia="Leelawadee UI" w:cs="Leelawadee UI"/>
        </w:rPr>
        <w:t>ហើយទ្រង់មានព្រះបន្ទូលមកកាន់ខ្ញុំថា ពាក្យទាំងនេះស្មោះត្រង់ និងពិតប្រាកដ ហើយព្រះអម្ចាស់ជាព្រះនៃពួកហោរាបរិសុទ្ធ បានចាត់ទេវតារបស់ទ្រង់មក ដើម្បីបង្ហាញដល់ពួកអ្នកបម្រើរបស់ទ្រង់នូវការទាំងឡាយដែលត្រូវកើតឡើងក្នុងពេលឆាប់ៗនេះ។ មើល៍ ខ្ញុំមកឆាប់ៗនេះ៖ មានព្រះពរដល់អ្នកដែលកាន់តាមពាក្យនៃទំនាយក្នុងសៀវភៅនេះ។</w:t>
      </w:r>
    </w:p>
    <w:p>
      <w:pPr>
        <w:pStyle w:val="ArticleScripture"/>
        <w:jc w:val="left"/>
      </w:pPr>
      <w:r>
        <w:rPr>
          <w:rFonts w:ascii="Leelawadee UI" w:hAnsi="Leelawadee UI" w:eastAsia="Leelawadee UI" w:cs="Leelawadee UI"/>
        </w:rPr>
        <w:t>ហើយខ្ញុំយ៉ូហានបានឃើញសេចក្តីទាំងនេះ ហើយបានឮវា។ ហើយកាលខ្ញុំបានឮ និងបានឃើញរួចហើយ ខ្ញុំក៏ដួលចុះថ្វាយបង្គំនៅមុខជើងរបស់ទេវតា ដែលបានបង្ហាញសេចក្តីទាំងនេះដល់ខ្ញុំ។</w:t>
      </w:r>
    </w:p>
    <w:p>
      <w:pPr>
        <w:pStyle w:val="ArticleScripture"/>
        <w:jc w:val="left"/>
      </w:pPr>
      <w:r>
        <w:rPr>
          <w:rFonts w:ascii="Leelawadee UI" w:hAnsi="Leelawadee UI" w:eastAsia="Leelawadee UI" w:cs="Leelawadee UI"/>
        </w:rPr>
        <w:t>រួចលោកមានបន្ទូលមកខ្ញុំថា៖ «កុំធ្វើដូច្នោះឡើយ ដ្បិតខ្ញុំជាអ្នកបម្រើរួមជាមួយនឹងអ្នក និងជាមួយបងប្អូនរបស់អ្នក គឺពួកហោរា ហើយជាមួយអស់អ្នកដែលកាន់តាមពាក្យទាំងឡាយនៃសៀវភៅនេះ៖ ចូរថ្វាយបង្គំព្រះវិញ»។</w:t>
      </w:r>
    </w:p>
    <w:p>
      <w:pPr>
        <w:pStyle w:val="ArticleScripture"/>
        <w:jc w:val="left"/>
      </w:pPr>
      <w:r>
        <w:rPr>
          <w:rFonts w:ascii="Leelawadee UI" w:hAnsi="Leelawadee UI" w:eastAsia="Leelawadee UI" w:cs="Leelawadee UI"/>
        </w:rPr>
        <w:t>ហើយទ្រង់មានព្រះបន្ទូលមកកាន់ខ្ញុំថា៖ «កុំបោះត្រាបិទពាក្យទាំងឡាយនៃការព្យាករណ៍ក្នុងសៀវភៅនេះឡើយ ពីព្រោះពេលវេលានោះនៅជិតហើយ។ អ្នកណាដែលអយុត្តិធម៌ ចូរឲ្យគាត់អយុត្តិធម៌តទៅទៀត; អ្នកណាដែលសៅហ្មង ចូរឲ្យគាត់សៅហ្មងតទៅទៀត; អ្នកណាដែលសុចរិត ចូរឲ្យគាត់សុចរិតតទៅទៀត; ហើយអ្នកណាដែលបរិសុទ្ធ ចូរឲ្យគាត់បរិសុទ្ធតទៅទៀត»។ វិវរណៈ 22:6–11។</w:t>
      </w:r>
    </w:p>
    <w:p>
      <w:pPr>
        <w:pStyle w:val="ArticleBody"/>
        <w:jc w:val="left"/>
      </w:pPr>
      <w:r>
        <w:rPr>
          <w:rFonts w:ascii="Leelawadee UI" w:hAnsi="Leelawadee UI" w:eastAsia="Leelawadee UI" w:cs="Leelawadee UI"/>
        </w:rPr>
        <w:t>នៅចុងបញ្ចប់នៃព្រះគម្ពីរវិវរណៈ យើងឃើញប្រធានបទដដែលដូចនៅដើមព្រះគម្ពីរវិវរណៈ។ ដំណើរការនៃការប្រាស្រ័យទាក់ទង និងសារនោះ ត្រូវបានយោងមកម្ដងទៀត នៅពេលដែល «ព្រះអម្ចាស់ជាព្រះ» «បានចាត់ទេវតារបស់ទ្រង់ឲ្យបង្ហាញដល់បាវបម្រើរបស់ទ្រង់ នូវអ្វីៗដែលត្រូវកើតឡើងក្នុងពេលឆាប់ៗនេះ»។ ហើយភ្លាមៗបន្ទាប់ពីបាវបម្រើទាំងនោះត្រូវបានបង្ហាញសារ ដែលកំណត់សម្គាល់ «អ្វីៗដែលត្រូវកើតឡើងក្នុងពេលឆាប់ៗនេះ» ព្រះគ្រីស្ទប្រកាសថា ទ្រង់កំពុងយាងមកឆាប់ៗ។ នេះគឺជាសារដែលនាំមុខការយាងមកលើកទីពីររបស់ព្រះគ្រីស្ទ ហេតុនេះហើយវាជាសារព្រមានចុងក្រោយ—គឺជាសារដដែលនោះឯង ដែលត្រូវបានតំណាងថា «វិវរណៈនៃព្រះយេស៊ូវគ្រីស្ទ» នៅក្នុងខទីមួយនៃជំពូកទីមួយ។ ព្រះពរដែលបានសន្យាទុកនៅក្នុងបីខដំបូងនៃព្រះគម្ពីរវិវរណៈ ត្រូវបានរំលឹកឡើងវិញដោយសេចក្តីថ្លែងថា «មានពរហើយ អ្នកណាដែលកាន់តាមពាក្យទំនាយនៃសៀវភៅនេះ»។</w:t>
      </w:r>
    </w:p>
    <w:p>
      <w:pPr>
        <w:pStyle w:val="ArticleBody"/>
        <w:jc w:val="left"/>
      </w:pPr>
      <w:r>
        <w:rPr>
          <w:rFonts w:ascii="Leelawadee UI" w:hAnsi="Leelawadee UI" w:eastAsia="Leelawadee UI" w:cs="Leelawadee UI"/>
        </w:rPr>
        <w:t>នៅក្នុងខទាំងនេះ យើងឃើញការពង្រីកអំពីដំណើរការនៃការទំនាក់ទំនងដែលបានបង្ហាញនៅក្នុងជំពូកទីមួយ ព្រោះយើងឃើញថា បន្ទាប់ពីកាប្រ៊ីយ៉ែលបាននាំសារនោះមកកាន់យ៉ូហានហើយ យ៉ូហានត្រូវបានសារនោះគ្របដណ្ដប់យ៉ាងខ្លាំងដល់ថ្នាក់គាត់ស្វែងរកការថ្វាយបង្គំដល់កាប្រ៊ីយ៉ែល ហើយកាប្រ៊ីយ៉ែលក៏ប្រើការយល់ច្រឡំរបស់យ៉ូហាននោះ ដើម្បីបញ្ជាក់ថា ទាំងទេវតាស្ថានសួគ៌ ពួកហោរានៅលើផែនដី និងអស់អ្នកដែលកាន់តាមពាក្យទាំងឡាយនៃសារនោះ សុទ្ធតែជា «អ្នកបម្រើរួម» ដែលត្រូវថ្វាយបង្គំព្រះជាម្ចាស់ជាព្រះបង្កើត មិនមែនការបង្កើតរបស់ព្រះឡើយ។</w:t>
      </w:r>
    </w:p>
    <w:p>
      <w:pPr>
        <w:pStyle w:val="ArticleBody"/>
        <w:jc w:val="left"/>
      </w:pPr>
      <w:r>
        <w:rPr>
          <w:rFonts w:ascii="Leelawadee UI" w:hAnsi="Leelawadee UI" w:eastAsia="Leelawadee UI" w:cs="Leelawadee UI"/>
        </w:rPr>
        <w:t>ខគម្ពីរទាំងនេះកំពុងពិពណ៌នាអំពីព្រឹត្តិការណ៍ និងសារដដែលដែលយើងកំពុងពិចារណានៅក្នុងជំពូកទីមួយ។ ពួកវាកំពុងនិយាយឡើងវិញនូវពាក្យពេចន៍ស្មោះត្រង់ និងពិតប្រាកដ ដែលបង្ហាញដល់ពួកអ្នកបម្រើរបស់ព្រះនូវអ្វីៗដែលត្រូវតែកើតឡើងក្នុងពេលឆាប់ៗនេះ។ សារនេះត្រូវបានដាក់ម្តងទៀតនៅក្នុងបរិបទនៃដំណើរការទំនាក់ទំនងរវាងព្រះ និងពួកអ្នកបម្រើរបស់ទ្រង់។ នៅក្នុងជំពូកទីម្ភៃពីរ យើងឃើញភស្តុតាងបន្ថែមទៀតថា សារនេះគឺជាសារព្រមានចុងក្រោយ ពីព្រោះ “ពេលវេលា” ដែល “ជិតមកដល់ហើយ” ត្រូវបានសម្គាល់ថាកើតឡើងភ្លាមៗមុនពេលឱកាសសាកល្បងរបស់មនុស្សជាតិបិទបញ្ចប់ ដ្បិតសេចក្តីប្រកាសដែលថា «អ្នកណាដែលអយុត្តិធម៌ ចូរឲ្យអ្នកនោះអយុត្តិធម៌តទៅទៀត; អ្នកណាដែលស្មោកគ្រោក ចូរឲ្យអ្នកនោះស្មោកគ្រោកតទៅទៀត; ហើយអ្នកណាដែលសុចរិត ចូរឲ្យអ្នកនោះសុចរិតតទៅទៀត; ហើយអ្នកណាដែលបរិសុទ្ធ ចូរឲ្យអ្នកនោះបរិសុទ្ធតទៅទៀត» សម្គាល់ការបិទបញ្ចប់នៃឱកាសសាកល្បង ដោយសម្គាល់ការចាប់ផ្តើមនៃគ្រោះកាចប្រាំពីរចុងក្រោយ ដែលបន្តបន្ទាប់មកបញ្ចប់ដោយការយាងមកជាលើកទីពីររបស់ព្រះគ្រីស្ទ។</w:t>
      </w:r>
    </w:p>
    <w:p>
      <w:pPr>
        <w:pStyle w:val="ArticleScripture"/>
        <w:jc w:val="left"/>
      </w:pPr>
      <w:r>
        <w:rPr>
          <w:rFonts w:ascii="Leelawadee UI" w:hAnsi="Leelawadee UI" w:eastAsia="Leelawadee UI" w:cs="Leelawadee UI"/>
        </w:rPr>
        <w:t>«នៅគ្រានោះ មីកែល ជាព្រះអង្គម្ចាស់ដ៏ធំ ដែលឈរការពារកូនចៅនៃប្រជាជនរបស់អ្នក នឹងក្រោកឡើង; ហើយនឹងមានគ្រានៃសេចក្តីវេទនា ដូចជាមិនដែលមានមកសោះតាំងពីមានជាប្រជាជាតិមកដល់គ្រានោះ; ហើយនៅគ្រានោះ ប្រជាជនរបស់អ្នកនឹងត្រូវបានសង្គ្រោះ គឺអស់អ្នកដែលត្រូវបានឃើញថាមានឈ្មោះកត់ទុកនៅក្នុងសៀវភៅនោះ»។ ដានីយ៉ែល 12:1។</w:t>
      </w:r>
    </w:p>
    <w:p>
      <w:pPr>
        <w:pStyle w:val="ArticleScripture"/>
        <w:jc w:val="left"/>
      </w:pPr>
      <w:r>
        <w:rPr>
          <w:rFonts w:ascii="Leelawadee UI" w:hAnsi="Leelawadee UI" w:eastAsia="Leelawadee UI" w:cs="Leelawadee UI"/>
        </w:rPr>
        <w:t>«នៅពេលសាររបស់ទេវតាទីបីត្រូវបិទបញ្ចប់ សេចក្ដីមេត្តាករុណាមិនទៀតអង្វរជំនួសអ្នកស្នាក់នៅលើផែនដីដែលមានទោសឡើយ។ ប្រជារាស្ត្ររបស់ព្រះបានបំពេញកិច្ចការរបស់ពួកគេហើយ។ ពួកគេបានទទួល “ភ្លៀងចុងក្រោយ” “ការស្រស់ស្រាយដែលមកពីវត្តមានរបស់ព្រះអម្ចាស់” ហើយពួកគេបានត្រៀមខ្លួនសម្រាប់ម៉ោងនៃការល្បងលដ៏ធ្ងន់ធ្ងរដែលនៅខាងមុខពួកគេ។ ទេវតាទាំងឡាយកំពុងប្រញាប់ប្រញាល់ទៅមកនៅស្ថានសួគ៌។ ទេវតាមួយអង្គដែលត្រឡប់មកពីផែនដី ប្រកាសថា កិច្ចការរបស់ខ្លួនបានសម្រេចរួចហើយ; ការសាកល្បងចុងក្រោយត្រូវបាននាំមកលើលោកិយហើយ ហើយអស់អ្នកដែលបានបង្ហាញខ្លួនថាស្មោះត្រង់ចំពោះបទបញ្ញត្តិដ៏ទេវភាព បានទទួល “ត្រារបស់ព្រះដ៏មានព្រះជន្មរស់”។ បន្ទាប់មក ព្រះយេស៊ូវបញ្ឈប់ការអង្វរជំនួសរបស់ទ្រង់នៅក្នុងទីបរិសុទ្ធខាងលើ។ ទ្រង់លើកព្រះហស្តរបស់ទ្រង់ ហើយមានព្រះបន្ទូលដោយសំឡេងខ្លាំងថា “ការនេះបានសម្រេចហើយ;” ហើយកងទ័ពទេវតាទាំងមូលដោះមកុដរបស់ខ្លួនចុះ ខណៈដែលទ្រង់ប្រកាសសេចក្ដីថ្លែងដ៏ឧឡារិកថា៖ “អ្នកណាដែលអយុត្តិធម៌ ចូរឲ្យអ្នកនោះនៅតែអយុត្តិធម៌ទៅទៀត; ហើយអ្នកណាដែលស្មោកគ្រោក ចូរឲ្យអ្នកនោះនៅតែស្មោកគ្រោកទៅទៀត: ហើយអ្នកណាដែលសុចរិត ចូរឲ្យអ្នកនោះនៅតែសុចរិតទៅទៀត: ហើយអ្នកណាដែលបរិសុទ្ធ ចូរឲ្យអ្នកនោះនៅតែបរិសុទ្ធទៅទៀត។” វិវរណៈ 22:11។ គ្រប់ករណីទាំងអស់ត្រូវបានសម្រេចស្ថាពរសម្រាប់ជីវិត ឬសេចក្ដីស្លាប់»។ The Great Controversy, 613.</w:t>
      </w:r>
    </w:p>
    <w:p>
      <w:pPr>
        <w:pStyle w:val="ArticleBody"/>
        <w:jc w:val="left"/>
      </w:pPr>
      <w:r>
        <w:rPr>
          <w:rFonts w:ascii="Leelawadee UI" w:hAnsi="Leelawadee UI" w:eastAsia="Leelawadee UI" w:cs="Leelawadee UI"/>
        </w:rPr>
        <w:t>នៅដើមសៀវភៅវិវរណៈ និងនៅចុងសៀវភៅវិវរណៈ រឿងដដែលត្រូវបានបង្ហាញ។ ការភ្ជាប់អត្ថបទទាំងពីរនេះចូលគ្នា អនុញ្ញាតឲ្យយើងយល់ថា «វិវរណៈនៃព្រះយេស៊ូវគ្រីស្ទ» គឺជាសារព្រមានចុងក្រោយទៅកាន់មនុស្សជាតិ មុនពេលការយាងមកជាលើកទីពីររបស់ព្រះគ្រីស្ទ។ សារនេះត្រូវបានតំណាងជានិមិត្តសញ្ញាដោយទេវតាម្នាក់ ដែលមកដល់មុនពេលបិទបញ្ចប់រយៈពេលសាកល្បង។ សារនេះបែងចែកមនុស្សជាតិជាពីរប្រភេទ ដោយផ្អែកលើថា ពួកគេអាន ស្តាប់ និងកាន់តាមសារដែលត្រូវបានបើកត្រានៅពេលដែល «ពេលវេលាជិតមកដល់ហើយ» — មុនពេលរយៈពេលសាកល្បងបិទបញ្ចប់។</w:t>
      </w:r>
    </w:p>
    <w:p>
      <w:pPr>
        <w:pStyle w:val="ArticleScripture"/>
        <w:jc w:val="left"/>
      </w:pPr>
      <w:r>
        <w:rPr>
          <w:rFonts w:ascii="Leelawadee UI" w:hAnsi="Leelawadee UI" w:eastAsia="Leelawadee UI" w:cs="Leelawadee UI"/>
        </w:rPr>
        <w:t>«នៅពេលដែលយើងកំពុងខិតជិតដល់ចុងបញ្ចប់នៃប្រវត្តិសាស្ត្ររបស់ពិភពលោកនេះ ទំនាយទាំងឡាយដែលទាក់ទងនឹងថ្ងៃចុងក្រោយ ជាពិសេសតម្រូវឲ្យយើងសិក្សា។ សៀវភៅចុងក្រោយនៃព្រះគម្ពីរសញ្ញាថ្មីពោរពេញដោយសេចក្តីពិតដែលយើងត្រូវយល់។ សាតាំងបានធ្វើឲ្យគំនិតរបស់មនុស្សជាច្រើនងងឹត ដូច្នេះពួកគេបានរីករាយនឹងលេសណាមួយ ដើម្បីមិនធ្វើឲ្យសៀវភៅវិវរណៈជាកម្មវត្ថុនៃការសិក្សារបស់ខ្លួន។»</w:t>
      </w:r>
    </w:p>
    <w:p>
      <w:pPr>
        <w:pStyle w:val="ArticleScripture"/>
        <w:jc w:val="left"/>
      </w:pPr>
      <w:r>
        <w:rPr>
          <w:rFonts w:ascii="Leelawadee UI" w:hAnsi="Leelawadee UI" w:eastAsia="Leelawadee UI" w:cs="Leelawadee UI"/>
        </w:rPr>
        <w:t>«សៀវភៅវិវរណៈ ដោយទាក់ទងជាមួយនឹងសៀវភៅដានីយ៉ែល ទាមទារឲ្យមានការសិក្សាយ៉ាងម៉ត់ចត់។ សូមឲ្យគ្រប់គ្រូបង្រៀនដែលកោតខ្លាចព្រះ ពិចារណាថា តើត្រូវយល់ និងបង្ហាញដំណឹងល្អដែលព្រះអង្គសង្គ្រោះរបស់យើងបានយាងមកដោយព្រះអង្គផ្ទាល់ ដើម្បីឲ្យស្គាល់ដល់អ្នកបម្រើរបស់ទ្រង់គឺយ៉ូហាននោះ ឲ្យបានច្បាស់លាស់បំផុតយ៉ាងដូចម្តេច,—‘វិវរណៈនៃព្រះយេស៊ូវគ្រីស្ទ ដែលព្រះបានប្រទានដល់ទ្រង់ ដើម្បីបង្ហាញដល់អ្នកបម្រើរបស់ទ្រង់អំពីការទាំងឡាយដែលត្រូវកើតឡើងក្នុងពេលឆាប់ៗនេះ។’ មិនគួរឲ្យនរណាម្នាក់បាក់ទឹកចិត្តក្នុងការសិក្សាសៀវភៅវិវរណៈ ដោយព្រោះនិមិត្តសញ្ញាដែលហាក់ដូចជាអាថ៌កំបាំងរបស់វានោះឡើយ។ ‘បើអ្នកណាម្នាក់ក្នុងចំណោមអ្នកខ្វះប្រាជ្ញា ចូរឲ្យអ្នកនោះសូមពីព្រះ ដែលទ្រង់ប្រទានឲ្យមនុស្សទាំងអស់យ៉ាងសប្បុរស ហើយមិនតិះដៀលឡើយ។’ ‘មានពរហើយ អ្នកដែលអាន និងអ្នកដែលស្តាប់ពាក្យទំនាយនេះ ហើយកាន់តាមសេចក្តីទាំងឡាយដែលបានសរសេរនៅក្នុងនោះ ដ្បិតពេលវេលាជិតមកដល់ហើយ។’ យើងត្រូវប្រកាសដល់លោកិយអំពីសេចក្តីពិតដ៏អស្ចារ្យ និងដ៏ឧត្តុង្គឧត្តម ដែលមាននៅក្នុងសៀវភៅវិវរណៈ។ សេចក្តីពិតទាំងនេះត្រូវចូលទៅក្នុងគម្រោង និងគោលការណ៍របស់ក្រុមជំនុំព្រះជាម្ចាស់យ៉ាងជ្រាលជ្រៅបំផុត។ គួរតែមានការសិក្សាសៀវភៅនេះឲ្យបានជិតស្និទ្ធ និងឧស្សាហ៍ព្យាយាមជាងមុន ព្រមទាំងការបង្ហាញសេចក្តីពិតដែលវាផ្ទុកទុកដោយចិត្តស្មោះស្ម័គ្រខ្លាំងជាងមុន សេចក្តីពិតដែលពាក់ព័ន្ធនឹងមនុស្សទាំងអស់ដែលកំពុងរស់នៅក្នុងថ្ងៃចុងក្រោយទាំងនេះ។ អស់អ្នកដែលកំពុងត្រៀមខ្លួនជួបព្រះអម្ចាស់របស់ខ្លួន គួរធ្វើឲ្យសៀវភៅនេះក្លាយជាប្រធានបទនៃការសិក្សា និងការអធិស្ឋានដោយអស់ពីចិត្ត។ វាជាអ្វីតាមដែលឈ្មោះរបស់វាបញ្ជាក់ជាក់ស្តែង,—ជាវិវរណៈនៃព្រឹត្តិការណ៍សំខាន់បំផុតដែលត្រូវកើតឡើងនៅក្នុងថ្ងៃចុងក្រោយនៃប្រវត្តិសាស្ត្រផែនដីនេះ។ យ៉ូហាន ដោយព្រោះការទុកចិត្តដ៏ស្មោះត្រង់របស់គាត់លើព្រះបន្ទូលរបស់ព្រះ និងទីបន្ទាល់នៃព្រះគ្រីស្ទ បានត្រូវនិរទេសទៅកោះប៉ាតម៉ុស។ ប៉ុន្តែ ការនិរទេសរបស់គាត់មិនបានញែកគាត់ចេញពីព្រះគ្រីស្ទឡើយ។ ព្រះអម្ចាស់បានយាងមកសួរសុខទុក្ខអ្នកបម្រើដ៏ស្មោះត្រង់របស់ទ្រង់នៅក្នុងការនិរទេសរបស់គាត់ ហើយបានប្រទានការណែនាំដល់គាត់អំពីអ្វីៗដែលនឹងមកលើលោកិយ។»</w:t>
      </w:r>
    </w:p>
    <w:p>
      <w:pPr>
        <w:pStyle w:val="ArticleScripture"/>
        <w:jc w:val="left"/>
      </w:pPr>
      <w:r>
        <w:rPr>
          <w:rFonts w:ascii="Leelawadee UI" w:hAnsi="Leelawadee UI" w:eastAsia="Leelawadee UI" w:cs="Leelawadee UI"/>
        </w:rPr>
        <w:t>«សេចក្ដីបង្គាប់នេះមានសារៈសំខាន់យ៉ាងបំផុតសម្រាប់យើង; ពីព្រោះយើងកំពុងរស់នៅក្នុងថ្ងៃចុងក្រោយនៃប្រវត្តិសាស្ត្ររបស់ផែនដីនេះ។ មិនយូរប៉ុន្មាន យើងនឹងចូលទៅក្នុងការបំពេញនៃព្រឹត្តិការណ៍ទាំងឡាយដែលព្រះគ្រីស្ទបានបង្ហាញដល់យ៉ូហានថានឹងត្រូវកើតឡើង។ កាលណាបេសកជនរបស់ព្រះអម្ចាស់លើកឡើងសេចក្ដីពិតដ៏ឧឡារិកទាំងនេះ ពួកគេត្រូវតែដឹងថា ពួកគេកំពុងកាន់កាប់ប្រធានបទដែលមានសារៈប្រយោជន៍អស់កល្បជានិច្ច ហើយពួកគេគួរស្វែងរកពិធីបុណ្យជ្រមុជដោយព្រះវិញ្ញាណបរិសុទ្ធ ដើម្បីឲ្យពួកគេនិយាយ មិនមែនពាក្យរបស់ខ្លួនឯងទេ ប៉ុន្តែជាពាក្យដែលព្រះបានប្រទានដល់ពួកគេ»។</w:t>
      </w:r>
    </w:p>
    <w:p>
      <w:pPr>
        <w:pStyle w:val="ArticleScripture"/>
        <w:jc w:val="left"/>
      </w:pPr>
      <w:r>
        <w:rPr>
          <w:rFonts w:ascii="Leelawadee UI" w:hAnsi="Leelawadee UI" w:eastAsia="Leelawadee UI" w:cs="Leelawadee UI"/>
        </w:rPr>
        <w:t>«ព្រះគម្ពីរវិវរណៈត្រូវតែបើកឲ្យប្រជាជនបានយល់។ មនុស្សជាច្រើនត្រូវបានបង្រៀនថា វាជាសៀវភៅដែលបានបិទត្រា ប៉ុន្តែវាត្រូវបានបិទត្រាចំពោះតែអ្នកដែលបដិសេធសេចក្ដីពិត និងពន្លឺប៉ុណ្ណោះ។ សេចក្ដីពិតទាំងឡាយដែលមាននៅក្នុងនោះ ត្រូវតែត្រូវបានប្រកាស ដើម្បីឲ្យប្រជាជនមានឱកាសរៀបចំខ្លួនសម្រាប់ព្រឹត្តិការណ៍ទាំងឡាយដែលជិតនឹងកើតឡើងបំផុត។ សាររបស់ទេវតាទីបី ត្រូវតែត្រូវបានបង្ហាញជាសេចក្ដីសង្ឃឹមតែមួយគត់ សម្រាប់សេចក្ដីសង្គ្រោះនៃពិភពលោកដែលកំពុងវិនាស។»</w:t>
      </w:r>
    </w:p>
    <w:p>
      <w:pPr>
        <w:pStyle w:val="ArticleScripture"/>
        <w:jc w:val="left"/>
      </w:pPr>
      <w:r>
        <w:rPr>
          <w:rFonts w:ascii="Leelawadee UI" w:hAnsi="Leelawadee UI" w:eastAsia="Leelawadee UI" w:cs="Leelawadee UI"/>
        </w:rPr>
        <w:t>«គ្រោះថ្នាក់នានានៃថ្ងៃចុងក្រោយកំពុងមកលើយើង ហើយក្នុងកិច្ចការរបស់យើង យើងត្រូវព្រមានប្រជាជនអំពីគ្រោះថ្នាក់ដែលពួកគេកំពុងស្ថិតនៅ។ កុំឲ្យហេតុការណ៍ដ៏ឧត្តុង្គឧត្តមដែលទំនាយបានបើកសម្ដែងថានឹងកើតមានក្នុងពេលឆាប់ៗនេះ ត្រូវបានទុកឲ្យរំលងដោយមិនបានប៉ះពាល់ឡើយ។ យើងជាអ្នកនាំសាររបស់ព្រះ ហើយយើងគ្មានពេលត្រូវបាត់បង់ទេ។ អស់អ្នកដែលចង់ធ្វើជាសហការីជាមួយព្រះអម្ចាស់យេស៊ូវគ្រីស្ទរបស់យើង នឹងបង្ហាញការចាប់អារម្មណ៍យ៉ាងជ្រាលជ្រៅចំពោះសេចក្ដីពិតដែលមាននៅក្នុងសៀវភៅនេះ។ ដោយប៊ិច និងដោយសំឡេង ពួកគេនឹងខិតខំឲ្យច្បាស់នូវការអស្ចារ្យទាំងឡាយដែលព្រះគ្រីស្ទបានយាងមកពីស្ថានសួគ៌ ដើម្បីបើកសម្ដែង»។ Signs of the Times, July 4, 1906.</w:t>
      </w:r>
    </w:p>
    <w:p>
      <w:pPr>
        <w:pStyle w:val="ArticleBody"/>
        <w:jc w:val="left"/>
      </w:pPr>
      <w:r>
        <w:rPr>
          <w:rFonts w:ascii="Leelawadee UI" w:hAnsi="Leelawadee UI" w:eastAsia="Leelawadee UI" w:cs="Leelawadee UI"/>
        </w:rPr>
        <w:t>ជាងមួយរយឆ្នាំមុន គឺនៅឆ្នាំ 1906 យើងត្រូវបានជូនដំណឹងថា មិនយូរប៉ុន្មានទេ «យើងនឹងចូលទៅក្នុងការបំពេញនៃព្រឹត្តិការណ៍ទាំងឡាយ ដែលព្រះគ្រីស្ទបានបង្ហាញដល់យ៉ូហានថា នឹងត្រូវកើតឡើង»។ សារនោះនៅតែត្រូវបានបិទត្រានៅក្នុងឆ្នាំ 1906។ វាសំខាន់ណាស់ក្នុងការយល់ថា សារនៃវិវរណៈរបស់ព្រះយេស៊ូវគ្រីស្ទ ត្រូវបានបើកសម្ដែងដល់ប្រជាជនរបស់ព្រះ មុនពេលព្រឹត្តិការណ៍ទាំងនោះកើតឡើងបន្តិច។ យើងត្រូវបានប្រាប់ថា សៀវភៅវិវរណៈ «គឺជាអ្វីដែលឈ្មោះរបស់វាបញ្ជាក់ផ្ទាល់—ជាការបើកសម្ដែងអំពីព្រឹត្តិការណ៍ដ៏សំខាន់បំផុតទាំងឡាយ ដែលនឹងកើតឡើងនៅក្នុងថ្ងៃចុងក្រោយនៃប្រវត្តិសាស្ត្រផែនដីនេះ»។</w:t>
      </w:r>
    </w:p>
    <w:p>
      <w:pPr>
        <w:pStyle w:val="ArticleBody"/>
        <w:jc w:val="left"/>
      </w:pPr>
      <w:r>
        <w:rPr>
          <w:rFonts w:ascii="Leelawadee UI" w:hAnsi="Leelawadee UI" w:eastAsia="Leelawadee UI" w:cs="Leelawadee UI"/>
        </w:rPr>
        <w:t>ពួកវាត្រូវបានបើកឡើង ដើម្បីឲ្យប្រជាជនរបស់ព្រះអាចផ្តល់ការព្រមាន ដើម្បីឲ្យអស់អ្នកដែលកំពុងស្តាប់ការព្រមាននោះអាច «មានឱកាសត្រៀមខ្លួនសម្រាប់ព្រឹត្តិការណ៍ទាំងឡាយ ដែលនឹងកើតឡើងក្នុងពេលឆាប់ៗខាងមុខនេះ»។ គួរឲ្យកត់សម្គាល់ថា (ដ្បិតយ៉ូហានតំណាងឲ្យប្រជាជនរបស់ព្រះក្នុងប្រវត្តិសាស្ត្រនៅគ្រាដែលសារនោះត្រូវប្រកាស) យ៉ូហានបានកំណត់បញ្ហាទាំងពីរដែលជាមូលហេតុនាំឲ្យគាត់ត្រូវគេបៀតបៀន។ គឺ «ដោយព្រោះសេចក្ដីទុកចិត្តដ៏ស្មោះត្រង់របស់គាត់ចំពោះព្រះបន្ទូលរបស់ព្រះ និងសក្ខីភាពរបស់ព្រះគ្រីស្ទ» ទើប «គាត់ត្រូវបាននិរទេសទៅកោះប៉ាតម៉ុស»។ គាត់ត្រូវបាននិរទេស ដោយព្រោះគាត់បានទទួលយកទាំងព្រះគម្ពីរ និងវិញ្ញាណនៃការព្យាករណ៍ ដែលជារៀង «សក្ខីភាពរបស់ព្រះយេស៊ូវ»។</w:t>
      </w:r>
    </w:p>
    <w:p>
      <w:pPr>
        <w:pStyle w:val="ArticleScripture"/>
        <w:jc w:val="left"/>
      </w:pPr>
      <w:r>
        <w:rPr>
          <w:rFonts w:ascii="Leelawadee UI" w:hAnsi="Leelawadee UI" w:eastAsia="Leelawadee UI" w:cs="Leelawadee UI"/>
        </w:rPr>
        <w:t>ហើយខ្ញុំក៏ដួលនៅទល់ព្រះបាទរបស់គាត់ ដើម្បីថ្វាយបង្គំគាត់។ ប៉ុន្តែគាត់មានពាក្យមកខ្ញុំថា៖ «កុំធ្វើដូច្នោះឡើយ; ខ្ញុំជាអ្នកបម្រើរួមជាមួយអ្នក និងជាមួយបងប្អូនរបស់អ្នក ដែលកាន់ទុកសាក្សីរបស់ព្រះយេស៊ូវ។ ចូរថ្វាយបង្គំព្រះវិញ ពីព្រោះសាក្សីរបស់ព្រះយេស៊ូវ គឺជាវិញ្ញាណនៃការទំនាយ»។ វិវរណៈ 19:10</w:t>
      </w:r>
    </w:p>
    <w:p>
      <w:pPr>
        <w:pStyle w:val="ArticleBody"/>
        <w:jc w:val="left"/>
      </w:pPr>
      <w:r>
        <w:rPr>
          <w:rFonts w:ascii="Leelawadee UI" w:hAnsi="Leelawadee UI" w:eastAsia="Leelawadee UI" w:cs="Leelawadee UI"/>
        </w:rPr>
        <w:t>យ៉ូហានតំណាងឲ្យប្រជាជនមួយក្រុមនៅចុងបញ្ចប់នៃលោកិយ ដែលយល់ដឹងអំពីសារនៃវិវរណៈរបស់ព្រះយេស៊ូវគ្រីស្ទ ហើយត្រូវបានបៀតបៀន ដោយព្រោះពួកគេកាន់ខ្ជាប់ទាំងព្រះគម្ពីរ និងព្រះវិញ្ញាណនៃការព្យាករណ៍។</w:t>
      </w:r>
    </w:p>
    <w:p>
      <w:pPr>
        <w:pStyle w:val="ArticleBody"/>
        <w:jc w:val="left"/>
      </w:pPr>
      <w:r>
        <w:rPr>
          <w:rFonts w:ascii="Leelawadee UI" w:hAnsi="Leelawadee UI" w:eastAsia="Leelawadee UI" w:cs="Leelawadee UI"/>
        </w:rPr>
        <w:t>នៅក្នុងខទីមួយបីដំបូងនៃជំពូកទីមួយ ដំណើរនៃការទាក់ទងប្រាស្រ័យរវាងព្រះវរបិតា និងអ្នកបម្រើរបស់ទ្រង់ ត្រូវបានលើកឡើងជាចម្បង។ ជំពូកទីម្ភៃពីរបន្ថែមទៅលើសាច់រឿងអំពីដំណើរនៃការទាក់ទងប្រាស្រ័យនោះ។ អត្ថបទទាំងពីរនេះតំណាងឲ្យការចាប់ផ្ដើម និងចុងបញ្ចប់នៃសៀវភៅវិវរណៈ ហើយរួមគ្នាវាបញ្ជាក់លម្អិតអំពីតួនាទីរបស់យ៉ូហានក្នុងរូបភាពព្យាករណ៍។ គាត់មិនមែនគ្រាន់តែជាអ្នកដែលបានសរសេរពាក្យនៃសៀវភៅវិវរណៈប៉ុណ្ណោះទេ ប៉ុន្តែគាត់ក៏តំណាងឲ្យអស់អ្នកដែលនៅចុងបញ្ចប់នៃលោកិយ ដែលប្រកាសសារព្រមានចុងក្រោយផងដែរ។</w:t>
      </w:r>
    </w:p>
    <w:p>
      <w:pPr>
        <w:pStyle w:val="ArticleScripture"/>
        <w:jc w:val="left"/>
      </w:pPr>
      <w:r>
        <w:rPr>
          <w:rFonts w:ascii="Leelawadee UI" w:hAnsi="Leelawadee UI" w:eastAsia="Leelawadee UI" w:cs="Leelawadee UI"/>
        </w:rPr>
        <w:t>ព្រះអម្ចាស់បានប្រទានព្រះបន្ទូល; ហ្វូងមនុស្សរបស់អស់អ្នកដែលផ្សព្វផ្សាយព្រះបន្ទូលនោះមានច្រើនអស្ចារ្យ។ ទំនុកតម្កើង 68:11</w:t>
      </w:r>
    </w:p>
    <w:p>
      <w:pPr>
        <w:pStyle w:val="ArticleBody"/>
        <w:jc w:val="left"/>
      </w:pPr>
      <w:r>
        <w:rPr>
          <w:rFonts w:ascii="Leelawadee UI" w:hAnsi="Leelawadee UI" w:eastAsia="Leelawadee UI" w:cs="Leelawadee UI"/>
        </w:rPr>
        <w:t>យ៉ូហានបាន «ឃើញ» និង «ឮ» «អ្វីៗ» ដែលបង្កើតជាសារនោះ ហើយត្រូវបានបង្គាប់ឲ្យសរសេរ និងផ្ញើសារនោះទៅកាន់ក្រុមជំនុំទាំងឡាយ។</w:t>
      </w:r>
    </w:p>
    <w:p>
      <w:pPr>
        <w:pStyle w:val="ArticleScripture"/>
        <w:jc w:val="left"/>
      </w:pPr>
      <w:r>
        <w:rPr>
          <w:rFonts w:ascii="Leelawadee UI" w:hAnsi="Leelawadee UI" w:eastAsia="Leelawadee UI" w:cs="Leelawadee UI"/>
        </w:rPr>
        <w:t>ដោយមានព្រះបន្ទូលថា ខ្ញុំជាអាល់ផា និងអូមេហ្គា ជាដើម និងជាចុងក្រោយបំផុត ហើយអ្វីដែលអ្នកឃើញ ចូរសរសេរទុកក្នុងសៀវភៅមួយ ហើយផ្ញើទៅកាន់ក្រុមជំនុំទាំងប្រាំពីរ ដែលនៅក្នុងអាស៊ី គឺទៅកាន់ក្រុងអេភេសូរ៍ ក្រុងស្មឺរណា ក្រុងពើហ្គាម៉ុម ក្រុងធាទីរ៉ា ក្រុងសើឌីស ក្រុងភីឡាដែលភា និងក្រុងឡៅឌីសេ។ វិវរណៈ 1:19។</w:t>
      </w:r>
    </w:p>
    <w:p>
      <w:pPr>
        <w:pStyle w:val="ArticleBody"/>
        <w:jc w:val="left"/>
      </w:pPr>
      <w:r>
        <w:rPr>
          <w:rFonts w:ascii="Leelawadee UI" w:hAnsi="Leelawadee UI" w:eastAsia="Leelawadee UI" w:cs="Leelawadee UI"/>
        </w:rPr>
        <w:t>អ្វីដែលគាត់បាន «ឮ» និង «ឃើញ» គាត់ត្រូវបានបង្គាប់ឲ្យកត់សរសេរចុះ ហើយផ្ញើទៅកាន់ក្រុមជំនុំទាំងប្រាំពីរនៅអាស៊ីតូច ប៉ុន្តែពេលដែលដល់ក្រុមជំនុំនីមួយៗ ព្រះយេស៊ូវបានប្រាប់សារទាំងនោះដោយផ្ទាល់ដល់យ៉ូហាន ព្រោះសារនីមួយៗទៅកាន់ក្រុមជំនុំទាំងប្រាំពីរ ចាប់ផ្តើមដោយឃ្លាថា «ហើយចូរសរសេរទៅកាន់ទេវតានៃក្រុមជំនុំនៅ…»។ ព្រះយេស៊ូវបានប្រាប់សារនីមួយៗទៅកាន់ក្រុមជំនុំទាំងនោះ។</w:t>
      </w:r>
    </w:p>
    <w:p>
      <w:pPr>
        <w:pStyle w:val="ArticleBody"/>
        <w:jc w:val="left"/>
      </w:pPr>
      <w:r>
        <w:rPr>
          <w:rFonts w:ascii="Leelawadee UI" w:hAnsi="Leelawadee UI" w:eastAsia="Leelawadee UI" w:cs="Leelawadee UI"/>
        </w:rPr>
        <w:t>ព្រះយេស៊ូវបានបញ្ជាឲ្យយ៉ូហានសរសេរ ហើយព្រះយេស៊ូវក៏បានមានព្រះបន្ទូលប្រាប់យ៉ូហានឲ្យសរសេរអំពីអ្វីដែលគាត់បានឃើញ និងបានឮ ហើយម្តងមួយ ព្រះយេស៊ូវបានមានព្រះបន្ទូលប្រាប់យ៉ូហាន «កុំ» ឲ្យសរសេរអំពីអ្វីដែលគាត់បានឮ។</w:t>
      </w:r>
    </w:p>
    <w:p>
      <w:pPr>
        <w:pStyle w:val="ArticleScripture"/>
        <w:jc w:val="left"/>
      </w:pPr>
      <w:r>
        <w:rPr>
          <w:rFonts w:ascii="Leelawadee UI" w:hAnsi="Leelawadee UI" w:eastAsia="Leelawadee UI" w:cs="Leelawadee UI"/>
        </w:rPr>
        <w:t>ហើយទ្រង់បានស្រែកដោយសំឡេងខ្លាំង ដូចសិង្ហបន្លឺសំឡេងគ្រហឹម; ហើយកាលទ្រង់បានស្រែកហើយ នោះផ្គរលាន់ទាំងប្រាំពីរបានបន្លឺសំឡេងរបស់វា។ ហើយកាលផ្គរលាន់ទាំងប្រាំពីរបានបន្លឺសំឡេងរបស់វាហើយ ខ្ញុំកំពុងនឹងសរសេរ; តែខ្ញុំបានឮសំឡេងមួយពីស្ថានសួគ៌ និយាយមកកាន់ខ្ញុំថា «ចូរបិទត្រាសេចក្ដីទាំងឡាយ ដែលផ្គរលាន់ទាំងប្រាំពីរបានបន្លឺ ហើយកុំសរសេរវាឡើយ»។ វិវរណៈ 10:3, 4</w:t>
      </w:r>
    </w:p>
    <w:p>
      <w:pPr>
        <w:pStyle w:val="ArticleBody"/>
        <w:jc w:val="left"/>
      </w:pPr>
      <w:r>
        <w:rPr>
          <w:rFonts w:ascii="Leelawadee UI" w:hAnsi="Leelawadee UI" w:eastAsia="Leelawadee UI" w:cs="Leelawadee UI"/>
        </w:rPr>
        <w:t>យ៉ូហានត្រូវបានប្រាប់ឲ្យបិទត្រាអ្វីដែលផ្គររន្ទះទាំងប្រាំពីរបានបញ្ចេញសំឡេង ហើយក្នុងការធ្វើដូច្នោះ គាត់កំពុងបិទត្រាសាររបស់ផ្គររន្ទះទាំងប្រាំពីរ ដូចជាដានីយ៉ែលត្រូវបានបង្គាប់ឲ្យបិទត្រាសៀវភៅរបស់គាត់រហូតដល់ពេលចុងបញ្ចប់។</w:t>
      </w:r>
    </w:p>
    <w:p>
      <w:pPr>
        <w:pStyle w:val="ArticleScripture"/>
        <w:jc w:val="left"/>
      </w:pPr>
      <w:r>
        <w:rPr>
          <w:rFonts w:ascii="Leelawadee UI" w:hAnsi="Leelawadee UI" w:eastAsia="Leelawadee UI" w:cs="Leelawadee UI"/>
        </w:rPr>
        <w:t>ប៉ុន្តែ ឱ ដានីយ៉ែល អើយ ចូរបិទពាក្យទាំងនេះ ហើយបោះត្រាលើសៀវភៅនេះ ទុករហូតដល់គ្រាចុងបញ្ចប់៖ មនុស្សជាច្រើននឹងរត់ទៅរត់មក ហើយចំណេះដឹងនឹងកើនឡើង.... ហើយទ្រង់មានព្រះបន្ទូលថា ដានីយ៉ែលអើយ ចូរទៅតាមផ្លូវរបស់អ្នកចុះ ដ្បិតពាក្យទាំងនេះត្រូវបានបិទទុក និងបោះត្រាទុករហូតដល់គ្រាចុងបញ្ចប់។ ដានីយ៉ែល 12:4, 9.</w:t>
      </w:r>
    </w:p>
    <w:p>
      <w:pPr>
        <w:pStyle w:val="ArticleScripture"/>
        <w:jc w:val="left"/>
      </w:pPr>
      <w:r>
        <w:rPr>
          <w:rFonts w:ascii="Leelawadee UI" w:hAnsi="Leelawadee UI" w:eastAsia="Leelawadee UI" w:cs="Leelawadee UI"/>
        </w:rPr>
        <w:t>«បន្ទាប់ពីផ្គរលាន់ទាំងប្រាំពីរនេះបានបន្លឺសំឡេងរបស់ពួកវាហើយ បទបង្គាប់ក៏មកដល់យ៉ូហាន ដូចជាដល់ដានីយ៉ែល ទាក់ទងនឹងសៀវភៅតូចនោះថា៖ “ចូរបិទត្រាសេចក្ដីទាំងនោះ ដែលផ្គរលាន់ទាំងប្រាំពីរបានបន្លឺចេញមក។”» The Seventh-day Adventist Bible Commentary, volume 7, 971.</w:t>
      </w:r>
    </w:p>
    <w:p>
      <w:pPr>
        <w:pStyle w:val="ArticleBody"/>
        <w:jc w:val="left"/>
      </w:pPr>
      <w:r>
        <w:rPr>
          <w:rFonts w:ascii="Leelawadee UI" w:hAnsi="Leelawadee UI" w:eastAsia="Leelawadee UI" w:cs="Leelawadee UI"/>
        </w:rPr>
        <w:t>អ្វីដែលយើងកំពុងកំណត់សម្គាល់គឺថា ទាំងនៅចុងបញ្ចប់ និងនៅដើមដំបូងនៃសៀវភៅវិវរណៈ មានសារមួយត្រូវបានកំណត់បង្ហាញ។ ដំណើរការនៃការប្រាស្រ័យសារនោះក៏ត្រូវបានកំណត់បង្ហាញផងដែរ។ តួនាទីដែលយ៉ូហានមានក្នុងការប្រាស្រ័យសារនោះ ត្រូវបានលើកឡើងយ៉ាងជាក់លាក់។ ពេលខ្លះ គាត់គ្រាន់តែសរសេរអ្វីដែលគាត់បានឃើញ និងបានឮ។ ពេលខ្លះផ្សេងទៀត គាត់ត្រូវបានប្រាប់ឲ្យសរសេរតាមពាក្យបង្គាប់ ហើយម្តងមួយ គាត់ត្រូវបានបង្គាប់មិនឲ្យសរសេរអ្វីដែលគាត់បានឮ។ សារនៃវិវរណៈរបស់ព្រះយេស៊ូវគ្រីស្ទ ត្រូវបានប្រទានមកពីព្រះវរបិតា ទៅកាន់ព្រះយេស៊ូវ ទៅកាន់កាព្រីយ៉ែល ហើយបន្ទាប់មកទៅកាន់ព្យាការីយ៉ូហាន ដែលត្រូវបានប្រគល់ភារកិច្ចឲ្យសរសេរសារនោះ និងផ្ញើវាទៅកាន់ក្រុមជំនុំទាំងឡាយ។</w:t>
      </w:r>
    </w:p>
    <w:p>
      <w:pPr>
        <w:pStyle w:val="ArticleScripture"/>
        <w:jc w:val="left"/>
      </w:pPr>
      <w:r>
        <w:rPr>
          <w:rFonts w:ascii="Leelawadee UI" w:hAnsi="Leelawadee UI" w:eastAsia="Leelawadee UI" w:cs="Leelawadee UI"/>
        </w:rPr>
        <w:t>ចូរសរសេរអ្វីៗដែលអ្នកបានឃើញ ហើយអ្វីៗដែលមាននៅពេលនេះ និងអ្វីៗដែលនឹងកើតឡើងនៅពេលក្រោយ។ វិវរណៈ ១៖១៩។</w:t>
      </w:r>
    </w:p>
    <w:p>
      <w:pPr>
        <w:pStyle w:val="ArticleBody"/>
        <w:jc w:val="left"/>
      </w:pPr>
      <w:r>
        <w:rPr>
          <w:rFonts w:ascii="Leelawadee UI" w:hAnsi="Leelawadee UI" w:eastAsia="Leelawadee UI" w:cs="Leelawadee UI"/>
        </w:rPr>
        <w:t>វាអាចទៅរួចដែលមនុស្សម្នាក់អានខនេះ ហើយមិនស្គាល់គោលការណ៍ព្យាករណ៍ដែលត្រូវបានកំណត់សម្គាល់នៅក្នុងបញ្ជាដែលឲ្យយ៉ូហានសរសេរនោះឡើយ។ ការកត់ត្រា «ការណ៍ទាំងឡាយ» ដែលបានឃើញ និងបានឮ គឺជាការកត់ត្រាប្រវត្តិសាស្ត្របច្ចុប្បន្ន ពីព្រោះនៅក្នុងសម័យរបស់យ៉ូហាន «ការណ៍ទាំងឡាយ» នោះមានស្រាប់។ ការកត់ត្រាប្រវត្តិសាស្ត្របច្ចុប្បន្ន ហើយដោយធ្វើដូច្នោះក្នុងពេលតែមួយក៏សរសេរចុះនូវការណ៍ទាំងឡាយដែលនឹងកើតមាននៅពេលអនាគតផងដែរ នេះជាច្បាប់ព្យាករណ៍សំខាន់បំផុតនៅក្នុងគម្ពីរវិវរណៈ។ យ៉ូហានត្រូវបានប្រើដើម្បីបញ្ជាក់ និងបង្ហាញគោលការណ៍នោះយ៉ាងច្បាស់ ព្រមទាំងសារៈសំខាន់របស់វា ដ្បិតតាមសារៈសំខាន់គាត់ត្រូវបានប្រាប់ឲ្យសរសេរ «ការណ៍ទាំងឡាយដែលមានស្រាប់ ហើយ» ដោយធ្វើដូច្នោះ អ្នកនឹងកំពុងសរសេរ «ការណ៍ទាំងឡាយដែលនឹងកើតមាននៅពេលក្រោយ» ពីព្រោះប្រវត្តិសាស្ត្រកើតឡើងសារជាថ្មី។ បច្ចេកទេសព្យាករណ៍នេះជាហត្ថលេខារបស់ព្រះយេស៊ូវ ពីព្រោះហត្ថលេខាគឺជានាមមួយ ហើយព្រះនាមរបស់ទ្រង់នៅក្នុងជំពូកទីមួយនៃគម្ពីរវិវរណៈគឺ អាល់ផា និង អូមេហ្គា។ ទ្រង់កំណត់ចុងបញ្ចប់ដោយចាប់ផ្ដើម។</w:t>
      </w:r>
    </w:p>
    <w:p>
      <w:pPr>
        <w:pStyle w:val="ArticleBody"/>
        <w:jc w:val="left"/>
      </w:pPr>
      <w:r>
        <w:rPr>
          <w:rFonts w:ascii="Leelawadee UI" w:hAnsi="Leelawadee UI" w:eastAsia="Leelawadee UI" w:cs="Leelawadee UI"/>
        </w:rPr>
        <w:t>យើងទើបតែចាប់ផ្តើមការសិក្សាអំពី «វិវរណៈនៃព្រះយេស៊ូវគ្រីស្ទ» ប៉ុណ្ណោះ ហើយបច្ចុប្បន្នយើងកំពុងពិចារណាខទីមួយដល់ខទីបីនៃជំពូកទីមួយ។ ព្រះរាជសារព្រមានចុងក្រោយដែលមានចំណងជើងថា «វិវរណៈនៃព្រះយេស៊ូវគ្រីស្ទ» ត្រូវបានបញ្ជូនពីព្រះវរបិតាស្ថានសួគ៌ទៅកាន់ព្រះយេស៊ូវ ទៅកាន់កាប្រៀល ទៅកាន់យ៉ូហាន ដែលបានកត់ត្រាវាក្នុងសៀវភៅមួយ ដើម្បីផ្ញើទៅកាន់ពួកជំនុំទាំងឡាយ។ ព្រោះសារនេះត្រូវបានដាក់ឈ្មោះយ៉ាងផ្ទាល់ថា «វិវរណៈនៃព្រះយេស៊ូវគ្រីស្ទ» ដូច្នេះ វាមានសារៈសំខាន់ដែលត្រូវកត់សម្គាល់ថា ក្នុងចំណោមធាតុទាំងអស់ដែលត្រូវបានសរសេរដល់មនុស្សតាមរយៈព្រះបន្ទូលដែលបានទទួលការបណ្ដាលចិត្តបង្ហាញអំពីព្រះគ្រីស្ទ នោះលក្ខណៈពិសេសមួយអំពីអ្នកណាជាព្រះយេស៊ូវ និងអ្វីដែលព្រះអង្គជា ត្រូវបានបង្ហាញតាមរយៈសកម្មភាពរបស់យ៉ូហានក្នុងការកត់ត្រាសារនេះ។ ខណៈដែលគាត់បានសរសេរអំពីការទាំងឡាយដែលមាននៅពេលនោះ គាត់ក៏បានសរសេរអំពីការទាំងឡាយដែលនឹងមាននៅពេលខាងមុខផងដែរ។</w:t>
      </w:r>
    </w:p>
    <w:p>
      <w:pPr>
        <w:pStyle w:val="ArticleBody"/>
        <w:jc w:val="left"/>
      </w:pPr>
      <w:r>
        <w:rPr>
          <w:rFonts w:ascii="Leelawadee UI" w:hAnsi="Leelawadee UI" w:eastAsia="Leelawadee UI" w:cs="Leelawadee UI"/>
        </w:rPr>
        <w:t>សេចក្តីពិតអំពីការដែលប្រវត្តិសាស្ត្រកើតឡើងម្ដងទៀត ត្រូវបានបង្ហាញនៅពេលយ៉ូហានសរសេរការព្រមានមួយសម្រាប់សម័យ និងជំនាន់របស់គាត់ ដែលក៏ជាការព្រមានសម្រាប់អនាគតកាលមួយផងដែរ។ នៅពេលយ៉ូហានសរសេរទៅកាន់ក្រុមជំនុំទាំងប្រាំពីរនៅដើមដំបូងនៃពួកជំនុំគ្រីស្ទាន នោះគាត់ក៏កំពុងតែងការព្រមានមួយសម្រាប់ពួកជំនុំគ្រីស្ទាននៅចុងបញ្ចប់នៃពិភពលោកផងដែរ។ លក្ខណៈមួយនៃព្រះលក្ខណៈរបស់ព្រះគ្រីស្ទនេះ ត្រូវបានតំណាងឡើង នៅពេលដែលព្រះគ្រីស្ទត្រូវបានហៅថា អាល់ហ្វា និងអូមេហ្គា ឬជាការចាប់ផ្ដើម និងការបញ្ចប់ ឬជាដំបូង និងជាចុងក្រោយ។ តាមពិត ព្រះគម្ពីរបញ្ជាក់ថា លក្ខណៈនៃព្រះលក្ខណៈរបស់ព្រះគ្រីស្ទនេះហើយ ដែលបង្ហាញថា ទ្រង់ជាព្រះតែមួយគត់។</w:t>
      </w:r>
    </w:p>
    <w:p>
      <w:pPr>
        <w:pStyle w:val="ArticleBody"/>
        <w:jc w:val="left"/>
      </w:pPr>
      <w:r>
        <w:rPr>
          <w:rFonts w:ascii="Leelawadee UI" w:hAnsi="Leelawadee UI" w:eastAsia="Leelawadee UI" w:cs="Leelawadee UI"/>
        </w:rPr>
        <w:t>នៅក្នុងជំពូកទីមួយនៃវិវរណៈ យើងឃើញព្រះយេស៊ូវទ្រង់សម្គាល់ព្រះអង្គទ្រង់ឯងថា ជាអាល់ហ្វា និងអូមេហ្គា។</w:t>
      </w:r>
    </w:p>
    <w:p>
      <w:pPr>
        <w:pStyle w:val="ArticleScripture"/>
        <w:jc w:val="left"/>
      </w:pPr>
      <w:r>
        <w:rPr>
          <w:rFonts w:ascii="Leelawadee UI" w:hAnsi="Leelawadee UI" w:eastAsia="Leelawadee UI" w:cs="Leelawadee UI"/>
        </w:rPr>
        <w:t>នៅថ្ងៃរបស់ព្រះអម្ចាស់ ខ្ញុំស្ថិតនៅក្នុងព្រះវិញ្ញាណ ហើយឮសំឡេងដ៏ខ្លាំងមួយនៅខាងក្រោយខ្ញុំ ដូចជាសំឡេងត្រែ កំពុងមានបន្ទូលថា៖ «ខ្ញុំជាអាល់ហ្វា និងអូមេហ្គា ជាដើម និងជាចុងក្រោយ» ហើយថា៖ «អ្វីដែលអ្នកឃើញ ចូរសរសេរចុះក្នុងសៀវភៅមួយ ហើយផ្ញើទៅកាន់ក្រុមជំនុំទាំងប្រាំពីរដែលនៅអាស៊ី គឺទៅកាន់អេភេសូរ និងស្មឺរណា និងពើកាម៉ុស និងថាយ៉ាទីរ៉ា និងសារឌីស និងភីឡាឌែលភា និងឡៅឌីសេ»។</w:t>
      </w:r>
    </w:p>
    <w:p>
      <w:pPr>
        <w:pStyle w:val="ArticleScripture"/>
        <w:jc w:val="left"/>
      </w:pPr>
      <w:r>
        <w:rPr>
          <w:rFonts w:ascii="Leelawadee UI" w:hAnsi="Leelawadee UI" w:eastAsia="Leelawadee UI" w:cs="Leelawadee UI"/>
        </w:rPr>
        <w:t>ហើយខ្ញុំបានបែរទៅមើលសំឡេងដែលបាននិយាយមកកាន់ខ្ញុំ។ កាលខ្ញុំបែរទៅហើយ ខ្ញុំបានឃើញជើងចង្កៀងមាសប្រាំពីរ; ហើយនៅកណ្តាលជើងចង្កៀងទាំងប្រាំពីរនោះ មានម្នាក់មួយអង្គដូចជាព្រះរាជបុត្រមនុស្ស ទ្រង់ស្លៀកពាក់អាវវែងដល់ជើង ហើយចងខ្សែក្រវាត់មាសនៅជុំវិញទ្រូង។ ព្រះសិរ្សា និងសក់របស់ទ្រង់ ស ដូចជារោមចៀម សដូចជាព្រិល; ហើយព្រះនេត្ររបស់ទ្រង់ ដូចជាអណ្តាតភ្លើង; ហើយព្រះបាទរបស់ទ្រង់ ដូចជាលង្ហិនសុទ្ធ ហាក់ដូចជាត្រូវបានដុតនៅក្នុងឡភ្លើង; ហើយព្រះសូរសៀងរបស់ទ្រង់ ដូចជាសំឡេងនៃទឹកជាច្រើន។ ហើយទ្រង់កាន់ផ្កាយប្រាំពីរនៅក្នុងព្រះហស្តស្តាំរបស់ទ្រង់; ហើយពីព្រះឱស្ឋរបស់ទ្រង់ មានដាវមុខពីរមុតមួយចេញមក; ហើយព្រះភក្ត្ររបស់ទ្រង់ ដូចជាព្រះអាទិត្យដែលភ្លឺនៅក្នុងកម្លាំងរបស់វា។</w:t>
      </w:r>
    </w:p>
    <w:p>
      <w:pPr>
        <w:pStyle w:val="ArticleScripture"/>
        <w:jc w:val="left"/>
      </w:pPr>
      <w:r>
        <w:rPr>
          <w:rFonts w:ascii="Leelawadee UI" w:hAnsi="Leelawadee UI" w:eastAsia="Leelawadee UI" w:cs="Leelawadee UI"/>
        </w:rPr>
        <w:t>ហើយកាលខ្ញុំបានឃើញទ្រង់ ខ្ញុំក៏ដួលនៅទៀបព្រះបាទទ្រង់ ដូចជាមនុស្សស្លាប់។ ហើយទ្រង់បានដាក់ព្រះហស្តស្តាំលើខ្ញុំ ដោយមានព្រះបន្ទូលមកខ្ញុំថា កុំខ្លាចឡើយ; ខ្ញុំជាដើម និងជាចុង។ វិវរណៈ ១:១០–១៧។</w:t>
      </w:r>
    </w:p>
    <w:p>
      <w:pPr>
        <w:pStyle w:val="ArticleBody"/>
        <w:jc w:val="left"/>
      </w:pPr>
      <w:r>
        <w:rPr>
          <w:rFonts w:ascii="Leelawadee UI" w:hAnsi="Leelawadee UI" w:eastAsia="Leelawadee UI" w:cs="Leelawadee UI"/>
        </w:rPr>
        <w:t>នៅក្នុងខទាំងនេះ មានសេចក្តីពិតជាច្រើន ប៉ុន្តែនៅទីនេះ ខ្ញុំគ្រាន់តែចង់ចង្អុលបង្ហាញថា នៅពេលយ៉ូហានបានឮព្រះសូរសៀងរបស់ព្រះគ្រីស្ទដូចជាសូរស័ព្ទត្រែ ហើយបានបង្វិលខ្លួនទៅមើលថា តើព្រះអង្គដែលមានព្រះបន្ទូលមកកាន់គាត់នោះជានរណា គាត់បានឃើញព្រះយេស៊ូវគ្រីស្ទជាមហាបូជាចារ្យស្ថានសួគ៌ នៅក្នុងទីបរិសុទ្ធនៃទីសក្ការៈស្ថានសួគ៌។ បន្ទាប់មក ព្រះយេស៊ូវបានប្រកាសអត្តសញ្ញាណរបស់ព្រះអង្គថាជា អាល់ហ្វា និង អូមេហ្គា ហើយថាជាទីមួយ និងទីចុងក្រោយ។ នៅក្នុងសារនោះ និងក្នុងការប្រាស្រ័យទាក់ទងរបស់វានៅក្នុងខបីដំបូង យើងបានឃើញខ្សែបន្ទាត់នៃសេចក្តីពិតមួយ ដែលស្របគ្នានឹងខ្សែបន្ទាត់នៃសេចក្តីពិតនៅចុងបញ្ចប់នៃព្រះគម្ពីរវិវរណៈ។ ក្នុងនាមជា អាល់ហ្វា និង អូមេហ្គា ព្រះយេស៊ូវបង្ហាញចុងបញ្ចប់ដោយដើមកំណើត ទីចុងក្រោយដោយទីមួយ។ នៅចុងបញ្ចប់នៃព្រះគម្ពីរវិវរណៈ ដូចនៅដើមដំបូងដែរ ព្រះអង្គបានប្រកាសអត្តសញ្ញាណរបស់ព្រះអង្គម្តងទៀតថាជា អាល់ហ្វា និង អូមេហ្គា។</w:t>
      </w:r>
    </w:p>
    <w:p>
      <w:pPr>
        <w:pStyle w:val="ArticleScripture"/>
        <w:jc w:val="left"/>
      </w:pPr>
      <w:r>
        <w:rPr>
          <w:rFonts w:ascii="Leelawadee UI" w:hAnsi="Leelawadee UI" w:eastAsia="Leelawadee UI" w:cs="Leelawadee UI"/>
        </w:rPr>
        <w:t>ហើយទ្រង់មានព្រះបន្ទូលមកខ្ញុំថា ពាក្យទាំងនេះស្មោះត្រង់ និងពិតប្រាកដ ហើយព្រះអម្ចាស់ជាព្រះនៃពួកហោរាបរិសុទ្ធ បានចាត់ទេវតារបស់ទ្រង់មក ដើម្បីបង្ហាញដល់ពួកអ្នកបម្រើរបស់ទ្រង់នូវការទាំងឡាយដែលត្រូវកើតឡើងក្នុងពេលឆាប់ៗនេះ។ មើល៍ ខ្ញុំមកយ៉ាងឆាប់រហ័ស៖ មានពរហើយ អ្នកណាដែលកាន់តាមពាក្យនៃសេចក្តីទំនាយក្នុងសៀវភៅនេះ។</w:t>
      </w:r>
    </w:p>
    <w:p>
      <w:pPr>
        <w:pStyle w:val="ArticleScripture"/>
        <w:jc w:val="left"/>
      </w:pPr>
      <w:r>
        <w:rPr>
          <w:rFonts w:ascii="Leelawadee UI" w:hAnsi="Leelawadee UI" w:eastAsia="Leelawadee UI" w:cs="Leelawadee UI"/>
        </w:rPr>
        <w:t>ហើយខ្ញុំ យ៉ូហាន បានឃើញសេចក្ដីទាំងនេះ ហើយបានឮវា។ ហើយកាលខ្ញុំបានឮ និងបានឃើញរួចហើយ ខ្ញុំក៏ដួលចុះដើម្បីថ្វាយបង្គំនៅមុខជើងរបស់ទេវតា ដែលបានបង្ហាញសេចក្ដីទាំងនេះដល់ខ្ញុំ។ នោះគាត់ក៏និយាយមកខ្ញុំថា៖ «ចូរកុំធ្វើដូច្នោះឡើយ ដ្បិតខ្ញុំជាអ្នកបម្រើរួមជាមួយអ្នក និងជាមួយបងប្អូនរបស់អ្នក គឺពួកហោរា ហើយជាមួយអស់អ្នកដែលកាន់តាមពាក្យទាំងឡាយនៃសៀវភៅនេះផង៖ ចូរថ្វាយបង្គំព្រះវិញ»។</w:t>
      </w:r>
    </w:p>
    <w:p>
      <w:pPr>
        <w:pStyle w:val="ArticleScripture"/>
        <w:jc w:val="left"/>
      </w:pPr>
      <w:r>
        <w:rPr>
          <w:rFonts w:ascii="Leelawadee UI" w:hAnsi="Leelawadee UI" w:eastAsia="Leelawadee UI" w:cs="Leelawadee UI"/>
        </w:rPr>
        <w:t>ហើយទ្រង់មានព្រះបន្ទូលមកកាន់ខ្ញុំថា កុំបិទត្រាពាក្យនៃទំនាយក្នុងគម្ពីរនេះឡើយ ដ្បិតពេលវេលាជិតមកដល់ហើយ។</w:t>
      </w:r>
    </w:p>
    <w:p>
      <w:pPr>
        <w:pStyle w:val="ArticleScripture"/>
        <w:jc w:val="left"/>
      </w:pPr>
      <w:r>
        <w:rPr>
          <w:rFonts w:ascii="Leelawadee UI" w:hAnsi="Leelawadee UI" w:eastAsia="Leelawadee UI" w:cs="Leelawadee UI"/>
        </w:rPr>
        <w:t>អ្នកដែលទុច្ចរិត ចូរឲ្យគាត់ទុច្ចរិតតទៅទៀត; អ្នកដែលស្មោកគ្រោក ចូរឲ្យគាត់ស្មោកគ្រោកតទៅទៀត; អ្នកដែលសុចរិត ចូរឲ្យគាត់សុចរិតតទៅទៀត; ហើយអ្នកដែលបរិសុទ្ធ ចូរឲ្យគាត់បរិសុទ្ធតទៅទៀត។</w:t>
      </w:r>
    </w:p>
    <w:p>
      <w:pPr>
        <w:pStyle w:val="ArticleScripture"/>
        <w:jc w:val="left"/>
      </w:pPr>
      <w:r>
        <w:rPr>
          <w:rFonts w:ascii="Leelawadee UI" w:hAnsi="Leelawadee UI" w:eastAsia="Leelawadee UI" w:cs="Leelawadee UI"/>
        </w:rPr>
        <w:t>ហើយ មើល៍ ខ្ញុំមកជាឆាប់ៗ ហើយរង្វាន់របស់ខ្ញុំនៅជាមួយខ្ញុំ ដើម្បីប្រទានដល់មនុស្សគ្រប់រូប តាមដែលការរបស់គេនឹងបានជា។ ខ្ញុំជាអាល់ហ្វា និងអូមេហ្គា ជាទីដើម និងទីបញ្ចប់ ជាទីមុន និងទីក្រោយ។ វិវរណៈ 22:7–13។</w:t>
      </w:r>
    </w:p>
    <w:p>
      <w:pPr>
        <w:pStyle w:val="ArticleBody"/>
        <w:jc w:val="left"/>
      </w:pPr>
      <w:r>
        <w:rPr>
          <w:rFonts w:ascii="Leelawadee UI" w:hAnsi="Leelawadee UI" w:eastAsia="Leelawadee UI" w:cs="Leelawadee UI"/>
        </w:rPr>
        <w:t>ព្រះគម្ពីរវិវរណៈបានពិពណ៌នាយ៉ាងប្រុងប្រយ័ត្នថា នៅពេលយ៉ូហានកត់ត្រាសារនោះ សារនោះត្រូវបានដាក់មូលដ្ឋានលើគោលការណ៍ដែលថា ការចាប់ផ្តើមបង្ហាញអំពីចុងបញ្ចប់។ សារនោះគឺជាសេចក្តីពិតដំបូងដែលត្រូវបានបើកសម្ដែងឡើងក្នុងព្រះគម្ពីរវិវរណៈ ហើយសេចក្តីពិតដដែលនោះក៏ជាសេចក្តីពិតចុងក្រោយដែលត្រូវបានថ្លែងក្នុងព្រះគម្ពីរនេះផងដែរ។ ហើយនៅក្នុងទីបន្ទាល់នៅដើម និងនៅចុងបញ្ចប់នៃព្រះគម្ពីរវិវរណៈ ព្រះយេស៊ូវបានសម្គាល់អង្គទ្រង់ថា ជាអាល់ផា និងអូមេហ្គា ជាការចាប់ផ្តើម និងចុងបញ្ចប់ ហើយជាដំបូង និងជាចុងក្រោយ។</w:t>
      </w:r>
    </w:p>
    <w:p>
      <w:pPr>
        <w:pStyle w:val="ArticleBody"/>
        <w:jc w:val="left"/>
      </w:pPr>
      <w:r>
        <w:rPr>
          <w:rFonts w:ascii="Leelawadee UI" w:hAnsi="Leelawadee UI" w:eastAsia="Leelawadee UI" w:cs="Leelawadee UI"/>
        </w:rPr>
        <w:t>បីខដំបូងនៃសៀវភៅវិវរណៈ កំណត់អត្តសញ្ញាណសារព្រមានចុងក្រោយសម្រាប់មនុស្សជាតិ។ វាជាសារព្រមានដែលនាំមុខមហន្តរាយទាំងប្រាំពីរចុងក្រោយ និងការយាងមកជាលើកទីពីររបស់ព្រះគ្រីស្ទ។ សារនៃការវិវរណៈរបស់ព្រះយេស៊ូវគ្រីស្ទ ត្រូវបាន «ផ្ញើមក ហើយបង្ហាញដោយសញ្ញា» «តាមរយៈទេវតារបស់ទ្រង់»។</w:t>
      </w:r>
    </w:p>
    <w:p>
      <w:pPr>
        <w:pStyle w:val="ArticleBody"/>
        <w:jc w:val="left"/>
      </w:pPr>
      <w:r>
        <w:rPr>
          <w:rFonts w:ascii="Leelawadee UI" w:hAnsi="Leelawadee UI" w:eastAsia="Leelawadee UI" w:cs="Leelawadee UI"/>
        </w:rPr>
        <w:t>សារព្រមានដដែលនោះ បន្ទាប់មក ត្រូវបានកំណត់អត្តសញ្ញាណនៅក្នុងកថាខណ្ឌចុងក្រោយនៃព្រះគម្ពីរវិវរណៈ ហើយវាក៏ត្រូវបានតំណាងជាទេវតាទីបីនៃ វិវរណៈ ១៤ ផងដែរ។</w:t>
      </w:r>
    </w:p>
    <w:p>
      <w:pPr>
        <w:pStyle w:val="ArticleScripture"/>
        <w:jc w:val="left"/>
      </w:pPr>
      <w:r>
        <w:rPr>
          <w:rFonts w:ascii="Leelawadee UI" w:hAnsi="Leelawadee UI" w:eastAsia="Leelawadee UI" w:cs="Leelawadee UI"/>
        </w:rPr>
        <w:t>ហើយទេវតាទីបីបានមកតាមក្រោយពួកគេ ទាំងបន្លឺសំឡេងយ៉ាងខ្លាំងថា បើអ្នកណាថ្វាយបង្គំសត្វសាហាវ និងរូបរបស់វា ហើយទទួលសញ្ញាសម្គាល់របស់វានៅលើថ្ងាស ឬលើដៃរបស់ខ្លួន អ្នកនោះនឹងផឹកស្រានៃព្រះពិរោធរបស់ព្រះ ដែលត្រូវបានចាក់ចេញដោយឥតលាយចូលក្នុងពែងនៃសេចក្ដីក្រោធរបស់ទ្រង់ ហើយគេនឹងត្រូវទទួលទោសដោយភ្លើង និងស្ពាន់ធ័រ នៅចំពោះមុខទេវតាបរិសុទ្ធទាំងឡាយ និងនៅចំពោះមុខកូនចៀម។ ហើយផ្សែងនៃទុក្ខវេទនារបស់ពួកគេឡើងទៅអស់កល្បជានិច្ច ហើយពួកអ្នកដែលថ្វាយបង្គំសត្វសាហាវ និងរូបរបស់វា និងអ្នកណាដែលទទួលសញ្ញាសម្គាល់នៃឈ្មោះរបស់វា នោះគ្មានសេចក្ដីសម្រាកទាំងយប់ទាំងថ្ងៃឡើយ។ វិវរណៈ 14:9–11។</w:t>
      </w:r>
    </w:p>
    <w:p>
      <w:pPr>
        <w:pStyle w:val="ArticleBody"/>
        <w:jc w:val="left"/>
      </w:pPr>
      <w:r>
        <w:rPr>
          <w:rFonts w:ascii="Leelawadee UI" w:hAnsi="Leelawadee UI" w:eastAsia="Leelawadee UI" w:cs="Leelawadee UI"/>
        </w:rPr>
        <w:t>សារព្រមានចុងក្រោយ គឺជាសារដែលតំណាងដោយទេវតាទីបី។ វាជាការព្រមានចុងក្រោយ ពីព្រោះវាបញ្ជាក់ដោយផ្ទាល់អំពីការសាកល្បងចុងក្រោយសម្រាប់មនុស្សជាតិ។ មានទេវតាមួយទៀតដែលតាមមក ហើយចូលរួមជាមួយទេវតាទីបី ហើយទេវតានោះក៏ជាសារព្រមានចុងក្រោយដែរ។</w:t>
      </w:r>
    </w:p>
    <w:p>
      <w:pPr>
        <w:pStyle w:val="ArticleScripture"/>
        <w:jc w:val="left"/>
      </w:pPr>
      <w:r>
        <w:rPr>
          <w:rFonts w:ascii="Leelawadee UI" w:hAnsi="Leelawadee UI" w:eastAsia="Leelawadee UI" w:cs="Leelawadee UI"/>
        </w:rPr>
        <w:t>ក្រោយពីការទាំងនេះ ខ្ញុំបានឃើញទេវតាមួយទៀតចុះមកពីស្ថានសួគ៌ មានអំណាចយ៉ាងធំ ហើយផែនដីក៏បានភ្លឺឡើងដោយសារសិរីរុងរឿងរបស់ទ្រង់។ ទេវតានោះបានស្រែកឡើងដោយសំឡេងខ្លាំងយ៉ាងមហិមា ថា៖ «បាប៊ីឡូនដ៏ធំបានដួលរលំហើយ បានដួលរលំហើយ ហើយបានក្លាយជាលំនៅរបស់អារក្ស និងជាទីកាន់កាប់របស់វិញ្ញាណអាក្រក់គ្រប់យ៉ាង ហើយជាទ្រុងរបស់បក្សីមិនស្អាត និងគួរឱ្យស្អប់ខ្ពើមគ្រប់ប្រភេទ។ ដ្បិត សាសន៍ទាំងអស់បានផឹកស្រានៃសេចក្ដីក្រោធរបស់អំពើសហាយស្មន់របស់នាង ហើយស្តេចទាំងឡាយនៅផែនដីបានប្រព្រឹត្តសហាយស្មន់ជាមួយនាង ហើយពាណិជ្ជករទាំងឡាយនៅផែនដីបានក្លាយជាអ្នកមានដោយសារភាពសម្បូរបែបនៃសេចក្ដីប្រណីតរបស់នាង»។</w:t>
      </w:r>
    </w:p>
    <w:p>
      <w:pPr>
        <w:pStyle w:val="ArticleScripture"/>
        <w:jc w:val="left"/>
      </w:pPr>
      <w:r>
        <w:rPr>
          <w:rFonts w:ascii="Leelawadee UI" w:hAnsi="Leelawadee UI" w:eastAsia="Leelawadee UI" w:cs="Leelawadee UI"/>
        </w:rPr>
        <w:t>ហើយខ្ញុំបានឮសំឡេងមួយទៀតពីស្ថានសួគ៌ ដោយនិយាយថា ចូរចេញពីនាងមក អើយប្រជារាស្ត្ររបស់យើង ដើម្បីកុំឲ្យអ្នករាល់គ្នាមានចំណែកក្នុងអំពើបាបរបស់នាង ហើយដើម្បីកុំឲ្យអ្នករាល់គ្នាទទួលរងនូវគ្រោះវេទនារបស់នាង។ ដ្បិតអំពើបាបរបស់នាងបានកើនឡើងដល់ស្ថានសួគ៌ ហើយព្រះបាននឹកចាំអំពើទុច្ចរិតរបស់នាងហើយ។ វិវរណៈ 18:1–5។</w:t>
      </w:r>
    </w:p>
    <w:p>
      <w:pPr>
        <w:pStyle w:val="ArticleBody"/>
        <w:jc w:val="left"/>
      </w:pPr>
      <w:r>
        <w:rPr>
          <w:rFonts w:ascii="Leelawadee UI" w:hAnsi="Leelawadee UI" w:eastAsia="Leelawadee UI" w:cs="Leelawadee UI"/>
        </w:rPr>
        <w:t>សារដែលជាវិវរណៈនៃព្រះយេស៊ូវគ្រីស្ទ ត្រូវបានតំណាងនៅក្នុងជំពូកទីមួយ ជំពូកទីដប់បួន ជំពូកទីដប់ប្រាំបី និងជំពូកទីម្ភៃពីរ។ សារនោះត្រូវបានសម្គាល់ដោយទេវតាមួយ ដែលនៅក្នុងឯកសារយោងទីមួយ និងទីចុងក្រោយនៅក្នុងព្រះគម្ពីរវិវរណៈ ត្រូវបានកំណត់អត្តសញ្ញាណថាជាទេវតាកាប្រៀល ហើយបន្ទាប់មកនៅក្នុងជំពូកទីដប់បួន និងជំពូកទីដប់ប្រាំបី សារនោះត្រូវបានតំណាងជានិមិត្តរូបដោយទេវតាមួយកំពុងហោះនៅលើមេឃ ឬកំពុងចុះមកពីស្ថានសួគ៌។</w:t>
      </w:r>
    </w:p>
    <w:p>
      <w:pPr>
        <w:pStyle w:val="ArticleBody"/>
        <w:jc w:val="left"/>
      </w:pPr>
      <w:r>
        <w:rPr>
          <w:rFonts w:ascii="Leelawadee UI" w:hAnsi="Leelawadee UI" w:eastAsia="Leelawadee UI" w:cs="Leelawadee UI"/>
        </w:rPr>
        <w:t>ទេវតាដែលចុះមកពីស្ថានសួគ៌នៅក្នុងជំពូកដប់ប្រាំបី ត្រូវបានបង្ហាញជានិមិត្តរូបជាមុននៅក្នុងជំពូកដប់ នៅពេលដែលទេវតាមួយអង្គចុះមក ហើយដាក់ជើងមួយលើដី និងជើងមួយទៀតលើសមុទ្រ។ ទេវតានោះមានសៀវភៅមួយ ដែលយ៉ូហានត្រូវបានបង្គាប់ឲ្យបរិភោគ ហើយវាធ្វើឲ្យមាត់របស់គាត់ផ្អែម តែក្នុងពោះរបស់គាត់ជូរចត់។ សៀវភៅដែលយ៉ូហានបរិភោគនោះគឺជាសារ ហើយសារដែលតំណាងដោយសៀវភៅតូចនោះ គឺជានិមិត្តរូបនៃសាររបស់ទេវតានៅក្នុងវិវរណៈ ជំពូកដប់ប្រាំបី ដូច្នេះ វាក៏ជាតំណាងនៃសារព្រមានចុងក្រោយផងដែរ។</w:t>
      </w:r>
    </w:p>
    <w:p>
      <w:pPr>
        <w:pStyle w:val="ArticleBody"/>
        <w:jc w:val="left"/>
      </w:pPr>
      <w:r>
        <w:rPr>
          <w:rFonts w:ascii="Leelawadee UI" w:hAnsi="Leelawadee UI" w:eastAsia="Leelawadee UI" w:cs="Leelawadee UI"/>
        </w:rPr>
        <w:t>យើងត្រូវបានប្រាប់ថា សាររបស់ព្រះត្រូវបានផ្ញើមក ហើយត្រូវបានបញ្ជាក់ដោយទេវតាមួយ; ហើយកាលណាយើងពិនិត្យមើលយ៉ាងជិតស្និទ្ធ ដើម្បីស្វែងរកសារព្រមានចុងក្រោយដែលត្រូវបានបង្ហាញក្នុងគម្ពីរវិវរណៈ យើងឃើញថា មានប្រាំពីរដងដែលទេវតាបង្ហាញសារព្រមានចុងក្រោយនោះ។ ក្នុងករណីដំបូង និងករណីចុងក្រោយ គឺជាទេវតាកាប្រីយ៉ែល។ បន្ទាប់មក ក្នុង វិវរណៈ ១០ យើងឃើញទេវតាមួយចុះមក ដោយកាន់សៀវភៅតូចមួយនៅក្នុងដៃរបស់គាត់។ ក្នុង វិវរណៈ ១៤ យើងឃើញទេវតាបីរូបទៀត ដែលទាំងអស់សុទ្ធតែតំណាងឲ្យសារព្រមានចុងក្រោយ។ បន្ទាប់មក ក្នុង វិវរណៈ ១៨ យើងឃើញទេវតាមួយទៀត ដែលតំណាងឲ្យសារព្រមានចុងក្រោយដដែលនោះ។ សារព្រមានចុងក្រោយប្រាំពីរត្រូវបានតំណាងដោយទេវតា។ ទេវតាដំបូង និងទេវតាចុងក្រោយ គឺជាទេវតាកាប្រីយ៉ែល ហើយទេវតាប្រាំរូបនៅកណ្ដាល រវាងទេវតាដំបូង និងទេវតាចុងក្រោយ គឺជាទេវតានិមិត្តរូប។</w:t>
      </w:r>
    </w:p>
    <w:p>
      <w:pPr>
        <w:pStyle w:val="ArticleBody"/>
        <w:jc w:val="left"/>
      </w:pPr>
      <w:r>
        <w:rPr>
          <w:rFonts w:ascii="Leelawadee UI" w:hAnsi="Leelawadee UI" w:eastAsia="Leelawadee UI" w:cs="Leelawadee UI"/>
        </w:rPr>
        <w:t>ជាការពិតណាស់ ពួកជំនុំទាំងប្រាំពីរនីមួយៗក៏មានទេវតារបស់ខ្លួនដែរ ប៉ុន្តែពួកទេវតាទាំងនោះកំពុងនាំសារទៅកាន់ពួកជំនុំ ខណៈដែលសារព្រមានចុងក្រោយដែលយើងបានពិភាក្សានោះ ជាសារមួយដែលរួមបញ្ចូលពិភពលោកទាំងមូលជាអ្នកស្តាប់របស់វា។</w:t>
      </w:r>
    </w:p>
    <w:p>
      <w:pPr>
        <w:pStyle w:val="ArticleBody"/>
        <w:jc w:val="left"/>
      </w:pPr>
      <w:r>
        <w:rPr>
          <w:rFonts w:ascii="Leelawadee UI" w:hAnsi="Leelawadee UI" w:eastAsia="Leelawadee UI" w:cs="Leelawadee UI"/>
        </w:rPr>
        <w:t>បន្ទាត់ទំនាយទាំងប្រាំពីរ ដែលតំណាងឲ្យសារព្រមានចុងក្រោយ គួរតែត្រូវបានពិនិត្យវាយតម្លៃយ៉ាងជិតស្និទ្ធ និងតម្រឹមឲ្យស្របគ្នាទៅវិញទៅមក ប៉ុន្តែនៅវគ្គនេះ ខ្ញុំគ្រាន់តែមានបំណងកំណត់គោលការណ៍មូលដ្ឋានមួយនៃអាល់ហ្វា និង អូមេហ្គា។ លើកដំបូងដែលប្រធានបទមួយត្រូវបានរំលឹកនៅក្នុងព្រះបន្ទូលរបស់ព្រះ នោះគឺជាឯកសារយោងដែលសំខាន់បំផុត។ លើកដំបូងដែលពាក្យ «ពូជ» ត្រូវបានរំលឹកនៅក្នុងព្រះគម្ពីរ គឺនៅក្នុងលោកុប្បត្តិ 1:11 ដែលនៅទីនោះយើងត្រូវបានប្រាប់ថា ពូជនឹងបង្កើតផល «តាមប្រភេទរបស់វា»។ ការរំលឹកអំពីពូជជាលើកដំបូង បានសង្កត់ធ្ងន់ថា វាមាន DNA ដែលចាំបាច់សម្រាប់បន្តពូជដោយខ្លួនវា។ ព្រះយេស៊ូវបានកំណត់ថា ព្រះបន្ទូលរបស់ព្រះ គឺជាពូជ។</w:t>
      </w:r>
    </w:p>
    <w:p>
      <w:pPr>
        <w:pStyle w:val="ArticleScripture"/>
        <w:jc w:val="left"/>
      </w:pPr>
      <w:r>
        <w:rPr>
          <w:rFonts w:ascii="Leelawadee UI" w:hAnsi="Leelawadee UI" w:eastAsia="Leelawadee UI" w:cs="Leelawadee UI"/>
        </w:rPr>
        <w:t>នៅថ្ងៃដដែលនោះ ព្រះយេស៊ូវបានយាងចេញពីផ្ទះ ហើយគង់នៅក្បែរមាត់សមុទ្រ។ ហើយមានហ្វូងមនុស្សយ៉ាងច្រើនបានប្រមូលផ្តុំមករកព្រះអង្គ ដល់ថ្នាក់ព្រះអង្គបានយាងចូលទៅក្នុងទូក ហើយគង់ចុះ; ឯហ្វូងមនុស្សទាំងមូលបានឈរនៅលើឆ្នេរ។ ហើយព្រះអង្គមានព្រះបន្ទូលទៅកាន់ពួកគេជាច្រើនដោយពាក្យប្រៀបប្រដូច ដោយមានព្រះបន្ទូលថា៖</w:t>
      </w:r>
    </w:p>
    <w:p>
      <w:pPr>
        <w:pStyle w:val="ArticleScripture"/>
        <w:jc w:val="left"/>
      </w:pPr>
      <w:r>
        <w:rPr>
          <w:rFonts w:ascii="Leelawadee UI" w:hAnsi="Leelawadee UI" w:eastAsia="Leelawadee UI" w:cs="Leelawadee UI"/>
        </w:rPr>
        <w:t>មើលចុះ អ្នកសាបព្រួសម្នាក់បានចេញទៅសាបព្រួស; ហើយកាលដែលគាត់សាបព្រួស មានគ្រាប់ពូជខ្លះធ្លាក់នៅតាមផ្លូវ ហើយសត្វបក្សីបានមកចឹកស៊ីអស់ទៅ៖ ខ្លះធ្លាក់លើទីថ្មៗ ជាកន្លែងដែលគ្មានដីច្រើនទេ ហើយក៏ដុះឡើងភ្លាម ដោយព្រោះគ្មានដីជ្រៅ៖ កាលព្រះអាទិត្យរះឡើង វាក៏ត្រូវកម្ដៅឆេះស្ងួត ហើយដោយព្រោះគ្មានឫស វាក៏ក្រៀមស្វិតទៅ។ ហើយខ្លះទៀតធ្លាក់ក្នុងចំណោមបន្លា; បន្លាក៏ដុះឡើង ហើយរឹតបន្តឹងវា៖ ប៉ុន្តែខ្លះទៀតធ្លាក់ទៅក្នុងដីល្អ ហើយបង្កើតផល ផលខ្លះមួយជាមួយរយ ខ្លះហុកសិប ខ្លះសាមសិប។ អ្នកណាមានត្រចៀកសម្រាប់ស្តាប់ ចូរស្តាប់ចុះ។</w:t>
      </w:r>
    </w:p>
    <w:p>
      <w:pPr>
        <w:pStyle w:val="ArticleScripture"/>
        <w:jc w:val="left"/>
      </w:pPr>
      <w:r>
        <w:rPr>
          <w:rFonts w:ascii="Leelawadee UI" w:hAnsi="Leelawadee UI" w:eastAsia="Leelawadee UI" w:cs="Leelawadee UI"/>
        </w:rPr>
        <w:t>ហើយពួកសិស្សបានមកទូលទ្រង់ថា ហេតុអ្វីបានជាទ្រង់មានព្រះបន្ទូលទៅកាន់ពួកគេដោយពាក្យប្រៀបប្រដូច?</w:t>
      </w:r>
    </w:p>
    <w:p>
      <w:pPr>
        <w:pStyle w:val="ArticleScripture"/>
        <w:jc w:val="left"/>
      </w:pPr>
      <w:r>
        <w:rPr>
          <w:rFonts w:ascii="Leelawadee UI" w:hAnsi="Leelawadee UI" w:eastAsia="Leelawadee UI" w:cs="Leelawadee UI"/>
        </w:rPr>
        <w:t>ទ្រង់មានព្រះបន្ទូលឆ្លើយទៅពួកគេថា៖ «ពីព្រោះបានប្រទានឲ្យអ្នករាល់គ្នាស្គាល់អាថ៌កំបាំងនៃនគរស្ថានសួគ៌ ប៉ុន្តែដល់ពួកគេ មិនបានប្រទានឲ្យទេ។ ដ្បិតអ្នកណាដែលមាន នោះនឹងត្រូវបានប្រទានបន្ថែម ហើយអ្នកនោះនឹងមានជាបរិបូរ។ ប៉ុន្តែអ្នកណាដែលគ្មាន សូម្បីតែអ្វីដែលអ្នកនោះមាន ក៏នឹងត្រូវដកយកចេញពីអ្នកនោះដែរ។ ហេតុដូច្នេះហើយ បានជាខ្ញុំនិយាយទៅពួកគេដោយពាក្យប្រៀបប្រដូច ពីព្រោះពួកគេមើលឃើញ តែមិនឃើញ ហើយស្តាប់ឮ តែមិនឮ ហើយក៏មិនយល់ដែរ។ ហើយនៅក្នុងពួកគេ សេចក្តីទំនាយរបស់អេសាយក៏បានសម្រេច ដែលថា៖ “អ្នករាល់គ្នានឹងឮដោយការស្តាប់ ប៉ុន្តែនឹងមិនយល់ទេ ហើយអ្នករាល់គ្នានឹងឃើញដោយការមើល ប៉ុន្តែនឹងមិនដឹងឡើយ។ ដ្បិតចិត្តរបស់ប្រជាជននេះបានក្លាយជារឹងក្រាស់ ហើយត្រចៀករបស់ពួកគេក៏ធ្ងន់ក្នុងការស្តាប់ ហើយភ្នែករបស់ពួកគេបានបិទ ដើម្បីកុំឲ្យពួកគេឃើញដោយភ្នែករបស់ខ្លួន ហើយឮដោយត្រចៀករបស់ខ្លួន ហើយយល់ដោយចិត្តរបស់ខ្លួន ហើយប្រែចិត្តវិញ ហើយខ្ញុំនឹងប្រោសពួកគេឲ្យជា”»។</w:t>
      </w:r>
    </w:p>
    <w:p>
      <w:pPr>
        <w:pStyle w:val="ArticleScripture"/>
        <w:jc w:val="left"/>
      </w:pPr>
      <w:r>
        <w:rPr>
          <w:rFonts w:ascii="Leelawadee UI" w:hAnsi="Leelawadee UI" w:eastAsia="Leelawadee UI" w:cs="Leelawadee UI"/>
        </w:rPr>
        <w:t>ប៉ុន្តែ ភ្នែករបស់អ្នករាល់គ្នាមានពរហើយ ព្រោះវាមើលឃើញ ហើយត្រចៀករបស់អ្នករាល់គ្នាក៏មានពរដែរ ព្រោះវាឮ។ ដ្បិតប្រាកដមែន ខ្ញុំប្រាប់អ្នករាល់គ្នាថា ព្យាការីជាច្រើន និងមនុស្សសុចរិតជាច្រើន បានប្រាថ្នាចង់ឃើញសេចក្ដីទាំងឡាយដែលអ្នករាល់គ្នាឃើញ តែមិនបានឃើញទេ ហើយចង់ឮសេចក្ដីទាំងឡាយដែលអ្នករាល់គ្នាឮ តែមិនបានឮទេ។</w:t>
      </w:r>
    </w:p>
    <w:p>
      <w:pPr>
        <w:pStyle w:val="ArticleScripture"/>
        <w:jc w:val="left"/>
      </w:pPr>
      <w:r>
        <w:rPr>
          <w:rFonts w:ascii="Leelawadee UI" w:hAnsi="Leelawadee UI" w:eastAsia="Leelawadee UI" w:cs="Leelawadee UI"/>
        </w:rPr>
        <w:t>ដូច្នេះ ចូរស្ដាប់ពាក្យប្រៀបប្រដូចអំពីអ្នកព្រោះគ្រាប់ពូជ។</w:t>
      </w:r>
    </w:p>
    <w:p>
      <w:pPr>
        <w:pStyle w:val="ArticleScripture"/>
        <w:jc w:val="left"/>
      </w:pPr>
      <w:r>
        <w:rPr>
          <w:rFonts w:ascii="Leelawadee UI" w:hAnsi="Leelawadee UI" w:eastAsia="Leelawadee UI" w:cs="Leelawadee UI"/>
        </w:rPr>
        <w:t>កាលណាអ្នកណាម្នាក់ឮព្រះបន្ទូលនៃនគរ ហើយមិនយល់ទេ នោះមេអាក្រក់ក៏មក ហើយឆក់យកអ្វីដែលបានព្រោះក្នុងចិត្តរបស់គាត់ចេញទៅ។ អ្នកនោះហើយជាអ្នកដែលបានទទួលគ្រាប់ពូជនៅតាមផ្លូវ។</w:t>
      </w:r>
    </w:p>
    <w:p>
      <w:pPr>
        <w:pStyle w:val="ArticleScripture"/>
        <w:jc w:val="left"/>
      </w:pPr>
      <w:r>
        <w:rPr>
          <w:rFonts w:ascii="Leelawadee UI" w:hAnsi="Leelawadee UI" w:eastAsia="Leelawadee UI" w:cs="Leelawadee UI"/>
        </w:rPr>
        <w:t>ប៉ុន្តែអ្នកដែលបានទទួលពូជនៅលើទីកន្លែងថ្ម នោះគឺជាអ្នកដែលឮព្រះបន្ទូល ហើយភ្លាមៗទទួលវាដោយអំណរ។ ប៉ុន្តែគាត់គ្មានឫសនៅក្នុងខ្លួនឯងទេ គ្រាន់តែស្ថិតស្ថេរបានមួយរយៈប៉ុណ្ណោះ ដ្បិតនៅពេលដែលសេចក្ដីវេទនា ឬការបៀតបៀនកើតឡើងដោយព្រោះព្រះបន្ទូល នោះគាត់ក៏ជំពប់ដួលភ្លាមៗ។</w:t>
      </w:r>
    </w:p>
    <w:p>
      <w:pPr>
        <w:pStyle w:val="ArticleScripture"/>
        <w:jc w:val="left"/>
      </w:pPr>
      <w:r>
        <w:rPr>
          <w:rFonts w:ascii="Leelawadee UI" w:hAnsi="Leelawadee UI" w:eastAsia="Leelawadee UI" w:cs="Leelawadee UI"/>
        </w:rPr>
        <w:t>អស់អ្នកដែលបានទទួលពូជក្នុងចំណោមបន្លា គឺជាអ្នកដែលឮព្រះបន្ទូល ប៉ុន្តែការខ្វល់ខ្វាយអំពីលោកិយនេះ និងការបោកបញ្ឆោតនៃទ្រព្យសម្បត្តិ បានរឹតបន្តឹងព្រះបន្ទូលនោះ ហើយគាត់ក៏ក្លាយជាមនុស្សដែលមិនបង្កើតផលផ្លែ។</w:t>
      </w:r>
    </w:p>
    <w:p>
      <w:pPr>
        <w:pStyle w:val="ArticleScripture"/>
        <w:jc w:val="left"/>
      </w:pPr>
      <w:r>
        <w:rPr>
          <w:rFonts w:ascii="Leelawadee UI" w:hAnsi="Leelawadee UI" w:eastAsia="Leelawadee UI" w:cs="Leelawadee UI"/>
        </w:rPr>
        <w:t>ប៉ុន្តែអ្នកដែលបានទទួលពូជនៅក្នុងដីល្អ គឺជាអ្នកដែលឮព្រះបន្ទូល ហើយយល់ដឹងអំពីព្រះបន្ទូលនោះផង; អ្នកនោះក៏បង្កើតផលផ្លែ ហើយបង្កើនចេញមក ខ្លះមួយរយដង ខ្លះហុកសិបដង ខ្លះសាមសិបដង។ ម៉ាថាយ 13:1–23។</w:t>
      </w:r>
    </w:p>
    <w:p>
      <w:pPr>
        <w:pStyle w:val="ArticleBody"/>
        <w:jc w:val="left"/>
      </w:pPr>
      <w:r>
        <w:rPr>
          <w:rFonts w:ascii="Leelawadee UI" w:hAnsi="Leelawadee UI" w:eastAsia="Leelawadee UI" w:cs="Leelawadee UI"/>
        </w:rPr>
        <w:t>គ្រាប់ពូជមួយ ដែលជាព្រះបន្ទូលរបស់ព្រះ មានសារធាតុពូជសព្វគ្រប់ទាំងអស់ ដែលចាំបាច់សម្រាប់បង្កើតឲ្យមានរុក្ខជាតិមួយដ៏ពេញលេញ។ ការលើកឡើងដំបូងអំពីប្រធានបទណាមួយនៅក្នុងព្រះបន្ទូលរបស់ព្រះ រួមបញ្ចូលធាតុទាំងអស់នៃប្រធានបទនោះ ដែលមានស្រាប់។ សេចក្តីពិតនេះ ត្រូវបានសម្គាល់ថាជា «ក្បួននៃការលើកឡើងដំបូង»។ កាលណាក្បួននេះត្រូវបានពិនិត្យយ៉ាងជិតស្និទ្ធបន្ថែមទៀត នោះវាកាន់តែប្រាកដមាំមួនឡើង។</w:t>
      </w:r>
    </w:p>
    <w:p>
      <w:pPr>
        <w:pStyle w:val="ArticleBody"/>
        <w:jc w:val="left"/>
      </w:pPr>
      <w:r>
        <w:rPr>
          <w:rFonts w:ascii="Leelawadee UI" w:hAnsi="Leelawadee UI" w:eastAsia="Leelawadee UI" w:cs="Leelawadee UI"/>
        </w:rPr>
        <w:t>មុននឹងយើងបន្តទៅមុខក្នុងការពន្យល់អំពីអាល់ហ្វា និងអូមេហ្គា និងនិយមន័យនៃព្រះបន្ទូលរបស់ព្រះថាជាគ្រាប់ពូជ នោះគួរឲ្យពិចារណាពីអត្ថបទដែលយើងទើបបានដកស្រង់នៅក្នុងម៉ាថាយ អំពីចំណុចមួយចំនួនដែលទាក់ទងសម្រាប់ការពិចារណារបស់យើងអំពីសៀវភៅវិវរណៈ។ ព្យាការីទាំងអស់កំពុងនិយាយអំពីទីបញ្ចប់នៃលោកិយ។</w:t>
      </w:r>
    </w:p>
    <w:p>
      <w:pPr>
        <w:pStyle w:val="ArticleScripture"/>
        <w:jc w:val="left"/>
      </w:pPr>
      <w:r>
        <w:rPr>
          <w:rFonts w:ascii="Leelawadee UI" w:hAnsi="Leelawadee UI" w:eastAsia="Leelawadee UI" w:cs="Leelawadee UI"/>
        </w:rPr>
        <w:t>«ពួកហោរាបុរាណនីមួយៗបាននិយាយ មិនសូវសម្រាប់សម័យរបស់ខ្លួនទេ ប៉ុន្តែសម្រាប់សម័យរបស់យើងវិញ ដូច្នេះការព្យាករណ៍របស់ពួកគេក៏មានសុពលភាពសម្រាប់យើងផងដែរ។ “ឥឡូវនេះ ការទាំងអស់នេះបានកើតមានដល់ពួកគេ ដើម្បីជាគំរូ ហើយត្រូវបានសរសេរទុកសម្រាប់ការទូន្មានដល់យើង ដែលជាពួកអ្នកដែលចុងបញ្ចប់នៃលោកិយបានមកដល់ហើយ។” 1 Corinthians 10:11។ “ពួកគេបានដឹងថា មិនមែនពួកគេបម្រើសម្រាប់ខ្លួនឯងទេ ប៉ុន្តែសម្រាប់យើង ក្នុងការទាំងនេះ ដែលឥឡូវនេះត្រូវបានប្រាប់ដល់អ្នករាល់គ្នា ដោយពួកអ្នកដែលបានប្រកាសដំណឹងល្អដល់អ្នករាល់គ្នា ដោយព្រះវិញ្ញាណបរិសុទ្ធ ដែលត្រូវបានផ្ញើចុះមកពីស្ថានសួគ៌ ជាកិច្ចការដែលទេវតាទាំងឡាយប្រាថ្នាចង់ពិនិត្យមើល។” 1 Peter 1:12....»</w:t>
      </w:r>
    </w:p>
    <w:p>
      <w:pPr>
        <w:pStyle w:val="ArticleScripture"/>
        <w:jc w:val="left"/>
      </w:pPr>
      <w:r>
        <w:rPr>
          <w:rFonts w:ascii="Leelawadee UI" w:hAnsi="Leelawadee UI" w:eastAsia="Leelawadee UI" w:cs="Leelawadee UI"/>
        </w:rPr>
        <w:t>«ព្រះគម្ពីរបានប្រមូលផ្តុំ ហើយចងរួមទុកនូវទ្រព្យសម្បត្តិរបស់វាសម្រាប់ជំនាន់ចុងក្រោយនេះ។ ព្រឹត្តិការណ៍ដ៏អស្ចារ្យទាំងអស់ និងកិច្ចការដ៏ឧឡារិកទាំងឡាយនៃប្រវត្តិសាស្ត្រព្រះគម្ពីរសញ្ញាចាស់ បានកើតឡើងម្ដងទៀត ហើយកំពុងកើតឡើងម្ដងទៀតនៅក្នុងពួកជំនុំក្នុងថ្ងៃចុងក្រោយទាំងនេះ»។ Selected Messages, book 3, 338, 339.</w:t>
      </w:r>
    </w:p>
    <w:p>
      <w:pPr>
        <w:pStyle w:val="ArticleBody"/>
        <w:jc w:val="left"/>
      </w:pPr>
      <w:r>
        <w:rPr>
          <w:rFonts w:ascii="Leelawadee UI" w:hAnsi="Leelawadee UI" w:eastAsia="Leelawadee UI" w:cs="Leelawadee UI"/>
        </w:rPr>
        <w:t>អត្ថបទនេះផ្តល់សាក្សីបីរូប (ប៉ុល ពេត្រុស និង អែលែន វ៉ាយត៍) ដែលកំពុងធ្វើបន្ទាល់ដល់សេចក្តីពិតថា ហោរាទាំងអស់កំពុងនិយាយអំពីទីបញ្ចប់នៃលោកិយ ដែលជាពេលវេលាដដែលនោះឯង ដែលអាថ៌កំបាំងនៅក្នុងគម្ពីរវិវរណៈត្រូវបានបើកត្រា។ ដូច្នេះ នៅក្នុងម៉ាថាយ ជំពូក ១៣ ពេលដែលព្រះយេស៊ូវមានព្រះបន្ទូលថា «ភ្នែករបស់អ្នករាល់គ្នាមានពរ ពីព្រោះវាមើលឃើញ ហើយត្រចៀករបស់អ្នករាល់គ្នាមានពរ ពីព្រោះវាឮ។ ដ្បិត ខ្ញុំប្រាប់អ្នករាល់គ្នាជាប្រាកដថា ពួកហោរាជាច្រើន និងមនុស្សសុចរិតជាច្រើន បានប្រាថ្នាចង់ឃើញសេចក្តីទាំងនេះ ដែលអ្នករាល់គ្នាកំពុងឃើញ តែមិនបានឃើញទេ ហើយចង់ឮសេចក្តីទាំងនេះ ដែលអ្នករាល់គ្នកំពុងឮ តែមិនបានឮទេ» ទ្រង់កំពុងសម្តែងពរដដែលនោះ ដែលត្រូវបានកត់សម្គាល់នៅក្នុងខទាំងបីដំបូងនៃវិវរណៈ ជំពូក ១។</w:t>
      </w:r>
    </w:p>
    <w:p>
      <w:pPr>
        <w:pStyle w:val="ArticleScripture"/>
        <w:jc w:val="left"/>
      </w:pPr>
      <w:r>
        <w:rPr>
          <w:rFonts w:ascii="Leelawadee UI" w:hAnsi="Leelawadee UI" w:eastAsia="Leelawadee UI" w:cs="Leelawadee UI"/>
        </w:rPr>
        <w:t>មានពរហើយ អ្នកដែលអាន និងអស់អ្នកដែលស្តាប់ពាក្យនៃទំនាយនេះ ហើយកាន់តាមសេចក្ដីទាំងឡាយដែលបានសរសេរនៅក្នុងនោះ ដ្បិតពេលវេលាជិតមកដល់ហើយ។ វិវរណៈ ១:៣</w:t>
      </w:r>
    </w:p>
    <w:p>
      <w:pPr>
        <w:pStyle w:val="ArticleBody"/>
        <w:jc w:val="left"/>
      </w:pPr>
      <w:r>
        <w:rPr>
          <w:rFonts w:ascii="Leelawadee UI" w:hAnsi="Leelawadee UI" w:eastAsia="Leelawadee UI" w:cs="Leelawadee UI"/>
        </w:rPr>
        <w:t>ព្រះយេស៊ូវបានបង្ហាញប្រៀបប្រដូចអំពីអ្នកសាបព្រោះ ហើយបន្ទាប់មកសិស្សទាំងឡាយត្រូវបាននាំឲ្យចូលរួមជាមួយទ្រង់អំពីប្រៀបប្រដូចនោះ។ ប៉ុន្តែ មុននឹងពួកគេត្រូវបាននាំចូលទៅក្នុងការទាក់ទងជាមួយព្រះយេស៊ូវ ទ្រង់បានមានព្រះបន្ទូលដល់ពួកគេ ហើយសំខាន់ជាងនោះទៅទៀត ដល់យើងថា «អ្នកណាមានត្រចៀកសម្រាប់ស្តាប់ ចូរឲ្យអ្នកនោះស្តាប់ចុះ»។</w:t>
      </w:r>
    </w:p>
    <w:p>
      <w:pPr>
        <w:pStyle w:val="ArticleBody"/>
        <w:jc w:val="left"/>
      </w:pPr>
      <w:r>
        <w:rPr>
          <w:rFonts w:ascii="Leelawadee UI" w:hAnsi="Leelawadee UI" w:eastAsia="Leelawadee UI" w:cs="Leelawadee UI"/>
        </w:rPr>
        <w:t>ព្រះយេស៊ូវបានថ្លែងពាក្យប្រៀបប្រដូចនោះ ហើយបញ្ចប់វាដោយសេចក្តីព្រមានសម្រាប់អ្នកទាំងឡាយណាដែលនឹងស្តាប់។ បន្ទាប់មក សិស្សទាំងឡាយត្រូវបាននាំចូលទៅក្នុងការពិភាក្សា ដែលនៅទីនោះព្រះយេស៊ូវបានលើកឡើងយ៉ាងហោចណាស់នូវគំនិតសំខាន់បី។ ទ្រង់បញ្ជាក់ពីភាពខុសគ្នារវាងអ្នកស្តាប់ពីរប្រភេទ ហើយក្នុងការធ្វើដូច្នោះ ទ្រង់បានយោងទៅកាន់អត្ថបទមួយពីសៀវភៅអេសាយ ដើម្បីផ្តល់សាក្សីទីពីរអំពីអ្នកស្តាប់ពីរប្រភេទ (ដ្បិតសូមចងចាំថា ទាំងអស់នេះត្រូវបានកំណត់នៅក្នុងបរិបទនៃអ្នកទាំងឡាយណាដែលនឹងស្តាប់)។ គំនិតទីបីដែលទ្រង់បានបង្ហាញ បន្ថែមពីលើអ្នកស្តាប់ពីរប្រភេទ និងសៀវភៅអេសាយជាសាក្សីទីពីរ គឺជាការពិតដែលថា ព្រះបន្ទូលរបស់ព្រះជាម្ចាស់គឺជាគ្រាប់ពូជមួយ។ ហេតុដូច្នេះ ការពិតដែលថា ព្រះបន្ទូលរបស់ព្រះជាម្ចាស់គឺជាគ្រាប់ពូជមួយ ក៏ជាផ្នែកមួយនៃអ្វីដែលត្រូវឮដោយអ្នកទាំងឡាយណាដែលស្តាប់វិវរណៈនៃព្រះយេស៊ូវគ្រីស្ទក្នុងជំពូកទីមួយនៃសៀវភៅវិវរណៈផងដែរ។ មានអ្នកស្តាប់ពីរនាក់នៅក្នុងខទាំងបីដំបូង ដូចដែលមានអ្នកស្តាប់ពីរប្រភេទនៅក្នុងម៉ាថាយ ១៣ ដែរ។ ម៉ាថាយ ១៣ គ្រាន់តែបន្ថែមការយល់ឃើញខ្លះៗអំពីវិធីផ្សេងៗដែលអ្នកទាំងឡាយដែលបដិសេធមិនស្តាប់ បានជ្រើសរើសមិនស្តាប់។ ហើយសាក្សីរបស់អេសាយក៏បន្ថែមអ្វីកាន់តែច្រើនទៀតដល់សារដែលយើងត្រូវស្តាប់ផងដែរ។</w:t>
      </w:r>
    </w:p>
    <w:p>
      <w:pPr>
        <w:pStyle w:val="ArticleScripture"/>
        <w:jc w:val="left"/>
      </w:pPr>
      <w:r>
        <w:rPr>
          <w:rFonts w:ascii="Leelawadee UI" w:hAnsi="Leelawadee UI" w:eastAsia="Leelawadee UI" w:cs="Leelawadee UI"/>
        </w:rPr>
        <w:t>នៅក្នុងឆ្នាំដែលស្តេចអូស៊ីយ៉ាសោយទិវង្គត ខ្ញុំក៏បានឃើញព្រះអម្ចាស់គង់លើបល្ល័ង្កមួយ ដែលខ្ពស់ ហើយតម្កើងឡើងខ្ពស់ ហើយជាយព្រះវ</w:t>
      </w:r>
      <w:r>
        <w:rPr>
          <w:rFonts w:ascii="Nirmala UI" w:hAnsi="Nirmala UI" w:eastAsia="Nirmala UI" w:cs="Nirmala UI"/>
        </w:rPr>
        <w:t>സ്ത</w:t>
      </w:r>
      <w:r>
        <w:rPr>
          <w:rFonts w:ascii="Leelawadee UI" w:hAnsi="Leelawadee UI" w:eastAsia="Leelawadee UI" w:cs="Leelawadee UI"/>
        </w:rPr>
        <w:t>្ររបស់ទ្រង់បានពេញព្រះវិហារ។ ខាងលើនោះមានសេរ៉ាភីមឈរនៅ; ម្នាក់ៗមានស្លាបប្រាំមួយ៖ ដោយស្លាបពីរ គ្របមុខរបស់ខ្លួន ដោយស្លាបពីរ គ្របជើងរបស់ខ្លួន ហើយដោយស្លាបពីរ ក៏ហោះ។ ហើយម្នាក់បានស្រែកទៅកាន់ម្នាក់ទៀតថា បរិសុទ្ធ បរិសុទ្ធ បរិសុទ្ធ គឺព្រះយេហូវ៉ានៃពួកពលបរិវារ; ផែនដីទាំងមូលពេញដោយសិរីល្អរបស់ទ្រង់។ ហើយសសរទ្វារបានញ័រដោយសំឡេងរបស់អ្នកដែលស្រែកនោះ ហើយដំណាក់បានពេញដោយផ្សែង។</w:t>
      </w:r>
    </w:p>
    <w:p>
      <w:pPr>
        <w:pStyle w:val="ArticleScripture"/>
        <w:jc w:val="left"/>
      </w:pPr>
      <w:r>
        <w:rPr>
          <w:rFonts w:ascii="Leelawadee UI" w:hAnsi="Leelawadee UI" w:eastAsia="Leelawadee UI" w:cs="Leelawadee UI"/>
        </w:rPr>
        <w:t>រួចខ្ញុំបាននិយាយថា អន្ដរាយដល់ខ្ញុំហើយ! ដ្បិតខ្ញុំត្រូវវិនាសហើយ ពីព្រោះខ្ញុំជាមនុស្សមានបបូរមាត់មិនបរិសុទ្ធ ហើយខ្ញុំស្នាក់នៅកណ្ដាលប្រជាជនដែលមានបបូរមាត់មិនបរិសុទ្ធដែរ ដ្បិតភ្នែករបស់ខ្ញុំបានឃើញព្រះមហាក្សត្រ គឺព្រះយេហូវ៉ានៃពួកពលបរិវារ។</w:t>
      </w:r>
    </w:p>
    <w:p>
      <w:pPr>
        <w:pStyle w:val="ArticleScripture"/>
        <w:jc w:val="left"/>
      </w:pPr>
      <w:r>
        <w:rPr>
          <w:rFonts w:ascii="Leelawadee UI" w:hAnsi="Leelawadee UI" w:eastAsia="Leelawadee UI" w:cs="Leelawadee UI"/>
        </w:rPr>
        <w:t>ក្រោយមក សេរ៉ាហ្វម្នាក់ក្នុងចំណោមពួកគេបានហោះមករកខ្ញុំ ដោយកាន់ធ្យូងភ្លើងកំពុងឆេះមួយនៅក្នុងដៃរបស់គាត់ ដែលគាត់បានយកចេញពីលើអាសនៈ ដោយប្រើដង្កាប់។ ហើយគាត់បានយកវាមកប៉ះលើមាត់របស់ខ្ញុំ ហើយមានប្រសាសន៍ថា៖ មើល៍ នេះបានប៉ះបបូរមាត់របស់អ្នកហើយ; ដូច្នេះ អំពើទុច្ចរិតរបស់អ្នកត្រូវបានដកចេញ ហើយបាបរបស់អ្នកត្រូវបានសម្អាតបរិសុទ្ធ។</w:t>
      </w:r>
    </w:p>
    <w:p>
      <w:pPr>
        <w:pStyle w:val="ArticleScripture"/>
        <w:jc w:val="left"/>
      </w:pPr>
      <w:r>
        <w:rPr>
          <w:rFonts w:ascii="Leelawadee UI" w:hAnsi="Leelawadee UI" w:eastAsia="Leelawadee UI" w:cs="Leelawadee UI"/>
        </w:rPr>
        <w:t>ខ្ញុំក៏បានឮសំឡេងរបស់ព្រះអម្ចាស់មានព្រះបន្ទូលថា «តើយើងនឹងចាត់អ្នកណា ហើយអ្នកណានឹងទៅជំនួសយើង?» នោះខ្ញុំទូលថា «ខ្ញុំនៅទីនេះ សូមចាត់ខ្ញុំទៅ»។</w:t>
      </w:r>
    </w:p>
    <w:p>
      <w:pPr>
        <w:pStyle w:val="ArticleScripture"/>
        <w:jc w:val="left"/>
      </w:pPr>
      <w:r>
        <w:rPr>
          <w:rFonts w:ascii="Leelawadee UI" w:hAnsi="Leelawadee UI" w:eastAsia="Leelawadee UI" w:cs="Leelawadee UI"/>
        </w:rPr>
        <w:t>ហើយទ្រង់មានព្រះបន្ទូលថា៖ «ចូរទៅ ហើយប្រាប់ប្រជាជននេះថា អ្នករាល់គ្នានឹងឮមែនទែន ប៉ុន្តែមិនយល់ឡើយ; ហើយអ្នករាល់គ្នានឹងឃើញមែនទែន ប៉ុន្តែមិនដឹងច្បាស់ឡើយ។ ចូរធ្វើឲ្យចិត្តរបស់ប្រជាជននេះធាត់ឡើង ហើយធ្វើឲ្យត្រចៀករបស់ពួកគេធ្ងន់ ហើយបិទភ្នែករបស់ពួកគេ កុំឲ្យពួកគេឃើញដោយភ្នែករបស់ខ្លួន ហើយឮដោយត្រចៀករបស់ខ្លួន ហើយយល់ដោយចិត្តរបស់ខ្លួន ហើយប្រែចិត្ត ហើយបានជាសះស្បើយ»។</w:t>
      </w:r>
    </w:p>
    <w:p>
      <w:pPr>
        <w:pStyle w:val="ArticleScripture"/>
        <w:jc w:val="left"/>
      </w:pPr>
      <w:r>
        <w:rPr>
          <w:rFonts w:ascii="Leelawadee UI" w:hAnsi="Leelawadee UI" w:eastAsia="Leelawadee UI" w:cs="Leelawadee UI"/>
        </w:rPr>
        <w:t>បន្ទាប់មក ខ្ញុំទូលថា ព្រះអម្ចាស់អើយ ដល់ពេលណា? ហើយទ្រង់មានព្រះបន្ទូលតបថា ដល់ទីក្រុងទាំងឡាយត្រូវបំផ្លាញឲ្យខាតបង់គ្មានអ្នកនៅ អស់ទាំងផ្ទះល្វែងគ្មានមនុស្ស ហើយស្រុកដីក្លាយជាទីស្ងាត់ជ្រងំយ៉ាងខ្លាំង ហើយព្រះអម្ចាស់បានដកមនុស្សចេញទៅឆ្ងាយ ហើយមានការបោះបង់ចោលយ៉ាងធំនៅកណ្ដាលស្រុកដី។ ប៉ុន្តែនៅក្នុងនោះនឹងនៅសល់មួយភាគដប់ ហើយវានឹងវិលត្រឡប់មកវិញ ហើយនឹងត្រូវបរិភោគវិញ ដូចជាដើមតេរេប៊ីន និងដើមអុក ដែលខ្លឹមសាររបស់វានៅសល់ក្នុងវា នៅពេលវាជ្រុះស្លឹកចេញ ដូច្នេះពូជបរិសុទ្ធនឹងជាខ្លឹមសាររបស់វា។ អេសាយ ៦:១–១៣។</w:t>
      </w:r>
    </w:p>
    <w:p>
      <w:pPr>
        <w:pStyle w:val="ArticleBody"/>
        <w:jc w:val="left"/>
      </w:pPr>
      <w:r>
        <w:rPr>
          <w:rFonts w:ascii="Leelawadee UI" w:hAnsi="Leelawadee UI" w:eastAsia="Leelawadee UI" w:cs="Leelawadee UI"/>
        </w:rPr>
        <w:t>ជាក់ជាមិនខាន បទគម្ពីរនេះពីអេសាយពិតជាអស្ចារ្យយ៉ាងខ្លាំង ដោយសារជម្រៅនៃប្រធានបទទំនាយដែលវាបានលើកឡើង។ ប្រធានបទជាច្រើនក្នុងចំណោមទាំងនេះ ត្រូវបានពិភាក្សាម្ដងហើយម្ដងទៀតនៅក្នុងតារាងរបស់ហាបាគុក ដូច្នេះយើងនឹងសង្ខេបតែចំណុចពីបទគម្ពីរនេះដែលគាំទ្រដល់ការពិចារណារបស់យើងអំពីការយោងរបស់ព្រះយេស៊ូវថា ព្រះបន្ទូលរបស់ទ្រង់ជាគ្រាប់ពូជ។</w:t>
      </w:r>
    </w:p>
    <w:p>
      <w:pPr>
        <w:pStyle w:val="ArticleBody"/>
        <w:jc w:val="left"/>
      </w:pPr>
      <w:r>
        <w:rPr>
          <w:rFonts w:ascii="Leelawadee UI" w:hAnsi="Leelawadee UI" w:eastAsia="Leelawadee UI" w:cs="Leelawadee UI"/>
        </w:rPr>
        <w:t>បានបញ្ជាក់រួចហើយថា អេសាយ ក្នុងអត្ថបទនេះ តំណាងឲ្យហោរាម្នាក់ ហើយដោយហេតុនេះក៏តំណាងឲ្យរាស្ត្ររបស់ព្រះនៅចុងបញ្ចប់នៃកាលវេលាផងដែរ។ អ្វីដែលសំខាន់ជាងនេះសម្រាប់ចំណុចរបស់យើង គឺអេសាយតំណាងឲ្យប្រជាជនមួយក្រុមដែលកំពុងរស់នៅក្នុងអំពើបាប ខណៈដែលកំពុងបំពេញមុខងារនៅក្នុងព្រះវិហាររបស់ព្រះ។ រហូតទាល់តែអេសាយបានទទួលការបើកសម្ដែងអំពីសិរីល្អរបស់ព្រះ គាត់មិនបានទទួលស្គាល់ភាពមានបាបរបស់ខ្លួនឡើយ។ គាត់ជាឡាវឌីសេ គាត់ខ្វាក់។</w:t>
      </w:r>
    </w:p>
    <w:p>
      <w:pPr>
        <w:pStyle w:val="ArticleScripture"/>
        <w:jc w:val="left"/>
      </w:pPr>
      <w:r>
        <w:rPr>
          <w:rFonts w:ascii="Leelawadee UI" w:hAnsi="Leelawadee UI" w:eastAsia="Leelawadee UI" w:cs="Leelawadee UI"/>
        </w:rPr>
        <w:t>«អេសាយបានថ្កោលទោសអំពើបាបរបស់អ្នកដទៃ ប៉ុន្តែឥឡូវនេះ គាត់ឃើញខ្លួនឯងត្រូវបានបើកបង្ហាញថាស្ថិតនៅក្រោមការថ្កោលទោសដូចគ្នា ដែលគាត់បានប្រកាសលើពួកគេ។ គាត់ធ្លាប់ពេញចិត្តនឹងពិធីការដ៏ត្រជាក់ និងគ្មានជីវិត ក្នុងការថ្វាយបង្គំព្រះរបស់គាត់។ គាត់មិនបានដឹងដូច្នេះឡើយ រហូតទាល់តែបានទទួលនិមិត្តនៃព្រះអម្ចាស់។ ឥឡូវនេះ ប្រាជ្ញា និងទេពកោសល្យរបស់គាត់ មើលទៅតូចតាចប៉ុណ្ណាណា ខណៈដែលគាត់សម្លឹងមើលទៅលើភាពវិសុទ្ធ និងសិរីល្អដ៏ឧត្តុង្គឧត្តមនៃទីបរិសុទ្ធ។ គាត់មិនសមគួរប៉ុណ្ណាណា! គាត់មិនសមស្របប៉ុណ្ណាសម្រាប់ការបម្រើដ៏វិសុទ្ធ! ទស្សនៈដែលគាត់មានចំពោះខ្លួនឯង អាចត្រូវបានសម្ដែងដោយពាក្យរបស់សាវកប៉ុលថា «ឱ មនុស្សវេទនាអើយ ដែលខ្ញុំជាយ៉ាងនេះ! តើអ្នកណានឹងរំដោះខ្ញុំចេញពីរូបកាយនៃសេចក្តីស្លាប់នេះ?»។»</w:t>
      </w:r>
    </w:p>
    <w:p>
      <w:pPr>
        <w:pStyle w:val="ArticleScripture"/>
        <w:jc w:val="left"/>
      </w:pPr>
      <w:r>
        <w:rPr>
          <w:rFonts w:ascii="Leelawadee UI" w:hAnsi="Leelawadee UI" w:eastAsia="Leelawadee UI" w:cs="Leelawadee UI"/>
        </w:rPr>
        <w:t>«ប៉ុន្តែ ការធូរស្រាលត្រូវបានផ្ញើមកកាន់អេសាយក្នុងគ្រាលំបាករបស់គាត់។ “នោះមានសេរ៉ាហ្វីមមួយហោះមករកខ្ញុំ ដោយមានធ្យូងភ្លើងរស់មួយនៅក្នុងដៃរបស់វា ដែលវាបានយកចេញពីលើអាសនៈដោយប្រើដង្កាប់៖ ហើយវាបានដាក់វាលើមាត់ខ្ញុំ ហើយនិយាយថា មើល៍ នេះបានប៉ះបបូរមាត់របស់អ្នកហើយ; ហើយអំពើទុច្ចរិតរបស់អ្នកត្រូវបានដកចេញ ហើយបាបរបស់អ្នកត្រូវបានជម្រះហើយ។” អេសាយ ៦:៦, ៧.»</w:t>
      </w:r>
    </w:p>
    <w:p>
      <w:pPr>
        <w:pStyle w:val="ArticleScripture"/>
        <w:jc w:val="left"/>
      </w:pPr>
      <w:r>
        <w:rPr>
          <w:rFonts w:ascii="Leelawadee UI" w:hAnsi="Leelawadee UI" w:eastAsia="Leelawadee UI" w:cs="Leelawadee UI"/>
        </w:rPr>
        <w:t>និមិត្តដែលបានប្រទានដល់អេសាយ បង្ហាញអំពីស្ថានភាពរបស់រាស្ត្ររបស់ព្រះនៅក្នុងថ្ងៃចុងក្រោយ។ ពួកគេមានសិទ្ធិពិសេសក្នុងការមើលឃើញដោយសេចក្ដីជំនឿ នូវកិច្ចការដែលកំពុងប្រព្រឹត្តទៅក្នុងទីបរិសុទ្ធស្ថានសួគ៌។ «ហើយព្រះវិហាររបស់ព្រះនៅស្ថានសួគ៌បានបើកឡើង ហើយក្នុងព្រះវិហាររបស់ទ្រង់ គេបានឃើញហិបនៃសេចក្ដីសញ្ញារបស់ទ្រង់»។ កាលពួកគេសម្លឹងមើលដោយសេចក្ដីជំនឿចូលទៅក្នុងទីបរិសុទ្ធបំផុត ហើយឃើញកិច្ចការរបស់ព្រះគ្រីស្ទនៅក្នុងទីបរិសុទ្ធស្ថានសួគ៌ នោះពួកគេយល់ឃើញថា ពួកគេជារាស្ត្រដែលមានបបូរមាត់មិនបរិសុទ្ធ—ជារាស្ត្រដែលបបូរមាត់របស់ពួកគេបាននិយាយអំពីអំពើឥតប្រយោជន៍ជាញឹកញាប់ ហើយទេពកោសល្យរបស់ពួកគេមិនទាន់ត្រូវបានញែកឲ្យបរិសុទ្ធ និងប្រើប្រាស់សម្រាប់សិរីល្អរបស់ព្រះឡើយ។ ពិតជាសមគួរហើយដែលពួកគេអស់សង្ឃឹម នៅពេលពួកគេប្រៀបធៀបភាពទន់ខ្សោយ និងភាពមិនសមគួររបស់ខ្លួន ជាមួយនឹងភាពបរិសុទ្ធ និងភាពគួរឲ្យស្រឡាញ់នៃព្រះលក្ខណៈដ៏រុងរឿងរបស់ព្រះគ្រីស្ទ។ ប៉ុន្តែ ប្រសិនបើពួកគេ ដូចអេសាយ ទទួលការប៉ះពាល់ដែលព្រះអម្ចាស់មានព្រះបំណងឲ្យកើតមានលើចិត្ត ប្រសិនបើពួកគេបន្ទាបព្រលឹងរបស់ខ្លួននៅចំពោះព្រះ នោះនៅតែមានសេចក្ដីសង្ឃឹមសម្រាប់ពួកគេ។ ឥន្ទធនូនៃសេចក្ដីសន្យាស្ថិតនៅពីលើបល្ល័ង្ក ហើយកិច្ចការដែលបានធ្វើសម្រាប់អេសាយ នឹងត្រូវបានប្រព្រឹត្តនៅក្នុងពួកគេផងដែរ។ ព្រះនឹងឆ្លើយតបចំពោះសេចក្ដីអធិស្ឋានដែលចេញមកពីចិត្តសង្រេង។</w:t>
      </w:r>
    </w:p>
    <w:p>
      <w:pPr>
        <w:pStyle w:val="ArticleScripture"/>
        <w:jc w:val="left"/>
      </w:pPr>
      <w:r>
        <w:rPr>
          <w:rFonts w:ascii="Leelawadee UI" w:hAnsi="Leelawadee UI" w:eastAsia="Leelawadee UI" w:cs="Leelawadee UI"/>
        </w:rPr>
        <w:t>«គោលបំណងនៃកិច្ចការដ៏ធំ និងដ៏សម្បើមនេះរបស់ព្រះ គឺដើម្បីប្រមូលចង្វាក់ស្រូវមករួមគ្នា សម្រាប់ជង្រុកស្ថានសួគ៌; ពីព្រោះផែនដីនឹងត្រូវបានបំពេញដោយសិរីល្អរបស់ព្រះអម្ចាស់។ ដូច្នេះ សូមកុំឲ្យនរណាម្នាក់ខកចិត្តឡើយ នៅពេលពួកគេឃើញអំពើអាក្រក់ដែលកំពុងរីករាលដាល និងឮពាក្យសម្ដីដែលចេញមកពីបបូរមាត់មិនបរិសុទ្ធ។ នៅពេលអំណាចនៃសេចក្តីងងឹតរៀបចាត់ជួរប្រឆាំងនឹងប្រជារាស្ត្ររបស់ព្រះ; នៅពេលសាតាំងនឹងប្រមូលកម្លាំងរបស់វាសម្រាប់ការតស៊ូដ៏ធំចុងក្រោយ ហើយអំណាចរបស់វាហាក់ដូចជាខ្លាំង និងស្ទើរតែលើសលប់ [នោះ] ទិដ្ឋភាពដ៏ច្បាស់លាស់នៃសិរីល្អដ៏ទេវភាព បល្ល័ង្កដែលខ្ពស់ និងត្រូវបានលើកឡើងខ្ពស់ គ្របដណ្តប់ដោយឥន្ទធនូនៃសេចក្តីសន្យា នឹងផ្តល់ការលួងលោម ការធានា និងសេចក្តីសុខសាន្ត»។ Review and Herald, December 22, 1896.</w:t>
      </w:r>
    </w:p>
    <w:p>
      <w:pPr>
        <w:pStyle w:val="ArticleBody"/>
        <w:jc w:val="left"/>
      </w:pPr>
      <w:r>
        <w:rPr>
          <w:rFonts w:ascii="Leelawadee UI" w:hAnsi="Leelawadee UI" w:eastAsia="Leelawadee UI" w:cs="Leelawadee UI"/>
        </w:rPr>
        <w:t>ការនិមិត្តនោះ «តំណាងឲ្យស្ថានភាពរបស់ប្រជាជនរបស់ព្រះនៅក្នុងថ្ងៃចុងក្រោយ»។ ប្រជាជនរបស់ព្រះនៅក្នុងថ្ងៃចុងក្រោយគឺជាពួកឡាវឌីសេ។</w:t>
      </w:r>
    </w:p>
    <w:p>
      <w:pPr>
        <w:pStyle w:val="ArticleScripture"/>
        <w:jc w:val="left"/>
      </w:pPr>
      <w:r>
        <w:rPr>
          <w:rFonts w:ascii="Leelawadee UI" w:hAnsi="Leelawadee UI" w:eastAsia="Leelawadee UI" w:cs="Leelawadee UI"/>
        </w:rPr>
        <w:t>ហើយចូរសរសេរទៅកាន់ទេវតានៃក្រុមជំនុំនៅក្រុងឡៅឌីសេ ដូច្នេះថា៖ ព្រះអាម៉ែន ជាសាក្សីស្មោះត្រង់ និងពិតប្រាកដ ជាដើមកំណើតនៃសេចក្តីបង្កើតរបស់ព្រះ ទ្រង់មានព្រះបន្ទូលដូច្នេះថា៖ ខ្ញុំស្គាល់អំពើរបស់អ្នកថា អ្នកមិនត្រជាក់ក៏មិនក្តៅដែរ។ ខ្ញុំប្រាថ្នាឲ្យអ្នកត្រជាក់ ឬក្តៅចុះ។ ដូច្នេះ ពីព្រោះអ្នកក្តៅឧណ្ហៗ មិនត្រជាក់ក៏មិនក្តៅ ខ្ញុំនឹងខ្ជាក់អ្នកចេញពីមាត់របស់ខ្ញុំ។ ពីព្រោះអ្នកនិយាយថា ខ្ញុំសម្បូរហើយ បានកើនឡើងក្នុងទ្រព្យសម្បត្តិ ហើយមិនត្រូវការអ្វីសោះទេ; ប៉ុន្តែអ្នកមិនដឹងថា ខ្លួនអ្នកវេទនា គួរឲ្យអាណិត ក្រ ខ្វាក់ និងអាក្រាតទេ។ ខ្ញុំទូន្មានអ្នកឲ្យទិញពីខ្ញុំមាសដែលបានសាកល្បងដោយភ្លើង ដើម្បីឲ្យអ្នកបានសម្បូរ; និងសម្លៀកបំពាក់ស ដើម្បីឲ្យអ្នកបានស្លៀកពាក់ ហើយកុំឲ្យសេចក្តីអាម៉ាស់នៃភាពអាក្រាតរបស់អ្នកលេចចេញមក; ហើយចូរលាបភ្នែករបស់អ្នកដោយថ្នាំលាបភ្នែក ដើម្បីឲ្យអ្នកអាចមើលឃើញ។</w:t>
      </w:r>
    </w:p>
    <w:p>
      <w:pPr>
        <w:pStyle w:val="ArticleScripture"/>
        <w:jc w:val="left"/>
      </w:pPr>
      <w:r>
        <w:rPr>
          <w:rFonts w:ascii="Leelawadee UI" w:hAnsi="Leelawadee UI" w:eastAsia="Leelawadee UI" w:cs="Leelawadee UI"/>
        </w:rPr>
        <w:t>អស់អ្នកណាដែលខ្ញុំស្រឡាញ់ ខ្ញុំតែងតែស្តីបន្ទោស និងវិន័យចំពោះគេ; ដូច្នេះ ចូរមានចិត្តក្លៀវក្លា ហើយប្រែចិត្តចុះ។ មើល៍ ខ្ញុំឈរនៅមាត់ទ្វារ ហើយគោះ; បើអ្នកណាម្នាក់ឮសំឡេងខ្ញុំ ហើយបើកទ្វារ ខ្ញុំនឹងចូលទៅឯគេ ហើយទទួលទានអាហារជាមួយគេ ហើយគេជាមួយខ្ញុំដែរ។ អ្នកណាដែលឈ្នះ ខ្ញុំនឹងប្រទានឲ្យអង្គុយជាមួយខ្ញុំលើបល្ល័ង្ករបស់ខ្ញុំ ដូចជាខ្ញុំក៏បានឈ្នះដែរ ហើយបានអង្គុយជាមួយព្រះវរបិតារបស់ខ្ញុំ លើបល្ល័ង្ករបស់ទ្រង់។</w:t>
      </w:r>
    </w:p>
    <w:p>
      <w:pPr>
        <w:pStyle w:val="ArticleScripture"/>
        <w:jc w:val="left"/>
      </w:pPr>
      <w:r>
        <w:rPr>
          <w:rFonts w:ascii="Leelawadee UI" w:hAnsi="Leelawadee UI" w:eastAsia="Leelawadee UI" w:cs="Leelawadee UI"/>
        </w:rPr>
        <w:t>អ្នកណាដែលមានត្រចៀក សូមឲ្យនោះស្តាប់អ្វីដែលព្រះវិញ្ញាណមានព្រះបន្ទូលទៅកាន់ពួកជំនុំទាំងឡាយ។ វិវរណៈ ៣:១៤–២២។</w:t>
      </w:r>
    </w:p>
    <w:p>
      <w:pPr>
        <w:pStyle w:val="ArticleScripture"/>
        <w:jc w:val="left"/>
      </w:pPr>
      <w:r>
        <w:rPr>
          <w:rFonts w:ascii="Leelawadee UI" w:hAnsi="Leelawadee UI" w:eastAsia="Leelawadee UI" w:cs="Leelawadee UI"/>
        </w:rPr>
        <w:t>“សារទៅកាន់ក្រុមជំនុំនៃអ្នកស្រុកឡៅឌីសេ គឺជាការថ្កោលទោសដ៏គួរឲ្យភ្ញាក់ផ្អើលមួយ ហើយអាចអនុវត្តចំពោះប្រជាជនរបស់ព្រះនៅសម័យបច្ចុប្បន្ននេះបាន។”</w:t>
      </w:r>
    </w:p>
    <w:p>
      <w:pPr>
        <w:pStyle w:val="ArticleScripture"/>
        <w:jc w:val="left"/>
      </w:pPr>
      <w:r>
        <w:rPr>
          <w:rFonts w:ascii="Leelawadee UI" w:hAnsi="Leelawadee UI" w:eastAsia="Leelawadee UI" w:cs="Leelawadee UI"/>
        </w:rPr>
        <w:t>«ចូរសរសេរទៅកាន់ទេវតានៃពួកជំនុំក្រុងឡៅឌីសេថា៖ ព្រះអាម៉ែន ជាសាក្សីដ៏ស្មោះត្រង់ និងពិតប្រាកដ ជាប្រភពដើមនៃការបង្កើតរបស់ព្រះ ទ្រង់មានព្រះបន្ទូលដូច្នេះថា៖ យើងស្គាល់អំពើរបស់អ្នកហើយ ថាអ្នកមិនត្រជាក់ក៏មិនក្តៅដែរ; យើងប្រាថ្នាឲ្យអ្នកត្រជាក់ ឬក្តៅវិញ។ ដូច្នេះ ពីព្រោះអ្នកក្តៅឧណ្ហៗ ហើយមិនត្រជាក់ក៏មិនក្តៅដែរ នោះយើងនឹងខ្ជាក់អ្នកចេញពីមាត់របស់យើង។ ពីព្រោះអ្នកនិយាយថា ខ្ញុំជាអ្នកមាន ហើយសម្បូរបែបដោយទ្រព្យសម្បត្តិ ហើយមិនខ្វះអ្វីសោះ; តែអ្នកមិនដឹងថា ខ្លួនអ្នកជាមនុស្សវេទនា គួរឲ្យអាណិត ក្រីក្រ ខ្វាក់ និងអាក្រាតនោះឡើយ»។</w:t>
      </w:r>
    </w:p>
    <w:p>
      <w:pPr>
        <w:pStyle w:val="ArticleScripture"/>
        <w:jc w:val="left"/>
      </w:pPr>
      <w:r>
        <w:rPr>
          <w:rFonts w:ascii="Leelawadee UI" w:hAnsi="Leelawadee UI" w:eastAsia="Leelawadee UI" w:cs="Leelawadee UI"/>
        </w:rPr>
        <w:t>«នៅទីនេះ ព្រះអម្ចាស់ទ្រង់បង្ហាញដល់យើងថា សារដែលត្រូវបាននាំទៅកាន់រាស្ត្ររបស់ទ្រង់ ដោយអ្នកបម្រើដែលទ្រង់បានត្រាស់ហៅឲ្យព្រមានប្រជាជន នោះ មិនមែនជាសារនៃសេចក្តីសុខសាន្ត និងសុវត្ថិភាពឡើយ។ វាមិនមែនគ្រាន់តែជាទ្រឹស្តីប៉ុណ្ណោះទេ ប៉ុន្តែជាការអនុវត្តជាក់ស្តែងក្នុងគ្រប់លក្ខណៈទាំងអស់។ រាស្ត្ររបស់ព្រះត្រូវបានតំណាងនៅក្នុងសារទៅកាន់ពួកលៅដីកេ ដោយស្ថិតនៅក្នុងស្ថានភាពនៃសុវត្ថិភាពខាងសាច់ឈាម។ ពួកគេស្ថិតនៅក្នុងភាពសុខស្រួល ដោយជឿថាខ្លួនស្ថិតនៅក្នុងសភាពដ៏ខ្ពង់ខ្ពស់នៃការរីកចម្រើនខាងវិញ្ញាណ។ “ពីព្រោះអ្នកនិយាយថា ខ្ញុំជាអ្នកមាន ហើយបានកើនឡើងដោយទ្រព្យសម្បត្តិ ហើយមិនត្រូវការអ្វីសោះឡើយ; តែមិនដឹងថា អ្នកជាមនុស្សវេទនា គួរឲ្យអាណិត ក្រីក្រ ខ្វាក់ ហើយអាក្រាតទេ។”</w:t>
      </w:r>
    </w:p>
    <w:p>
      <w:pPr>
        <w:pStyle w:val="ArticleScripture"/>
        <w:jc w:val="left"/>
      </w:pPr>
      <w:r>
        <w:rPr>
          <w:rFonts w:ascii="Leelawadee UI" w:hAnsi="Leelawadee UI" w:eastAsia="Leelawadee UI" w:cs="Leelawadee UI"/>
        </w:rPr>
        <w:t>«តើមានការបោកបញ្ឆោតអ្វីធំជាងនេះទៀតអាចមកលើគំនិតមនុស្ស បានជាជំនឿជាក់ថាពួកគេត្រឹមត្រូវ ខណៈដែលពួកគេខុសទាំងស្រុងនោះ? សាររបស់សាក្សីពិត រកឃើញប្រជាជនរបស់ព្រះស្ថិតនៅក្នុងការបោកបញ្ឆោតដ៏គួរឲ្យសោកសៅមួយ ប៉ុន្តែស្មោះត្រង់នៅក្នុងការបោកបញ្ឆោតនោះ។ ពួកគេមិនដឹងថាស្ថានភាពរបស់ពួកគេ គួរឲ្យអភ័ព្វយ៉ាងខ្លាំងនៅក្នុងព្រះនេត្ររបស់ព្រះទេ។ ខណៈដែលអ្នកដែលត្រូវបានថ្លែងទៅកាន់ កំពុងលួងលោមខ្លួនឯងថាពួកគេស្ថិតនៅក្នុងស្ថានភាពខាងវិញ្ញាណដ៏ខ្ពង់ខ្ពស់ សាររបស់សាក្សីពិតបំបែកសុវត្ថិភាពមិនពិតរបស់ពួកគេ ដោយការថ្កោលទោសដ៏គួរឲ្យភ្ញាក់ផ្អើលអំពីស្ថានភាពពិតរបស់ពួកគេ គឺភាពខ្វាក់ខាងវិញ្ញាណ ភាពក្រីក្រ និងភាពវេទនា។ សក្ខីកម្មនោះ ដែលមុតមាំ និងតឹងរឹងយ៉ាងនេះ មិនអាចជាការខុសឆ្គងឡើយ ដ្បិតគឺសាក្សីពិតដែលមានបន្ទូល ហើយសក្ខីកម្មរបស់ទ្រង់ត្រូវតែត្រឹមត្រូវ»។</w:t>
      </w:r>
    </w:p>
    <w:p>
      <w:pPr>
        <w:pStyle w:val="ArticleScripture"/>
        <w:jc w:val="left"/>
      </w:pPr>
      <w:r>
        <w:rPr>
          <w:rFonts w:ascii="Leelawadee UI" w:hAnsi="Leelawadee UI" w:eastAsia="Leelawadee UI" w:cs="Leelawadee UI"/>
        </w:rPr>
        <w:t>«វាគឺជាការលំបាកសម្រាប់អ្នកទាំងឡាយដែលមានអារម្មណ៍ថាខ្លួនមានសុវត្ថិភាពក្នុងសមិទ្ធផលរបស់ខ្លួន ហើយដែលជឿថាខ្លួនសម្បូរដោយចំណេះដឹងខាងវិញ្ញាណ ក្នុងការទទួលយកសារដែលប្រកាសថាពួកគេកំពុងត្រូវបានបោកបញ្ឆោត ហើយខ្វះខាតគ្រប់ព្រះគុណខាងវិញ្ញាណ។ ចិត្តដែលមិនទាន់បានញែកជាបរិសុទ្ធ គឺ “បោកបញ្ឆោតលើសអ្វីទាំងអស់ ហើយអាក្រក់យ៉ាងខ្លាំងបំផុត”។ ខ្ញុំត្រូវបានបង្ហាញថា មានមនុស្សជាច្រើនកំពុងលួងលោមខ្លួនឯងថា ពួកគេជាគ្រីស្ទានល្អ ទាំងដែលពួកគេមិនមានសូម្បីតែកាំរស្មីមួយនៃពន្លឺពីព្រះយេស៊ូវ។ ពួកគេមិនមានបទពិសោធន៍រស់នៅដោយខ្លួនឯងក្នុងជីវិតដ៏ទេវភាពឡើយ។ ពួកគេត្រូវការការប្រព្រឹត្តការបន្ទាបខ្លួនយ៉ាងជ្រាលជ្រៅ និងពេញលេញនៅចំពោះព្រះ មុនពេលពួកគេនឹងមានអារម្មណ៍ដឹងពីតម្រូវការពិតរបស់ខ្លួន ចំពោះការខិតខំយ៉ាងស្មោះអស់ពីចិត្ត និងអត់ធ្មត់មិនបោះបង់ ដើម្បីទទួលបានព្រះគុណដ៏មានតម្លៃនៃព្រះវិញ្ញាណ»។ Testimonies, volume 3, 252, 253.</w:t>
      </w:r>
    </w:p>
    <w:p>
      <w:pPr>
        <w:pStyle w:val="ArticleBody"/>
        <w:jc w:val="left"/>
      </w:pPr>
      <w:r>
        <w:rPr>
          <w:rFonts w:ascii="Leelawadee UI" w:hAnsi="Leelawadee UI" w:eastAsia="Leelawadee UI" w:cs="Leelawadee UI"/>
        </w:rPr>
        <w:t>នៅពេលអេសាយបានប្រែចិត្តចេញពីស្ថានភាពឡៅឌីសេរបស់គាត់ហើយ គាត់បានស្ម័គ្រចិត្តយកសារព្រមានចុងក្រោយទៅកាន់ពិភពលោក។ ខទីបីនៃជំពូកទី៦ ភ្ជាប់ប្រវត្តិសាស្ត្រព្យាករណ៍របស់អេសាយជាមួយនឹងប្រវត្តិសាស្ត្រព្យាករណ៍នៃវិវរណៈ ១៨ នៅពេលទេវតាចុះមក ហើយបំភ្លឺផែនដីដោយសិរីល្អរបស់វា។</w:t>
      </w:r>
    </w:p>
    <w:p>
      <w:pPr>
        <w:pStyle w:val="ArticleScripture"/>
        <w:jc w:val="left"/>
      </w:pPr>
      <w:r>
        <w:rPr>
          <w:rFonts w:ascii="Leelawadee UI" w:hAnsi="Leelawadee UI" w:eastAsia="Leelawadee UI" w:cs="Leelawadee UI"/>
        </w:rPr>
        <w:t>បន្ទាប់ពីការទាំងនេះ ខ្ញុំបានឃើញទេវតាមួយអង្គទៀតចុះមកពីស្ថានសួគ៌ មានអំណាចយ៉ាងធំ; ហើយផែនដីបានភ្លឺឡើងដោយសិរីរុងរឿងរបស់ទ្រង់។ វិវរណៈ 18:1។</w:t>
      </w:r>
    </w:p>
    <w:p>
      <w:pPr>
        <w:pStyle w:val="ArticleBody"/>
        <w:jc w:val="left"/>
      </w:pPr>
      <w:r>
        <w:rPr>
          <w:rFonts w:ascii="Leelawadee UI" w:hAnsi="Leelawadee UI" w:eastAsia="Leelawadee UI" w:cs="Leelawadee UI"/>
        </w:rPr>
        <w:t>អេសាយកំពុងតំណាងឲ្យរាស្ត្ររបស់ព្រះ នៅក្នុងសម័យដែលទេវតានៃ វិវរណៈ ១៨ ចុះមក ព្រោះនៅពេលដែលគាត់ត្រូវបាននាំចូលទៅក្នុងទីសក្ការៈនៅស្ថានសួគ៌ គាត់បានឮពួកសេរ៉ាហ្វ៊ីមប្រកាសថា៖ «បរិសុទ្ធ បរិសុទ្ធ បរិសុទ្ធ គឺជាព្រះអម្ចាស់នៃពួកពលបរិវារា៖ ផែនដីទាំងមូលពេញដោយសិរីល្អរបស់ទ្រង់»។ អេសាយ ដូចជាយ៉ូហាននៅក្នុង វិវរណៈដែរ តំណាងឲ្យរាស្ត្ររបស់ព្រះដែលប្រកាសសារព្រមានចុងក្រោយ។ យ៉ូហានបានហៅរាស្ត្ររបស់ព្រះថា «អ្នកសំណល់» ហើយអេសាយបានហៅពួកគេថា «មួយភាគដប់» ឬដង្វាយមួយភាគដប់។ ពាក្យឫសនៅក្នុងភាសាហេព្រើរមានន័យថា «ថ្វាយមួយភាគដប់»។</w:t>
      </w:r>
    </w:p>
    <w:p>
      <w:pPr>
        <w:pStyle w:val="ArticleBody"/>
        <w:jc w:val="left"/>
      </w:pPr>
      <w:r>
        <w:rPr>
          <w:rFonts w:ascii="Leelawadee UI" w:hAnsi="Leelawadee UI" w:eastAsia="Leelawadee UI" w:cs="Leelawadee UI"/>
        </w:rPr>
        <w:t>សំណួរព្យាករណ៍ថា «ដល់ពេលណា?» ដែលអេសាយបានសួរ ត្រូវបានសួរឡើងជាញឹកញាប់នៅក្នុងព្រះបន្ទូលរបស់ព្រះ (ហើយដើម្បីឲ្យខ្លី ចម្លើយចំពោះសំណួរ «ដល់ពេលណា?» គឺថា វាសម្គាល់ការមកដល់នៃច្បាប់ថ្ងៃអាទិត្យថ្នាក់ជាតិនៅសហរដ្ឋអាមេរិក។) តាមពាក្យរបស់ Ellen White នៅពេលនោះ «ការក្បត់ជាតិចំពោះព្រះនឹងត្រូវបានបន្តដោយការបំផ្លាញជាតិ» ហើយតាមអេសាយ នោះគឺជាពេលដែល «ទីក្រុងទាំងឡាយត្រូវបំផ្លាញឲ្យគ្មានអ្នកអាស្រ័យនៅ ផ្ទះទាំងឡាយគ្មានមនុស្សនៅ ហើយស្រុកដីត្រូវខ្ទេចខ្ទីស្ងាត់ជ្រងំទាំងស្រុង ហើយព្រះយេហូវ៉ាបានដកមនុស្សឲ្យទៅឆ្ងាយ ហើយមានការបោះបង់ចោលយ៉ាងធំនៅកណ្ដាលស្រុកដី»។ «ការបោះបង់ចោលយ៉ាងធំនៅកណ្ដាលស្រុកដី» នោះ គឺជា «មនុស្សជាច្រើន» ដែលត្រូវបានផ្តួលរំលំនៅពេលច្បាប់ថ្ងៃអាទិត្យ យោងតាម ដានីយ៉ែល 11:41។ ទាំងនេះគឺជាមនុស្សនៅក្នុង អេសាយ ជំពូក 6 និង ម៉ាថាយ ជំពូក 13 ដែលមានភ្នែក ប៉ុន្តែមិនឃើញ ហើយមានត្រចៀក ប៉ុន្តែមិនឮ ហើយក៏ជាអ្នកទាំងឡាយនៅក្នុង វិវរណៈ ជំពូក 3 ដែលបដិសេធដំបូន្មានដែលបានផ្តល់ដល់ក្រុមជំនុំឡាវូឌីសេផងដែរ។</w:t>
      </w:r>
    </w:p>
    <w:p>
      <w:pPr>
        <w:pStyle w:val="ArticleScripture"/>
        <w:jc w:val="left"/>
      </w:pPr>
      <w:r>
        <w:rPr>
          <w:rFonts w:ascii="Leelawadee UI" w:hAnsi="Leelawadee UI" w:eastAsia="Leelawadee UI" w:cs="Leelawadee UI"/>
        </w:rPr>
        <w:t>លោកនឹងចូលទៅក្នុងស្រុកដ៏រុងរឿងផងដែរ ហើយប្រទេសជាច្រើននឹងត្រូវផ្តួលរំលំ ប៉ុន្តែប្រទេសទាំងនេះនឹងរួចផុតពីដៃរបស់លោក គឺអេដំុម និងម៉ូអាប់ និងពួកមុខមាត់នៃកូនចៅអាំម៉ូន។ ដានីយ៉ែល 11:41</w:t>
      </w:r>
    </w:p>
    <w:p>
      <w:pPr>
        <w:pStyle w:val="ArticleBody"/>
        <w:jc w:val="left"/>
      </w:pPr>
      <w:r>
        <w:rPr>
          <w:rFonts w:ascii="Leelawadee UI" w:hAnsi="Leelawadee UI" w:eastAsia="Leelawadee UI" w:cs="Leelawadee UI"/>
        </w:rPr>
        <w:t>អេសាយបានឃើញនិមិត្តនៃព្រះយេស៊ូវគ្រីស្ទនៅក្នុងទីបរិសុទ្ធរបស់ព្រះអង្គ ដូចយ៉ូហានបានឃើញក្នុងសៀវភៅវិវរណៈផងដែរ។ អេសាយតំណាងឲ្យ «មួយភាគដប់» ឬថ្វាយដប់ភាគដែល «ត្រឡប់មកវិញ» ហើយ «នឹងត្រូវបានបរិភោគ» ដូចជាដើមឈើមួយ។ ពាក្យហេប្រឺដែលបានបកប្រែថា «បរិភោគ» មានន័យថា ត្រូវឆេះបំផ្លាញដោយភ្លើង។ ប៉ុន្តែ «មួយភាគដប់» មាន «ខ្លឹម» មួយនៅខាងក្នុងពួកគេ ដែលភ្លើងមិនបានឆេះបំផ្លាញឡើយ។ តើមានន័យច្បាស់ថា ប្រាំបួនភាគដប់មិនមានខ្លឹមនោះទេឬ? ភ្លើងដែលត្រូវបានបង្ហាញថាជាអ្វីដែលបរិភោគនិងឆេះបំផ្លាញដើមតេអិល និងដើមអុក គឺជាភ្លើងរបស់ទូតនៃសេចក្តីសញ្ញា ដែលមកដល់ព្រះវិហាររបស់ព្រះអង្គភ្លាមៗ ក្នុងសៀវភៅម៉ាឡាគី។</w:t>
      </w:r>
    </w:p>
    <w:p>
      <w:pPr>
        <w:pStyle w:val="ArticleScripture"/>
        <w:jc w:val="left"/>
      </w:pPr>
      <w:r>
        <w:rPr>
          <w:rFonts w:ascii="Leelawadee UI" w:hAnsi="Leelawadee UI" w:eastAsia="Leelawadee UI" w:cs="Leelawadee UI"/>
        </w:rPr>
        <w:t>មើល៍ ខ្ញុំនឹងផ្ញើទូតរបស់ខ្ញុំទៅ ហើយគាត់នឹងរៀបចំផ្លូវនៅមុខខ្ញុំ; ហើយព្រះអម្ចាស់ដែលអ្នករាល់គ្នាកំពុងស្វែងរក នឹងយាងមកដល់ព្រះវិហាររបស់ទ្រង់ភ្លាមៗ គឺទូតនៃសេចក្ដីសញ្ញា ដែលអ្នករាល់គ្នារីករាយក្នុងទ្រង់។ មើល៍ ទ្រង់នឹងយាងមក នេះជាព្រះបន្ទូលរបស់ព្រះយេហូវ៉ានៃពួកពលបរិវារ។</w:t>
      </w:r>
    </w:p>
    <w:p>
      <w:pPr>
        <w:pStyle w:val="ArticleScripture"/>
        <w:jc w:val="left"/>
      </w:pPr>
      <w:r>
        <w:rPr>
          <w:rFonts w:ascii="Leelawadee UI" w:hAnsi="Leelawadee UI" w:eastAsia="Leelawadee UI" w:cs="Leelawadee UI"/>
        </w:rPr>
        <w:t>ប៉ុន្តែ តើនរណាអាចទ្រាំទ្រនៅថ្ងៃនៃការយាងមករបស់ទ្រង់? ហើយតើនរណានឹងឈរមាំបាន នៅពេលទ្រង់លេចមក? ដ្បិតទ្រង់ដូចជាភ្លើងរបស់អ្នកចម្រាញ់ ហើយដូចជាសាប៊ូរបស់អ្នកបោកគក់។ ទ្រង់នឹងគង់អង្គុយ ដូចជាអ្នកចម្រាញ់ និងអ្នកសំអាតប្រាក់ ហើយទ្រង់នឹងសម្អាតពួកកូនចៅរបស់លេវី និងចម្រាញ់ពួកគេដូចជាមាស និងប្រាក់ ដើម្បីឲ្យពួកគេនាំយកតង្វាយមកថ្វាយព្រះយេហូវ៉ា ដោយសេចក្ដីសុចរិត។ ពេលនោះ តង្វាយរបស់យូដា និងក្រុងយេរូសាឡិម នឹងគាប់ព្រះហឫទ័យព្រះយេហូវ៉ា ដូចក្នុងថ្ងៃបុរាណ និងដូចក្នុងឆ្នាំកន្លងមក។ ម៉ាឡាគី 3:1–4។</w:t>
      </w:r>
    </w:p>
    <w:p>
      <w:pPr>
        <w:pStyle w:val="ArticleBody"/>
        <w:jc w:val="left"/>
      </w:pPr>
      <w:r>
        <w:rPr>
          <w:rFonts w:ascii="Leelawadee UI" w:hAnsi="Leelawadee UI" w:eastAsia="Leelawadee UI" w:cs="Leelawadee UI"/>
        </w:rPr>
        <w:t>ភាគដប់របស់អេសាយ (ដែលជាដង្វាយមួយភាគដប់) ក៏ជាអ្វីដែលម៉ាឡាគីហៅថា «ដង្វាយដោយសេចក្ដីសុចរិត» ផងដែរ។ ដង្វាយរបស់ម៉ាឡាគីគឺជារាស្ត្ររបស់ព្រះ ដែលត្រូវបានតំណាងថាជា «កូនចៅរបស់លេវី» ដែលត្រូវបានបន្សុទ្ធដោយភ្លើង ដើម្បីបង្កើត «ដង្វាយដោយសេចក្ដីសុចរិត» ហើយអ្នកដែលត្រូវបាន «ស៊ីបំផ្លាញ» ដោយភ្លើងនៅក្នុងសក្ខីកម្មរបស់អេសាយ គឺជាភាគដប់ ឬដង្វាយមួយភាគដប់។</w:t>
      </w:r>
    </w:p>
    <w:p>
      <w:pPr>
        <w:pStyle w:val="ArticleScripture"/>
        <w:jc w:val="left"/>
      </w:pPr>
      <w:r>
        <w:rPr>
          <w:rFonts w:ascii="Leelawadee UI" w:hAnsi="Leelawadee UI" w:eastAsia="Leelawadee UI" w:cs="Leelawadee UI"/>
        </w:rPr>
        <w:t>យោងតាមព្រះគុណរបស់ព្រះដែលបានប្រទានមកខ្ញុំ ខ្ញុំដូចជាជាងស្ថាបនិកដ៏មានប្រាជ្ញា បានដាក់គ្រឹះហើយ ហើយអ្នកម្នាក់ទៀតកំពុងសង់លើគ្រឹះនោះ។ ប៉ុន្តែ សូមឲ្យមនុស្សគ្រប់រូបប្រយ័ត្នថា ខ្លួនសង់លើគ្រឹះនោះដោយរបៀបណា។ ដ្បិត គ្មាននរណាអាចដាក់គ្រឹះផ្សេងទៀតក្រៅពីគ្រឹះដែលបានដាក់រួចហើយនោះបានឡើយ គឺព្រះយេស៊ូវគ្រីស្ទ។ ឥឡូវនេះ បើអ្នកណាសង់លើគ្រឹះនេះដោយមាស ប្រាក់ ត្បូងមានតម្លៃ ឈើ ស្មៅ ឬចំបើង នោះការងាររបស់មនុស្សគ្រប់រូបនឹងត្រូវបានបង្ហាញឲ្យឃើញច្បាស់។ ដ្បិតថ្ងៃនោះនឹងប្រកាសវា ពីព្រោះវានឹងត្រូវបើកសម្ដែងដោយភ្លើង ហើយភ្លើងនឹងសាកល្បងការងាររបស់មនុស្សគ្រប់រូបថា មានលក្ខណៈយ៉ាងណា។ 1 Corinthians 3:10–13។</w:t>
      </w:r>
    </w:p>
    <w:p>
      <w:pPr>
        <w:pStyle w:val="ArticleBody"/>
        <w:jc w:val="left"/>
      </w:pPr>
      <w:r>
        <w:rPr>
          <w:rFonts w:ascii="Leelawadee UI" w:hAnsi="Leelawadee UI" w:eastAsia="Leelawadee UI" w:cs="Leelawadee UI"/>
        </w:rPr>
        <w:t>នៅទីនេះ ប៉ូលប្រកាសថា កិច្ចការរបស់មនុស្សគ្រប់រូបនឹងត្រូវបានបង្ហាញដោយ «ភ្លើង»។ នៅក្នុងម៉ាឡាគី ភ្លើងនោះដុតបំបាត់កាកសំណល់។ នៅក្នុងអេសាយ ការបរិសុទ្ធនៃ «មួយភាគដប់» កើតឡើង «នៅពេល» ដែលពួកគេបោះបង់ស្លឹករបស់ខ្លួន។ ស្លឹកជានិមិត្តសញ្ញានៃអំពើបាបដែលលាក់កំបាំង ការធ្វើពុត និងការអះអាងហួសហេតុ ដូចដែលអ័ដាម និងអេវ៉ាបានផ្តល់សក្ខីកម្ម។</w:t>
      </w:r>
    </w:p>
    <w:p>
      <w:pPr>
        <w:pStyle w:val="ArticleBody"/>
        <w:jc w:val="left"/>
      </w:pPr>
      <w:r>
        <w:rPr>
          <w:rFonts w:ascii="Leelawadee UI" w:hAnsi="Leelawadee UI" w:eastAsia="Leelawadee UI" w:cs="Leelawadee UI"/>
        </w:rPr>
        <w:t>«ដប់ភាគមួយ» របស់អេសាយ មានសារធាតុមួយនៅក្នុងខ្លួនពួកគេ ដែលមិនអាចត្រូវបានដុតបំផ្លាញចោលបានឡើយ ហើយសារធាតុនោះគឺជា «ពូជបរិសុទ្ធ»។ ពួកគេមានព្រះគ្រីស្ទនៅក្នុងខ្លួនពួកគេ គឺជាសេចក្ដីសង្ឃឹមនៃសិរីល្អ។ អេសាយខ្លួនឯងជាមួយគ្នាទាំងជា «ពូជបរិសុទ្ធ» ហើយក៏ជា «ដប់ភាគមួយ» ដែលគាត់កំណត់អត្តសញ្ញាណផងដែរ។ ទាំង «ពូជបរិសុទ្ធ» និង «ដប់ភាគមួយ» ត្រឡប់ចេញពីសភាពឡាវឌីសេ ទៅកាន់សភាពភីឡាឌែលភា តាមរយៈការបើកសម្ដែងនៃព្រះយេស៊ូវគ្រីស្ទនៅក្នុងទីបរិសុទ្ធរបស់ទ្រង់។</w:t>
      </w:r>
    </w:p>
    <w:p>
      <w:pPr>
        <w:pStyle w:val="ArticleBody"/>
        <w:jc w:val="left"/>
      </w:pPr>
      <w:r>
        <w:rPr>
          <w:rFonts w:ascii="Leelawadee UI" w:hAnsi="Leelawadee UI" w:eastAsia="Leelawadee UI" w:cs="Leelawadee UI"/>
        </w:rPr>
        <w:t>និមិត្តនៃសិរីល្អរបស់ព្រះ ដែលបណ្ដាលឲ្យអេសាយស្រែកឡើងថា គាត់ត្រូវបានបំផ្លាញហើយ ថាគាត់ជាមនុស្សមិនស្អាត និងជាមនុស្សមានបាប ដែលត្រូវការការអត់ទោស នោះកើតឡើងនៅក្នុងទីសក្ការៈនៅស្ថានសួគ៌ នៅពេលដែលដើមឈើជ្រុះស្លឹករបស់វា។ ពាក្យ «ជ្រុះ» មានន័យថា «បោះចេញ» ឬ «កាប់រំលំ» ដើមឈើមួយ។ ការបោះចោលឡៅឌីសេ ត្រូវបានតំណាងនៅទីនេះ។ «មួយភាគដប់» ឬសំណល់ នឹងឆ្លងកាត់ «ភ្លើង» នៃការសម្អាត ដែលនាំមកដោយអ្នកនាំសារនៃសេចក្ដីសញ្ញារបស់ម៉ាឡាគី ដូច្នេះ កិច្ចការរបស់មនុស្សរបស់ពួកគេត្រូវបានដុតបំផ្លាញចេញខាងវិញ្ញាណ ហើយដូច្នេះទុកឲ្យនៅសល់តែ «សារធាតុស្នូល» ប៉ុណ្ណោះ ដែលមិនអាចត្រូវបានដុតបំផ្លាញចេញបាន គឺជា «ពូជបរិសុទ្ធ»។ អស់អ្នកដែលបដិសេធមិនព្រមស្ដាប់ នឹងត្រូវបានបោះចោលដូចជាស្លឹកស្ងួតងាប់ ឬត្រូវបានខ្ជាក់ចេញពីព្រះឱស្ឋរបស់ព្រះអម្ចាស់។</w:t>
      </w:r>
    </w:p>
    <w:p>
      <w:pPr>
        <w:pStyle w:val="ArticleBody"/>
        <w:jc w:val="left"/>
      </w:pPr>
      <w:r>
        <w:rPr>
          <w:rFonts w:ascii="Leelawadee UI" w:hAnsi="Leelawadee UI" w:eastAsia="Leelawadee UI" w:cs="Leelawadee UI"/>
        </w:rPr>
        <w:t>ព្រះយេស៊ូវគឺជាពូជបរិសុទ្ធ ហើយពូជមួយមានគ្រប់សារធាតុពូជពង្សចាំបាច់ទាំងអស់សម្រាប់បង្កើតរុក្ខជាតិទាំងមូល។ ព្រះបន្ទូលនៃព្រះគឺជាពូជ ដូច្នេះ ការលើកឡើងជាលើកដំបូងអំពីរឿងមួយនៅក្នុងព្រះបន្ទូលនៃព្រះ មានផ្ទុកព័ត៌មានទាំងអស់ដែលចាំបាច់ដើម្បីនាំប្រធានបទនោះឲ្យឈានដល់ភាពពេញវ័យពេញលេញនៅក្នុងអ្នកជឿ ប្រសិនបើបានយល់យ៉ាងត្រឹមត្រូវ។</w:t>
      </w:r>
    </w:p>
    <w:p>
      <w:pPr>
        <w:pStyle w:val="ArticleBody"/>
        <w:jc w:val="left"/>
      </w:pPr>
      <w:r>
        <w:rPr>
          <w:rFonts w:ascii="Leelawadee UI" w:hAnsi="Leelawadee UI" w:eastAsia="Leelawadee UI" w:cs="Leelawadee UI"/>
        </w:rPr>
        <w:t>ជំពូកទីប្រាំមួយនៃអេសាយបានកំណត់សម្គាល់អំពីប្រជាជនមួយក្រុមដែលនឹងមិន «ឮ» ក្នុងសម័យកាលដែលអ្នកត្រូវតែឮ ដើម្បីទទួលបានព្រះពរដោយសារសារនៃវិវរណៈអំពីព្រះយេស៊ូវគ្រីស្ទ។ ប្រជាជនដែលព្រះយេស៊ូវបានយោងទៅដល់នោះ គឺជាប្រជាជនដែលព្រះជ្រើសរើស ពួកគេជាភរិយារបស់ទ្រង់ ពួកគេជាប្រជាជននៃសេចក្ដីសញ្ញារបស់ទ្រង់ ពួកគេគឺអ៊ីស្រាអែលបុរាណ។</w:t>
      </w:r>
    </w:p>
    <w:p>
      <w:pPr>
        <w:pStyle w:val="ArticleBody"/>
        <w:jc w:val="left"/>
      </w:pPr>
      <w:r>
        <w:rPr>
          <w:rFonts w:ascii="Leelawadee UI" w:hAnsi="Leelawadee UI" w:eastAsia="Leelawadee UI" w:cs="Leelawadee UI"/>
        </w:rPr>
        <w:t>អ៊ីស្រាអែលបុរាណ ឬអ៊ីស្រាអែលដំបូង ជារូបសញ្ញានៃអ៊ីស្រាអែលសម័យទំនើប ឬអ៊ីស្រាអែលចុងក្រោយ។ រាស្ត្ររបស់ព្រះនៅចុងបញ្ចប់នៃពិភពលោក គឺជាអ្នកអាដ</w:t>
      </w:r>
      <w:r>
        <w:rPr>
          <w:rFonts w:ascii="Sylfaen" w:hAnsi="Sylfaen" w:eastAsia="Sylfaen" w:cs="Sylfaen"/>
        </w:rPr>
        <w:t>վեն</w:t>
      </w:r>
      <w:r>
        <w:rPr>
          <w:rFonts w:ascii="Leelawadee UI" w:hAnsi="Leelawadee UI" w:eastAsia="Leelawadee UI" w:cs="Leelawadee UI"/>
        </w:rPr>
        <w:t>ទីសថ្ងៃទីប្រាំពីរ ដែលជារាស្ត្រដែលទ្រង់បានជ្រើសរើស ជាភរិយារបស់ទ្រង់ ជារាស្ត្រសម្ពន្ធមេត្រីរបស់ទ្រង់—អ៊ីស្រាអែលសម័យទំនើប។ សក្ខីភាពនៃប្រវត្តិសាស្ត្ររបស់អេសាយ បូករួមជាមួយប្រវត្តិសាស្ត្ររបស់ព្រះគ្រីស្ទ ផ្ដល់សាក្សីពីរ ដែលបញ្ជាក់ថា នៅចុងបញ្ចប់នៃពិភពលោក សាសនាអាដ</w:t>
      </w:r>
      <w:r>
        <w:rPr>
          <w:rFonts w:ascii="Sylfaen" w:hAnsi="Sylfaen" w:eastAsia="Sylfaen" w:cs="Sylfaen"/>
        </w:rPr>
        <w:t>վեն</w:t>
      </w:r>
      <w:r>
        <w:rPr>
          <w:rFonts w:ascii="Leelawadee UI" w:hAnsi="Leelawadee UI" w:eastAsia="Leelawadee UI" w:cs="Leelawadee UI"/>
        </w:rPr>
        <w:t>ទីសថ្ងៃទីប្រាំពីរនឹងស្ថិតនៅក្នុង “ស្ថានភាព” ដែលបាត់បង់ ហើយមិនអាចសង្គ្រោះបាន ដូចដែលត្រូវបានតំណាងនៅក្នុងសារទៅកាន់ឡាវឌីសេ។</w:t>
      </w:r>
    </w:p>
    <w:p>
      <w:pPr>
        <w:pStyle w:val="ArticleBody"/>
        <w:jc w:val="left"/>
      </w:pPr>
      <w:r>
        <w:rPr>
          <w:rFonts w:ascii="Leelawadee UI" w:hAnsi="Leelawadee UI" w:eastAsia="Leelawadee UI" w:cs="Leelawadee UI"/>
        </w:rPr>
        <w:t>ពួកគេមិនមែនជាមនុស្សដែលមិនអាចសង្គ្រោះបានដោយពិតប្រាកដទេ ប៉ុន្តែគ្រាន់តែមិនអាចសង្គ្រោះបាននៅក្នុងស្ថានភាពល៉ាអូឌីសេរបស់ពួកគេប៉ុណ្ណោះ ដូចដែលអេសាយធ្លាប់ជាមុនពេលបទពិសោធន៍របស់គាត់ ហើយដូចដែលពួកយូដាក្នុងប្រវត្តិសាស្ត្ររបស់ព្រះគ្រីស្ទក៏ធ្លាប់ជាដែរ។</w:t>
      </w:r>
    </w:p>
    <w:p>
      <w:pPr>
        <w:pStyle w:val="ArticleBody"/>
        <w:jc w:val="left"/>
      </w:pPr>
      <w:r>
        <w:rPr>
          <w:rFonts w:ascii="Leelawadee UI" w:hAnsi="Leelawadee UI" w:eastAsia="Leelawadee UI" w:cs="Leelawadee UI"/>
        </w:rPr>
        <w:t>វត្ថុមួយក្នុងចំណោមវត្ថុទាំងឡាយដែលអ្នកឡាវឌីសេម្នាក់ត្រូវតែ «ឮ» គឺជាពាក្យប្រៀបធៀបអំពីអ្នកសាបព្រោះ។ គាត់ត្រូវតែ «ឮ» ក្នុងពាក្យប្រៀបធៀបនោះថា ព្រះបន្ទូលនៃព្រះគឺជា «គ្រាប់ពូជ» គឺជាគ្រាប់ពូជបរិសុទ្ធ។ កាលណាវាត្រូវបាន «ឮ» នោះគ្រឹះមួយត្រូវបានដាក់ឡើង ដែលចាប់ផ្តើមបើកបង្ហាញសារអាថ៌កំបាំងនៃវិវរណៈ ពីព្រោះសារនោះត្រូវបានរុំទុកនៅក្នុងការទទួលស្គាល់ដ៏ជ្រាលជ្រៅថា ព្រះយេស៊ូវគឺជាអាល់ហ្វា និងអូមេហ្គា ជាអង្គទីមួយ និងអង្គចុងក្រោយ ជាដើមកំណើត និងជាទីបញ្ចប់។ ការយល់អំពីទំនាក់ទំនងរបស់ទីបញ្ចប់ជាមួយនឹងដើមកំណើត រួមបញ្ចូលទាំងការយល់ដឹងថា ព្រះយេស៊ូវគឺជាព្រះបន្ទូល ហើយទ្រង់គឺជាគ្រាប់ពូជ។</w:t>
      </w:r>
    </w:p>
    <w:p>
      <w:pPr>
        <w:pStyle w:val="ArticleScripture"/>
        <w:jc w:val="left"/>
      </w:pPr>
      <w:r>
        <w:rPr>
          <w:rFonts w:ascii="Leelawadee UI" w:hAnsi="Leelawadee UI" w:eastAsia="Leelawadee UI" w:cs="Leelawadee UI"/>
        </w:rPr>
        <w:t>នៅដើមដំបូង ព្រះបន្ទូលបានគង់នៅ ហើយព្រះបន្ទូលបានគង់នៅជាមួយព្រះ ហើយព្រះបន្ទូលជាព្រះ។ ព្រះបន្ទូលនោះបានគង់នៅជាមួយព្រះតាំងពីដើមដំបូងមក។ គ្រប់សព្វសារពើទាំងអស់ត្រូវបានបង្កើតឡើងដោយព្រះអង្គ ហើយក្រៅពីព្រះអង្គ គ្មានអ្វីណាមួយក្នុងចំណោមអ្វីៗដែលបានបង្កើត ត្រូវបានបង្កើតឡើងឡើយ។ ក្នុងព្រះអង្គមានជីវិត ហើយជីវិតនោះជាពន្លឺរបស់មនុស្សលោក។ ពន្លឺនោះភ្លឺនៅក្នុងសេចក្តីងងឹត ហើយសេចក្តីងងឹតពុំបានយល់ដឹងអំពីពន្លឺនោះឡើយ។ យ៉ូហាន 1:1–5។</w:t>
      </w:r>
    </w:p>
    <w:p>
      <w:pPr>
        <w:pStyle w:val="ArticleScripture"/>
        <w:jc w:val="left"/>
      </w:pPr>
      <w:r>
        <w:rPr>
          <w:rFonts w:ascii="Leelawadee UI" w:hAnsi="Leelawadee UI" w:eastAsia="Leelawadee UI" w:cs="Leelawadee UI"/>
        </w:rPr>
        <w:t>ឥឡូវនេះ ព្រះបន្ទូលសន្យាត្រូវបានប្រទានដល់អាប្រាហាំ និងពូជរបស់គាត់។ ទ្រង់មិនមានព្រះបន្ទូលថា «និងដល់ពូជទាំងឡាយ» ដូចជាសំដៅលើមនុស្សជាច្រើនទេ ប៉ុន្តែដូចជាសំដៅលើម្នាក់តែប៉ុណ្ណោះថា «និងដល់ពូជរបស់អ្នក» គឺព្រះគ្រីស្ទ។ កាឡាទី ៣៖១៦</w:t>
      </w:r>
    </w:p>
    <w:p>
      <w:pPr>
        <w:pStyle w:val="ArticleBody"/>
        <w:jc w:val="left"/>
      </w:pPr>
      <w:r>
        <w:rPr>
          <w:rFonts w:ascii="Leelawadee UI" w:hAnsi="Leelawadee UI" w:eastAsia="Leelawadee UI" w:cs="Leelawadee UI"/>
        </w:rPr>
        <w:t>ដើម្បីយល់អំពីទំនាក់ទំនងរវាងទីបញ្ចប់ និងទីចាប់ផ្តើម នោះត្រូវមានការយល់ដឹងអំពី «ក្បួននៃការលើកឡើងជាលើកដំបូង»។ ក្បួននៃការលើកឡើងជាលើកដំបូងបញ្ជាក់ថា ការចាប់ផ្តើមនៃប្រធានបទមួយគឺជាសេចក្តីយោងដ៏សំខាន់បំផុត ពីព្រោះវាផ្ទុករឿងទាំងមូលនៅក្នុងនោះ ដ្បិតក្នុងនាមជាព្រះបន្ទូលរបស់ព្រះ វាជាគ្រាប់ពូជមួយ។ សេចក្តីយោងចុងក្រោយមានសារៈសំខាន់លំដាប់ទីពីរ ក្នុងន័យថា នៅទីនោះធាតុទាំងអស់នៃរឿងត្រូវបានចងភ្ជាប់ចូលគ្នា ដោយមិនទុកឲ្យមានចុងខ្សែណាមួយនៅសេសសល់ឡើយ។ ប៉ុន្តែ សេចក្តីយោងនៅកណ្ដាលទាំងឡាយអំពីប្រធានបទមួយនោះឯង ដែលបន្ថែមកម្លាំង និងភាពច្បាស់លាស់ដល់រឿង ហើយក្នុងន័យនោះ ផ្នែកកណ្ដាលក៏ចាំបាច់ដូចគ្នានឹងការចាប់ផ្តើម ឬការបញ្ចប់ផងដែរ។</w:t>
      </w:r>
    </w:p>
    <w:p>
      <w:pPr>
        <w:pStyle w:val="ArticleBody"/>
        <w:jc w:val="left"/>
      </w:pPr>
      <w:r>
        <w:rPr>
          <w:rFonts w:ascii="Leelawadee UI" w:hAnsi="Leelawadee UI" w:eastAsia="Leelawadee UI" w:cs="Leelawadee UI"/>
        </w:rPr>
        <w:t>មានអ្វីជាច្រើនទៀតដែលត្រូវលើកឡើងអំពីប្រធានបទនេះ ប៉ុន្តែដោយត្រឡប់ទៅកាន់បទគម្ពីរនៅក្នុង ម៉ាថាយ ១៣ វិញ យើងអាចកត់សម្គាល់បានថា ព្រះយេស៊ូវបានកំណត់មនុស្សពីរប្រភេទ គឺអ្នកដែលឮ និងអ្នកដែលមិនឮ។ ព្រះអង្គបានកំណត់ច្រើនជាងមួយរបៀបនៃការមិនឮ ប៉ុន្តែបន្ទាប់មក ទ្រង់ក៏បានប្រកាសព្រះពរលើអស់អ្នកដែលឮផងដែរ។</w:t>
      </w:r>
    </w:p>
    <w:p>
      <w:pPr>
        <w:pStyle w:val="ArticleScripture"/>
        <w:jc w:val="left"/>
      </w:pPr>
      <w:r>
        <w:rPr>
          <w:rFonts w:ascii="Leelawadee UI" w:hAnsi="Leelawadee UI" w:eastAsia="Leelawadee UI" w:cs="Leelawadee UI"/>
        </w:rPr>
        <w:t>ប៉ុន្តែ ភ្នែករបស់អ្នករាល់គ្នាមានពរ ពីព្រោះវាមើលឃើញ; ហើយត្រចៀករបស់អ្នករាល់គ្នាក៏មានពរ ដែរ ពីព្រោះវាស្ដាប់ឮ។ ដ្បិត ខ្ញុំប្រាប់អ្នករាល់គ្នាជាប្រាកដថា ពួកហោរាជាច្រើន និងមនុស្សសុចរិតជាច្រើន បានប្រាថ្នាចង់ឃើញសេចក្ដីទាំងឡាយដែលអ្នករាល់គ្នាកំពុងឃើញ ប៉ុន្តែមិនបានឃើញទេ; ហើយចង់ឮសេចក្ដីទាំងឡាយដែលអ្នករាល់គ្នាកំពុងឮ ប៉ុន្តែមិនបានឮទេ។ ដូច្នេះ ចូរអ្នករាល់គ្នាស្ដាប់ពាក្យប្រៀបប្រដូចអំពីអ្នកព្រោះគ្រាប់ពូជចុះ។ ម៉ាថាយ 13:16–18។</w:t>
      </w:r>
    </w:p>
    <w:p>
      <w:pPr>
        <w:pStyle w:val="ArticleBody"/>
        <w:jc w:val="left"/>
      </w:pPr>
      <w:r>
        <w:rPr>
          <w:rFonts w:ascii="Leelawadee UI" w:hAnsi="Leelawadee UI" w:eastAsia="Leelawadee UI" w:cs="Leelawadee UI"/>
        </w:rPr>
        <w:t>តាមទំនាយហេតុនេះ “ព្រះពរ” នេះ គឺជាព្រះពរដូចគ្នាពិតប្រាកដនឹង វិវរណៈ 1:3៖</w:t>
      </w:r>
    </w:p>
    <w:p>
      <w:pPr>
        <w:pStyle w:val="ArticleScripture"/>
        <w:jc w:val="left"/>
      </w:pPr>
      <w:r>
        <w:rPr>
          <w:rFonts w:ascii="Leelawadee UI" w:hAnsi="Leelawadee UI" w:eastAsia="Leelawadee UI" w:cs="Leelawadee UI"/>
        </w:rPr>
        <w:t>មានពរហើយអ្នកដែលអាន និងអស់អ្នកដែលស្តាប់ពាក្យនៃទំនាយនេះ ហើយកាន់តាមសេចក្តីដែលបានសរសេរនៅក្នុងនោះ ដ្បិតពេលវេលាជិតមកដល់ហើយ។</w:t>
      </w:r>
    </w:p>
    <w:p>
      <w:pPr>
        <w:pStyle w:val="ArticleBody"/>
        <w:jc w:val="left"/>
      </w:pPr>
      <w:r>
        <w:rPr>
          <w:rFonts w:ascii="Leelawadee UI" w:hAnsi="Leelawadee UI" w:eastAsia="Leelawadee UI" w:cs="Leelawadee UI"/>
        </w:rPr>
        <w:t>ការយោងរបស់ព្រះយេស៊ូវនៅក្នុង ម៉ាថាយ ជំពូក ១៣ ទៅកាន់ អេសាយ ជំពូក ៦ ដោយភ្ជាប់ជាមួយនឹងសំណេររបស់ Ellen White បញ្ជាក់ថា នៅចុងបញ្ចប់នៃលោកិយ មានអ្វីៗដែលត្រូវបានឃើញ និងឮ ដែលអស្ចារ្យយ៉ាងខ្លាំង ដល់ថ្នាក់ដែលមនុស្សសុចរិតជាច្រើន និងព្យាការីទាំងឡាយ បានប្រាថ្នាចង់រស់នៅក្នុងសម័យកាលនោះ នៅពេលដែលសារព្រមានចុងក្រោយត្រូវបានបើកត្រា ហើយមនុស្សទាំងឡាយនឹង “ឃើញ” និង “ឮ” អ្វីទាំងនោះ។</w:t>
      </w:r>
    </w:p>
    <w:p>
      <w:pPr>
        <w:pStyle w:val="ArticleBody"/>
        <w:jc w:val="left"/>
      </w:pPr>
      <w:r>
        <w:rPr>
          <w:rFonts w:ascii="Leelawadee UI" w:hAnsi="Leelawadee UI" w:eastAsia="Leelawadee UI" w:cs="Leelawadee UI"/>
        </w:rPr>
        <w:t>យ៉ូហានត្រូវបានបង្គាប់ឲ្យបិទត្រានូវអ្វីដែល «ផ្គរលាន់ទាំងប្រាំពីរ» បានបញ្ចេញឡើងនៅក្នុងជំពូកទីដប់ ហើយនៅក្នុងជំពូកទីម្ភៃពីរ មានសេចក្តីប្រកាសថា «កុំបិទត្រាពាក្យទាំងឡាយនៃទំនាយនៃសៀវភៅនេះឡើយ ដ្បិតពេលវេលាជិតមកដល់ហើយ»។ ខបន្ទាប់បញ្ជាក់អំពីការបិទបញ្ចប់នៃរយៈពេលសាកល្បងរបស់មនុស្សជាតិ។ មុនពេលរយៈពេលសាកល្បងត្រូវបិទបញ្ចប់បន្តិច មានសេចក្តីប្រកាសឲ្យបើកត្រា «ផ្គរលាន់ទាំងប្រាំពីរ» ដែលនេះជាអត្ថបទតែមួយគត់នៅក្នុងសៀវភៅវិវរណៈ ដែលត្រូវបានបិទត្រានៅពេលនោះ។ អំពី «ផ្គរលាន់ទាំងប្រាំពីរ» នោះ យើងត្រូវបានជូនដំណឹងថា វាតំណាងឲ្យការចាប់ផ្តើម និងការបញ្ចប់នៃអាដវេនទីស៊ឹម។</w:t>
      </w:r>
    </w:p>
    <w:p>
      <w:pPr>
        <w:pStyle w:val="ArticleScripture"/>
        <w:jc w:val="left"/>
      </w:pPr>
      <w:r>
        <w:rPr>
          <w:rFonts w:ascii="Leelawadee UI" w:hAnsi="Leelawadee UI" w:eastAsia="Leelawadee UI" w:cs="Leelawadee UI"/>
        </w:rPr>
        <w:t>«ពន្លឺពិសេសដែលបានប្រទានដល់យ៉ូហាន ហើយត្រូវបានបង្ហាញចេញតាមរយៈផ្គរលាន់ទាំងប្រាំពីរ នោះគឺជាការរៀបរាប់យ៉ាងច្បាស់អំពីព្រឹត្តិការណ៍ទាំងឡាយដែលនឹងកើតមានឡើងក្រោមសាររបស់ទេវតាទីមួយ និងទេវតាទីពីរ....»</w:t>
      </w:r>
    </w:p>
    <w:p>
      <w:pPr>
        <w:pStyle w:val="ArticleScripture"/>
        <w:jc w:val="left"/>
      </w:pPr>
      <w:r>
        <w:rPr>
          <w:rFonts w:ascii="Leelawadee UI" w:hAnsi="Leelawadee UI" w:eastAsia="Leelawadee UI" w:cs="Leelawadee UI"/>
        </w:rPr>
        <w:t>«បន្ទាប់ពីផ្គរលាន់ទាំងប្រាំពីរនេះបានបន្លឺសំឡេងរបស់វា មកដល់បទបញ្ជាចំពោះយ៉ូហាន ដូចដែលបានមកដល់ដានីយ៉ែល ទាក់ទងនឹងសៀវភៅតូចថា៖ “ចូរបោះត្រាបិទសេចក្ដីទាំងនោះដែលផ្គរលាន់ទាំងប្រាំពីរបានបន្លឺឡើង។” សេចក្ដីទាំងនេះទាក់ទងនឹងព្រឹត្តិការណ៍នាពេលអនាគត ដែលនឹងត្រូវបើកបង្ហាញតាមលំដាប់របស់វា។» The Seventh-day Adventist Bible Commentary, volume 7, 971.</w:t>
      </w:r>
    </w:p>
    <w:p>
      <w:pPr>
        <w:pStyle w:val="ArticleBody"/>
        <w:jc w:val="left"/>
      </w:pPr>
      <w:r>
        <w:rPr>
          <w:rFonts w:ascii="Leelawadee UI" w:hAnsi="Leelawadee UI" w:eastAsia="Leelawadee UI" w:cs="Leelawadee UI"/>
        </w:rPr>
        <w:t>ផ្គរលាន់ទាំងប្រាំពីរ តំណាងឲ្យព្រឹត្តិការណ៍ទាំងឡាយក្នុងអំឡុងពេលដើមនៃអាដ</w:t>
      </w:r>
      <w:r>
        <w:rPr>
          <w:rFonts w:ascii="Sylfaen" w:hAnsi="Sylfaen" w:eastAsia="Sylfaen" w:cs="Sylfaen"/>
        </w:rPr>
        <w:t>վեն</w:t>
      </w:r>
      <w:r>
        <w:rPr>
          <w:rFonts w:ascii="Leelawadee UI" w:hAnsi="Leelawadee UI" w:eastAsia="Leelawadee UI" w:cs="Leelawadee UI"/>
        </w:rPr>
        <w:t>ទីសម៍ នៅក្នុងប្រវត្តិសាស្ត្រនៃសាររបស់ទេវតាទីមួយ និងទីពីរ ចាប់ពីឆ្នាំ 1798 រហូតដល់ថ្ងៃទី 22 ខែតុលា ឆ្នាំ 1844 ហើយក្នុងអត្ថបទដដែលដែលបានកត់សម្គាល់ខាងលើ យើងត្រូវបានជូនដំណឹងថា ផ្គរលាន់ទាំងប្រាំពីរ «ទាក់ទងនឹងព្រឹត្តិការណ៍នាពេលអនាគត ដែលនឹងត្រូវបានបើកសម្ដែងតាមលំដាប់របស់វា»។ ប្រវត្តិសាស្ត្រដើមនៃអាដ</w:t>
      </w:r>
      <w:r>
        <w:rPr>
          <w:rFonts w:ascii="Sylfaen" w:hAnsi="Sylfaen" w:eastAsia="Sylfaen" w:cs="Sylfaen"/>
        </w:rPr>
        <w:t>վեն</w:t>
      </w:r>
      <w:r>
        <w:rPr>
          <w:rFonts w:ascii="Leelawadee UI" w:hAnsi="Leelawadee UI" w:eastAsia="Leelawadee UI" w:cs="Leelawadee UI"/>
        </w:rPr>
        <w:t>ទីសម៍ បង្ហាញជាគំរូអំពីចុងបញ្ចប់នៃអាដ</w:t>
      </w:r>
      <w:r>
        <w:rPr>
          <w:rFonts w:ascii="Sylfaen" w:hAnsi="Sylfaen" w:eastAsia="Sylfaen" w:cs="Sylfaen"/>
        </w:rPr>
        <w:t>վեն</w:t>
      </w:r>
      <w:r>
        <w:rPr>
          <w:rFonts w:ascii="Leelawadee UI" w:hAnsi="Leelawadee UI" w:eastAsia="Leelawadee UI" w:cs="Leelawadee UI"/>
        </w:rPr>
        <w:t>ទីសម៍ ពីព្រោះព្រះយេស៊ូវគ្រីស្ទ ក្នុងនាមជាអាល់ហ្វា និងអូមេហ្គា ដាក់ហត្ថលេខារបស់ទ្រង់លើប្រវត្តិសាស្ត្រទាំងមូលនៃអាដ</w:t>
      </w:r>
      <w:r>
        <w:rPr>
          <w:rFonts w:ascii="Sylfaen" w:hAnsi="Sylfaen" w:eastAsia="Sylfaen" w:cs="Sylfaen"/>
        </w:rPr>
        <w:t>վեն</w:t>
      </w:r>
      <w:r>
        <w:rPr>
          <w:rFonts w:ascii="Leelawadee UI" w:hAnsi="Leelawadee UI" w:eastAsia="Leelawadee UI" w:cs="Leelawadee UI"/>
        </w:rPr>
        <w:t>ទីសម៍ ពីព្រោះវាជាប្រវត្តិសាស្ត្រដ៏វិសុទ្ធ មិនខុសពីប្រវត្តិសាស្ត្ររបស់អ៊ីស្រាអែលបុរាណឡើយ។</w:t>
      </w:r>
    </w:p>
    <w:p>
      <w:pPr>
        <w:pStyle w:val="ArticleBody"/>
        <w:jc w:val="left"/>
      </w:pPr>
      <w:r>
        <w:rPr>
          <w:rFonts w:ascii="Leelawadee UI" w:hAnsi="Leelawadee UI" w:eastAsia="Leelawadee UI" w:cs="Leelawadee UI"/>
        </w:rPr>
        <w:t>យោងតាមព្រះយេស៊ូវក្នុង ម៉ាថាយ ជំពូក ១៣ ព្រឹត្តិការណ៍ទាំងនេះគឺជាអ្វីដែលពួកហោរាប្រាថ្នាចង់ឃើញ ហើយដែលពួកសិស្សត្រូវបានប្រទានពរ ដោយសារការដឹងអំពីវា។ ពួកសិស្សទាំងនោះតំណាងឲ្យប្រជារាស្ត្ររបស់ព្រះនៅចុងបញ្ចប់នៃលោកិយ ដែលត្រូវបានប្រទានពរ ដោយសារអ្វីដែលពួកគេឃើញ និងឮ។ អ្វីដែលពួកគេឃើញ និងឮ គឺជាសារនៃការបើកសម្ដែងអំពីព្រះយេស៊ូវគ្រីស្ទ ដែលក៏ត្រូវបានតំណាងដោយសារនៃផ្គរលាន់ទាំងប្រាំពីរ ផងដែរ ដែលតំណាងទាំងប្រវត្តិសាស្ត្រមីល្លេរ៉ាយ និងប្រវត្តិសាស្ត្ររបស់មនុស្សមួយសែនបួនម៉ឺនបួនពាន់នាក់។</w:t>
      </w:r>
    </w:p>
    <w:p>
      <w:pPr>
        <w:pStyle w:val="ArticleScripture"/>
        <w:jc w:val="left"/>
      </w:pPr>
      <w:r>
        <w:rPr>
          <w:rFonts w:ascii="Leelawadee UI" w:hAnsi="Leelawadee UI" w:eastAsia="Leelawadee UI" w:cs="Leelawadee UI"/>
        </w:rPr>
        <w:t>«សារទាំងអស់ដែលបានប្រទានចាប់ពីឆ្នាំ 1840–1844 ត្រូវធ្វើឲ្យមានអំណាចយ៉ាងខ្លាំងនៅពេលនេះ ពីព្រោះមានមនុស្សជាច្រើនដែលបានបាត់បង់ទិសដៅរបស់ខ្លួន។ សារទាំងនេះត្រូវទៅដល់ពួកជំនុំទាំងអស់។»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ពីព្រោះវាស្ដាប់ឮ។ ដ្បិតខ្ញុំប្រាប់អ្នករាល់គ្នាជាប្រាកដថា ពួកហោរាជាច្រើន និងមនុស្សសុចរិតជាច្រើន បានប្រាថ្នាចង់ឃើញការទាំងនោះដែលអ្នករាល់គ្នាមើលឃើញ តែមិនបានឃើញទេ; ហើយចង់ឮការទាំងនោះដែលអ្នករាល់គ្នាស្ដាប់ឮ តែមិនបានឮទេ” [ម៉ាថាយ 13:16, 17]។ ភ្នែកដែលបានឃើញការទាំងឡាយដែលត្រូវបានឃើញនៅឆ្នាំ 1843 និង 1844 នោះ មានពរហើយ។</w:t>
      </w:r>
    </w:p>
    <w:p>
      <w:pPr>
        <w:pStyle w:val="ArticleScripture"/>
        <w:jc w:val="left"/>
      </w:pPr>
      <w:r>
        <w:rPr>
          <w:rFonts w:ascii="Leelawadee UI" w:hAnsi="Leelawadee UI" w:eastAsia="Leelawadee UI" w:cs="Leelawadee UI"/>
        </w:rPr>
        <w:t>«សារនោះត្រូវបានប្រទានហើយ។ ហើយមិនគួរមានការពន្យារពេលក្នុងការប្រកាសសារនោះឡើងវិញទេ ដ្បិតទីសម្គាល់នៃសម័យកាលកំពុងតែបានសម្រេចបំពេញ; កិច្ចការបិទបញ្ចប់ត្រូវតែបានធ្វើ។ កិច្ចការដ៏ធំមួយនឹងត្រូវបានធ្វើក្នុងរយៈពេលខ្លី។ មិនយូរប៉ុន្មាន សារមួយនឹងត្រូវបានប្រទានតាមការតែងតាំងរបស់ព្រះ ដែលនឹងរីកសាយទៅជាសម្រែកខ្លាំង។ បន្ទាប់មក ដានីយ៉ែលនឹងឈរនៅក្នុងចំណែករបស់គាត់ ដើម្បីផ្តល់ទីបន្ទាល់របស់គាត់»។ Manuscript Releases, volume 21, 437.</w:t>
      </w:r>
    </w:p>
    <w:p>
      <w:pPr>
        <w:pStyle w:val="ArticleBody"/>
        <w:jc w:val="left"/>
      </w:pPr>
      <w:r>
        <w:rPr>
          <w:rFonts w:ascii="Leelawadee UI" w:hAnsi="Leelawadee UI" w:eastAsia="Leelawadee UI" w:cs="Leelawadee UI"/>
        </w:rPr>
        <w:t>អេលែន វ៉ៃត៍ កំណត់អត្តសញ្ញាណប្រវត្តិសាស្ត្រដែលព្រះគ្រីស្ទបានកំណត់ថាជាប្រវត្តិសាស្ត្រដែលមនុស្សសុចរិតបានប្រាថ្នាចង់ឃើញ ថាជាប្រវត្តិសាស្ត្ររបស់ពួកមីឡឺរ៉ាយត៍ចាប់ពីឆ្នាំ 1840 ដល់ 1844 ហើយបន្ទាប់មកនាងបាននិយាយថា «សារមួយនឹងត្រូវបានប្រទានឲ្យក្នុងពេលឆាប់ៗនេះ តាមការតែងតាំងរបស់ព្រះ ដែលនឹងរីកធំឡើងទៅជាសម្រែកខ្លាំង»។ «សម្រែកខ្លាំង» នោះ ជានិមិត្តរូបនៃការព្រមានចុងក្រោយរបស់ទេវតាទីបី ហើយនៅពេលសារនោះត្រូវបានប្រទាន វានឹងធ្វើឲ្យប្រវត្តិសាស្ត្រនៃការចាប់ផ្តើមអាដវេនទីស៊ីមកើតឡើងម្ដងទៀត។ សារព្រមានចុងក្រោយ គឺជា «សារទាំងឡាយ» ដែល «ត្រូវទៅដល់គ្រប់ពួកជំនុំទាំងអស់» ហើយ «សារទាំងអស់ដែលបានប្រទានចាប់ពីឆ្នាំ 1840–1844 ត្រូវតែត្រូវបានធ្វើឲ្យមានអានុភាពខ្លាំងឡើងឥឡូវនេះ»។</w:t>
      </w:r>
    </w:p>
    <w:p>
      <w:pPr>
        <w:pStyle w:val="ArticleBody"/>
        <w:jc w:val="left"/>
      </w:pPr>
      <w:r>
        <w:rPr>
          <w:rFonts w:ascii="Leelawadee UI" w:hAnsi="Leelawadee UI" w:eastAsia="Leelawadee UI" w:cs="Leelawadee UI"/>
        </w:rPr>
        <w:t>អាល់ផា និង អូមេហ្គា បង្ហាញអំពីចុងបញ្ចប់ដោយការចាប់ផ្ដើម។ អេលែន វ៉ៃត៍ មានប្រសាសន៍ថា «សារទាំងឡាយត្រូវតែទៅដល់ពួកជំនុំទាំងអស់» ហើយព្រះយេស៊ូវបានមានបន្ទូលទៅកាន់យ៉ូហានថា «ខ្ញុំជាអាល់ផា និង អូមេហ្គា ជាដើម និង ជាចុងក្រោយ៖ ហើយអ្វីដែលអ្នកឃើញ ចូរសរសេរទុកក្នុងសៀវភៅមួយ ហើយផ្ញើទៅកាន់ពួកជំនុំទាំងប្រាំពីរដែលនៅអាស៊ី គឺទៅកាន់អេភេសូរ ទៅកាន់ស្មឺរណា ទៅកាន់ពើហ្គាម៉ុស ទៅកាន់ធាទីរ៉ា ទៅកាន់សារឌីស ទៅកាន់ភីឡាឌែលភា និង ទៅកាន់ឡាវឌីសេ»។</w:t>
      </w:r>
    </w:p>
    <w:p>
      <w:pPr>
        <w:pStyle w:val="ArticleBody"/>
        <w:jc w:val="left"/>
      </w:pPr>
      <w:r>
        <w:rPr>
          <w:rFonts w:ascii="Leelawadee UI" w:hAnsi="Leelawadee UI" w:eastAsia="Leelawadee UI" w:cs="Leelawadee UI"/>
        </w:rPr>
        <w:t>សារទាំងឡាយនៃឆ្នាំ 1840 ដល់ 1844 ជាផ្នែកមួយនៃអ្វីដែលត្រូវបានផ្ញើទៅកាន់ពួកជំនុំទាំងឡាយ។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វិវរណៈនៃព្រះយេស៊ូវគ្រីស្ទ — លេខមួយ</dc:title>
  <dc:subject>គ្រាប់ពូជនៃវិវរណៈ៖ ការបើកបង្ហាញផ្ទាំងតម្បាញនៃទំនាយចាប់ពីពាក្យប្រៀបធៀបរហូតដល់ការព្រមានចុងក្រោយ</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