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ការបើកសម្ដែងអំពីព្រះយេស៊ូវគ្រីស្ទ — លេខពីរ</w:t>
      </w:r>
    </w:p>
    <w:p>
      <w:pPr>
        <w:pStyle w:val="ArticleSubtitle"/>
        <w:jc w:val="left"/>
      </w:pPr>
      <w:r>
        <w:rPr>
          <w:rFonts w:ascii="Arial" w:hAnsi="Arial" w:eastAsia="Arial" w:cs="Arial"/>
        </w:rPr>
        <w:t>Исмҳои</w:t>
      </w:r>
      <w:r>
        <w:rPr>
          <w:rFonts w:ascii="Leelawadee UI" w:hAnsi="Leelawadee UI" w:eastAsia="Leelawadee UI" w:cs="Leelawadee UI"/>
        </w:rPr>
        <w:t xml:space="preserve"> </w:t>
      </w:r>
      <w:r>
        <w:rPr>
          <w:rFonts w:ascii="Arial" w:hAnsi="Arial" w:eastAsia="Arial" w:cs="Arial"/>
        </w:rPr>
        <w:t>аҳднома</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2023-08-10</w:t>
      </w:r>
    </w:p>
    <w:p>
      <w:pPr>
        <w:pStyle w:val="ArticleBody"/>
        <w:jc w:val="left"/>
      </w:pPr>
      <w:r>
        <w:rPr>
          <w:rFonts w:ascii="Leelawadee UI" w:hAnsi="Leelawadee UI" w:eastAsia="Leelawadee UI" w:cs="Leelawadee UI"/>
        </w:rPr>
        <w:t>ខ្ញុំបានដាក់បញ្ចូលរឿងជាច្រើនទៅក្នុងអត្ថបទមុនៗ ដើម្បីព្យាយាមដាក់ចេញនូវចំណុចយោងមូលដ្ឋានខ្លះៗ តាំងពីដើមមក។ ឥឡូវនេះ ខ្ញុំនឹងព្យាយាមផ្តោតឲ្យបានច្បាស់លាស់ជាងមុនលើប្រធានបទដែលកំពុងពិចារណា។ សូមអរគុណចំពោះការអត់ធ្មត់របស់អ្នក។</w:t>
      </w:r>
    </w:p>
    <w:p>
      <w:pPr>
        <w:pStyle w:val="ArticleBody"/>
        <w:jc w:val="left"/>
      </w:pPr>
      <w:r>
        <w:rPr>
          <w:rFonts w:ascii="Leelawadee UI" w:hAnsi="Leelawadee UI" w:eastAsia="Leelawadee UI" w:cs="Leelawadee UI"/>
        </w:rPr>
        <w:t>តាំងពីដើមដំបូងបំផុតមក ព្រះជាម្ចាស់បានកំពុងព្យាយាមបង្កើនការយល់ដឹងរបស់យើងអំពីព្រះអង្គជានរណា និងព្រះអង្គមានសភាពយ៉ាងដូចម្តេច។ ក្នុងកិច្ចការនោះ ព្រះអង្គបានប្រើវិធីសាស្ត្រជាច្រើន ដើម្បីជួយមនុស្សឲ្យយល់អំពីអ្វីដែលត្រូវបានបើកសម្ដែងអំពីព្រះអង្គ ហើយក្នុងចំណោមវិធីសាស្ត្រទាំងនោះ មានមួយគឺការប្រើ «នាម» ទាំងនាមជាច្រើនដែលត្រូវបានប្រទានដល់ព្រះជាម្ចាស់នៅក្នុងព្រះគម្ពីរ ហើយក៏មាននាមដែលត្រូវបានប្រទានដល់តំណាងដែលព្រះអង្គបានជ្រើសតាំងរបស់ព្រះអង្គផងដែរ។ ព្រះអង្គជ្រើសរើសតំណាងទាំងខាងអាក្រក់ និងខាងល្អ។</w:t>
      </w:r>
    </w:p>
    <w:p>
      <w:pPr>
        <w:pStyle w:val="ArticleBody"/>
        <w:jc w:val="left"/>
      </w:pPr>
      <w:r>
        <w:rPr>
          <w:rFonts w:ascii="Leelawadee UI" w:hAnsi="Leelawadee UI" w:eastAsia="Leelawadee UI" w:cs="Leelawadee UI"/>
        </w:rPr>
        <w:t>ព្រះអង្គក៏បានប្រើការផ្លាស់ប្តូរនៃសម័យកាលក្នុងកិច្ចព្រមព្រៀងរបស់ប្រជាជនសម្ពន្ធមេត្រីដែលព្រះអង្គបានជ្រើសរើស ដើម្បីលើកតម្កើងការយល់ដឹងអំពីលក្ខណៈរបស់ព្រះអង្គជាបន្តបន្ទាប់តាមប្រវត្តិសាស្ត្រ។ ហេតុដូច្នេះ ប្រវត្តិនៃការផ្លាស់ប្តូរសម័យកាលក្នុងកិច្ចព្រមព្រៀងនោះ តាមរបៀបផ្សេងៗគ្នា ក៏និយាយដល់ការលើកតម្កើងសេចក្តីពិតអំពីលក្ខណៈ និងព្រះសភាវៈរបស់ព្រះអង្គផងដែរ។</w:t>
      </w:r>
    </w:p>
    <w:p>
      <w:pPr>
        <w:pStyle w:val="ArticleBody"/>
        <w:jc w:val="left"/>
      </w:pPr>
      <w:r>
        <w:rPr>
          <w:rFonts w:ascii="Leelawadee UI" w:hAnsi="Leelawadee UI" w:eastAsia="Leelawadee UI" w:cs="Leelawadee UI"/>
        </w:rPr>
        <w:t>ប្រសិនបើយើងចូលទៅរកវិវរណៈជំពូកទីមួយជាបុព្វកថា និងជាគន្លឹះសម្រាប់ជំពូកបន្ទាប់ៗ នោះយើងនឹងឃើញសេចក្តីពិតមួយចំនួននៅក្នុងជំពូកដំបូង ដែលមានឥទ្ធិពលលើសៀវភៅទាំងមូល។ សេចក្តីពិតមួយក្នុងចំណោមសេចក្តីពិតទាំងនោះ ទាក់ទងនឹងថា ព្រះយេស៊ូវគ្រីស្ទទ្រង់ជានរណា ហើយមិនមែនត្រឹមតែថា ទ្រង់ជាអាល់ហ្វា និងអូមេហ្គាប៉ុណ្ណោះទេ។ ប្រសិនបើសេចក្តីពិតមួយត្រូវបានដាក់បង្ហាញនៅក្នុងវិវរណៈជំពូកទីមួយ នោះវាពិតជាសេចក្តីពិតបច្ចុប្បន្នសម្រាប់ការសាកល្បងនៃជំនាន់ចុងក្រោយ ជំនាន់ចុងក្រោយនោះគឺជា «ជំនាន់ដែលបានជ្រើសរើស» ដូចដែលពេត្រុសបានកំណត់សម្គាល់។</w:t>
      </w:r>
    </w:p>
    <w:p>
      <w:pPr>
        <w:pStyle w:val="ArticleBody"/>
        <w:jc w:val="left"/>
      </w:pPr>
      <w:r>
        <w:rPr>
          <w:rFonts w:ascii="Leelawadee UI" w:hAnsi="Leelawadee UI" w:eastAsia="Leelawadee UI" w:cs="Leelawadee UI"/>
        </w:rPr>
        <w:t>លក្ខណៈមួយនៃព្រះចរិតរបស់ព្រះគ្រីស្ទដែលយើងបានកំពុងសិក្សាស្វែងយល់ គឺព្រះគ្រីស្ទទ្រង់សម្គាល់ចុងបញ្ចប់តាំងពីដើមកំណើតមក។ ពេលវេលាដែលព្រះគ្រីស្ទបានបញ្ជាក់សេចក្តីសញ្ញាជាមួយមនុស្សជាច្រើនសម្រាប់មួយសប្តាហ៍ តំណាងឲ្យការផ្លាស់ប្តូរសម័យកាលនៃសេចក្តីសញ្ញាពីអ៊ីស្រាអែលតាមសាច់ឈាម ទៅជាអ៊ីស្រាអែលខាងវិញ្ញាណ។ ការផ្លាស់ប្តូរសម័យកាលដែលត្រូវបានសម្គាល់នៅក្នុងព្រះគម្ពីរ ដែលទាំងអស់សុទ្ធតែបង្ហាញទៅកាន់ការកើនឡើងនៃចំណេះដឹងអំពីព្រះចរិត និងអង្គភាពរបស់ព្រះគ្រីស្ទ គឺមាន អាប់រ៉ាម អ៊ីសាក យ៉ាកុប យ៉ូសែប ម៉ូសេ ព្រះគ្រីស្ទ វីល្យាម មីឡឺរ និងមួយសែនសែសិបបួនពាន់នាក់។ មានខ្សែមួយទៀតនៃការផ្លាស់ប្តូរសម័យកាល ដែលត្រូវបានដាក់គ្របពីលើខ្សែនោះ ដែលសម្គាល់សម័យកាលទាំងប្រាំពីរនៃក្រុមជំនុំរបស់ព្រះ ដែលត្រូវបានតំណាងដោយក្រុមជំនុំទាំងប្រាំពីរនៅក្នុងវិវរណៈ ជំពូក ២ និង ៣ ប៉ុន្តែយើងមិនទាន់នឹងពិភាក្សាអំពីវានៅពេលនេះទេ។ មានការផ្លាស់ប្តូរសម័យកាលមួយជាមួយអាដាម និងអេវ៉ា ដែលត្រូវបានតំណាងដោយមុនការធ្លាក់ក្នុងអំពើបាបរបស់ពួកគេ និងបន្ទាប់ពីការធ្លាក់ក្នុងអំពើបាបរបស់ពួកគេ ហើយជាការពិតណាស់ ក៏មានការផ្លាស់ប្តូរសម័យកាលពីមុនទឹកជំនន់ ទៅក្រោយទឹកជំនន់ក្នុងសម័យរបស់ណូអេផងដែរ។ ខ្សែទាំងអស់នេះរួមចំណែកដល់ពន្លឺដែលយើងកំពុងដោះស្រាយ ប៉ុន្តែឥឡូវនេះយើងកំពុងផ្តោតទៅលើប្រជាជនដែលបានត្រូវជ្រើសរើស។</w:t>
      </w:r>
    </w:p>
    <w:p>
      <w:pPr>
        <w:pStyle w:val="ArticleBody"/>
        <w:jc w:val="left"/>
      </w:pPr>
      <w:r>
        <w:rPr>
          <w:rFonts w:ascii="Leelawadee UI" w:hAnsi="Leelawadee UI" w:eastAsia="Leelawadee UI" w:cs="Leelawadee UI"/>
        </w:rPr>
        <w:t>នៅពេលដែលព្រះគ្រីស្ទបានចាប់ផ្ដើមកិច្ចបម្រើរបស់ព្រះអង្គនៅដើមសប្ដាហ៍នៃកិច្ចសញ្ញា ព្រះអង្គបានទទួលបុណ្យជ្រមុជទឹក។</w:t>
      </w:r>
    </w:p>
    <w:p>
      <w:pPr>
        <w:pStyle w:val="ArticleScripture"/>
        <w:jc w:val="left"/>
      </w:pPr>
      <w:r>
        <w:rPr>
          <w:rFonts w:ascii="Leelawadee UI" w:hAnsi="Leelawadee UI" w:eastAsia="Leelawadee UI" w:cs="Leelawadee UI"/>
        </w:rPr>
        <w:t>ព្រះយេស៊ូវ ក្រោយពីបានទទួលបុណ្យជ្រមុជទឹកហើយ ទ្រង់បានយាងឡើងពីទឹកភ្លាមៗ; ហើយមើលចុះ មេឃបានបើកចំហចំពោះទ្រង់ ហើយទ្រង់បានទតឃើញព្រះវិញ្ញាណនៃព្រះចុះមកដូចជាសត្វព្រាប ហើយសណ្ឋិតលើទ្រង់។ ហើយមើលចុះ មានសំឡេងមួយពីស្ថានសួគ៌ថា នេះជាព្រះរាជបុត្រាជាទីស្រឡាញ់របស់អញ ដែលអញពេញចិត្តណាស់។ ម៉ាថាយ ៣៖១៦, ១៧</w:t>
      </w:r>
    </w:p>
    <w:p>
      <w:pPr>
        <w:pStyle w:val="ArticleBody"/>
        <w:jc w:val="left"/>
      </w:pPr>
      <w:r>
        <w:rPr>
          <w:rFonts w:ascii="Leelawadee UI" w:hAnsi="Leelawadee UI" w:eastAsia="Leelawadee UI" w:cs="Leelawadee UI"/>
        </w:rPr>
        <w:t>ព្រះបន្ទូលដំបូងបំផុតរបស់ព្រះ ខណៈដែលព្រះយេស៊ូវយាងឡើងពីទឹក ដូច្នេះបានចាប់ផ្តើមសប្តាហ៍នៃសេចក្តីសញ្ញា គឺជាការប្រកាសរបស់ព្រះវរបិតាថា ព្រះយេស៊ូវជាព្រះរាជបុត្រានៃព្រះ។ ប្រសិនបើយើងយល់អំពី «ក្បួននៃការលើកឡើងជាលើកដំបូង» នោះការពិតនោះមានអំណាចយ៉ាងខ្លាំង។ ប៉ុន្តែបើយើងមិនយល់ទេ នោះវាមិនសូវមានអំណាចប៉ុន្មានឡើយ។</w:t>
      </w:r>
    </w:p>
    <w:p>
      <w:pPr>
        <w:pStyle w:val="ArticleScripture"/>
        <w:jc w:val="left"/>
      </w:pPr>
      <w:r>
        <w:rPr>
          <w:rFonts w:ascii="Leelawadee UI" w:hAnsi="Leelawadee UI" w:eastAsia="Leelawadee UI" w:cs="Leelawadee UI"/>
        </w:rPr>
        <w:t>កាលដើមឡើយ ព្រះជាម្ចាស់បានបង្កើតផ្ទៃមេឃ និងផែនដី។ ហើយផែនដីនៅឥតទ្រង់ទ្រាយ ហើយទទេ; ហើយសេចក្តីងងឹតគ្របលើផ្ទៃជម្រៅ។ ហើយព្រះវិញ្ញាណនៃព្រះជាម្ចាស់បានរំកិលនៅលើផ្ទៃទឹក។ លោកុប្បត្តិ ១:១, ២។</w:t>
      </w:r>
    </w:p>
    <w:p>
      <w:pPr>
        <w:pStyle w:val="ArticleBody"/>
        <w:jc w:val="left"/>
      </w:pPr>
      <w:r>
        <w:rPr>
          <w:rFonts w:ascii="Leelawadee UI" w:hAnsi="Leelawadee UI" w:eastAsia="Leelawadee UI" w:cs="Leelawadee UI"/>
        </w:rPr>
        <w:t>ដូចនៅក្នុងលោកុប្បត្តិដែរ ក្នុងពិធីចាក់ប្រេងតាំង មានព្រះបុគ្គលទាំងបីនៃព្រះត្រៃឯកត្រូវបានបញ្ជាក់អត្តសញ្ញាណ។</w:t>
      </w:r>
    </w:p>
    <w:p>
      <w:pPr>
        <w:pStyle w:val="ArticleBody"/>
        <w:jc w:val="left"/>
      </w:pPr>
      <w:r>
        <w:rPr>
          <w:rFonts w:ascii="Leelawadee UI" w:hAnsi="Leelawadee UI" w:eastAsia="Leelawadee UI" w:cs="Leelawadee UI"/>
        </w:rPr>
        <w:t>សេចក្តីពិតដែលថា ព្រះយេស៊ូវទ្រង់ជាព្រះរាជបុត្រានៃព្រះ ជាកូនប្រុសរបស់ដាវីឌ និងជាកូនមនុស្ស បានធ្វើឲ្យពួកអាចារ្យ និងពួកផារីស៊ីរង្គោះរង្គើជាញឹកញាប់ ក្នុងអំឡុងពេលបីឆ្នាំកន្លះបន្ទាប់មក។ ព្រះយេស៊ូវបានផ្លាស់ប្ដូរពី «យេស៊ូវ» ទៅជា «ព្រះយេស៊ូវគ្រីស្ទ» ដោយន័យទំនាយ នៅពេលទ្រង់ទទួលបុណ្យជ្រមុជទឹក។ នៅពេលព្រះយេស៊ូវទទួលបុណ្យជ្រមុជទឹក ទ្រង់បានក្លាយជា «ព្រះគ្រីស្ទ» ដែលមានន័យថា «អ្នកដែលបានចាក់ប្រេងតាំង» ហើយនៅក្នុងភាសាហេប្រឺ គឺជាពាក្យ «មេស្ស៊ី»។ ហើយជាក់ជាមិនខាន ពួកហេប្រឺបានរំពឹងទុកមេស្ស៊ីមួយអង្គ ហើយពួកគេបានដឹងថា ទ្រង់នឹងជាកូនប្រុសរបស់ដាវីឌ។ នៅពេលទ្រង់ត្រូវបាន «ចាក់ប្រេងតាំង» ដើម្បីចាប់ផ្ដើមរយៈពេលបីឆ្នាំកន្លះដ៏បរិសុទ្ធបំផុតនៃប្រវត្តិសាស្ត្រផែនដី ទ្រង់បានឃើញព្រះវិញ្ញាណបរិសុទ្ធយាងចុះមក ហើយបានឮព្រះវរបិតារបស់ទ្រង់មានព្រះបន្ទូល។</w:t>
      </w:r>
    </w:p>
    <w:p>
      <w:pPr>
        <w:pStyle w:val="ArticleBody"/>
        <w:jc w:val="left"/>
      </w:pPr>
      <w:r>
        <w:rPr>
          <w:rFonts w:ascii="Leelawadee UI" w:hAnsi="Leelawadee UI" w:eastAsia="Leelawadee UI" w:cs="Leelawadee UI"/>
        </w:rPr>
        <w:t>វាជាពិធីចាក់ប្រេងតាំងដ៏ជ្រាលជ្រៅយ៉ាងខ្លាំងមួយ ដែលក្នុងពិធីនោះ សារដែលត្រូវបានប្រកាសអំពីព្រះអង្គ និងកិច្ចការរបស់ព្រះអង្គ គឺថា «ព្រះអង្គជាព្រះរាជបុត្រានៃព្រះ»។ អ្វីដែលធ្វើឲ្យពួកយូដាភ្ញាក់ផ្អើល និងរន្ធត់កាន់តែខ្លាំងទៀតនោះ មិនមែនត្រឹមតែថា ព្រះអង្គជាព្រះរាជបុត្រានៃព្រះប៉ុណ្ណោះទេ ប៉ុន្តែគឺថា ព្រះអង្គបានអះអាងថា ក្នុងនាមជាព្រះរាជបុត្រានៃព្រះ — ព្រះអង្គពិតជាព្រះដែរ។ ពួកយូដាមិនអាចទ្រាំទ្រចំពោះអ្វីដែលពួកគេយល់ថាជាការអះអាងប្រមាថព្រះដ៏ធ្ងន់ធ្ងរបែបនោះបានឡើយ! បញ្ហាដ៏លំបាករបស់ពួកយូដា គឺជាបញ្ហាដ៏លំបាករបស់អ័ប្រាហាំផងដែរ—ដ្បិតអ័ប្រាហាំជាបិតារបស់ពួកយូដា ជាបិតានៃសេចក្តីសញ្ញា ហើយក៏ជានិមិត្តរូបនៃសេចក្តីជំនឿដែលត្រូវការសម្រាប់ការគោរពតាមលក្ខខណ្ឌនៃសេចក្តីសញ្ញាផងដែរ។</w:t>
      </w:r>
    </w:p>
    <w:p>
      <w:pPr>
        <w:pStyle w:val="ArticleBody"/>
        <w:jc w:val="left"/>
      </w:pPr>
      <w:r>
        <w:rPr>
          <w:rFonts w:ascii="Leelawadee UI" w:hAnsi="Leelawadee UI" w:eastAsia="Leelawadee UI" w:cs="Leelawadee UI"/>
        </w:rPr>
        <w:t>គំរូរបស់អាប្រាហាំអំពីសេចក្តីជំនឿដែលចាំបាច់សម្រាប់ចូលទៅក្នុងទំនាក់ទំនងសញ្ញាសម្ពន្ធជាមួយព្រះ ទាមទារឲ្យសេចក្តីជំនឿរបស់អ្នកត្រូវបានសាកល្បង។ ការសាកល្បងរបស់អាប្រាហាំ ដែលនឹងបញ្ជាក់ថា សេចក្តីជំនឿរបស់គាត់ពិតប្រាកដ ឬគ្រាន់តែជាការសន្មត់ដោយគ្មានមូលដ្ឋាន នោះបានផ្អែកលើការបង្ហាញថា តើគាត់នឹងធ្វើតាមព្រះបន្ទូលរបស់ព្រះឬទេ—សូម្បីតែនៅពេលដែលវាហាក់ដូចជាផ្ទុយនឹងព្រះបន្ទូលពីមុនរបស់ព្រះក៏ដោយ។ អាប្រាហាំបានដឹងថា ការថ្វាយមនុស្សជាយញ្ញបូជាគឺជាការសម្លាប់មនុស្ស ហើយថាវាតំណាងឲ្យការអនុវត្តន៍នៃការថ្វាយបង្គំព្រះក្លែងក្លាយរបស់ជនជាតិថ្វាយបង្គំព្រះក្លែងក្លាយដែលគាត់កំពុងរស់នៅកណ្តាលពួកគេនៅពេលនោះ។ ពួកអាចារ្យ និងពួកផារីស៊ីបានដឹងតាំងពីប្រវត្តិសញ្ញាសម្ពន្ធដើមរបស់ពួកគេថា ព្រះមានតែមួយប៉ុណ្ណោះ ហើយពួកគេក៏បានដឹងផងដែរថា ព្រះយេស៊ូវកំពុងអះអាងថាទ្រង់ជាព្រះទីពីរ។ ពួកគេកំពុងត្រូវបានសាកល្បងដោយការសាកល្បងចុងក្រោយរបស់ពួកគេ។</w:t>
      </w:r>
    </w:p>
    <w:p>
      <w:pPr>
        <w:pStyle w:val="ArticleScripture"/>
        <w:jc w:val="left"/>
      </w:pPr>
      <w:r>
        <w:rPr>
          <w:rFonts w:ascii="Leelawadee UI" w:hAnsi="Leelawadee UI" w:eastAsia="Leelawadee UI" w:cs="Leelawadee UI"/>
        </w:rPr>
        <w:t>ចូរស្តាប់ចុះ អ៊ីស្រាអែលអើយ៖ ព្រះ‌អម្ចាស់ ជាព្រះរបស់យើង ទ្រង់ជាព្រះ‌អម្ចាស់តែមួយ។ ចោទិយកថា ៦៖៤។</w:t>
      </w:r>
    </w:p>
    <w:p>
      <w:pPr>
        <w:pStyle w:val="ArticleBody"/>
        <w:jc w:val="left"/>
      </w:pPr>
      <w:r>
        <w:rPr>
          <w:rFonts w:ascii="Leelawadee UI" w:hAnsi="Leelawadee UI" w:eastAsia="Leelawadee UI" w:cs="Leelawadee UI"/>
        </w:rPr>
        <w:t>នៅក្នុងប្រវត្តិសាស្ត្រដែលម៉ូសេបានកត់ត្រាខមុននោះ ព្រះជាម្ចាស់បានមានព្រះបន្ទូលប្រាប់ម៉ូសេរួចហើយថា ចាប់តាំងពីពេលនោះតទៅ ព្រះអង្គត្រូវបានស្គាល់ដោយព្រះនាមថា Jehovah។ ព្រះអង្គមិនត្រូវបានស្គាល់ត្រឹមតែជាព្រះអម្ចាស់ ជាព្រះដ៏មានព្រះចេស្តាគ្រប់ព្រះយ៉ាងប៉ុណ្ណោះទៀតឡើយ ប៉ុន្តែចាប់ពីពេលនោះតទៅ ព្រះអង្គត្រូវបានស្គាល់ថាជា Jehovah។ នៅក្នុងប្រវត្តិសាស្ត្រដដែលនោះ ដែលព្រះអង្គកំពុងលើកតម្កើងការយល់ដឹងអំពីព្រះលក្ខណៈរបស់ព្រះអង្គបន្ថែមទៀត ដូចដែលបានតំណាងដោយព្រះនាមរបស់ព្រះអង្គ ព្រះអង្គក៏កំពុងជូនដំណឹងដល់អ៊ីស្រាអែលបុរាណយ៉ាងម៉ឺងម៉ាត់ផងដែរថា ព្រះគឺជាព្រះតែមួយ។ ដូច្នេះ ពួកយូដានៅសម័យរបស់ព្រះគ្រីស្ទគួរតែគិតយ៉ាងណា?</w:t>
      </w:r>
    </w:p>
    <w:p>
      <w:pPr>
        <w:pStyle w:val="ArticleBody"/>
        <w:jc w:val="left"/>
      </w:pPr>
      <w:r>
        <w:rPr>
          <w:rFonts w:ascii="Leelawadee UI" w:hAnsi="Leelawadee UI" w:eastAsia="Leelawadee UI" w:cs="Leelawadee UI"/>
        </w:rPr>
        <w:t>នៅពេលក្រោយក្នុងព្រះរាជកិច្ចរបស់ទ្រង់ ខណៈពេលដែលវាបានឈានដល់ចំណុចកំពូលនៃការចូលក្រុងយេរូសាឡឹមដោយជ័យជម្នះ ពួកយូដាក៏មានការភ្ញាក់ផ្អើលយ៉ាងខ្លាំងម្ដងទៀតដែលព្រះយេស៊ូវទ្រង់អនុញ្ញាតឲ្យកុមារទាំងឡាយច្រៀងសរសើរព្រះនាមទ្រង់។</w:t>
      </w:r>
    </w:p>
    <w:p>
      <w:pPr>
        <w:pStyle w:val="ArticleScripture"/>
        <w:jc w:val="left"/>
      </w:pPr>
      <w:r>
        <w:rPr>
          <w:rFonts w:ascii="Leelawadee UI" w:hAnsi="Leelawadee UI" w:eastAsia="Leelawadee UI" w:cs="Leelawadee UI"/>
        </w:rPr>
        <w:t>ហ្វូងមនុស្សទាំងឡាយដែលដើរទៅមុខ និងដែលដើរតាមក្រោយ បានស្រែកឡើងថា៖ «ហូសាណា ដល់ព្រះរាជបុត្រានៃដាវីឌ! សូមប្រទានពរដល់ព្រះអង្គដែលយាងមកក្នុងព្រះនាមនៃព្រះអម្ចាស់; ហូសាណានៅស្ថានដ៏ខ្ពស់បំផុត»។ ម៉ាថាយ 21:9</w:t>
      </w:r>
    </w:p>
    <w:p>
      <w:pPr>
        <w:pStyle w:val="ArticleBody"/>
        <w:jc w:val="left"/>
      </w:pPr>
      <w:r>
        <w:rPr>
          <w:rFonts w:ascii="Leelawadee UI" w:hAnsi="Leelawadee UI" w:eastAsia="Leelawadee UI" w:cs="Leelawadee UI"/>
        </w:rPr>
        <w:t>ពាក្យទំនុកច្រៀងនៃបទចម្រៀងដែលបានធ្វើឲ្យពួកផារីស៊ីខឹងសម្បារយ៉ាងខ្លាំង គឺជាផ្នែកដែលសម្គាល់ព្រះយេស៊ូវថាជា ព្រះរាជបុត្រានៃដាវីឌ ហើយក៏សម្គាល់ថា ព្រះរាជបុត្រានៃដាវីឌ គឺជាព្រះនាមរបស់ព្រះអម្ចាស់ផងដែរ។ នៅដើមព្រះរាជកិច្ចរបស់ទ្រង់ ក្នុងពេលទ្រង់យាងចូលដោយជ័យជម្នះ ហើយជាពិសេសនៅឯឈើឆ្កាង ជម្លោះនោះរួមមានការកក្រើកចិត្តជុំវិញព្រះនាមរបស់ព្រះយេស៊ូវ។</w:t>
      </w:r>
    </w:p>
    <w:p>
      <w:pPr>
        <w:pStyle w:val="ArticleScripture"/>
        <w:jc w:val="left"/>
      </w:pPr>
      <w:r>
        <w:rPr>
          <w:rFonts w:ascii="Leelawadee UI" w:hAnsi="Leelawadee UI" w:eastAsia="Leelawadee UI" w:cs="Leelawadee UI"/>
        </w:rPr>
        <w:t>ដូច្នេះ ពួកមហាបូជាចារ្យរបស់សាសន៍យូដា បានទូលទៅពីឡាតថា «សូមកុំសរសេរថា “ស្តេចនៃសាសន៍យូដា” ឡើយ ប៉ុន្តែថា “អ្នកនេះបាននិយាយថា ខ្ញុំជាស្តេចនៃសាសន៍យូដា”»។ យ៉ូហាន 19:21។</w:t>
      </w:r>
    </w:p>
    <w:p>
      <w:pPr>
        <w:pStyle w:val="ArticleBody"/>
        <w:jc w:val="left"/>
      </w:pPr>
      <w:r>
        <w:rPr>
          <w:rFonts w:ascii="Leelawadee UI" w:hAnsi="Leelawadee UI" w:eastAsia="Leelawadee UI" w:cs="Leelawadee UI"/>
        </w:rPr>
        <w:t>ពិតណាស់ ពីឡាត់អាចបានកែអក្សរនោះឲ្យថា «ខ្ញុំជា ព្រះមហាក្សត្រនៃសាសន៍យូដា» ដោយសារតែ «ខ្ញុំជា» គឺជាព្រះនាមដែលព្រះយេស៊ូវបានប្រកាសអំពីព្រះអង្គទ្រង់ញឹកញាប់ម្តងហើយម្តងទៀត។ ពិតណាស់ ការយកតក្កវិជ្ជាខុសឆ្គងបែបនោះមកអនុវត្ត ដើម្បីកែប្រែព្រះបន្ទូលរបស់ព្រះ ជាពិសេសនៅពេលដែលវាជារឿងរ៉ាវអំពីឈើឆ្កាង គឺជាអ្វីដែលមនុស្សមិនដែលធ្វើទេ មែនឬ? ព្រះយេស៊ូវជា «ព្រះមហាក្សត្រនៃសាសន៍យូដា» ប៉ុន្តែព្រះអង្គក៏ជា «ខ្ញុំជា» ផងដែរ ដូច្នេះសេចក្តីថ្លែងការ «ខ្ញុំជា ព្រះមហាក្សត្រនៃសាសន៍យូដា» មានភាពត្រឹមត្រូវក្នុងន័យមួយ ប៉ុន្តែនេះមិនមែនជាចំណុចសំខាន់ទេ។</w:t>
      </w:r>
    </w:p>
    <w:p>
      <w:pPr>
        <w:pStyle w:val="ArticleBody"/>
        <w:jc w:val="left"/>
      </w:pPr>
      <w:r>
        <w:rPr>
          <w:rFonts w:ascii="Leelawadee UI" w:hAnsi="Leelawadee UI" w:eastAsia="Leelawadee UI" w:cs="Leelawadee UI"/>
        </w:rPr>
        <w:t>ចាប់តាំងពីដើម រហូតតាមរយៈកណ្ដាល និងដល់ទីបញ្ចប់នៃរយៈពេលបីឆ្នាំកន្លះ ព្រះនាមរបស់ទ្រង់បានក្លាយជាចំណុចនៃការរំជើបរំជួល។ មានរឿងជាច្រើនដែលត្រូវយល់អំពីខ្សែបន្ទាត់នៃនាមសញ្ញាសញ្ញា ប៉ុន្តែនៅទីនេះ ខ្ញុំចង់បង្ហាញថា នៅចុងបញ្ចប់នៃអ៊ីស្រាអែលបុរាណ ក្នុងក្រុមជំនុំយូដា មានការរញ្ជួយមួយដែលពាក់ព័ន្ធនឹងព្រះនាមរបស់ព្រះគ្រីស្ទ។ ក្នុងនាមជាព្រះរាជបុត្រានៃដាវីឌ ទ្រង់មានលក្ខណៈសម្បត្តិគ្រប់គ្រាន់ដើម្បីជាព្រះមេស្ស៊ី; ក្នុងនាមជាព្រះរាជបុត្រានៃព្រះជាម្ចាស់ (ក្នុងន័យថា ទ្រង់ក៏ជាព្រះជាម្ចាស់ផងដែរ) និងក្នុងនាមជាបុត្រាមនុស្ស ព្រះយេស៊ូវបានបង្ហាញការសាកល្បងដ៏ធំមួយចំពោះប្រជារាស្ត្រដែលបានត្រូវជ្រើសរើស។ តើមនុស្សម្នាក់នេះអាចអះអាងថា ខ្លួនជាព្រះជាម្ចាស់ ហើយក៏ជាព្រះរាជបុត្រារបស់ព្រះជាម្ចាស់ផងដែរ ដោយរបៀបណា ខណៈដែលម៉ូសេ នៅដើមប្រវត្តិសញ្ញាសញ្ញារបស់ពួកគេ បានបញ្ជាក់យ៉ាងច្បាស់លាស់ថា ព្រះជាម្ចាស់មានតែព្រះអង្គតែមួយ?</w:t>
      </w:r>
    </w:p>
    <w:p>
      <w:pPr>
        <w:pStyle w:val="ArticleBody"/>
        <w:jc w:val="left"/>
      </w:pPr>
      <w:r>
        <w:rPr>
          <w:rFonts w:ascii="Leelawadee UI" w:hAnsi="Leelawadee UI" w:eastAsia="Leelawadee UI" w:cs="Leelawadee UI"/>
        </w:rPr>
        <w:t>ប៉ុន្តែ នោះហើយជាគោលបំណងនៃការដែលព្រះគ្រីស្ទយាងដើរនៅកណ្ដាលមនុស្ស។ ព្រះជាម្ចាស់ស្ថិតនៅក្នុងទ្រង់ ដើម្បីផ្សះផ្សាមនុស្សឲ្យត្រឡប់មករកទ្រង់វិញ ហើយទ្រង់បានធ្វើដូច្នោះ ដោយអនុញ្ញាតឲ្យមនុស្សបានឃើញព្រះយេស៊ូវ ដែលបានបង្រៀនយ៉ាងច្បាស់លាស់ និងដោយផ្ទាល់ថា ប្រសិនបើអ្នករាល់គ្នាបានឃើញទ្រង់ អ្នករាល់គ្នាក៏បានឃើញព្រះវរបិតាផងដែរ។ ប្រវត្តិសាស្ត្រនេះតំណាងឲ្យការបញ្ចប់នៃអ៊ីស្រាអែលតាមសាច់ឈាមក្នុងនាមជារាស្ត្រដែលព្រះជាម្ចាស់បានជ្រើសរើស ហើយនៅដើមកាលមានការជម្លោះមួយដែលផ្ដោតទៅលើថា ព្រះជាម្ចាស់ជានរណា និងជាអ្វី។</w:t>
      </w:r>
    </w:p>
    <w:p>
      <w:pPr>
        <w:pStyle w:val="ArticleScripture"/>
        <w:jc w:val="left"/>
      </w:pPr>
      <w:r>
        <w:rPr>
          <w:rFonts w:ascii="Leelawadee UI" w:hAnsi="Leelawadee UI" w:eastAsia="Leelawadee UI" w:cs="Leelawadee UI"/>
        </w:rPr>
        <w:t>ស្ដេចផារ៉ោនមានព្រះបន្ទូលថា៖ «ព្រះយេហូវ៉ាជាអ្នកណា ដែលឲ្យខ្ញុំត្រូវស្តាប់ព្រះសូរ្យសព្ទរបស់ទ្រង់ ដើម្បីឲ្យអ៊ីស្រាអែលចេញទៅ? ខ្ញុំមិនស្គាល់ព្រះយេហូវ៉ាទេ ហើយខ្ញុំក៏មិនព្រមឲ្យអ៊ីស្រាអែលចេញទៅដែរ»។ និក្ខមនំ ៥:២</w:t>
      </w:r>
    </w:p>
    <w:p>
      <w:pPr>
        <w:pStyle w:val="ArticleBody"/>
        <w:jc w:val="left"/>
      </w:pPr>
      <w:r>
        <w:rPr>
          <w:rFonts w:ascii="Leelawadee UI" w:hAnsi="Leelawadee UI" w:eastAsia="Leelawadee UI" w:cs="Leelawadee UI"/>
        </w:rPr>
        <w:t>ផារ៉ោនកំពុងបង្ហាញមិនត្រឹមតែនិមិត្តសញ្ញានៃការប្រឆាំងដោយអធិទេវនិយមចំពោះការស្គាល់ព្រះប៉ុណ្ណោះទេ ប៉ុន្តែក៏កំពុងបង្ហាញផងដែរនូវការយល់ដឹងរបស់ជនជាតិអេស៊ីបអំពីព្រះនៃអប្រាហាំ។ ហើយព្រះអម្ចាស់បានមានបន្ទូលជាញឹកញាប់ថា កិច្ចការអស្ចារ្យរបស់ទ្រង់នៅស្រុកអេស៊ីប គឺដើម្បីឲ្យមនុស្សជាតិបានស្គាល់ថា ទ្រង់ជាអ្នកណា។ ប្រវត្តិសាស្ត្រនៃការចាប់ផ្ដើមរបស់អ៊ីស្រាអែលពិតប្រាកដ ក្នុងនាមជារាស្ត្រដែលព្រះបានជ្រើសរើស គឺជាគំរូបង្ហាញដល់ចុងបញ្ចប់។</w:t>
      </w:r>
    </w:p>
    <w:p>
      <w:pPr>
        <w:pStyle w:val="ArticleBody"/>
        <w:jc w:val="left"/>
      </w:pPr>
      <w:r>
        <w:rPr>
          <w:rFonts w:ascii="Leelawadee UI" w:hAnsi="Leelawadee UI" w:eastAsia="Leelawadee UI" w:cs="Leelawadee UI"/>
        </w:rPr>
        <w:t>ក្នុងប្រវត្តិសាស្ត្រទាំងពីរ មានការខ្វះការយល់ដឹងអំពីថា ព្រះជាម្ចាស់ជានរណា និងជាអ្វី ដែលពាក់ព័ន្ធនឹងព្រះនាមផ្សេងៗរបស់ទ្រង់ ប៉ុន្តែអ្វីដែលសំខាន់ជាងនេះសម្រាប់ការពិចារណារបស់យើង គឺថា ប្រវត្តិសាស្ត្ររបស់ព្រះគ្រីស្ទនៅចុងបញ្ចប់នៃអ៊ីស្រាអែលក្នុងនាមជារាស្ត្រដែលត្រូវបានជ្រើសរើស បានបញ្ជាក់ថា មូលហេតុសំខាន់មួយដែលពួកយូដាជំពប់ក្នុងការទទួលយកព្រះមេស្ស៊ីរបស់ពួកគេ គឺដោយសារពួកគេបានដឹងថា ព្រះបន្ទូលរបស់ព្រះនៅដើមកំណើតនៃប្រវត្តិសាស្ត្រសម្ពន្ធមេត្រីរបស់ពួកគេ បានកំណត់ថា ទ្រង់ជាព្រះតែមួយ។ ជាស្ថានការណ៍លំបាកមែន!</w:t>
      </w:r>
    </w:p>
    <w:p>
      <w:pPr>
        <w:pStyle w:val="ArticleScripture"/>
        <w:jc w:val="left"/>
      </w:pPr>
      <w:r>
        <w:rPr>
          <w:rFonts w:ascii="Leelawadee UI" w:hAnsi="Leelawadee UI" w:eastAsia="Leelawadee UI" w:cs="Leelawadee UI"/>
        </w:rPr>
        <w:t>ហើយបន្ទាប់ពីនោះមក ពួកគេមិនហ៊ានសួរទ្រង់សំណួរណាមួយទៀតសោះ។ ហើយទ្រង់មានព្រះបន្ទូលទៅកាន់ពួកគេថា៖ តើគេនិយាយដូចម្តេចថា ព្រះគ្រីស្ទជាព្រះរាជបុត្រារបស់ដាវីឌ? ដ្បិតដាវីឌខ្លួនឯងមានប្រសាសន៍នៅក្នុងគម្ពីរទំនុកតម្កើងថា៖ ព្រះអម្ចាស់មានព្រះបន្ទូលដល់ព្រះអម្ចាស់របស់ខ្ញុំថា ចូរអង្គុយនៅខាងស្តាំខ្ញុំ ចាំដល់ពេលដែលខ្ញុំធ្វើឲ្យពួកសត្រូវរបស់អ្នកជាកំណល់ជើងរបស់អ្នក។ ដូច្នេះ ដាវីឌហៅទ្រង់ថាជាព្រះអម្ចាស់ ហើយតើទ្រង់ជាបុត្រារបស់គាត់ដូចម្តេចបាន? លូកា 20:40–44។</w:t>
      </w:r>
    </w:p>
    <w:p>
      <w:pPr>
        <w:pStyle w:val="ArticleBody"/>
        <w:jc w:val="left"/>
      </w:pPr>
      <w:r>
        <w:rPr>
          <w:rFonts w:ascii="Leelawadee UI" w:hAnsi="Leelawadee UI" w:eastAsia="Leelawadee UI" w:cs="Leelawadee UI"/>
        </w:rPr>
        <w:t>នេះជារយៈពេលចុងក្រោយនៃសំណួរ និងចម្លើយសម្រាប់ពួកយូដា ដ្បិតបន្ទាប់ពីការប្រាស្រ័យនោះ «ពួកគេមិនហ៊ានសួរទ្រង់សំណួរណាមួយទៀតសោះ»។ ទ្រង់ទើបតែបានឆ្លើយសំណួរចុងក្រោយនៃកិច្ចបម្រើរបស់ទ្រង់សម្រាប់វង្សដំណែលដែលវង្វេងបាត់ (ហើយក្នុងនិទានព្យាករណ៍ តែងតែមានវង្សដំណែលមួយដែលវង្វេងបាត់ជានិច្ច) ហើយបន្ទាប់មកទ្រង់លើកយកប្រធានបទអំពីព្រះនាមរបស់ទ្រង់ថាជា «ព្រះរាជបុត្រានៃដាវីឌ» ហើយដូច្នេះ គឺជាព្រះមេស្ស៊ី។ ពេញមួយរយៈពេលបីឆ្នាំកន្លះ ការជម្លោះនោះរួមបញ្ចូលព្រះនាមផ្សេងៗរបស់ទ្រង់ ដែលតំណាងឲ្យព្រះលក្ខណៈ និងព្រះសភាពរបស់ទ្រង់។ ព្រះនាមរបស់ទ្រង់ត្រូវបានលើកឡើងនៅដើមដំបូង គឺនៅពេលពិធីបុណ្យជ្រមុជទឹករបស់ទ្រង់ ហើយបន្ទាប់មកនៅក្នុងការប្រាស្រ័យចុងក្រោយរបស់ទ្រង់ជាមួយវង្សដំណែលដែលវង្វេងបាត់ នៅពេលចូលក្រុងដោយជ័យជម្នះ និងនៅលើឈើឆ្កាង រួមទាំងក្នុងបទគម្ពីរផ្សេងៗទៀតនៃដំណឹងល្អ។</w:t>
      </w:r>
    </w:p>
    <w:p>
      <w:pPr>
        <w:pStyle w:val="ArticleScripture"/>
        <w:jc w:val="left"/>
      </w:pPr>
      <w:r>
        <w:rPr>
          <w:rFonts w:ascii="Leelawadee UI" w:hAnsi="Leelawadee UI" w:eastAsia="Leelawadee UI" w:cs="Leelawadee UI"/>
        </w:rPr>
        <w:t>ពួកផារីស៊ីបានមកប្រមូលផ្តុំជិតព្រះយេស៊ូវ ខណៈដែលទ្រង់ឆ្លើយសំណួររបស់អាចារ្យនោះ។ បន្ទាប់មក ទ្រង់បានបែរទៅសួរពួកគេវិញថា៖ «អ្នករាល់គ្នាគិតដូចម្តេចអំពីព្រះគ្រីស្ទ? ទ្រង់ជាបុត្ររបស់អ្នកណា?» សំណួរនេះមានបំណងសាកល្បងជំនឿរបស់ពួកគេចំពោះព្រះមេស្ស៊ី ដើម្បីបង្ហាញថា ពួកគេចាត់ទុកទ្រង់គ្រាន់តែជាមនុស្សម្នាក់ ឬជាព្រះរាជបុត្រានៃព្រះ។ សំឡេងជាច្រើនបានឆ្លើយឡើងថា៖ «ជាបុត្ររបស់ដាវីឌ»។ នេះជាព្រះនាមដែលសេចក្តីទំនាយបានប្រទានដល់ព្រះមេស្ស៊ី។ នៅពេលព្រះយេស៊ូវបានបង្ហាញអាទិទេពភាពរបស់ទ្រង់តាមរយៈអព្ភូតហេតុដ៏មានឫទ្ធានុភាពរបស់ទ្រង់ នៅពេលទ្រង់ប្រោសអ្នកជំងឺឲ្យជា និងប្រោសមនុស្សស្លាប់ឲ្យរស់ឡើងវិញ ប្រជាជនបានសួរគ្នាទៅវិញទៅមកថា៖ «តើមិនមែនជាបុត្ររបស់ដាវីឌនេះទេឬ?» ស្ត្រីស៊ីរ៉ូ-ភេនីស៊ី ព្រមទាំងបារទីមេដែលខ្វាក់ និងមនុស្សជាច្រើនទៀត បានអំពាវនាវសុំជំនួយពីទ្រង់ថា៖ «ឱព្រះអម្ចាស់អើយ សូមអាណិតមេត្តាទូលបង្គំផង ឱបុត្ររបស់ដាវីឌអើយ»។ ម៉ាថាយ 15:22។ ខណៈពេលដែលទ្រង់យាងចូលក្រុងយេរូសាឡឹម ទ្រង់ត្រូវបានស្វាគមន៍ដោយសម្រែកអំណរថា៖ «ហូសាណាដល់បុត្ររបស់ដាវីឌ សូមប្រទានពរដល់ព្រះអង្គដែលយាងមកក្នុងព្រះនាមនៃព្រះអម្ចាស់»។ ម៉ាថាយ 21:9។ ហើយនៅថ្ងៃនោះ កុមារតូចៗនៅក្នុងព្រះវិហារក៏បានបន្លឺសូរសំឡេងនៃការសរសើរដ៏រីករាយនោះឡើងវិញផងដែរ។ ប៉ុន្តែមនុស្សជាច្រើនដែលហៅព្រះយេស៊ូវថាជាបុត្ររបស់ដាវីឌ មិនបានទទួលស្គាល់អាទិទេពភាពរបស់ទ្រង់ឡើយ។ ពួកគេមិនបានយល់ថា បុត្ររបស់ដាវីឌ ក៏ជាព្រះរាជបុត្រានៃព្រះដែរ។</w:t>
      </w:r>
    </w:p>
    <w:p>
      <w:pPr>
        <w:pStyle w:val="ArticleScripture"/>
        <w:jc w:val="left"/>
      </w:pPr>
      <w:r>
        <w:rPr>
          <w:rFonts w:ascii="Leelawadee UI" w:hAnsi="Leelawadee UI" w:eastAsia="Leelawadee UI" w:cs="Leelawadee UI"/>
        </w:rPr>
        <w:t>«ជាការឆ្លើយតបនឹងសេចក្តីថ្លែងការណ៍ថា ព្រះគ្រីស្ទជាព្រះរាជបុត្រានៃដាវីឌ ព្រះយេស៊ូវបានមានព្រះបន្ទូលថា “ដូច្នេះ ហេតុអ្វីបានជាដាវីឌ ដោយព្រះវិញ្ញាណ [ព្រះវិញ្ញាណនៃការបំផុសគំនិតមកពីព្រះ] ហៅទ្រង់ថា ព្រះអម្ចាស់ ដោយពោលថា ព្រះអម្ចាស់ទ្រង់បានមានព្រះបន្ទូលដល់ព្រះអម្ចាស់របស់ខ្ញុំថា ចូរអង្គុយនៅខាងស្តាំខ្ញុំ ទាល់តែខ្ញុំដាក់សត្រូវរបស់ទ្រង់ឲ្យនៅក្រោមបាតជើងទ្រង់? ដូច្នេះ បើដាវីឌហៅទ្រង់ថា ព្រះអម្ចាស់ ហេតុដូចម្តេចបានជាទ្រង់ជាបុត្រារបស់គាត់? ហើយគ្មានអ្នកណាអាចឆ្លើយតបទ្រង់បានសូម្បីតែមួយម៉ាត់ ហើយក៏គ្មានអ្នកណាហ៊ានសួរទ្រង់បន្ថែមទៀតចាប់ពីថ្ងៃនោះតទៅដែរ។”» The Desire of Ages, 609.</w:t>
      </w:r>
    </w:p>
    <w:p>
      <w:pPr>
        <w:pStyle w:val="ArticleBody"/>
        <w:jc w:val="left"/>
      </w:pPr>
      <w:r>
        <w:rPr>
          <w:rFonts w:ascii="Leelawadee UI" w:hAnsi="Leelawadee UI" w:eastAsia="Leelawadee UI" w:cs="Leelawadee UI"/>
        </w:rPr>
        <w:t>ការចាក់ប្រេងតាំងរបស់ទ្រង់ជាព្រះមេស៊ី និងការប្រាស្រ័យចុងក្រោយរបស់ទ្រង់ជាមួយនឹងអ្នកដែលទ្រង់បានយាងមកសង្គ្រោះ នោះពាក់ព័ន្ធនឹងភាពជាព្រះរបស់ទ្រង់ និមិត្តសញ្ញានៃព្រះនាមរបស់ទ្រង់ ហើយជាពិសេសគឺក្បួននៃការលើកឡើងជាលើកដំបូង។ ព្រះយេស៊ូវបានបញ្ចប់កិច្ចការផ្ទាល់របស់ទ្រង់ចំពោះជនជាតិយូដា ដោយប្រើប្រវត្តិសាស្ត្ររបស់ដាវីឌពិតប្រាកដ ដើម្បីបង្រៀនអំពីដាវីឌខាងវិញ្ញាណ។ ហេតុអ្វីបានជាដាវីឌនិយាយអំពីពេលដែលព្រះអម្ចាស់មានព្រះបន្ទូលទៅកាន់ព្រះអម្ចាស់ឲ្យគង់លើបល្ល័ង្កជាមួយនឹងទ្រង់? ពីព្រោះស្តេចដាវីឌនៅដើមដំបូងតំណាងឲ្យស្តេចដាវីឌខាងវិញ្ញាណនៅទីបញ្ចប់។ មធ្យោបាយតែមួយគត់ដើម្បីយល់បានត្រឹមត្រូវអំពីសេចក្តីថ្លែងចុងក្រោយរបស់ព្រះយេស៊ូវចំពោះពូជផ្ទះដែលបានបាត់បង់ គឺត្រូវអាចអនុវត្តក្បួននៃការលើកឡើងជាលើកដំបូងបាន ដែលមិនអាចធ្វើបានឡើយ ប្រសិនបើអ្នកមិនស្គាល់ក្បួននោះ។</w:t>
      </w:r>
    </w:p>
    <w:p>
      <w:pPr>
        <w:pStyle w:val="ArticleBody"/>
        <w:jc w:val="left"/>
      </w:pPr>
      <w:r>
        <w:rPr>
          <w:rFonts w:ascii="Leelawadee UI" w:hAnsi="Leelawadee UI" w:eastAsia="Leelawadee UI" w:cs="Leelawadee UI"/>
        </w:rPr>
        <w:t>សេចក្តីថ្លែងការណ៍ចុងក្រោយរបស់ទ្រង់ចំពោះពូជពង្សដែលបាត់បង់នោះ តម្រូវឲ្យមានការយល់ដឹងអំពីក្បួននៃការលើកឡើងជាលើកដំបូង ដើម្បីអាចយល់បាន។ ព្រះយេស៊ូវបានប្រើដាវីឌ និងព្រះរាជបុត្ររបស់ដាវីឌ ដើម្បីបង្ហាញសេចក្តីពិតដល់ពូជពង្សដែលបាត់បង់ សម្រាប់សេចក្តីថ្លែងការណ៍ចុងក្រោយរបស់ទ្រង់។ ពីព្រោះ ពួកគេក៏ជាពូជពង្សរបស់ដាវីឌមែន។ ដូច្នេះ ព្រះយេស៊ូវបានយកឪពុក (ដាវីឌ) ហើយបង្វែរវាទៅកាន់ (ព្រះរាជបុត្ររបស់ដាវីឌ) ហើយទ្រង់ក៏បានយកបុត្រា (របស់ដាវីឌ) ហើយបង្វែរគាត់ទៅកាន់ឪពុករបស់គាត់ (ដាវីឌ)។ ទ្រង់បានបង្វែរព្រះបិតាទៅកាន់កូន ដូចដែលសាររបស់អេលីយ៉ាត្រូវបានទាយទុកថានឹងធ្វើនៅក្នុង “ថ្ងៃចុងក្រោយ”។ នោះគឺជាសារចុងក្រោយរបស់ទ្រង់ដល់អ៊ីស្រាអែលបុរាណតាមព្យញ្ជនៈ ហើយនោះជាសាររបស់អេលីយ៉ា ព្រោះវាបានផ្អែកលើក្បួននៃការលើកឡើងជាលើកដំបូង។ ដូច្នេះ ក្បួននៃការលើកឡើងជាលើកដំបូង ក៏បញ្ជាក់ផងដែរថា សាររបស់ព្រះយេស៊ូវគឺជាសាររបស់អេលីយ៉ា ដោយផ្អែកលើក្បួននោះឯង។ ក្បួននៃការលើកឡើងជាលើកដំបូង ទាមទារថា ប្រសិនបើសាររបស់អេលីយ៉ារបស់យ៉ូហានបាទីស្ទ គឺជាសារព្រមានចុងក្រោយដំបូងបង្អស់ដល់ពូជពង្សដែលបាត់បង់នៃអ៊ីស្រាអែល នោះសារចុងក្រោយដែលបានប្រទានដល់ពួកគេ ក៏ត្រូវតែជាសាររបស់អេលីយ៉ាដែរ។ ហើយក៏ពិតដូច្នោះមែន…</w:t>
      </w:r>
    </w:p>
    <w:p>
      <w:pPr>
        <w:pStyle w:val="ArticleBody"/>
        <w:jc w:val="left"/>
      </w:pPr>
      <w:r>
        <w:rPr>
          <w:rFonts w:ascii="Leelawadee UI" w:hAnsi="Leelawadee UI" w:eastAsia="Leelawadee UI" w:cs="Leelawadee UI"/>
        </w:rPr>
        <w:t>បើបាននិយាយទាំងអស់នេះរួចមកហើយ ខ្ញុំសូមដកស្រង់ចំណុចមួយពីទាំងអស់នេះ ដែលមានមូលដ្ឋានលើក្បួននៃការលើកឡើងជាលើកដំបូង—អាល់ផា និង អូមេហ្គា។ មានការជជែកវិវាទមួយអំពីការយល់ដឹងថា ព្រះជាម្ចាស់ជានរណា និងជាអ្វី នៅដើមកំណើតនៃអ៊ីស្រាអែលបុរាណ ដែលបានធ្វើជាគំរូជាមុននៃការជជែកវិវាទដដែលនៅចុងបញ្ចប់នៃអ៊ីស្រាអែលបុរាណ។ នៅចុងបញ្ចប់នៃអ៊ីស្រាអែលបុរាណ កិច្ចការរបស់ព្រះគ្រីស្ទរួមបញ្ចូលទាំងការបង្រៀនដល់វង្សត្រកូលអ៊ីស្រាអែលដែលបាត់បង់ អំពីថា ព្រះជាម្ចាស់ជានរណា និងជាអ្វី។ ក្នុងប្រវត្តិសាស្ត្រនៃចុងបញ្ចប់ មានការតស៊ូប្រឆាំងនឹងព្រះគ្រីស្ទ ដែលមានមូលដ្ឋានលើសេចក្តីពិតដើមមួយ ដែលត្រូវបានបង្កើតឡើងនៅដើមកំណើត។ អ៊ីស្រាអែលខាងវិញ្ញាណសម័យទំនើប នឹងកាន់កាប់លក្ខណៈព្យាករណ៍ដូចគ្នាទាំងនេះនៅក្នុងប្រវត្តិសាស្ត្ររបស់ពួកគេ។</w:t>
      </w:r>
    </w:p>
    <w:p>
      <w:pPr>
        <w:pStyle w:val="ArticleBody"/>
        <w:jc w:val="left"/>
      </w:pPr>
      <w:r>
        <w:rPr>
          <w:rFonts w:ascii="Leelawadee UI" w:hAnsi="Leelawadee UI" w:eastAsia="Leelawadee UI" w:cs="Leelawadee UI"/>
        </w:rPr>
        <w:t>នៅដើមកំណើតនៃអាដ</w:t>
      </w:r>
      <w:r>
        <w:rPr>
          <w:rFonts w:ascii="Sylfaen" w:hAnsi="Sylfaen" w:eastAsia="Sylfaen" w:cs="Sylfaen"/>
        </w:rPr>
        <w:t>վեն</w:t>
      </w:r>
      <w:r>
        <w:rPr>
          <w:rFonts w:ascii="Leelawadee UI" w:hAnsi="Leelawadee UI" w:eastAsia="Leelawadee UI" w:cs="Leelawadee UI"/>
        </w:rPr>
        <w:t>ទីសឹម អ្នកប្រវត្តិសាស្ត្របានប្រាប់យើងថា ពួកមីល្លឺរាយត៍ភាគច្រើនត្រូវបានបង្កើតឡើងពីនិកាយគ្រីស្ទបរិស័ទពីរ គឺ និកាយមេថូឌីស្ត និង Christian Connection។ ជំនឿសំខាន់របស់និកាយមេថូឌីស្ត បានផ្អែកជាចម្បងលើការរស់នៅតាមរបៀបជីវិតគ្រីស្ទបរិស័ទដ៏ត្រឹមត្រូវ។ ពួកគេមាន “វិធីសាស្ត្រ” នោះ។ ចំណែកឯជំនឿសំខាន់របស់ Christian Connection អាចសង្ខេបបានថាជាការប្រឆាំងនឹងគោលលទ្ធិកាតូលិកអំពីត្រីឯក។</w:t>
      </w:r>
    </w:p>
    <w:p>
      <w:pPr>
        <w:pStyle w:val="ArticleBody"/>
        <w:jc w:val="left"/>
      </w:pPr>
      <w:r>
        <w:rPr>
          <w:rFonts w:ascii="Leelawadee UI" w:hAnsi="Leelawadee UI" w:eastAsia="Leelawadee UI" w:cs="Leelawadee UI"/>
        </w:rPr>
        <w:t>តាមដែលការស្រាវជ្រាវរបស់ខ្ញុំបានឈានទៅដល់ ស្ទើរតែថ្នាក់ដឹកនាំទាំងមូលរបស់ក្រុម Millerites បានប្រកាន់ខ្ជាប់នូវគោលលទ្ធិនោះរបស់ Christian Connection។ មានសាខាជាច្រើននៃចលនាកែលម្អសាសនាចក្រអាដ</w:t>
      </w:r>
      <w:r>
        <w:rPr>
          <w:rFonts w:ascii="Sylfaen" w:hAnsi="Sylfaen" w:eastAsia="Sylfaen" w:cs="Sylfaen"/>
        </w:rPr>
        <w:t>վեն</w:t>
      </w:r>
      <w:r>
        <w:rPr>
          <w:rFonts w:ascii="Leelawadee UI" w:hAnsi="Leelawadee UI" w:eastAsia="Leelawadee UI" w:cs="Leelawadee UI"/>
        </w:rPr>
        <w:t>ទីស្ទថ្ងៃទីប្រាំពីរ (SDARM) ដែលនៅតែប្រកាន់ខ្ជាប់ និងលើកស្ទួយការយល់ដើមរបស់ Millerite អំពី “ការប្រឆាំងនឹងព្រះត្រីឯកនិយម”។ បញ្ហាលំបាកមួយ (ហើយជាប្រភពនៃការជជែកវិវាទបច្ចុប្បន្ន) សម្រាប់អ្នកដែលរក្សាទុកការយល់របស់អ្នកត្រួសត្រាយនោះ គឺតែងតែជាសំណួរថា តើត្រូវឆ្លើយតបយ៉ាងដូចម្តេចចំពោះអត្ថបទជាច្រើននិងផ្សេងៗគ្នា ដែល Sister White បានប្រឆាំងដោយផ្ទាល់នឹងជំហរគោលលទ្ធិដែលពួកគេប្រកាន់ខ្ជាប់ និងលើកស្ទួយ?</w:t>
      </w:r>
    </w:p>
    <w:p>
      <w:pPr>
        <w:pStyle w:val="ArticleScripture"/>
        <w:jc w:val="left"/>
      </w:pPr>
      <w:r>
        <w:rPr>
          <w:rFonts w:ascii="Leelawadee UI" w:hAnsi="Leelawadee UI" w:eastAsia="Leelawadee UI" w:cs="Leelawadee UI"/>
        </w:rPr>
        <w:t>«ខ្ញុំត្រូវបានបង្គាប់ឲ្យនិយាយថា មតិទស្សនៈរបស់អ្នកទាំងឡាយដែលកំពុងស្វែងរកគំនិតវិទ្យាសាស្ត្រកម្រិតខ្ពស់ មិនគួរឲ្យទុកចិត្តឡើយ។ ការតំណាងបែបដូចខាងក្រោមត្រូវបានធ្វើឡើងថា៖ “ព្រះវរបិតាទ្រង់ដូចជាពន្លឺដែលមើលមិនឃើញ៖ ព្រះរាជបុត្រាទ្រង់ដូចជាពន្លឺដែលមានរូបរាងបង្កប់ជាកាយៈ; ព្រះវិញ្ញាណទ្រង់ជាពន្លឺដែលត្រូវបានបញ្ចេញផ្សាយទៅទូលំទូលាយ។” “ព្រះវរបិតាទ្រង់ដូចជាទឹកសន្សើម ជាចំហាយដែលមើលមិនឃើញ; ព្រះរាជបុត្រាទ្រង់ដូចជាទឹកសន្សើមដែលប្រមូលផ្តុំជារូបរាងដ៏ស្រស់ស្អាត; ព្រះវិញ្ញាណទ្រង់ដូចជាទឹកសន្សើមដែលធ្លាក់ចុះដល់អាសនៈនៃជីវិត។” ការតំណាងមួយទៀតគឺ៖ “ព្រះវរបិតាទ្រង់ដូចជាចំហាយដែលមើលមិនឃើញ; ព្រះរាជបុត្រាទ្រង់ដូចជាពពកពណ៌ប្រផេះខ្មៅ; ព្រះវិញ្ញាណទ្រង់ជាភ្លៀងដែលបានធ្លាក់ចុះ ហើយកំពុងប្រតិបត្តិដោយអំណាចនៃការស្រស់ថ្លាឡើងវិញ។”»</w:t>
      </w:r>
    </w:p>
    <w:p>
      <w:pPr>
        <w:pStyle w:val="ArticleScripture"/>
        <w:jc w:val="left"/>
      </w:pPr>
      <w:r>
        <w:rPr>
          <w:rFonts w:ascii="Leelawadee UI" w:hAnsi="Leelawadee UI" w:eastAsia="Leelawadee UI" w:cs="Leelawadee UI"/>
        </w:rPr>
        <w:t>«រូបតំណាងខាងវិញ្ញាណនិយមទាំងអស់នេះ គ្រាន់តែជាសេចក្តីឥតអ្វីសោះប៉ុណ្ណោះ។ វាមិនគ្រប់លក្ខណ៍ ហើយមិនពិតទេ។ វាបន្ថយ និងបង្អាប់ព្រះមហិមា ដែលគ្មានរូបភាពណាមួយនៅលើផែនដីអាចយកមកប្រៀបធៀបបានឡើយ។ ព្រះមិនអាចយកមកប្រៀបធៀបនឹងអ្វីៗដែលព្រះហស្តរបស់ទ្រង់បានបង្កើតឡើងទេ។ អ្វីទាំងនេះគ្រាន់តែជារបស់ផែនដីប៉ុណ្ណោះ ដែលកំពុងរងទុក្ខក្រោមបណ្តាសារបស់ព្រះ ដោយព្រោះអំពើបាបរបស់មនុស្ស។ ព្រះវរបិតាមិនអាចពិពណ៌នាដោយអ្វីៗនៅលើផែនដីបានឡើយ។ ព្រះវរបិតាគឺជាពេញលេញទាំងអស់នៃទេវភាព ដែលស្ថិតនៅក្នុងរូបកាយ ហើយមិនអាចឃើញបានដោយភ្នែករបស់មនុស្សស្លាប់ទេ។»</w:t>
      </w:r>
    </w:p>
    <w:p>
      <w:pPr>
        <w:pStyle w:val="ArticleScripture"/>
        <w:jc w:val="left"/>
      </w:pPr>
      <w:r>
        <w:rPr>
          <w:rFonts w:ascii="Leelawadee UI" w:hAnsi="Leelawadee UI" w:eastAsia="Leelawadee UI" w:cs="Leelawadee UI"/>
        </w:rPr>
        <w:t>«ព្រះរាជបុត្រាគឺជាពេញបរិបូរណ៍ទាំងមូលនៃព្រះភាព ដែលត្រូវបានសម្ដែងឲ្យឃើញ។ ព្រះបន្ទូលរបស់ព្រះប្រកាសអំពីទ្រង់ថាជា “រូបអង្គដ៏ច្បាស់លាស់នៃព្រះសភាពរបស់ទ្រង់”។ “ដ្បិតព្រះទ្រង់ស្រឡាញ់លោកិយដល់ម្ល៉េះបានជាទ្រង់ប្រទានព្រះរាជបុត្រាតែមួយរបស់ទ្រង់ ដើម្បីឲ្យអស់អ្នកណាដែលជឿដល់ទ្រង់ មិនត្រូវវិនាសឡើយ គឺឲ្យបានជីវិតអស់កល្បជានិច្ចវិញ”។ នៅទីនេះ បុគ្គលភាពនៃព្រះវរបិតាត្រូវបានបង្ហាញឲ្យឃើញ។»</w:t>
      </w:r>
    </w:p>
    <w:p>
      <w:pPr>
        <w:pStyle w:val="ArticleScripture"/>
        <w:jc w:val="left"/>
      </w:pPr>
      <w:r>
        <w:rPr>
          <w:rFonts w:ascii="Leelawadee UI" w:hAnsi="Leelawadee UI" w:eastAsia="Leelawadee UI" w:cs="Leelawadee UI"/>
        </w:rPr>
        <w:t>«ព្រះជំនួយដែលព្រះគ្រីស្ទបានសន្យាថានឹងផ្ញើមក បន្ទាប់ពីទ្រង់បានឡើងទៅស្ថានសួគ៌ គឺជាព្រះវិញ្ញាណក្នុងពេញលេញទាំងអស់នៃព្រះភាព ដោយសម្ដែងឲ្យឃើញអំណាចនៃព្រះគុណដ៏ទេវភាពដល់អស់អ្នកដែលទទួល និងជឿលើព្រះគ្រីស្ទជាព្រះអង្គសង្គ្រោះផ្ទាល់ខ្លួន។ មានបុគ្គលរស់នៅបីអង្គនៃត្រីឯកស្ថានសួគ៌; ក្នុងព្រះនាមនៃអំណាចដ៏ធំទាំងបីនេះ គឺ ព្រះវរបិតា ព្រះបុត្រា និងព្រះវិញ្ញាណបរិសុទ្ធ អស់អ្នកដែលទទួលព្រះគ្រីស្ទដោយសេចក្ដីជំនឿដ៏រស់ ត្រូវបានទទួលបុណ្យជ្រមុជទឹក ហើយអំណាចទាំងនេះនឹងសហការជាមួយអ្នកដែលចុះចូលបង្គាប់នៃស្ថានសួគ៌ ក្នុងកិច្ចខិតខំរបស់ពួកគេ ដើម្បីរស់នៅជីវិតថ្មីក្នុងព្រះគ្រីស្ទ»។ Special Testimonies, Series B, number 7, 62, 63.</w:t>
      </w:r>
    </w:p>
    <w:p>
      <w:pPr>
        <w:pStyle w:val="ArticleBody"/>
        <w:jc w:val="left"/>
      </w:pPr>
      <w:r>
        <w:rPr>
          <w:rFonts w:ascii="Leelawadee UI" w:hAnsi="Leelawadee UI" w:eastAsia="Leelawadee UI" w:cs="Leelawadee UI"/>
        </w:rPr>
        <w:t>អត្ថបទនេះសម្គាល់ថា «មនោសញ្ចេតនារបស់អ្នកទាំងឡាយ» ដែលកំពុងកំណត់ព្រះវរបិតា ព្រះរាជបុត្រា និងព្រះវិញ្ញាណ ដោយ «របស់នៅផែនដី»។ បន្ទាប់មក នាងមានប្រសាសន៍ថា «ព្រះវរបិតាមិនអាចត្រូវបានពិពណ៌នាដោយរបស់នៅផែនដីបានឡើយ»។ សូមកត់សម្គាល់ពីរចំណុចដែលនាងលើកឡើង ទោះបីជាចំណុចមួយអាចស្តាប់ទៅដូចជាការផ្ទុយគ្នាក៏ដោយ។ នាងកំពុងសម្គាល់ការពិពណ៌នាមិនពិតអំពីព្រះភាព ដែលបញ្ជាក់ថាមានព្រះបីអង្គ បើនិយាយឲ្យច្បាស់។ វាជាការពិពណ៌នាមិនពិតអំពីព្រះភាព ប៉ុន្តែនាងមិនបានធ្វើសេចក្តីអធិប្បាយអ្វីសោះអំពីការពិតដែលថា និយមន័យមិនពិតនៃព្រះភាពនោះក៏មិនត្រឹមត្រូវដែរ ពីព្រោះវាមានចំនួនព្រះនៅក្នុងព្រះភាពខុស។</w:t>
      </w:r>
    </w:p>
    <w:p>
      <w:pPr>
        <w:pStyle w:val="ArticleBody"/>
        <w:jc w:val="left"/>
      </w:pPr>
      <w:r>
        <w:rPr>
          <w:rFonts w:ascii="Leelawadee UI" w:hAnsi="Leelawadee UI" w:eastAsia="Leelawadee UI" w:cs="Leelawadee UI"/>
        </w:rPr>
        <w:t>សូមកត់សម្គាល់ផងដែរថា នាងបាននិយាយថា របស់ទាំងឡាយនៅផែនដី មិនអាចយកមកប្រើដើម្បីពិពណ៌នាអំពីព្រះវរបិតាបានឡើយ។ ក្នុងសេចក្តីថ្លែងការណ៍នោះឯង នាងក៏កំពុងប្រើរបស់ទាំងឡាយនៅផែនដីផងដែរ។ មនុស្សលោកនេះហើយដែលមានកូន មានម្តាយ មានឪពុក មានមីង និងមានបងប្អូនជីដូនមួយ។ ហើយព្រះយេស៊ូវប្រាប់យើងថា នឹងមិនមានការរៀបការទៀតឡើយ នៅស្ថានសួគ៌ និងនៅលើផែនដីដែលបានធ្វើឲ្យថ្មីឡើងវិញ ដ្បិតយើងនឹងដូចជាទេវតា។ គ្មានទេវតាប្រុស និងទេវតាស្រីឡើយ។ ពាក្យសព្ទដែលមនុស្សប្រើ ដើម្បីកំណត់ន័យទំនាក់ទំនងរបស់ពួកគេជាមួយគ្នា ត្រូវបានព្រះប្រើ ដើម្បីបង្រៀនយើងអំពីសភាព និងព្រះលក្ខណៈរបស់ទ្រង់ ប៉ុន្តែ សូម្បីតែ «របស់ទាំងឡាយនៅផែនដី» ដែលការបំផុសគំនិតបានប្រើ ដើម្បីបង្រៀនមនុស្សអំពីព្រះលក្ខណៈ និងសភាពរបស់ព្រះ ក៏នៅតែមិនពេញលេញដែរ។</w:t>
      </w:r>
    </w:p>
    <w:p>
      <w:pPr>
        <w:pStyle w:val="ArticleBody"/>
        <w:jc w:val="left"/>
      </w:pPr>
      <w:r>
        <w:rPr>
          <w:rFonts w:ascii="Leelawadee UI" w:hAnsi="Leelawadee UI" w:eastAsia="Leelawadee UI" w:cs="Leelawadee UI"/>
        </w:rPr>
        <w:t>យើងត្រូវបានជូនដំណឹងថា «មានបុគ្គលរស់បីនាក់នៃត្រីឯកស្ថានសួគ៌» … «ព្រះវរបិតា ព្រះរាជបុត្រា និងព្រះវិញ្ញាណបរិសុទ្ធ»។ ការភ្ជាប់មនោសញ្ចេតនាខាងវិញ្ញាណនិយមរបស់មនុស្សលោកទៅនឹងបុគ្គលទាំងបីនេះ គឺជាការគួរស្អប់ខ្ពើមមួយ ប៉ុន្តែការភ្ជាប់ «ព្រះនាមនៃអំណាចដ៏អស្ចារ្យទាំងបីនេះ» ទៅនឹងនិយមន័យតាមព្រះគម្ពីរអំពីអង្គទេវភាព មិនមែនជាការគួរស្អប់ខ្ពើមឡើយ។</w:t>
      </w:r>
    </w:p>
    <w:p>
      <w:pPr>
        <w:pStyle w:val="ArticleBody"/>
        <w:jc w:val="left"/>
      </w:pPr>
      <w:r>
        <w:rPr>
          <w:rFonts w:ascii="Leelawadee UI" w:hAnsi="Leelawadee UI" w:eastAsia="Leelawadee UI" w:cs="Leelawadee UI"/>
        </w:rPr>
        <w:t>ព្យាការិនីមានព្រះបន្ទូលថា «ព្រះនាម» របស់អំណាចដ៏មហិមាបី ដែលរួមបញ្ចូលគ្នាជាព្រះភាព គឺ ព្រះវរបិតា ព្រះរាជបុត្រា និងព្រះវិញ្ញាណបរិសុទ្ធ។ ដូចគ្នានឹងសេចក្ដីពិតព្រះគម្ពីរទាំងអស់ ដែរ កាលណាត្រូវបានប្រមូលផ្ដុំឡើង បន្ទាត់លើបន្ទាត់ នោះសក្ខីភាពពេញលេញត្រូវតែរួមមានរាល់សញ្ញាសម្គាល់ទាំងអស់ដែលបានត្រូវបើកសម្ដែងហើយ។ សក្ខីភាពរបស់ពួកព្យាការីត្រូវតែត្រូវបានផ្សំរួមគ្នា។ ដានីយ៉ែលប្រទានព្រះនាម Palmoni ដល់ព្រះគ្រីស្ទ (ក្នុងចំណោមព្រះនាមផ្សេងទៀត ប៉ុន្តែនេះគ្រាន់តែជាឧទាហរណ៍មួយប៉ុណ្ណោះ)។ យ៉ូហានហៅទ្រង់ថា អាល់ហ្វា និង អូមេហ្គា ហើយម៉ូសេហៅទ្រង់ថា យេហូវ៉ា។ តាម Ellen White ព្រះនាមរបស់ទ្រង់គឺ ព្រះវរបិតា ព្រះរាជបុត្រា និងព្រះវិញ្ញាណបរិសុទ្ធ។</w:t>
      </w:r>
    </w:p>
    <w:p>
      <w:pPr>
        <w:pStyle w:val="ArticleScripture"/>
        <w:jc w:val="left"/>
      </w:pPr>
      <w:r>
        <w:rPr>
          <w:rFonts w:ascii="Leelawadee UI" w:hAnsi="Leelawadee UI" w:eastAsia="Leelawadee UI" w:cs="Leelawadee UI"/>
        </w:rPr>
        <w:t>«សាតាំងកំពុងតែ... បញ្ចូលអ្វីដែលក្លែងក្លាយជានិច្ច ដើម្បីនាំឲ្យងាកចេញពីសេចក្តីពិត។ ការបោកបញ្ឆោតចុងក្រោយបំផុតរបស់សាតាំង គឺដើម្បីធ្វើឲ្យទីបន្ទាល់របស់ព្រះវិញ្ញាណនៃព្រះ បាត់បង់អានុភាពទាំងស្រុង។ “កន្លែងណាដែលគ្មាននិមិត្ត នោះប្រជាជននឹងវិនាស” (សុភាសិត 29:18)។ សាតាំងនឹងប្រព្រឹត្តការដោយល្បិចកលយ៉ាងប៉ិនប្រសប់ តាមវិធីផ្សេងៗ និងតាមរយៈភ្នាក់ងារផ្សេងៗ ដើម្បីបង្អាក់បង្អួលទំនុកចិត្តរបស់រាស្ត្រសំណល់របស់ព្រះ ចំពោះទីបន្ទាល់ដ៏ពិត។»</w:t>
      </w:r>
    </w:p>
    <w:p>
      <w:pPr>
        <w:pStyle w:val="ArticleScripture"/>
        <w:jc w:val="left"/>
      </w:pPr>
      <w:r>
        <w:rPr>
          <w:rFonts w:ascii="Leelawadee UI" w:hAnsi="Leelawadee UI" w:eastAsia="Leelawadee UI" w:cs="Leelawadee UI"/>
        </w:rPr>
        <w:t>«នឹងមានការស្អប់ខ្ពើមមួយត្រូវបានបញ្ឆេះឡើងប្រឆាំងនឹងសក្ខីបទទាំងឡាយ ដែលមានលក្ខណៈសាតាំង។ ការប្រតិបត្តិការរបស់សាតាំងនឹងមានគោលបំណងធ្វើឲ្យជំនឿរបស់ក្រុមជំនុំទាំងឡាយចំពោះសក្ខីបទទាំងនោះរង្គោះរង្គើ ព្រោះថា៖ សាតាំងមិនអាចមានផ្លូវច្បាស់លាស់ដូច្នោះ ដើម្បីនាំការបោកបញ្ឆោតរបស់វាចូលមក និងចងភ្ជាប់ព្រលឹងទាំងឡាយក្នុងការភាន់ច្រឡំរបស់វាបានឡើយ ប្រសិនបើការព្រមាន ការស្តីបន្ទោស និងដំបូន្មានទាំងឡាយរបស់ព្រះវិញ្ញាណនៃព្រះ ត្រូវបានគោរពតាម»។ Selected Messages, book 1, 48.</w:t>
      </w:r>
    </w:p>
    <w:p>
      <w:pPr>
        <w:pStyle w:val="ArticleBody"/>
        <w:jc w:val="left"/>
      </w:pPr>
      <w:r>
        <w:rPr>
          <w:rFonts w:ascii="Leelawadee UI" w:hAnsi="Leelawadee UI" w:eastAsia="Leelawadee UI" w:cs="Leelawadee UI"/>
        </w:rPr>
        <w:t>ចំណុចបន្ថែមខ្លីមួយពីអត្ថបទនេះ។ យ៉ូហានត្រូវបាននិរទេសទៅកោះប៉ាត្មូស ដោយព្រោះព្រះបន្ទូលរបស់ព្រះ និងសក្ខីភាពរបស់ព្រះយេស៊ូវ។ មានក្រុមអ្នកស្តាប់គោលដៅពីរក្រុមសម្រាប់សាររបស់ទេវតាទីបី៖ អ្នកដែលនៅក្រៅអាដវេនទីស និងអ្នកដែលនៅក្នុងអាដវេនទីស។ យ៉ូហានតំណាងឲ្យអាដវេនទីសម្នាក់ដែលមិនត្រឹមតែត្រូវបានបៀតបៀនដោយលោកិយ ដោយព្រោះការគោរពតាមព្រះគម្ពីររបស់គាត់ប៉ុណ្ណោះទេ ប៉ុន្តែគាត់ក៏ត្រូវបានបៀតបៀនផងដែរ ដោយព្រោះការគោរពតាមសំណេរនៃព្រះវិញ្ញាណនៃទំនាយរបស់គាត់។ ការបៀតបៀនដែលត្រូវបានដាក់ប្រឆាំងនឹងព្រះវិញ្ញាណនៃទំនាយ មកពីខាងក្នុង មិនមែនមកពីខាងក្រៅទេ។</w:t>
      </w:r>
    </w:p>
    <w:p>
      <w:pPr>
        <w:pStyle w:val="ArticleBody"/>
        <w:jc w:val="left"/>
      </w:pPr>
      <w:r>
        <w:rPr>
          <w:rFonts w:ascii="Leelawadee UI" w:hAnsi="Leelawadee UI" w:eastAsia="Leelawadee UI" w:cs="Leelawadee UI"/>
        </w:rPr>
        <w:t>នៅដើមកំណើតនៃអ៊ីស្រាអែលបុរាណ បន្ទាប់ពីរស់នៅក្នុងអេហ្ស៊ីបអស់បួនរយឆ្នាំ អ្នកដែលត្រូវជាប្រជាជននៃសេចក្ដីសញ្ញាដែលបានជ្រើសរើស មិនបានកាន់ថ្ងៃសប្ប័ទទៀតឡើយ។ ពួកគេមិនស្គាល់លក្ខណៈ និងសភាពធម្មជាតិរបស់ព្រះគ្រីស្ទទេ។ ពួកគេកាន់យកការយល់ច្រឡំអំពីព្រះ ដែលពួកគេបានបណ្តុះបណ្តាលនៅក្នុងពេលជាប់ជាឈ្លើយ។ គ្រោះកាចទាំងដប់; ការរំដោះនៅសមុទ្រក្រហម; ម៉ាណាពីស្ថានសួគ៌; ព្រះវិហារបរិសុទ្ធ និងគ្រឿងបរិក្ខារទាំងអស់របស់វា; ពិធីបរិសុទ្ធទាំងឡាយ; ទីធ្លា ទីបរិសុទ្ធ និងទីបរិសុទ្ធបំផុត; ក្រឹត្យវិន័យរបស់ព្រះ; ថ្មដាដែលតាមពួកគេមក; ទឹកដែលចេញពីថ្មដាដែលតាមពួកគេមក ហើយសូម្បីតែពស់នៅលើបង្គោលផង សុទ្ធតែមានបំណងដើម្បីបង្កើនចំណេះដឹងអំពីព្រះនៅក្នុងប្រជាជនដែលទ្រង់បានជ្រើសរើសរបស់ទ្រង់។ នោះជាការអប់រំមួយដែលរីកចម្រើនជាដំណាក់កាល។ ការអប់រំដែលរីកចម្រើនជាដំណាក់កាលនោះ បានបន្តរហូតដល់ពួកអាចារ្យ “មិនហ៊ានសួរទ្រង់ទៀតឡើយ” ហើយបន្ទាប់មក ទ្រង់បានបញ្ជាក់ប្រធានបទចុងក្រោយបំផុតដែលពួកគេនឹងមានក្នុងការពិភាក្សាបើកចំហជាមួយទ្រង់ ហើយវាទាក់ទងនឹងនាមរបស់ដាវីឌ និងអ្នកណា និងអ្វីដែលព្រះគ្រីស្ទជា។</w:t>
      </w:r>
    </w:p>
    <w:p>
      <w:pPr>
        <w:pStyle w:val="ArticleBody"/>
        <w:jc w:val="left"/>
      </w:pPr>
      <w:r>
        <w:rPr>
          <w:rFonts w:ascii="Leelawadee UI" w:hAnsi="Leelawadee UI" w:eastAsia="Leelawadee UI" w:cs="Leelawadee UI"/>
        </w:rPr>
        <w:t>នៅដើមកំណើតនៃអ៊ីស្រាអែលខាងវិញ្ញាណសម័យទំនើប បន្ទាប់ពីរយៈពេល 1260 ឆ្នាំនៅក្នុងបាប៊ីឡូនខាងវិញ្ញាណ អស់អ្នកដែលត្រូវធ្វើជាប្រជាជននៃសេចក្ដីសញ្ញាដែលបានជ្រើសរើស មិនបានកាន់ថ្ងៃសប្ប័ទទៀតឡើយ។ ពួកគេមិនស្គាល់ព្រះលក្ខណៈ ឬព្រះសភាវៈរបស់ព្រះគ្រីស្ទទេ។ ពួកគេបានប្រកាន់ខ្ជាប់នូវការយល់ខុសអំពីព្រះ ដែលពួកគេបានបណ្ដុះបញ្ចូលក្នុងអំឡុងពេលជាឈ្លើយ។ ប្រវត្តិសាស្ត្រនៃចលនាអាដ</w:t>
      </w:r>
      <w:r>
        <w:rPr>
          <w:rFonts w:ascii="Sylfaen" w:hAnsi="Sylfaen" w:eastAsia="Sylfaen" w:cs="Sylfaen"/>
        </w:rPr>
        <w:t>վեն</w:t>
      </w:r>
      <w:r>
        <w:rPr>
          <w:rFonts w:ascii="Leelawadee UI" w:hAnsi="Leelawadee UI" w:eastAsia="Leelawadee UI" w:cs="Leelawadee UI"/>
        </w:rPr>
        <w:t>ទីស្ទ ជាមួយនឹងសញ្ញាសម្គាល់ទាំងអស់របស់វា ការបោះបង់ជំនឿ ការសម្របសម្រួល និងការតស៊ូខាងក្នុងរបស់វា បានឈានដល់ចំណុចមួយនៅក្នុងទសវត្សរ៍ 1880 នៅពេលសៀវភៅ The Desire of Ages ត្រូវបានបោះពុម្ពផ្សាយ។ ដែលបានតម្កល់ទុកនៅក្នុងសៀវភៅនោះ នៅទំព័រ 671 គឺជាការយល់ដឹងអំពីព្រះភាវៈ ដែលបានអភិវឌ្ឍឆ្ងាយហួសពីការយល់ដឹងដែលបានមកពីសតវត្សទីដប់ប្រាំបី។</w:t>
      </w:r>
    </w:p>
    <w:p>
      <w:pPr>
        <w:pStyle w:val="ArticleBody"/>
        <w:jc w:val="left"/>
      </w:pPr>
      <w:r>
        <w:rPr>
          <w:rFonts w:ascii="Leelawadee UI" w:hAnsi="Leelawadee UI" w:eastAsia="Leelawadee UI" w:cs="Leelawadee UI"/>
        </w:rPr>
        <w:t>អ៊ីស្រាអែលបុរាណមានវិវាទមួយនៅចុងបញ្ចប់របស់ខ្លួន ដែលកើតឡើងដោយការយល់ដឹងមានកម្រិតអំពីព្រះភាព នោះគឺផ្អែកលើការយល់ដឹងមួយពីប្រវត្តិសាស្ត្រដើមកំណើតរបស់ពួកគេ។ សក្ខីភាពរបស់ព្រះយេស៊ូវមានព្រះបន្ទូលថា មិនថា ព្រះវរបិតា ព្រះរាជបុត្រា ឬព្រះវិញ្ញាណបរិសុទ្ធ ទ្រង់ទាំងអស់គ្នាសុទ្ធតែជា «សេចក្ដីពេញលេញទាំងមូលនៃព្រះភាពក្នុងរូបកាយ» (Colossians 2:9)។ សក្ខីភាពក្នុងព្រះគម្ពីរមានព្រះបន្ទូលថា «អ៊ីស្រាអែលអើយ ចូរស្ដាប់៖ ព្រះយេហូវ៉ា ជាព្រះនៃយើង គឺជាព្រះយេហូវ៉ាតែមួយ» (Deuteronomy 6:4)។</w:t>
      </w:r>
    </w:p>
    <w:p>
      <w:pPr>
        <w:pStyle w:val="ArticleBody"/>
        <w:jc w:val="left"/>
      </w:pPr>
      <w:r>
        <w:rPr>
          <w:rFonts w:ascii="Leelawadee UI" w:hAnsi="Leelawadee UI" w:eastAsia="Leelawadee UI" w:cs="Leelawadee UI"/>
        </w:rPr>
        <w:t>អ៊ីស្រាអែលសម័យទំនើបប្រកាន់ខ្ជាប់នូវគំនិតជាច្រើនផ្សេងៗគ្នាអំពីព្រះភាវៈ ហើយមានតែគំនិតមួយប៉ុណ្ណោះដែលត្រឹមត្រូវ។ នៅចុងបញ្ចប់នៃអ៊ីស្រាអែលសម័យទំនើប ព្រះជាម្ចាស់នឹងបញ្ចប់កិច្ចការនៃការបើកសម្ដែងលក្ខណៈរបស់ទ្រង់ ក្នុងន័យថាទ្រង់ធ្វើដូច្នោះ ខណៈពេលនៃព្រះគុណសាកល្បងនៅតែបន្ត។ នោះហើយជាអ្វីដែលទ្រង់បានធ្វើសម្រាប់ពួកយូដា ហើយទ្រង់មិនដែលផ្លាស់ប្ដូរឡើយ។ ជាការពិតណាស់ យើងនឹងបន្តលូតលាស់ក្នុងការយល់ដឹងរបស់យើងអំពីសភាព និងលក្ខណៈរបស់ព្រះជាម្ចាស់ពេញមួយអស់កល្បជានិច្ច ប៉ុន្តែមានខ្សែបន្ទាត់ព្យាករណ៍ដ៏មានគោលបំណងមួយនៃសេចក្ដីពិត ដែលបង្ហាញពីកិច្ចខិតខំរបស់ព្រះជាម្ចាស់ក្នុងការអប់រំរាស្ត្ររបស់ទ្រង់អំពីអង្គទ្រង់ផ្ទាល់ ហើយប្រវត្តិសាស្ត្រនោះគឺជាផ្នែកមួយនៃការអប់រំដែលទ្រង់កំពុងស្វែងរកបង្រៀននៅពេលនេះ ហើយព័ត៌មានដែលមាននៅក្នុងព្រះបន្ទូលព្យាករណ៍ទាក់ទងនឹងដំណើរការអប់រំនោះ កំណត់សម្គាល់ពីទីបញ្ចប់នៃការពិភាក្សានេះ ដែលស្របគ្នានឹងការបិទបញ្ចប់នៃពេលសាកល្បង។</w:t>
      </w:r>
    </w:p>
    <w:p>
      <w:pPr>
        <w:pStyle w:val="ArticleScripture"/>
        <w:jc w:val="left"/>
      </w:pPr>
      <w:r>
        <w:rPr>
          <w:rFonts w:ascii="Leelawadee UI" w:hAnsi="Leelawadee UI" w:eastAsia="Leelawadee UI" w:cs="Leelawadee UI"/>
        </w:rPr>
        <w:t>«ព្រះគ្រីស្ទគឺជាព្រះរាជបុត្រានៃព្រះ ដែលមានស្រាប់ពីមុន និងមានអង្គស្ថិតស្ថេរដោយព្រះអង្គឯង…. ក្នុងការមានព្រះបន្ទូលអំពីការមានស្រាប់ពីមុនរបស់ព្រះអង្គ ព្រះគ្រីស្ទបាននាំគំនិតត្រឡប់ទៅកាន់យុគសម័យដ៏យូរអង្វែង ដែលគ្មានកាលបរិច្ឆេទកំណត់។ ព្រះអង្គបញ្ជាក់ដល់យើងថា មិនដែលមានពេលណាមួយ ដែលព្រះអង្គមិនបានស្ថិតនៅក្នុងការរួបរួមយ៉ាងជិតស្និទ្ធជាមួយនឹងព្រះដ៏អស់កល្បជានិច្ចឡើយ។ ព្រះអង្គ ដែលពួកយូដាកំពុងស្តាប់ព្រះសូររបស់ព្រះអង្គនៅពេលនោះ បានស្ថិតនៅជាមួយនឹងព្រះ ដូចជាម្នាក់ដែលត្រូវបានចិញ្ចឹមឡើងជាមួយនឹងទ្រង់»។ Signs of the Times, August 29, 1900.</w:t>
      </w:r>
    </w:p>
    <w:p>
      <w:pPr>
        <w:pStyle w:val="ArticleScripture"/>
        <w:jc w:val="left"/>
      </w:pPr>
      <w:r>
        <w:rPr>
          <w:rFonts w:ascii="Leelawadee UI" w:hAnsi="Leelawadee UI" w:eastAsia="Leelawadee UI" w:cs="Leelawadee UI"/>
        </w:rPr>
        <w:t>«ទ្រង់ស្មើនឹងព្រះ ជាអនន្ត និងមានព្រះចេស្តាគ្រប់ព្រះបន្ទូល…. ទ្រង់ជាព្រះរាជបុត្រាអស់កល្បជានិច្ច ដែលមានព្រះអង្គដោយព្រះអង្គទ្រង់ផ្ទាល់។»</w:t>
      </w:r>
    </w:p>
    <w:p>
      <w:pPr>
        <w:pStyle w:val="ArticleScripture"/>
        <w:jc w:val="left"/>
      </w:pPr>
      <w:r>
        <w:rPr>
          <w:rFonts w:ascii="Leelawadee UI" w:hAnsi="Leelawadee UI" w:eastAsia="Leelawadee UI" w:cs="Leelawadee UI"/>
        </w:rPr>
        <w:t>«ខណៈដែលព្រះបន្ទូលរបស់ព្រះជាម្ចាស់មានព្រះបន្ទូលអំពីភាពជាមនុស្សរបស់ព្រះគ្រីស្ទ កាលទ្រង់គង់នៅលើផែនដីនេះ វាក៏មានព្រះបន្ទូលយ៉ាងច្បាស់លាស់ផងដែរ អំពីការមានស្រាប់មុនរបស់ទ្រង់។ ព្រះបន្ទូលបានមានស្រាប់ជាព្រះអង្គដ៏ទេវភាព មែនដូចជាព្រះរាជបុត្រាអស់កល្បជានិច្ចនៃព្រះជាម្ចាស់ ក្នុងសាមគ្គីភាព និងភាពតែមួយជាមួយព្រះបិតារបស់ទ្រង់។ តាំងពីអស់កល្បមក ទ្រង់ជាព្រះមធ្យស្ថនៃសេចក្ដីសញ្ញា ជាព្រះអង្គដែលក្នុងទ្រង់ ប្រជាជាតិទាំងអស់នៅលើផែនដី ទាំងសាសន៍យូដា និងសាសន៍ដទៃ ប្រសិនបើពួកគេទទួលយកទ្រង់ នោះត្រូវទទួលព្រះពរ។ «ព្រះបន្ទូលនៅជាមួយព្រះជាម្ចាស់ ហើយព្រះបន្ទូលគឺជាព្រះជាម្ចាស់»។ មុនពេលមនុស្ស ឬពួកទេវតាត្រូវបានបង្កើតឡើង ព្រះបន្ទូលនៅជាមួយព្រះជាម្ចាស់ ហើយគឺជាព្រះជាម្ចាស់»។ Review and Herald, April 5, 1906.</w:t>
      </w:r>
    </w:p>
    <w:p>
      <w:pPr>
        <w:pStyle w:val="ArticleBody"/>
        <w:jc w:val="left"/>
      </w:pPr>
      <w:r>
        <w:rPr>
          <w:rFonts w:ascii="Leelawadee UI" w:hAnsi="Leelawadee UI" w:eastAsia="Leelawadee UI" w:cs="Leelawadee UI"/>
        </w:rPr>
        <w:t>នៅក្នុងវគ្គនោះ នាងបានដកស្រង់ចេញពីពាក្យដំបូងបង្អស់របស់យ៉ូហាន។</w:t>
      </w:r>
    </w:p>
    <w:p>
      <w:pPr>
        <w:pStyle w:val="ArticleScripture"/>
        <w:jc w:val="left"/>
      </w:pPr>
      <w:r>
        <w:rPr>
          <w:rFonts w:ascii="Leelawadee UI" w:hAnsi="Leelawadee UI" w:eastAsia="Leelawadee UI" w:cs="Leelawadee UI"/>
        </w:rPr>
        <w:t>នៅដើមកាល មានព្រះបន្ទូល ហើយព្រះបន្ទូលនៅជាមួយព្រះ ហើយព្រះបន្ទូលជាព្រះ។ ព្រះបន្ទូលនោះនៅជាមួយព្រះតាំងពីដើមកាលមក។ គ្រប់ទាំងអស់បានកើតមកដោយសារព្រះអង្គ ហើយក្រៅពីព្រះអង្គ គ្មានអ្វីមួយដែលបានកើតមក អាចកើតមកបានឡើយ។ យ៉ូហាន ១:១–៣</w:t>
      </w:r>
    </w:p>
    <w:p>
      <w:pPr>
        <w:pStyle w:val="ArticleBody"/>
        <w:jc w:val="left"/>
      </w:pPr>
      <w:r>
        <w:rPr>
          <w:rFonts w:ascii="Leelawadee UI" w:hAnsi="Leelawadee UI" w:eastAsia="Leelawadee UI" w:cs="Leelawadee UI"/>
        </w:rPr>
        <w:t>នៅដើមកំណើត យ៉ាងហោចណាស់មានព្រះពីរ ពីព្រោះយ៉ូហានទើបតែបាននិយាយថា «ព្រះបន្ទូលជាព្រះ ហើយគង់នៅជាមួយព្រះ»។ នៅក្នុងខគម្ពីរដំបូងនៃលោកុប្បត្តិ ពាក្យភាសាហេប្រឺ «Elohim» ត្រូវបានបកប្រែថាជា «ព្រះ»។ ជាញឹកញាប់ នៅក្នុងព្រះបន្ទូលរបស់ព្រះ «Elohim» ត្រូវបានដាក់ក្នុងរចនាសម្ព័ន្ធវេយ្យាករណ៍មួយ ដើម្បីសម្គាល់ព្រះតែមួយ ប៉ុន្តែទោះជាយ៉ាងណា វានៅតែជាពហុវចនៈ។ យ៉ូហានបានដកចេញនូវការពិចារណាដែលថា «Elohim» នៅក្នុងខនោះជាព្រះតែមួយ ដោយសាក្សីទីពីររបស់គាត់អំពីប្រធានបទនេះ។ ទីបន្ទាល់របស់គាត់បង្កើតឲ្យឃើញថា យ៉ាងហោចណាស់មានព្រះពីរ។</w:t>
      </w:r>
    </w:p>
    <w:p>
      <w:pPr>
        <w:pStyle w:val="ArticleBody"/>
        <w:jc w:val="left"/>
      </w:pPr>
      <w:r>
        <w:rPr>
          <w:rFonts w:ascii="Leelawadee UI" w:hAnsi="Leelawadee UI" w:eastAsia="Leelawadee UI" w:cs="Leelawadee UI"/>
        </w:rPr>
        <w:t>អ្វីដែលគួរឲ្យព្រួយបារម្ភជាងនេះសម្រាប់ពួកប្រឆាំងនឹងត្រីឯក ដែលអះអាងថាកាន់ខ្ជាប់នូវព្រះវិញ្ញាណនៃសេចក្ដីទំនាយ គឺថា នៅដើមកំណើត «ព្រះវិញ្ញាណរបស់ព្រះបានសណ្ឋិតលើផ្ទៃទឹក»។ តើ «ព្រះវិញ្ញាណ» ដែលបានសណ្ឋិតលើទឹកនោះ ជាព្រះវរបិតា ឬជាព្រះរាជបុត្រា ឬក៏ជាព្រះបុគ្គលទីបីនៃត្រីឯកស្ថានសួគ៌ ដូចដែលអ្នកស្រី White បានហៅព្រះអង្គ? ខបីដំបូងក្នុងដំណឹងល្អរបស់យ៉ូហាន ត្រូវបានបន្តដោយពាក្យទាំងនេះ។</w:t>
      </w:r>
    </w:p>
    <w:p>
      <w:pPr>
        <w:pStyle w:val="ArticleScripture"/>
        <w:jc w:val="left"/>
      </w:pPr>
      <w:r>
        <w:rPr>
          <w:rFonts w:ascii="Leelawadee UI" w:hAnsi="Leelawadee UI" w:eastAsia="Leelawadee UI" w:cs="Leelawadee UI"/>
        </w:rPr>
        <w:t>ក្នុងព្រះអង្គមានជីវិត; ហើយជីវិតនោះជាពន្លឺនៃមនុស្សទាំងឡាយ។ ហើយពន្លឺនោះភ្លឺនៅក្នុងសេចក្តីងងឹត; តែសេចក្តីងងឹតមិនបានយល់អំពីពន្លឺនោះឡើយ។ យ៉ូហាន 1:4, 5.</w:t>
      </w:r>
    </w:p>
    <w:p>
      <w:pPr>
        <w:pStyle w:val="ArticleBody"/>
        <w:jc w:val="left"/>
      </w:pPr>
      <w:r>
        <w:rPr>
          <w:rFonts w:ascii="Leelawadee UI" w:hAnsi="Leelawadee UI" w:eastAsia="Leelawadee UI" w:cs="Leelawadee UI"/>
        </w:rPr>
        <w:t>ការយោងទៅកាន់ពន្លឺ និងភាពងងឹត គឺស្របគ្នាទាំងស្រុងនឹងដើមកំណើតនៃសៀវភៅលោកុប្បត្តិ ដែលមានចែងថា។</w:t>
      </w:r>
    </w:p>
    <w:p>
      <w:pPr>
        <w:pStyle w:val="ArticleScripture"/>
        <w:jc w:val="left"/>
      </w:pPr>
      <w:r>
        <w:rPr>
          <w:rFonts w:ascii="Leelawadee UI" w:hAnsi="Leelawadee UI" w:eastAsia="Leelawadee UI" w:cs="Leelawadee UI"/>
        </w:rPr>
        <w:t>ហើយព្រះទ្រង់មានបន្ទូលថា «ចូរឲ្យមានពន្លឺ» ហើយក៏មានពន្លឺ។ ព្រះទ្រង់ទតឃើញពន្លឺថាល្អ ហើយព្រះទ្រង់បានបំបែកពន្លឺចេញពីភាពងងឹត។ លោកុប្បត្តិ ១:៣, ៤</w:t>
      </w:r>
    </w:p>
    <w:p>
      <w:pPr>
        <w:pStyle w:val="ArticleBody"/>
        <w:jc w:val="left"/>
      </w:pPr>
      <w:r>
        <w:rPr>
          <w:rFonts w:ascii="Leelawadee UI" w:hAnsi="Leelawadee UI" w:eastAsia="Leelawadee UI" w:cs="Leelawadee UI"/>
        </w:rPr>
        <w:t>យើងនឹងត្រឡប់មកកាន់បទគម្ពីរស្របគ្នាទាំងពីរនេះអំពីពន្លឺ ដែលជាប្រធានបទនៅក្នុងដំណើររឿងនៃការបង្កើត ដែលបន្តបន្ទាប់ពីសេចក្ដីផ្ដើមអំពីព្រះភាព។ នៅដើមដំបូង សេចក្ដីពិតដំបូងបង្អស់ដែលត្រូវបានលើកឡើង គឺអំពីសមាសភាព ឬសភាពធម្មជាតិនៃព្រះភាព។ ប៉ុន្តែបទគម្ពីរនោះមិនបញ្ឈប់ឡើយ រហូតដល់ជំពូកទី ២ ខទី ៣ ដែលនៅទីនោះយើងឃើញថា ពាក្យបីចុងក្រោយក្នុងការបង្កើតចាប់ផ្ដើមដោយអក្សរហេប្រឺបី ដែលនៅពេលដាក់បញ្ចូលគ្នា បង្កើតជាពាក្យដែលត្រូវបានបកប្រែថា «សេចក្ដីពិត»។</w:t>
      </w:r>
    </w:p>
    <w:p>
      <w:pPr>
        <w:pStyle w:val="ArticleBody"/>
        <w:jc w:val="left"/>
      </w:pPr>
      <w:r>
        <w:rPr>
          <w:rFonts w:ascii="Leelawadee UI" w:hAnsi="Leelawadee UI" w:eastAsia="Leelawadee UI" w:cs="Leelawadee UI"/>
        </w:rPr>
        <w:t>នៅដើមនៃកំណត់ហេតុនៃការបង្កើត លោកបានណែនាំអំពីព្រះភាគីបីជាអាទិទេពសិន បន្ទាប់មកបានបង្ហាញអំណាចច្នៃប្រឌិតនៃព្រះបន្ទូលរបស់ទ្រង់ ហើយបន្ទាប់មកបានបញ្ចប់អត្ថបទនោះដោយហត្ថលេខាដ៏ទេវភាពមួយ ដែលតំណាងឲ្យសេចក្តីពិត សាររបស់ទេវតាទីបី និងព្រះនាមរបស់ព្រះ ដូចដែលបានតំណាងដោយ អាល់ហ្វា និង អូមេហ្គា។</w:t>
      </w:r>
    </w:p>
    <w:p>
      <w:pPr>
        <w:pStyle w:val="ArticleScripture"/>
        <w:jc w:val="left"/>
      </w:pPr>
      <w:r>
        <w:rPr>
          <w:rFonts w:ascii="Leelawadee UI" w:hAnsi="Leelawadee UI" w:eastAsia="Leelawadee UI" w:cs="Leelawadee UI"/>
        </w:rPr>
        <w:t>ហើយនៅថ្ងៃទីប្រាំពីរ ព្រះទ្រង់បានបញ្ចប់កិច្ចការរបស់ទ្រង់ដែលទ្រង់បានធ្វើរួចហើយ; ហើយទ្រង់បានសម្រាកនៅថ្ងៃទីប្រាំពីរពីគ្រប់កិច្ចការរបស់ទ្រង់ដែលទ្រង់បានធ្វើ។ ហើយព្រះទ្រង់បានប្រទានពរដល់ថ្ងៃទីប្រាំពីរ ហើយបានញែកវាជាបរិសុទ្ធ៖ ពីព្រោះនៅក្នុងថ្ងៃនោះ ទ្រង់បានសម្រាកពីគ្រប់កិច្ចការរបស់ទ្រង់ ដែលព្រះបានបង្កើត ហើយបានធ្វើ។ លោកុប្បត្តិ ២៖២, ៣</w:t>
      </w:r>
    </w:p>
    <w:p>
      <w:pPr>
        <w:pStyle w:val="ArticleBody"/>
        <w:jc w:val="left"/>
      </w:pPr>
      <w:r>
        <w:rPr>
          <w:rFonts w:ascii="Leelawadee UI" w:hAnsi="Leelawadee UI" w:eastAsia="Leelawadee UI" w:cs="Leelawadee UI"/>
        </w:rPr>
        <w:t>ទីបញ្ចប់នៃសេចក្ដីពិតដំបូងៗដែលបានបង្រៀននៅក្នុងព្រះបន្ទូលរបស់ព្រះ គឺជាចំណុចកំពូលនៃអត្ថបទនោះ។ វាបញ្ចប់ដោយពាក្យបីគឺ “ព្រះ” “បានបង្កើត” និង “បានធ្វើ” ដូច្នេះហើយបានសង្កត់ធ្ងន់លើដើមកំណើតនៃអត្ថបទនោះ ប៉ុន្តែសំខាន់ដូចគ្នានេះផងដែរ គឺសង្កត់ធ្ងន់លើថ្ងៃសប្ប័ទទីប្រាំពីរ។ ជាក់ស្តែង ថ្ងៃសប្ប័ទគឺជានិមិត្តសញ្ញានៃការបង្កើត និងជាទីសម្គាល់រវាងព្រះ និងប្រជារាស្ត្រដែលព្រះបានជ្រើសរើសរបស់ទ្រង់។ “សេចក្ដីពិត” ត្រូវបានតំណាងដោយអក្សរបីដែលចាប់ផ្ដើមពាក្យចុងក្រោយទាំងបីនោះនៃការបង្កើត។ សក្ខីកម្មនេះកំពុងសង្កត់ធ្ងន់ថា សេចក្ដីពិតអំពីថ្ងៃសប្ប័ទមានសារៈសំខាន់ និងមានតម្លៃយ៉ាងខ្លាំង ប៉ុន្តែដែលជ្រាលជ្រៅដូចគ្នានោះផងដែរ គឺថា អក្សរបីនោះក៏តំណាងឲ្យជំហានបីនៃសាររបស់ទេវតាទីមួយ ទីពីរ និងទីបីផងដែរ។ ដូច្នេះ នៅក្នុងអត្ថបទដំបូងបំផុតនៃព្រះគម្ពីរ ថ្ងៃសប្ប័ទ ក្នុងនាមជាទីសម្គាល់នៃអំណាចច្នៃប្រឌិតរបស់ព្រះ ក៏ត្រូវបានកំណត់អត្តសញ្ញាណថាជាបញ្ហាសាកល្បងនៅចុងបញ្ចប់នៃកាលเวลา។ សៀវភៅចុងក្រោយនៃព្រះគម្ពីរ ផ្ដល់សាក្សីទីបីមួយ ដើម្បីភ្ជាប់ជាមួយនឹងសក្ខីភាពរបស់យ៉ូហាននៅក្នុងដំណឹងល្អរបស់គាត់។</w:t>
      </w:r>
    </w:p>
    <w:p>
      <w:pPr>
        <w:pStyle w:val="ArticleScripture"/>
        <w:jc w:val="left"/>
      </w:pPr>
      <w:r>
        <w:rPr>
          <w:rFonts w:ascii="Leelawadee UI" w:hAnsi="Leelawadee UI" w:eastAsia="Leelawadee UI" w:cs="Leelawadee UI"/>
        </w:rPr>
        <w:t>យ៉ូហាន ទៅកាន់ក្រុមជំនុំទាំងប្រាំពីរ ដែលនៅក្នុងអាស៊ី៖ សូមឲ្យព្រះគុណ និងសេចក្តីសុខសាន្ត បានដល់អ្នករាល់គ្នា ពីព្រះអង្គដែលគង់នៅ ហើយដែលបានគង់នៅ ហើយដែលនឹងយាងមក; ហើយពីព្រះវិញ្ញាណទាំងប្រាំពីរ ដែលនៅចំពោះបល្ល័ង្ករបស់ព្រះអង្គ; ហើយពីព្រះយេស៊ូវគ្រីស្ទ ជាសាក្សីស្មោះត្រង់ ជាព្រះបុត្រាច្បងពីចំណោមមនុស្សស្លាប់ ហើយជាម្ចាស់លើស្តេចទាំងឡាយនៃផែនដី។ ចំពោះព្រះអង្គដែលបានស្រឡាញ់យើង ហើយបានលាងយើងឲ្យរួចពីអំពើបាបរបស់យើង ដោយព្រះលោហិតរបស់ព្រះអង្គផ្ទាល់ ហើយបានតាំងយើងឲ្យជាស្តេច និងជាសង្ឃថ្វាយដល់ព្រះ និងព្រះវរបិតារបស់ព្រះអង្គ នោះ សូមឲ្យសិរីល្អ និងអំណាចគ្រប់គ្រង បានដល់ព្រះអង្គអស់កល្បជានិច្ចតទៅ។ អាម៉ែន។ មើល៍ ព្រះអង្គយាងមកជាមួយនឹងពពក ហើយគ្រប់ភ្នែកនឹងឃើញព្រះអង្គ សូម្បីតែពួកអ្នកដែលបានចាក់ទម្លុះព្រះអង្គផង; ហើយគ្រប់ពូជសាសន៍ទាំងអស់នៅផែនដីនឹងយំសោក ដោយព្រោះព្រះអង្គ។ មែនហើយ អាម៉ែន។ «យើងជាអាល់ផា និងអូមេហ្គា ជាដើម និងជាចុង» ព្រះអម្ចាស់មានបន្ទូលថា «គឺព្រះអង្គដែលគង់នៅ ហើយដែលបានគង់នៅ ហើយដែលនឹងយាងមក គឺជាព្រះដ៏មានព្រះចេស្តាគ្រប់ព្រះចេស្តា»។</w:t>
      </w:r>
    </w:p>
    <w:p>
      <w:pPr>
        <w:pStyle w:val="ArticleScripture"/>
        <w:jc w:val="left"/>
      </w:pPr>
      <w:r>
        <w:rPr>
          <w:rFonts w:ascii="Leelawadee UI" w:hAnsi="Leelawadee UI" w:eastAsia="Leelawadee UI" w:cs="Leelawadee UI"/>
        </w:rPr>
        <w:t>ខ្ញុំ យ៉ូហាន ដែលជាបងប្អូនរបស់អ្នកទាំងឡាយដែរ និងជាអ្នករួមចំណែកក្នុងសេចក្តីទុក្ខវេទនា និងក្នុងនគរ និងក្នុងការអត់ធ្មត់របស់ព្រះយេស៊ូវគ្រីស្ទ បានស្ថិតនៅលើកោះដែលហៅថា ប៉ាតម៉ុស ពីព្រោះព្រះបន្ទូលនៃព្រះ និងដោយសារសក្ខីភាពនៃព្រះយេស៊ូវគ្រីស្ទ។ ខ្ញុំបានស្ថិតនៅក្នុងព្រះវិញ្ញាណនៅថ្ងៃរបស់ព្រះអម្ចាស់ ហើយបានឮនៅខាងក្រោយខ្ញុំសំឡេងមួយយ៉ាងខ្លាំង ដូចជាសំឡេងត្រែ ដែលមានព្រះបន្ទូលថា៖ «ខ្ញុំជាអាល់ហ្វា និងអូមេហ្គា ជាទីមួយ និងជាទីចុងក្រោយ» ហើយថា៖ «អ្វីដែលអ្នកឃើញ ចូរសរសេរចុះក្នុងសៀវភៅមួយ ហើយផ្ញើទៅកាន់ក្រុមជំនុំទាំងប្រាំពីរដែលនៅក្នុងអាស៊ី គឺទៅកាន់អេភេសូរ និងស្មឺរនា និងពើហ្គាម៉ុស និងធីយ៉ាធីរ៉ា និងសារឌីស និងភីឡាដែលភា និងឡៅឌីសេ»។ វិវរណៈ 1:4–11។</w:t>
      </w:r>
    </w:p>
    <w:p>
      <w:pPr>
        <w:pStyle w:val="ArticleBody"/>
        <w:jc w:val="left"/>
      </w:pPr>
      <w:r>
        <w:rPr>
          <w:rFonts w:ascii="Leelawadee UI" w:hAnsi="Leelawadee UI" w:eastAsia="Leelawadee UI" w:cs="Leelawadee UI"/>
        </w:rPr>
        <w:t>បីខែដំបូងនៃ វិវរណៈ ជំពូកទីមួយ កំណត់សារព្រមានចុងក្រោយ និងបង្ហាញពីរបៀបដែលសារនោះត្រូវបានបញ្ជូនពីព្រះទៅកាន់មនុស្សជាតិ។ វាក៏បញ្ជាក់ផងដែរថា នេះជាវិវរណៈនៃព្រះយេស៊ូវគ្រីស្ទ ដូច្នេះហើយបានបង្កើតការបែងចែកឲ្យខុសគ្នារវាងសៀវភៅវិវរណៈ និងសៀវភៅដានីយ៉ែល។ មួយគឺជាព្យាករណ៍ មួយទៀតគឺជាវិវរណៈ។</w:t>
      </w:r>
    </w:p>
    <w:p>
      <w:pPr>
        <w:pStyle w:val="ArticleScripture"/>
        <w:jc w:val="left"/>
      </w:pPr>
      <w:r>
        <w:rPr>
          <w:rFonts w:ascii="Leelawadee UI" w:hAnsi="Leelawadee UI" w:eastAsia="Leelawadee UI" w:cs="Leelawadee UI"/>
        </w:rPr>
        <w:t>«នៅក្នុងព្រះគម្ពីរវិវរណៈ សៀវភៅទាំងអស់នៃព្រះគម្ពីរបានមកជួបគ្នា ហើយបញ្ចប់នៅទីនោះ។ នៅទីនេះ គឺជាផ្នែកបំពេញបន្ថែមនៃសៀវភៅដានីយ៉ែល។ មួយគឺជាការព្យាករណ៍; មួយទៀតគឺជាការវិវរណៈ។ សៀវភៅដែលត្រូវបានបិទត្រា មិនមែនជាព្រះគម្ពីរវិវរណៈទេ ប៉ុន្តែជាផ្នែកនោះនៃការព្យាករណ៍របស់ដានីយ៉ែល ដែលទាក់ទងនឹងថ្ងៃចុងក្រោយ។ ទេវតាបានបង្គាប់ថា “ប៉ុន្តែឯង ដានីយ៉ែលអើយ ចូរបិទពាក្យទាំងនេះ ហើយបិទត្រាសៀវភៅនេះ រហូតដល់គ្រាចុងបញ្ចប់ចុះ”។ ដានីយ៉ែល 12:4»។ កិច្ចការរបស់ពួកសាវក, 585។</w:t>
      </w:r>
    </w:p>
    <w:p>
      <w:pPr>
        <w:pStyle w:val="ArticleBody"/>
        <w:jc w:val="left"/>
      </w:pPr>
      <w:r>
        <w:rPr>
          <w:rFonts w:ascii="Leelawadee UI" w:hAnsi="Leelawadee UI" w:eastAsia="Leelawadee UI" w:cs="Leelawadee UI"/>
        </w:rPr>
        <w:t>នៅក្នុងគម្ពីរវិវរណៈ មានបន្ទាត់នៃពាក្យទំនាយដែលត្រូវបានស្គាល់ និងត្រូវយកមកផ្គុំគ្នា បន្ទាត់លើបន្ទាត់។ បន្ទាត់ពាក្យទំនាយទាំងអស់នោះបញ្ចប់នៅក្នុងគម្ពីរវិវរណៈ ប៉ុន្តែគម្ពីរដែលត្រូវបានបិទត្រាមិនមែនជាគម្ពីរវិវរណៈទេ ហើយក៏មិនមែនគ្រាន់តែជាគម្ពីរដានីយ៉ែលដែលត្រូវបានបិទត្រាប៉ុណ្ណោះដែរ ប៉ុន្តែអ្វីដែលត្រូវបានបិទត្រានៅក្នុងគម្ពីរដានីយ៉ែលនោះ គឺ «ផ្នែកនៃពាក្យទំនាយរបស់ដានីយ៉ែលដែលទាក់ទងនឹងថ្ងៃចុងក្រោយ»។</w:t>
      </w:r>
    </w:p>
    <w:p>
      <w:pPr>
        <w:pStyle w:val="ArticleBody"/>
        <w:jc w:val="left"/>
      </w:pPr>
      <w:r>
        <w:rPr>
          <w:rFonts w:ascii="Leelawadee UI" w:hAnsi="Leelawadee UI" w:eastAsia="Leelawadee UI" w:cs="Leelawadee UI"/>
        </w:rPr>
        <w:t>«គ្រាចុងក្រោយ» អាចត្រូវបានយល់ក្នុងន័យទូទៅមួយបាន ប៉ុន្តែ ការយល់ពាក្យនេះថាជាព្រះបន្ទូលដែលបានបំផុសគំនិត (ដូចដែលវាជា) ទាមទារឲ្យយើងពិនិត្យផងដែរថា តើពាក្យសម្តី «គ្រាចុងក្រោយ» មាននិមិត្តសញ្ញាព្យាករណ៍ភ្ជាប់ជាមួយវាឬទេ។ «គ្រាចុងក្រោយ» គឺជារយៈកាលជាក់លាក់មួយក្នុងប្រវត្តិសាស្ត្រព្យាករណ៍ ដែលមានខ្សែបន្ទាត់នៃភស្តុតាងជាច្រើនគាំទ្រ។ ខ្ញុំសង្ឃឹមថានឹងរៀបរាប់ប្រវត្តិសាស្ត្រនោះឲ្យបានច្បាស់លាស់នៅពេលឆាប់ៗខាងមុខ។ ជាក់ជាមិនខាន វាគឺជាប្រវត្តិសាស្ត្រចាប់ពីឆ្នាំ 1798 រហូតដល់ការបិទសម័យសាកល្បង។ វិធីមួយក្នុងការស្គាល់រឿងនេះ គឺថា ក្នុងពិធីបម្រើនៅទីបរិសុទ្ធតាមព្យញ្ជនៈ មានតែមួយថ្ងៃប៉ុណ្ណោះក្នុងមួយឆ្នាំ ដែលតំណាងឲ្យការជំនុំជម្រះ ហើយនោះគឺជាថ្ងៃនៃការផ្សះផ្សា។ ពិធីតាមព្យញ្ជនៈនោះបានជានិមិត្តរូបជាមុននៃអ្វីដែល ស៊ីស្ទ័រ វ៉ាយត៍ ហៅថា ថ្ងៃនៃការផ្សះផ្សាបែបប្រឆាំងនឹងនិមិត្តរូប។ ថ្ងៃនៃការផ្សះផ្សាខាងព្យាករណ៍ ឬខាងវិញ្ញាណ តំណាងឲ្យ «គ្រាចុងក្រោយ» នៃពេលវេលាសាកល្បង វាតំណាងឲ្យរយៈកាលនៃការជំនុំជម្រះចុងក្រោយ។</w:t>
      </w:r>
    </w:p>
    <w:p>
      <w:pPr>
        <w:pStyle w:val="ArticleBody"/>
        <w:jc w:val="left"/>
      </w:pPr>
      <w:r>
        <w:rPr>
          <w:rFonts w:ascii="Leelawadee UI" w:hAnsi="Leelawadee UI" w:eastAsia="Leelawadee UI" w:cs="Leelawadee UI"/>
        </w:rPr>
        <w:t>ទំនាយក្នុងសៀវភៅដានីយ៉ែល ដែលត្រូវបានបិទត្រាទុកនោះ មានពីរផ្នែក។ មានទំនាយមួយទាក់ទងនឹងគ្រាចុងក្រោយ ដែលពួកមីល្លឺរ៉ាយត៍បានទទួលស្គាល់ ហើយដែលប្រកាសអំពីការបើកនៃការជំនុំជម្រះ។ ខគម្ពីរនោះក្នុងសៀវភៅដានីយ៉ែល ត្រូវបានតំណាងដោយនិមិត្តនៃទន្លេអ៊ុយឡាយ ក្នុងជំពូកទីប្រាំបី និងទីប្រាំបួន។ ទំនាយមួយទៀត ដែលត្រូវបានបិទត្រាទុកក្នុងសៀវភៅដានីយ៉ែល ប្រកាសអំពីការបិទបញ្ចប់នៃការជំនុំជម្រះ ហើយអំពីចុងបញ្ចប់នៃអាដវេនទីសឹម ហើយអំពីចុងបញ្ចប់នៃសហរដ្ឋអាមេរិក ហើយអំពីចុងបញ្ចប់នៃពិភពលោក។ និមិត្តនោះត្រូវបានតំណាងដោយទន្លេហ៊ីដេកែល។</w:t>
      </w:r>
    </w:p>
    <w:p>
      <w:pPr>
        <w:pStyle w:val="ArticleScripture"/>
        <w:jc w:val="left"/>
      </w:pPr>
      <w:r>
        <w:rPr>
          <w:rFonts w:ascii="Leelawadee UI" w:hAnsi="Leelawadee UI" w:eastAsia="Leelawadee UI" w:cs="Leelawadee UI"/>
        </w:rPr>
        <w:t>«ពន្លឺដែលដានីយ៉ែលបានទទួលពីព្រះ ត្រូវបានប្រទានជាពិសេសសម្រាប់គ្រាចុងក្រោយទាំងនេះ។ និមិត្តដែលគាត់បានឃើញនៅមាត់ទន្លេអ៊ូឡាយ និងហិដេកែល ជាទន្លេធំៗនៃស៊ីណារ ឥឡូវនេះកំពុងសម្រេចបំពេញ ហើយព្រឹត្តិការណ៍ទាំងអស់ដែលបានទាយទុកជាមុន នឹងកើតឡើងក្នុងពេលឆាប់ៗនេះ»។ Testimonies to Ministers, 112, 113.</w:t>
      </w:r>
    </w:p>
    <w:p>
      <w:pPr>
        <w:pStyle w:val="ArticleBody"/>
        <w:jc w:val="left"/>
      </w:pPr>
      <w:r>
        <w:rPr>
          <w:rFonts w:ascii="Leelawadee UI" w:hAnsi="Leelawadee UI" w:eastAsia="Leelawadee UI" w:cs="Leelawadee UI"/>
        </w:rPr>
        <w:t>និមិត្តនៃទន្លេអ៊ូឡាយត្រូវបានបើកត្រានៅឆ្នាំ 1798 ហើយសំដៅទៅលើទីបរិសុទ្ធរបស់ព្រះ និងប្រជារាស្ត្ររបស់ទ្រង់។ និមិត្តនៃទន្លេហ៊ីដេកែលត្រូវបានបើកត្រានៅឆ្នាំ 1989 នៅពេលដែល ដូចដែលបានពិពណ៌នានៅក្នុង ដានីយ៉ែល ជំពូក 11 ខ 40 ប្រទេសទាំងឡាយដែលតំណាងឲ្យអតីតសហភាពសូវៀតត្រូវបានបោកបក់កម្ចាត់ដោយអំណាចសម្តេចប៉ាប និងសហរដ្ឋអាមេរិក ហើយសំដៅទៅលើសត្រូវរបស់ប្រជារាស្ត្រព្រះ។ និមិត្តទាំងពីរនេះបំពេញមុខងារដូចជាក្រុមជំនុំទាំងប្រាំពីរ និងត្រាទាំងប្រាំពីរ នៅក្នុងគម្ពីរវិវរណៈ។ មួយជាប្រវត្តិសាស្ត្រផ្ទៃក្នុងនៃក្រុមជំនុំ ហើយមួយទៀតជាប្រវត្តិសាស្ត្រផ្ទៃក្រៅនៃក្រុមជំនុំ ហើយវាទាំងពីរគ្របដណ្តប់រយៈពេលទាំងមូល និងជា «ជាពិសេសសម្រាប់» «គ្រាចុងក្រោយទាំងនេះ»។</w:t>
      </w:r>
    </w:p>
    <w:p>
      <w:pPr>
        <w:pStyle w:val="ArticleBody"/>
        <w:jc w:val="left"/>
      </w:pPr>
      <w:r>
        <w:rPr>
          <w:rFonts w:ascii="Leelawadee UI" w:hAnsi="Leelawadee UI" w:eastAsia="Leelawadee UI" w:cs="Leelawadee UI"/>
        </w:rPr>
        <w:t>ប៉ុន្តែ ទោះបីជាយើងត្រូវបានប្រាប់ថា ព្រះគម្ពីរវិវរណៈ មិនមែនជាសៀវភៅដែលបានបិទត្រាក៏ដោយ ក៏យើងក៏ត្រូវបានប្រាប់ដែរថា វាជាសៀវភៅដែលបានបិទត្រា។</w:t>
      </w:r>
    </w:p>
    <w:p>
      <w:pPr>
        <w:pStyle w:val="ArticleScripture"/>
        <w:jc w:val="left"/>
      </w:pPr>
      <w:r>
        <w:rPr>
          <w:rFonts w:ascii="Leelawadee UI" w:hAnsi="Leelawadee UI" w:eastAsia="Leelawadee UI" w:cs="Leelawadee UI"/>
        </w:rPr>
        <w:t>«វិវរណៈជាសៀវភៅដែលបានបិទត្រា ប៉ុន្តែវាក៏ជាសៀវភៅដែលបានបើកផងដែរ។ វាបានកត់ត្រាព្រឹត្តិការណ៍ដ៏អស្ចារ្យដែលនឹងកើតឡើងនៅក្នុងថ្ងៃចុងក្រោយនៃប្រវត្តិសាស្ត្រផែនដីនេះ។ សេចក្ដីបង្រៀននៃសៀវភៅនេះមានលក្ខណៈច្បាស់លាស់ មិនមែនជាអាថ៌កំបាំង ហើយមិនអាចយល់បានឡើយ។ ក្នុងសៀវភៅនេះ បន្ទាត់ដដែលនៃទំនាយត្រូវបានលើកយកមកដូចនៅក្នុងដានីយ៉ែល។ ទំនាយខ្លះៗ ព្រះបានមានបន្ទូលឡើងវិញ ដូច្នេះបានបង្ហាញថា ត្រូវតែផ្តល់សារៈសំខាន់ដល់ទំនាយទាំងនោះ។ ព្រះអម្ចាស់មិនមានបន្ទូលឡើងវិញអំពីអ្វីៗដែលគ្មានសារៈសំខាន់ធំធេងនោះទេ»។ Manuscript Releases, volume 9, 8.</w:t>
      </w:r>
    </w:p>
    <w:p>
      <w:pPr>
        <w:pStyle w:val="ArticleBody"/>
        <w:jc w:val="left"/>
      </w:pPr>
      <w:r>
        <w:rPr>
          <w:rFonts w:ascii="Leelawadee UI" w:hAnsi="Leelawadee UI" w:eastAsia="Leelawadee UI" w:cs="Leelawadee UI"/>
        </w:rPr>
        <w:t>សៀវភៅវិវរណៈត្រូវបានបើកត្រា ពីព្រោះការព្យាករណ៍ក្នុងសៀវភៅដានីយ៉ែលត្រូវបានបើកត្រាហើយ ហើយខ្សែបន្ទាត់នៃការព្យាករណ៍ដែលត្រូវបានបើកត្រានៅក្នុងដានីយ៉ែលនោះ គឺជាខ្សែបន្ទាត់ដូចគ្នាដែលមាននៅក្នុងវិវរណៈ។ អ្វីដែលត្រូវបានបិទត្រាទុកនៅក្នុងសៀវភៅវិវរណៈ គឺជាផ្នែកមួយនៃវិវរណៈ ដែលពិសេសពាក់ព័ន្ធនឹងប្រជារាស្ត្ររបស់ព្រះនៅក្នុង «ថ្ងៃចុងក្រោយ»។ នៅពេលដែលបងស្រី White បានសរសេរសេចក្ដីថ្លែងការណ៍នេះ «ផ្គរលាន់ទាំងប្រាំពីរ» នៅពេលដែលនាងសរសេរនោះ នៅតែត្រូវបានបិទត្រាទុក ដូច្នេះនាងបានសរសេរថា «វាជាសៀវភៅដែលត្រូវបានបិទត្រា»។ នាងក៏បាននិយាយផងដែរថា សៀវភៅដានីយ៉ែល គឺជា «សៀវភៅដែលត្រូវបានបិទត្រា» ដោយប្រើកាលអតីតកាល។ សម្រាប់នាង វាត្រូវបានបើកត្រារួចហើយនៅឆ្នាំ 1798។</w:t>
      </w:r>
    </w:p>
    <w:p>
      <w:pPr>
        <w:pStyle w:val="ArticleBody"/>
        <w:jc w:val="left"/>
      </w:pPr>
      <w:r>
        <w:rPr>
          <w:rFonts w:ascii="Leelawadee UI" w:hAnsi="Leelawadee UI" w:eastAsia="Leelawadee UI" w:cs="Leelawadee UI"/>
        </w:rPr>
        <w:t>អ្វីដែលត្រូវបានបិទត្រាទុកអំពីផ្គរលាន់ទាំងប្រាំពីរនៅក្នុងអាយុកាលរបស់នាង មិនមែនជាព្រឹត្តិការណ៍អនាគតដែលតំណាងដោយផ្គរលាន់ទាំងប្រាំពីរប៉ុណ្ណោះទេ ប៉ុន្តែជាចម្បងគឺថា «ផ្គរលាន់ទាំងប្រាំពីរ» តំណាងឲ្យការពិតថា ការចាប់ផ្ដើមនៃអាដវេនទីសម ស្របគ្នានឹងចុងបញ្ចប់នៃអាដវេនទីសម។ «ផ្គរលាន់ទាំងប្រាំពីរ» កំពុងបើកសម្ដែងនូវក្បួនទំនាយដ៏សំខាន់បំផុតដែលត្រូវការសម្រាប់ការយល់អំពី វិវរណៈនៃព្រះយេស៊ូវគ្រីស្ទ ខណៈដែលក៏កំពុងបើកសម្ដែងលក្ខណៈមួយនៃសភាព និងព្រះចរិតរបស់ព្រះផងដែរ គឺថា ទ្រង់ជាការចាប់ផ្ដើម និងជាចុងបញ្ចប់នៃអ្វីទាំងអស់។ ទំនាយបញ្ជាក់ថា មានការអភិវឌ្ឍដោយមានគោលបំណងនៃសេចក្ដីពិតទាំងឡាយដែលពាក់ព័ន្ធនឹងសភាព និងព្រះចរិតរបស់ព្រះ។</w:t>
      </w:r>
    </w:p>
    <w:p>
      <w:pPr>
        <w:pStyle w:val="ArticleBody"/>
        <w:jc w:val="left"/>
      </w:pPr>
      <w:r>
        <w:rPr>
          <w:rFonts w:ascii="Leelawadee UI" w:hAnsi="Leelawadee UI" w:eastAsia="Leelawadee UI" w:cs="Leelawadee UI"/>
        </w:rPr>
        <w:t>ព្រះយេស៊ូវ នៅពេលដែលត្រូវបានតំណាងថាជា «សិង្ហនៃកុលសម្ព័ន្ធយូដា» នោះកំពុងតំណាងនូវកិច្ចការដែលព្រះអង្គសម្រេចបាន ខណៈដែលព្រះអង្គបើកសម្ដែងសេចក្តីពិតតាមរបៀបបន្តបន្ទាប់ និងមានប្រព័ន្ធតាមរយៈប្រវត្តិសាស្ត្រ។ ព្រះអង្គបិទត្រាព្រះបន្ទូលទំនាយ ទុករហូតដល់ពេលវេលាដែលវាត្រូវតែបានយល់។ ព្រះអង្គបិទត្រា និងបើកត្រាសេចក្តីពិត ដើម្បីគោលបំណងនៃការបង្រៀន។ ក្នុងនាមជា Palmoni ព្រះយេស៊ូវគឺជាអ្នករាប់ដ៏អស្ចារ្យ ជាព្រះអម្ចាស់នៃពេលវេលា ដែលគ្រប់គ្រង His-story របស់ព្រះអង្គ។ ក្នុងនាមជា Alpha and Omega ព្រះអង្គគឺជា ក្នុងចំណោមអ្វីផ្សេងទៀត ព្រះអម្ចាស់នៃភាសា។ ក្នុងនាមជាសិង្ហនៃកុលសម្ព័ន្ធយូដា ព្រះអង្គគឺជាអង្គដែលគ្រប់គ្រងថា នៅពេលណាសេចក្តីពិតត្រូវបានបើកសម្ដែងដល់មនុស្ស។</w:t>
      </w:r>
    </w:p>
    <w:p>
      <w:pPr>
        <w:pStyle w:val="ArticleBody"/>
        <w:jc w:val="left"/>
      </w:pPr>
      <w:r>
        <w:rPr>
          <w:rFonts w:ascii="Leelawadee UI" w:hAnsi="Leelawadee UI" w:eastAsia="Leelawadee UI" w:cs="Leelawadee UI"/>
        </w:rPr>
        <w:t>ក្នុងជំពូកទីមួយនៃព្រះគម្ពីរវិវរណៈ បន្ទាប់ពីខទីមួយដល់ខទីបី ព្រះទេវភាពត្រូវបានបង្ហាញថាជាអង្គបីដាច់ដោយឡែកពីគ្នា។</w:t>
      </w:r>
    </w:p>
    <w:p>
      <w:pPr>
        <w:pStyle w:val="ArticleScripture"/>
        <w:jc w:val="left"/>
      </w:pPr>
      <w:r>
        <w:rPr>
          <w:rFonts w:ascii="Leelawadee UI" w:hAnsi="Leelawadee UI" w:eastAsia="Leelawadee UI" w:cs="Leelawadee UI"/>
        </w:rPr>
        <w:t>យ៉ូហាន ទៅកាន់ក្រុមជំនុំទាំងប្រាំពីរ ដែលស្ថិតនៅក្នុងអាស៊ីៈ សូមឲ្យព្រះគុណ និងសេចក្តីសុខសាន្ត បានដល់អ្នកទាំងឡាយ,</w:t>
      </w:r>
    </w:p>
    <w:p>
      <w:pPr>
        <w:pStyle w:val="ArticleScripture"/>
        <w:jc w:val="left"/>
      </w:pPr>
      <w:r>
        <w:rPr>
          <w:rFonts w:ascii="Leelawadee UI" w:hAnsi="Leelawadee UI" w:eastAsia="Leelawadee UI" w:cs="Leelawadee UI"/>
        </w:rPr>
        <w:t>ពីព្រះអង្គដែលគង់នៅ ដែលបានគង់នៅ ហើយដែលនឹងយាងមក;</w:t>
      </w:r>
    </w:p>
    <w:p>
      <w:pPr>
        <w:pStyle w:val="ArticleScripture"/>
        <w:jc w:val="left"/>
      </w:pPr>
      <w:r>
        <w:rPr>
          <w:rFonts w:ascii="Leelawadee UI" w:hAnsi="Leelawadee UI" w:eastAsia="Leelawadee UI" w:cs="Leelawadee UI"/>
        </w:rPr>
        <w:t>និងពីព្រះវិញ្ញាណទាំងប្រាំពីរ ដែលនៅមុខបល្ល័ង្ករបស់ទ្រង់;</w:t>
      </w:r>
    </w:p>
    <w:p>
      <w:pPr>
        <w:pStyle w:val="ArticleScripture"/>
        <w:jc w:val="left"/>
      </w:pPr>
      <w:r>
        <w:rPr>
          <w:rFonts w:ascii="Leelawadee UI" w:hAnsi="Leelawadee UI" w:eastAsia="Leelawadee UI" w:cs="Leelawadee UI"/>
        </w:rPr>
        <w:t>ហើយមកពីព្រះយេស៊ូវគ្រីស្ទ ដ្បិតទ្រង់ជាសាក្សីស្មោះត្រង់ និងជាបុត្រច្បងនៃពួកមនុស្សស្លាប់ ហើយជាព្រះអម្ចាស់លើស្ដេចទាំងឡាយនៃផែនដី។ វិវរណៈ ១:៤, ៥។</w:t>
      </w:r>
    </w:p>
    <w:p>
      <w:pPr>
        <w:pStyle w:val="ArticleBody"/>
        <w:jc w:val="left"/>
      </w:pPr>
      <w:r>
        <w:rPr>
          <w:rFonts w:ascii="Leelawadee UI" w:hAnsi="Leelawadee UI" w:eastAsia="Leelawadee UI" w:cs="Leelawadee UI"/>
        </w:rPr>
        <w:t>សេចក្តីផ្ដើមនៃសៀវភៅចុងក្រោយនៃព្រះគម្ពីរ បានផ្ញើសេចក្តីសួរសុខទុក្ខយ៉ាងច្បាស់ទៅកាន់ក្រុមជំនុំរបស់ព្រះ ដែលកំណត់អត្តសញ្ញាណព្រះវរបិតា ព្រះវិញ្ញាណ និងព្រះបុត្រា។ សេចក្តីបញ្ចប់នៃព្រះបន្ទូលរបស់ព្រះ កំពុងតែធ្វើឡើងវិញនូវសេចក្តីផ្ដើម ហើយដោយការធ្វើដូច្នេះ វាកំពុងសង្កត់ធ្ងន់លើសារៈសំខាន់នៃការយល់ដឹងត្រឹមត្រូវអំពីព្រះភាព។ វាកំពុងធ្វើដូច្នេះសម្រាប់អ្នកទាំងឡាយដែលនឹងក្លាយជាពួកភីឡាដែលហ្វាន និងបង្កើតបានជាមួយសែនបួនម៉ឺនបួនពាន់នាក់។ ពួកគេជារាស្ត្រសម្ពន្ធមេត្រីចុងក្រោយ ដែលត្រូវបានតំណាងជាគំរូទុកជាមុននៅទូទាំងបណ្ដាញនៃប្រវត្តិសាស្ត្រសម្ពន្ធមេត្រី។ សាក្សីទាំងនោះ ក្នុងចំណោមសេចក្ដីពិតផ្សេងៗទៀត បញ្ជាក់ថា ព្រះបានកំពុងស្វែងរកជាបន្តបន្ទាប់ ដើម្បីបង្កើនចំណេះដឹងអំពីសភាព និងលក្ខណៈរបស់ទ្រង់ នៅទូទាំងប្រវត្តិសាស្ត្រព្យាករណ៍។</w:t>
      </w:r>
    </w:p>
    <w:p>
      <w:pPr>
        <w:pStyle w:val="ArticleBody"/>
        <w:jc w:val="left"/>
      </w:pPr>
      <w:r>
        <w:rPr>
          <w:rFonts w:ascii="Leelawadee UI" w:hAnsi="Leelawadee UI" w:eastAsia="Leelawadee UI" w:cs="Leelawadee UI"/>
        </w:rPr>
        <w:t>និមិត្តរូបដ៏ធំបំផុតនៅក្នុងព្រះគម្ពីរ ដែលបង្ហាញអំពីការខ្វះចំណេះដឹងអំពីព្រះរបស់មនុស្ស គឺផារ៉ោន ដែលតំណាងឲ្យប្រទេសអេស៊ីព្ទ ជានិមិត្តរូបនៃលោកិយទាំងមូល ហើយដូច្នេះក៏ជានិមិត្តរូបនៃមនុស្សជាតិទាំងអស់ផងដែរ។ សញ្ញាសម្គាល់នោះចាប់ផ្តើមដំណើរការនេះនៅដើមកាលនៃអ៊ីស្រាអែលតាមអក្សរ ដែលនៅទីនោះព្រះកំពុងស្វែងរកធ្វើឲ្យព្រះនាមរបស់ទ្រង់បានស្គាល់។ នៅចុងបញ្ចប់នៃអ៊ីស្រាអែលតាមអក្សរ ការជម្លោះអំពីព្រះនាមរបស់ព្រះត្រូវបានធ្វើឡើងម្ដងទៀត។ នៅចុងបញ្ចប់នៃអ៊ីស្រាអែលតាមអក្សរ ព្រះយេស៊ូវបានសម្គាល់ការប្រាស្រ័យទាក់ទងរបស់ទ្រង់ជាមួយសាសន៍យូដា ដោយកំណត់អត្តសញ្ញាណប្រវត្តិសាស្ត្ររបស់ដាវីឌ និងប្រើ «ច្បាប់នៃការលើកឡើងជាលើកដំបូង» ដើម្បីតំណាងឲ្យសេចក្តីថ្លែងចុងក្រោយអំពីភាពខ្វាក់ល្ងង់បែបឡាវឌីសេរបស់សាសន៍យូដា។ ពួកគេមិនអាចយល់អ្វីដែលទ្រង់កំពុងមានបន្ទូលបានទេ ពីព្រោះពួកគេមិនស្គាល់ច្បាប់នៃអាល់ហ្វា និងអូមេហ្គា ហើយក៏មិនស្គាល់អាល់ហ្វា និងអូមេហ្គា ដែលកំពុងឈរនៅចំពោះមុខពួកគេដែរ។</w:t>
      </w:r>
    </w:p>
    <w:p>
      <w:pPr>
        <w:pStyle w:val="ArticleBody"/>
        <w:jc w:val="left"/>
      </w:pPr>
      <w:r>
        <w:rPr>
          <w:rFonts w:ascii="Leelawadee UI" w:hAnsi="Leelawadee UI" w:eastAsia="Leelawadee UI" w:cs="Leelawadee UI"/>
        </w:rPr>
        <w:t>នៅដើមកំណើតនៃអ៊ីស្រាអែលខាងវិញ្ញាណ ការជម្លោះដែលបានតំណាងជាប្រភេទនៅក្នុងប្រវត្តិសាស្ត្ររបស់ម៉ូសេ មានសមភាគីស្របគ្នា។ ខណៈដែលអាឌ</w:t>
      </w:r>
      <w:r>
        <w:rPr>
          <w:rFonts w:ascii="Sylfaen" w:hAnsi="Sylfaen" w:eastAsia="Sylfaen" w:cs="Sylfaen"/>
        </w:rPr>
        <w:t>վեն</w:t>
      </w:r>
      <w:r>
        <w:rPr>
          <w:rFonts w:ascii="Leelawadee UI" w:hAnsi="Leelawadee UI" w:eastAsia="Leelawadee UI" w:cs="Leelawadee UI"/>
        </w:rPr>
        <w:t>ទីស៊ីមបានធ្វើដំណើរកាត់ប្រវត្តិសាស្ត្រនៃ «គ្រាចុងក្រោយ» ឱកាសជាច្រើនសម្រាប់យល់ដឹងបន្ថែមអំពីអាល់ហ្វា និងអូមេហ្គា ត្រូវបានប្រទានឲ្យ ដូចជាករណីរបស់អ៊ីស្រាអែលបុរាណផងដែរ។ នឹងមានចំណុចមួយនៅចុងបញ្ចប់នៃអាឌ</w:t>
      </w:r>
      <w:r>
        <w:rPr>
          <w:rFonts w:ascii="Sylfaen" w:hAnsi="Sylfaen" w:eastAsia="Sylfaen" w:cs="Sylfaen"/>
        </w:rPr>
        <w:t>վեն</w:t>
      </w:r>
      <w:r>
        <w:rPr>
          <w:rFonts w:ascii="Leelawadee UI" w:hAnsi="Leelawadee UI" w:eastAsia="Leelawadee UI" w:cs="Leelawadee UI"/>
        </w:rPr>
        <w:t>ទីស៊ីម ដែលគេនឹងមិនសួរសំណួរអ្វីទៀតឡើយ ដូចដែលបានកើតមាននៅសម័យរបស់ព្រះគ្រីស្ទ។</w:t>
      </w:r>
    </w:p>
    <w:p>
      <w:pPr>
        <w:pStyle w:val="ArticleBody"/>
        <w:jc w:val="left"/>
      </w:pPr>
      <w:r>
        <w:rPr>
          <w:rFonts w:ascii="Leelawadee UI" w:hAnsi="Leelawadee UI" w:eastAsia="Leelawadee UI" w:cs="Leelawadee UI"/>
        </w:rPr>
        <w:t>យើងត្រឡប់មកកាន់អត្ថបទក្នុងវិវរណៈ ជំពូកទីមួយវិញ យើងឃើញថា ព្រះគុណ និងសេចក្តីសុខសាន្ត ត្រូវបានផ្ញើមកពីព្រះអង្គដែលគង់នៅ ដែលបានគង់នៅ ហើយដែលនឹងយាងមក ហើយក៏មកពីវិញ្ញាណទាំងប្រាំពីរផង ហើយក៏មកពីព្រះយេស៊ូវផងដែរ។ ព្រះភាពនៃព្រះត្រូវបានតំណាងដោយព្រះយេស៊ូវ វិញ្ញាណទាំងប្រាំពីរ និងព្រះអង្គដែលគង់នៅ ដែលបានគង់នៅ ហើយដែលនឹងយាងមក ដូច្នេះធ្វើឲ្យយើងដឹងថា គឺជាព្រះវរបិតា ដែលមានលក្ខណៈទាំងនោះ ដែលត្រូវបានតំណាងថា ជាព្រះអង្គដែលគង់នៅ ដែលបានគង់នៅ ហើយដែលនឹងយាងមក។ លក្ខណៈទាំងនេះតំណាងឲ្យសភាពអស់កល្បជានិច្ចរបស់ព្រះ។ ព្រះអង្គបានគង់មានជានិច្ចមកហើយ ហើយនៅខទីប្រាំបី និងខទីប្រាំបួន គុណលក្ខណៈដដែលនោះត្រូវបានកំណត់យ៉ាងច្បាស់ថាជារបស់ព្រះយេស៊ូវ។</w:t>
      </w:r>
    </w:p>
    <w:p>
      <w:pPr>
        <w:pStyle w:val="ArticleScripture"/>
        <w:jc w:val="left"/>
      </w:pPr>
      <w:r>
        <w:rPr>
          <w:rFonts w:ascii="Leelawadee UI" w:hAnsi="Leelawadee UI" w:eastAsia="Leelawadee UI" w:cs="Leelawadee UI"/>
        </w:rPr>
        <w:t>ខ្ញុំជាអាល់ផា និងអូមេហ្គា ជាដើម និងជាចុងបញ្ចប់ ព្រះអម្ចាស់មានព្រះបន្ទូលថា គឺជាព្រះអង្គដែលមាននៅសព្វថ្ងៃ ហើយដែលបានមានមកហើយ ហើយដែលនឹងយាងមក គឺជាព្រះដ៏មានព្រះចេស្ដាគ្រប់យ៉ាង។ ខ្ញុំយ៉ូហាន ដែលជាបងប្អូនរបស់អ្នករាល់គ្នាដែរ ហើយជាអ្នករួមក្នុងទុក្ខវេទនា និងក្នុងនគរ និងក្នុងសេចក្ដីអត់ធ្មត់របស់ព្រះយេស៊ូវគ្រីស្ទ បាននៅលើកោះមួយដែលហៅថា ប៉ាតម៉ុស ដោយព្រោះព្រះបន្ទូលរបស់ព្រះ និងដោយព្រោះសក្ខីភាពនៃព្រះយេស៊ូវគ្រីស្ទ។ ខ្ញុំបានស្ថិតនៅក្នុងព្រះវិញ្ញាណនៅថ្ងៃរបស់ព្រះអម្ចាស់ ហើយបានឮសំឡេងមួយយ៉ាងខ្លាំងនៅខាងក្រោយខ្ញុំ ដូចជាសំឡេងត្រែ កំពុងមានព្រះបន្ទូលថា ខ្ញុំជាអាល់ផា និងអូមេហ្គា ជាអង្គទីមួយ និងជាអង្គចុងក្រោយ ហើយថា អ្វីដែលអ្នកឃើញ ចូរសរសេរទុកក្នុងសៀវភៅមួយ ហើយផ្ញើទៅកាន់ក្រុមជំនុំទាំងប្រាំពីរ ដែលនៅក្នុងអាស៊ី គឺទៅកាន់ក្រុងអេភេសូរ៍ និងស្មីរណា និងពើរគាម៉ុស និងធាទីរ៉ា និងសារឌីស និងភីឡាឌែលភា និងឡៅឌីសេ។ វិវរណៈ ១:៨–១១។</w:t>
      </w:r>
    </w:p>
    <w:p>
      <w:pPr>
        <w:pStyle w:val="ArticleBody"/>
        <w:jc w:val="left"/>
      </w:pPr>
      <w:r>
        <w:rPr>
          <w:rFonts w:ascii="Leelawadee UI" w:hAnsi="Leelawadee UI" w:eastAsia="Leelawadee UI" w:cs="Leelawadee UI"/>
        </w:rPr>
        <w:t>អ្នកដែលមានព្រះគម្ពីរដែលបោះពុម្ពព្រះបន្ទូលរបស់ព្រះយេស៊ូវជាពណ៌ក្រហម ដឹងថា ក្នុងខទីប្រាំបី និងខទីដប់មួយ គឺជាព្រះយេស៊ូវដែលកំពុងមានព្រះបន្ទូល។ នៅក្នុងខទាំងនោះ ព្រះយេស៊ូវបញ្ជាក់ថា ទ្រង់មានសភាពអស់កល្បជានិច្ចដូចគ្នានឹងព្រះវរបិតា ដោយទ្រង់សម្គាល់អង្គទ្រង់ថាជា «ព្រះអម្ចាស់ ដែលមានព្រះជន្មគង់នៅ ដែលបានគង់នៅ ហើយដែលនឹងយាងមក» ហើយព្រះយេស៊ូវក៏បន្ថែមថា ទ្រង់ជា «ព្រះដ៏មានគ្រប់ព្រះចេស្ដា»។</w:t>
      </w:r>
    </w:p>
    <w:p>
      <w:pPr>
        <w:pStyle w:val="ArticleBody"/>
        <w:jc w:val="left"/>
      </w:pPr>
      <w:r>
        <w:rPr>
          <w:rFonts w:ascii="Leelawadee UI" w:hAnsi="Leelawadee UI" w:eastAsia="Leelawadee UI" w:cs="Leelawadee UI"/>
        </w:rPr>
        <w:t>រឿងដំបូងបង្អស់បំផុតដែលព្រះយេស៊ូមានព្រះបន្ទូលនៅដើមកណ្ឌវិវរណៈ គឺកណ្ឌដែលបញ្ជាក់ថាវាជាវិវរណៈរបស់ព្រះយេស៊ូគ្រីស្ទ នោះគឺថា ព្រះអង្គជាអាល់ហ្វា និង អូមេហ្គា ថាព្រះអង្គផងដែរមានសភាពអស់កល្បជានិច្ច ដូចជាព្រះវរបិតាមាន ហើយថាព្រះអង្គក៏ជាព្រះដ៏មានគ្រប់ព្រះចេស្តាផងដែរ។ លក្ខណៈសម្បត្តិនៃព្រះសភាវៈរបស់ព្រះ គឺជាពាក្យដំបូងបង្អស់ក្នុងកណ្ឌវិវរណៈដែលចេញពីព្រះយេស៊ូ។ លក្ខណៈសម្បត្តិទាំងនោះ ជាឧបសគ្គរាំងស្ទះដោយផ្ទាល់សម្រាប់ពួកអាដ</w:t>
      </w:r>
      <w:r>
        <w:rPr>
          <w:rFonts w:ascii="Sylfaen" w:hAnsi="Sylfaen" w:eastAsia="Sylfaen" w:cs="Sylfaen"/>
        </w:rPr>
        <w:t>վեն</w:t>
      </w:r>
      <w:r>
        <w:rPr>
          <w:rFonts w:ascii="Leelawadee UI" w:hAnsi="Leelawadee UI" w:eastAsia="Leelawadee UI" w:cs="Leelawadee UI"/>
        </w:rPr>
        <w:t>ទីស្តដែលនៅតែការពារជំហរដើមអំពីព្រះភាពត្រីឯក។ ពួកគេជឿថា មានពេលមួយដែលព្រះវរបិតាបានបង្កើតព្រះរាជបុត្រារបស់ព្រះអង្គឡើង។</w:t>
      </w:r>
    </w:p>
    <w:p>
      <w:pPr>
        <w:pStyle w:val="ArticleBody"/>
        <w:jc w:val="left"/>
      </w:pPr>
      <w:r>
        <w:rPr>
          <w:rFonts w:ascii="Leelawadee UI" w:hAnsi="Leelawadee UI" w:eastAsia="Leelawadee UI" w:cs="Leelawadee UI"/>
        </w:rPr>
        <w:t>ចុងបញ្ចប់នៃព្រះគម្ពីរវិវរណៈ ស្របគ្នានឹងដើមនៃព្រះគម្ពីរវិវរណៈ។</w:t>
      </w:r>
    </w:p>
    <w:p>
      <w:pPr>
        <w:pStyle w:val="ArticleBody"/>
        <w:jc w:val="left"/>
      </w:pPr>
      <w:r>
        <w:rPr>
          <w:rFonts w:ascii="Leelawadee UI" w:hAnsi="Leelawadee UI" w:eastAsia="Leelawadee UI" w:cs="Leelawadee UI"/>
        </w:rPr>
        <w:t>ការយាងមកជាលើកទីពីរ បន្តតាមសេចក្តីពិពណ៌នាអំពីព្រះត្រៃឯក។ នៅក្នុងជំពូកម្ភៃពីរ យើងឃើញថា ចុងបញ្ចប់នៃសៀវភៅនេះ ស្របគ្នានឹងដើមកំណើតនៃសៀវភៅ ហើយខទីដប់ពីរ ស្របស្មើនឹងខទីប្រាំពីរ នៃជំពូកទីមួយ ដោយយោងទៅកាន់ការយាងមកជាលើកទីពីរ។</w:t>
      </w:r>
    </w:p>
    <w:p>
      <w:pPr>
        <w:pStyle w:val="ArticleScripture"/>
        <w:jc w:val="left"/>
      </w:pPr>
      <w:r>
        <w:rPr>
          <w:rFonts w:ascii="Leelawadee UI" w:hAnsi="Leelawadee UI" w:eastAsia="Leelawadee UI" w:cs="Leelawadee UI"/>
        </w:rPr>
        <w:t>ហើយ មើល៍ ខ្ញុំមកយ៉ាងឆាប់រហ័ស ហើយរង្វាន់របស់ខ្ញុំនៅជាមួយខ្ញុំ ដើម្បីប្រទានដល់មនុស្សគ្រប់គ្នា តាមដែលការរបស់គាត់នឹងបានប្រព្រឹត្ត។ ខ្ញុំជាអាល់ហ្វា និងអូមេហ្គា ជាទីដើម និងទីបញ្ចប់ ជាអង្គទីមួយ និងអង្គចុងក្រោយ។ មានពរហើយ អស់អ្នកដែលកាន់តាមបញ្ញត្តិរបស់ទ្រង់ ដើម្បីឲ្យពួកគេមានសិទ្ធិចំពោះដើមឈើនៃជីវិត ហើយអាចចូលតាមទ្វារចូលទៅក្នុងទីក្រុង។ ដ្បិត នៅខាងក្រៅមានឆ្កែ ពួកមន្តអាគម ពួកសហាយ ពួកឃាតករ ពួកគោរពរូបព្រះក្លែងក្លាយ និងអស់អ្នកណាដែលស្រឡាញ់ ហើយប្រព្រឹត្តការកុហក។ ខ្ញុំ យេស៊ូវ បានចាត់ទេវតារបស់ខ្ញុំមក ដើម្បីធ្វើបន្ទាល់ដល់អ្នករាល់គ្នាអំពីសេចក្តីទាំងនេះ ក្នុងពួកជំនុំទាំងឡាយ។ ខ្ញុំជាឬស និងពូជពង្សរបស់ដាវីឌ ហើយជាផ្កាយភ្លឺចែងចាំងនៅពេលព្រឹក។ ហើយព្រះវិញ្ញាណ និងកូនក្រមុំថា៖ «ចូរមក»។ ហើយអ្នកណាដែលឮ ចូរឲ្យនិយាយថា៖ «ចូរមក»។ ហើយអ្នកណាដែលស្រេក ចូរឲ្យមក។ ហើយអ្នកណាដែលមានបំណង ចូរឲ្យយកទឹកនៃជីវិតដោយឥតគិតថ្លៃ។ វិវរណៈ ២២៖១២–១៧។</w:t>
      </w:r>
    </w:p>
    <w:p>
      <w:pPr>
        <w:pStyle w:val="ArticleBody"/>
        <w:jc w:val="left"/>
      </w:pPr>
      <w:r>
        <w:rPr>
          <w:rFonts w:ascii="Leelawadee UI" w:hAnsi="Leelawadee UI" w:eastAsia="Leelawadee UI" w:cs="Leelawadee UI"/>
        </w:rPr>
        <w:t>បន្ទាប់ពីយោងទៅកាន់ការយាងមកជាលើកទីពីរ ព្រះយេស៊ូវ ដូចដែលមាននៅក្នុង វិវរណៈ ជំពូកទី១ ទ្រង់សម្គាល់អង្គទ្រង់ថាជា អាល់ផា និង អូមេហ្គា។ បន្ទាប់មក ទ្រង់បន្ថែមការបែងចែករវាងអ្នកដែលនឹងស្ដាប់ និងអ្នកដែលនឹងមិនស្ដាប់នូវអ្វីដែលព្រះវិញ្ញាណមានព្រះបន្ទូលទៅកាន់ពួកជំនុំទាំងឡាយ។ ទ្រង់យោងទៅកាន់ដំណើរការទំនាក់ទំនងដែលបានបង្ហាញនៅក្នុងខទី១ ដល់ខទី៣ នៃជំពូកទី១ ដោយសម្គាល់ថា ទ្រង់បានចាត់កាព្រីយែលមកជាមួយសារនោះដល់យ៉ូហាន។</w:t>
      </w:r>
    </w:p>
    <w:p>
      <w:pPr>
        <w:pStyle w:val="ArticleBody"/>
        <w:jc w:val="left"/>
      </w:pPr>
      <w:r>
        <w:rPr>
          <w:rFonts w:ascii="Leelawadee UI" w:hAnsi="Leelawadee UI" w:eastAsia="Leelawadee UI" w:cs="Leelawadee UI"/>
        </w:rPr>
        <w:t>បន្ទាប់មក ទ្រង់ត្រឡប់ទៅកាន់សេចក្តីថ្លែងការណ៍ចុងក្រោយដែលទ្រង់បានមានព្រះបន្ទូលទៅកាន់ពួកអាចារ្យ និងពួកផារីស៊ី នៅចុងបញ្ចប់នៃអ៊ីស្រាអែលបុរាណ។ ទ្រង់ភ្ជាប់ចុងបញ្ចប់ទាំងពីរ របស់អ៊ីស្រាអែលតាមអក្សរ និងអ៊ីស្រាអែលខាងវិញ្ញាណ ឲ្យជាប់គ្នា ដោយឆ្លើយនៅក្នុងព្រះគម្ពីរវិវរណៈសម្រាប់អ្នកនៅក្នុង «ថ្ងៃចុងក្រោយ» អំពីអ្វីដែលពួកយូដានៅក្នុង «ថ្ងៃចុងក្រោយ» របស់ពួកគេ មិនអាចយល់បាន។ ទ្រង់មានព្រះបន្ទូលថា ទ្រង់គឺជាឫស (ការចាប់ផ្ដើម) និងពូជពង្ស (ការបញ្ចប់) របស់ដាវីឌ។ ប្រធានបទអំពីដាវីឌ និងព្រះអម្ចាស់របស់គាត់ គឺជាសេចក្តីថ្លែងការណ៍ចុងក្រោយដែលព្រះយេស៊ូវបានមានព្រះបន្ទូលទៅកាន់ពួកយូដាដែលចេះតែជជែកដេញដោល ហើយវាជានិមិត្តរូបជាមុននៃសេចក្តីប្រកាសចុងក្រោយសម្រាប់អ្នកនៅក្នុងថ្ងៃចុងក្រោយ ដែលយោងតាមសារទៅកាន់ក្រុមជំនុំភីឡាឌែលភា អះអាងថាខ្លួនជាយូដា ប៉ុន្តែមិនមែនទេ។</w:t>
      </w:r>
    </w:p>
    <w:p>
      <w:pPr>
        <w:pStyle w:val="ArticleScripture"/>
        <w:jc w:val="left"/>
      </w:pPr>
      <w:r>
        <w:rPr>
          <w:rFonts w:ascii="Leelawadee UI" w:hAnsi="Leelawadee UI" w:eastAsia="Leelawadee UI" w:cs="Leelawadee UI"/>
        </w:rPr>
        <w:t>មើល៍, ខ្ញុំនឹងធ្វើឲ្យពួកដែលស្ថិតក្នុងសាលាប្រជុំរបស់សាតាំង ដែលនិយាយថាពួកគេជាសាសន៍យូដា តែពុំមែនឡើយ ប៉ុន្តែនិយាយកុហក—មើល៍, ខ្ញុំនឹងធ្វើឲ្យពួកគេមកក្រាបថ្វាយបង្គំនៅមុខជើងរបស់អ្នក ហើយឲ្យដឹងថា ខ្ញុំបានស្រឡាញ់អ្នក។ ព្រោះអ្នកបានកាន់រក្សាព្រះបន្ទូលអំពីការអត់ធ្មត់របស់ខ្ញុំ ខ្ញុំក៏នឹងរក្សាអ្នកឲ្យរួចពីម៉ោងនៃការល្បួង ដែលនឹងមកលើពិភពលោកទាំងមូល ដើម្បីល្បងលមនុស្សទាំងឡាយដែលរស់នៅលើផែនដី។ វិវរណៈ 3:9, 10។</w:t>
      </w:r>
    </w:p>
    <w:p>
      <w:pPr>
        <w:pStyle w:val="ArticleBody"/>
        <w:jc w:val="left"/>
      </w:pPr>
      <w:r>
        <w:rPr>
          <w:rFonts w:ascii="Leelawadee UI" w:hAnsi="Leelawadee UI" w:eastAsia="Leelawadee UI" w:cs="Leelawadee UI"/>
        </w:rPr>
        <w:t>បណ្តាអ្នកដែលថ្វាយបង្គំនៅទាបជើងរបស់ពួកបរិសុទ្ធ គឺជាពួកអាដវេនទីស្តឡៅឌីសេ ដែលត្រូវបានព្រះអម្ចាស់ខ្ជាក់ចេញពីព្រះឱស្ឋរបស់ទ្រង់។</w:t>
      </w:r>
    </w:p>
    <w:p>
      <w:pPr>
        <w:pStyle w:val="ArticleScripture"/>
        <w:jc w:val="left"/>
      </w:pPr>
      <w:r>
        <w:rPr>
          <w:rFonts w:ascii="Leelawadee UI" w:hAnsi="Leelawadee UI" w:eastAsia="Leelawadee UI" w:cs="Leelawadee UI"/>
        </w:rPr>
        <w:t>«អ្នកគិតថា អស់អ្នកដែលថ្វាយបង្គំនៅចំពោះជើងរបស់ពួកបរិសុទ្ធ (វិវរណៈ 3:9) ទីបំផុតនឹងបានសង្គ្រោះ។ នៅទីនេះ ខ្ញុំត្រូវតែខុសពីអ្នក; ដ្បិតព្រះបានបង្ហាញដល់ខ្ញុំថា ពួកមនុស្សក្នុងចំណោមនេះ គឺជាពួក Adventists ដែលបានប្រកាសជំនឿ ប៉ុន្តែបានធ្លាក់ចេញទៅវិញ ហើយ «បានឆ្កាងព្រះរាជបុត្រានៃព្រះសម្រាប់ខ្លួនគេជាថ្មី ហើយបាននាំទ្រង់ឲ្យរងការអាម៉ាស់ជាសាធារណៈ»។ ហើយនៅក្នុង «ម៉ោងនៃការល្បួង» ដែលមិនទាន់មកដល់នៅឡើយ ដើម្បីបង្ហាញឲ្យឃើញលក្ខណៈពិតរបស់មនុស្សគ្រប់រូប នោះពួកគេនឹងដឹងថា ខ្លួនបានបាត់បង់ជារៀងរហូតហើយ; ហើយដោយត្រូវគ្របដណ្តប់ដោយទុក្ខវេទនានៃវិញ្ញាណ ពួកគេនឹងឱនចុះនៅចំពោះជើងរបស់ពួកបរិសុទ្ធ»។ Word to the Little Flock, 12.</w:t>
      </w:r>
    </w:p>
    <w:p>
      <w:pPr>
        <w:pStyle w:val="ArticleBody"/>
        <w:jc w:val="left"/>
      </w:pPr>
      <w:r>
        <w:rPr>
          <w:rFonts w:ascii="Leelawadee UI" w:hAnsi="Leelawadee UI" w:eastAsia="Leelawadee UI" w:cs="Leelawadee UI"/>
        </w:rPr>
        <w:t>យោងតាមព្រះគម្ពីរ និងព្រះវិញ្ញាណនៃការព្យាករណ៍ អស់អ្នកដែលថ្វាយបង្គំនៅទៀបជើងរបស់ពួកបរិសុទ្ធ គឺជាសមាជិកនៃសាលាប្រជុំនៃសាតាំង។ ពួកគេអះអាងថាខ្លួនជាយូដា ប៉ុន្តែមិនមែនទេ។ អាដវិនទីស្តសុចរិតត្រូវបានពោលដល់ក្នុងក្រុមជំនុំភីឡាដែលភា។ មួយសែនបួនម៉ឺនបួនពាន់នាក់ គឺជាពួកភីឡាដែលភា ហើយពួកយូដាដែលនិយាយថាខ្លួនជាយូដា ប៉ុន្តែមិនមែនទេ នោះគឺជាពួកឡាវឌីសេ។ មានមនុស្សស្មោះត្រង់ពីរប្រភេទនៅក្នុង «ថ្ងៃចុងក្រោយ» គឺ មួយសែនបួនម៉ឺនបួនពាន់នាក់ និងពួកអ្នកដែលជាសាក្សីរហូតដល់ស្លាប់។ ក្នុងចំណោមក្រុមជំនុំទាំងប្រាំពីរ មានតែពីរប៉ុណ្ណោះដែលគ្មានការរិះគន់អ្វីសោះ។ មួយគឺ ភីឡាដែលភា ដែលតំណាងឲ្យអស់អ្នកដែលមិនស្លាប់សោះ ហើយមួយទៀតគឺ ស្មឺរណា ដែលតំណាងឲ្យពួកសាក្សីស្មោះត្រង់រហូតដល់ស្លាប់។ ពួកសាក្សីរហូតដល់ស្លាប់ និងអស់អ្នកដែលមិនស្លាប់ គឺ ស្មឺរណា និងភីឡាដែលភា ជាក្រុមជំនុំតែមួយគត់ក្នុងចំណោមទាំងប្រាំពីរ ដែលគ្មានសេចក្តីថ្កោលទោសភ្ជាប់នឹងសារដែលពួកគេបានទទួល។ ទោះយ៉ាងណាក៏ដោយ ក្រុមជំនុំទាំងពីរនេះត្រូវប្រឈមមុខនឹងអស់អ្នកដែលអះអាងថាខ្លួនជាយូដា ប៉ុន្តែមិនមែនទេ។ ដូច្នេះហើយបានជា ពួកគេទាំងអស់សុទ្ធតែជាសមាជិកនៃក្រុមជំនុំតែមួយនៅក្នុង «ថ្ងៃចុងក្រោយ» ដែលកំពុងប្រឈមមុខនឹងកាលៈទេសៈដូចគ្នា ដោយមួយប្រភេទត្រូវបានកំណត់ឲ្យធ្វើបន្ទាល់ដោយឈាមរបស់ខ្លួន ដែលត្រូវបានតំណាងដោយលោកម៉ូសេនៅលើភ្នំប្រែរូប ហើយប្រភេទមួយទៀតត្រូវបានតំណាងដោយលោកអេលីយ៉ា ដែលមិនដែលស្លាប់ឡើយ។</w:t>
      </w:r>
    </w:p>
    <w:p>
      <w:pPr>
        <w:pStyle w:val="ArticleScripture"/>
        <w:jc w:val="left"/>
      </w:pPr>
      <w:r>
        <w:rPr>
          <w:rFonts w:ascii="Leelawadee UI" w:hAnsi="Leelawadee UI" w:eastAsia="Leelawadee UI" w:cs="Leelawadee UI"/>
        </w:rPr>
        <w:t>ចូរសរសេរទៅកាន់ទេវតានៃក្រុមជំនុំនៅក្រុងស្មឺរណាថា៖ ព្រះអង្គដែលជាដំបូង និងចុងក្រោយ ដែលបានសោយស្លាប់ ហើយមានព្រះជន្មរស់ឡើងវិញ មានព្រះបន្ទូលដូច្នេះថា៖ យើងស្គាល់អំពើរបស់អ្នក ការរងទុក្ខវេទនា និងភាពក្រីក្ររបស់អ្នក (ប៉ុន្តែអ្នកមាន) ហើយយើងស្គាល់ការប្រមាថព្រះនៃពួកអ្នកដែលនិយាយថា ខ្លួនជាជនជាតិយូដា តែមិនមែនទេ គឺជាសាលាប្រជុំរបស់សាតាំងវិញ។ កុំភ័យខ្លាចអ្វីៗដែលអ្នកនឹងត្រូវរងទុក្ខឡើយ៖ មើលចុះ អារក្សនឹងបោះអ្នកខ្លះៗក្នុងចំណោមអ្នកទៅក្នុងគុក ដើម្បីឲ្យអ្នករាល់គ្នាបានត្រូវសាកល្បង ហើយអ្នករាល់គ្នានឹងមានទុក្ខវេទនាអស់ដប់ថ្ងៃ៖ ចូរស្មោះត្រង់រហូតដល់សេចក្តីស្លាប់ចុះ នោះយើងនឹងប្រទានមកអ្នកនូវមកុដនៃជីវិត។ វិវរណៈ ២៖៨–១០</w:t>
      </w:r>
    </w:p>
    <w:p>
      <w:pPr>
        <w:pStyle w:val="ArticleBody"/>
        <w:jc w:val="left"/>
      </w:pPr>
      <w:r>
        <w:rPr>
          <w:rFonts w:ascii="Leelawadee UI" w:hAnsi="Leelawadee UI" w:eastAsia="Leelawadee UI" w:cs="Leelawadee UI"/>
        </w:rPr>
        <w:t>នៅពេលព្រះយេស៊ូវពិពណ៌នាអំពីស្ថានការណ៍ដ៏អាក្រក់ធ្ងន់ធ្ងរនៃក្រុមជំនុំស្ម៊ឺណា ទ្រង់បានមានព្រះបន្ទូលវិជ្ជមានតែមួយគត់ប៉ុណ្ណោះ នៅពេលដែលទ្រង់មានព្រះបន្ទូលថា «ប៉ុន្តែអ្នករាល់គ្នាមានទ្រព្យសម្បត្តិ» ដោយហេតុនេះបានដាក់ពួកគេឲ្យផ្ទុយពីសមាជិកនៃសាលាប្រជុំរបស់សាតាំង ដែលមិនមែនជាអ្នកមានទ្រព្យសម្បត្តិទេ។ អស់អ្នកនៅក្នុងព្រះគម្ពីរវិវរណៈដែលជាអាដវេនទីស និងគិតថាខ្លួនមានទ្រព្យសម្បត្តិ តែមិនមានទេ នោះគឺជាពួកយូដាដែលនិយាយថាខ្លួនជាយូដា តែមិនមែនទេ—ដ្បិតពួកគេជាអាដវេនទីសថ្ងៃទីប្រាំពីរនៃឡាវឌីសេ។</w:t>
      </w:r>
    </w:p>
    <w:p>
      <w:pPr>
        <w:pStyle w:val="ArticleBody"/>
        <w:jc w:val="left"/>
      </w:pPr>
      <w:r>
        <w:rPr>
          <w:rFonts w:ascii="Leelawadee UI" w:hAnsi="Leelawadee UI" w:eastAsia="Leelawadee UI" w:cs="Leelawadee UI"/>
        </w:rPr>
        <w:t>នៅក្នុងការបើកនៃព្រះគម្ពីរវិវរណៈ ព្រះជាម្ចាស់ត្រូវបានបង្ហាញជាបុគ្គលបីអង្គ ហើយនៅចុងបញ្ចប់នៃព្រះគម្ពីរវិវរណៈ ព្រះយេស៊ូវ និងព្រះវិញ្ញាណត្រូវបានរៀបរាប់ដោយផ្ទាល់ ប៉ុន្តែមិនបានរៀបរាប់អំពីព្រះបិតាដោយផ្ទាល់ទេ។ ទោះជាយ៉ាងណា នោះមិនសំខាន់ឡើយ ពីព្រោះគោលការណ៍ «បន្ទាត់លើបន្ទាត់» ដែលរួមបញ្ចូលជាមួយនឹងការណ៍ដែលថា ចំណុចដើមបំភ្លឺចំណុចចុងក្រោយ ទាមទារឲ្យយើងទទួលស្គាល់ព្រះបិតានៅក្នុងខចុងក្រោយៗនៃព្រះគម្ពីរវិវរណៈ ព្រោះព្រះអង្គត្រូវបានកំណត់អត្តសញ្ញាណរួចហើយថា គង់នៅទីនោះក្នុងខដំបូងៗ។ ករណីនេះមិនខុសពីដំណឹងល្អតាមយ៉ូហាន ជំពូកទីមួយទេ ដែលក្នុងនោះយ៉ូហានមិនបានកំណត់អត្តសញ្ញាណព្រះវិញ្ញាណដោយផ្ទាល់ ប៉ុន្តែគេយល់ថាព្រះវិញ្ញាណគង់នៅទីនោះ ព្រោះព្រះវិញ្ញាណបានគង់នៅទីនោះតាំងពីលើកដំបូងបំផុតដែលឃ្លា «នៅដើមកំណើត» ត្រូវបានសរសេរ។ សក្ខីកម្មនៃដំណឹងល្អរបស់យ៉ូហាននៅជំពូកទីមួយ ចាប់ផ្តើមដោយឃ្លាដដែលបេះបិទថា «នៅដើមកំណើត»។</w:t>
      </w:r>
    </w:p>
    <w:p>
      <w:pPr>
        <w:pStyle w:val="ArticleBody"/>
        <w:jc w:val="left"/>
      </w:pPr>
      <w:r>
        <w:rPr>
          <w:rFonts w:ascii="Leelawadee UI" w:hAnsi="Leelawadee UI" w:eastAsia="Leelawadee UI" w:cs="Leelawadee UI"/>
        </w:rPr>
        <w:t>«ការចាប់ផ្ដើម» គឺជានិមិត្តសញ្ញាព្យាករណ៍ ហើយត្រូវតែត្រូវបានវាយតម្លៃដោយច្បាប់នៃព្យាករណ៍ រួមទាំង «បន្ទាត់លើបន្ទាត់» ផងដែរ។ ការចាប់ផ្ដើមរបស់ម៉ូសេ គឺជាការចាប់ផ្ដើមរបស់ដំណឹងល្អរបស់យ៉ូហាន គឺជាការចាប់ផ្ដើមនៃសៀវភៅវិវរណៈ ហើយវាក៏ជាចុងបញ្ចប់នៃវិវរណៈផងដែរ។ ក្នុងចំណោមបន្ទាត់ទាំងបួននោះ ពីរដង បុគ្គលទាំងបីនៃត្រីឯកស្ថានសួគ៌ត្រូវបានកំណត់អត្តសញ្ញាណ ហើយក្នុងបន្ទាត់មួយ (ដំណឹងល្អរបស់យ៉ូហាន) ព្រះវិញ្ញាណអាចនឹងបាត់អវត្តមាន ហើយក្នុងបន្ទាត់ទីបួន ព្រះវរបិតាត្រូវបានបាត់អវត្តមាន ប៉ុន្តែនៅពេលយកមករួមគ្នា បុគ្គលទេវភាពទាំងបីត្រូវបានតំណាងនៅក្នុងបន្ទាត់ទាំងបួនទាំងអស់។</w:t>
      </w:r>
    </w:p>
    <w:p>
      <w:pPr>
        <w:pStyle w:val="ArticleBody"/>
        <w:jc w:val="left"/>
      </w:pPr>
      <w:r>
        <w:rPr>
          <w:rFonts w:ascii="Leelawadee UI" w:hAnsi="Leelawadee UI" w:eastAsia="Leelawadee UI" w:cs="Leelawadee UI"/>
        </w:rPr>
        <w:t>ព្រះគ្រីស្ទបានយាងមក ដើម្បីបើកសម្ដែងឲ្យស្គាល់ព្រះវរបិតា ហើយព្រះវិញ្ញាណបរិសុទ្ធបានយាងមក ដើម្បីបើកសម្ដែងឲ្យស្គាល់ព្រះរាជបុត្រា។ ព្រះទាំងបីអង្គបានធ្វើការលះបង់អស់កល្បជានិច្ច។ ព្រះវរបិតាទ្រង់ស្រឡាញ់លោកិយយ៉ាងដូច្នេះ ដល់ថ្នាក់ទ្រង់បានប្រទានព្រះយេស៊ូវ; ព្រះយេស៊ូវទ្រង់ស្រឡាញ់លោកិយយ៉ាងដូច្នេះ ដល់ថ្នាក់ទ្រង់បានយល់ព្រមទទួលយកលើអង្គទ្រង់ផ្ទាល់ សាច់ឈាមនៃពួកអ្នកដែលទ្រង់បានបង្កើត ដើម្បីស្ថិតនៅជានិច្ចអស់កល្បជានិច្ច។ តើការប្រទានបែបណាត្រូវបានតំណាងដោយសកម្មភាពដែលព្រះអ្នកបង្កើតបានជ្រើសរើសក្លាយជាផ្នែកមួយនៃស្នាដៃបង្កើតរបស់ទ្រង់ផ្ទាល់? ព្រះបុគ្គលទីបីនៃទេវភាពបានប្រទានអង្គទ្រង់ផ្ទាល់ ដ្បិតទ្រង់បានទទួលយកតួនាទីនៃការស្ថិតនៅក្នុងអង្គភាពដែលត្រូវបានបង្កើត ហៅថាមនុស្សជាតិ—អស់កល្បជានិច្ច។</w:t>
      </w:r>
    </w:p>
    <w:p>
      <w:pPr>
        <w:pStyle w:val="ArticleBody"/>
        <w:jc w:val="left"/>
      </w:pPr>
      <w:r>
        <w:rPr>
          <w:rFonts w:ascii="Leelawadee UI" w:hAnsi="Leelawadee UI" w:eastAsia="Leelawadee UI" w:cs="Leelawadee UI"/>
        </w:rPr>
        <w:t>ប្រហែលជាដោយហេតុនេះហើយ ដែលព្រះវិញ្ញាណបរិសុទ្ធត្រូវបានភ្ជាប់ជាញឹកញាប់ជាមួយនឹងនិមិត្តសញ្ញានៃប្រជារាស្ត្ររបស់ព្រះ។ ទ្រង់ជាព្រះបុគ្គលមួយអង្គក្នុងព្រះជាត្រ័យឯកភាព ដែលត្រូវគង់នៅជាមួយនឹងស្នាព្រះហស្តមនុស្សជាតិ។ ដូច្នេះ និមិត្តសញ្ញានៃព្រះវិញ្ញាណបរិសុទ្ធនៅក្នុងព្រះគម្ពីរ ជាញឹកញាប់ត្រូវបានតំណាងដោយនិមិត្តសញ្ញាមួយ ដែលតំណាងទាំងព្រះវិញ្ញាណបរិសុទ្ធ ឬមនុស្សជាតិផងដែរ។ នៅដើមកំណើត ព្រះវិញ្ញាណបានរំកិលនៅលើផ្ទៃទឹក។</w:t>
      </w:r>
    </w:p>
    <w:p>
      <w:pPr>
        <w:pStyle w:val="ArticleScripture"/>
        <w:jc w:val="left"/>
      </w:pPr>
      <w:r>
        <w:rPr>
          <w:rFonts w:ascii="Leelawadee UI" w:hAnsi="Leelawadee UI" w:eastAsia="Leelawadee UI" w:cs="Leelawadee UI"/>
        </w:rPr>
        <w:t>ហើយទ្រង់មានព្រះបន្ទូលមកកាន់ខ្ញុំថា ទឹកទាំងឡាយដែលអ្នកបានឃើញ ជាកន្លែងដែលស្រីពេស្យាអង្គុយនៅ នោះគឺជាជនជាតិទាំងឡាយ និងហ្វូងមនុស្សទាំងឡាយ និងប្រជាជាតិទាំងឡាយ និងភាសាទាំងឡាយ។ វិវរណៈ 17:15</w:t>
      </w:r>
    </w:p>
    <w:p>
      <w:pPr>
        <w:pStyle w:val="ArticleBody"/>
        <w:jc w:val="left"/>
      </w:pPr>
      <w:r>
        <w:rPr>
          <w:rFonts w:ascii="Leelawadee UI" w:hAnsi="Leelawadee UI" w:eastAsia="Leelawadee UI" w:cs="Leelawadee UI"/>
        </w:rPr>
        <w:t>គ្រឿងសង្ហារឹមតែមួយគត់នៅក្នុងទីបរិសុទ្ធដែលលោកម៉ូសេបានសង់ឡើង ហើយមិនមានគំរូដែលបានបញ្ជាក់លម្អិតជាពិសេសសម្រាប់ពួកជាងឲ្យអនុវត្តតាម នោះគឺជាជើងចង្កៀងប្រាំពីរសាខា។ ជើងចង្កៀងនេះតំណាងឲ្យការរួមបញ្ចូលគ្នារវាងមនុស្សជាតិនិងទេវភាព។ ដោយហេតុនេះហើយ ការរចនានៃជើងចង្កៀងគឺជាវត្ថុតែមួយគត់នៅក្នុងទីបរិសុទ្ធដែលត្រូវបានទុកឲ្យមនុស្សមានចំណែករួមចំណែកក្នុងការបង្កើត។ ជើងចង្កៀងទាំងប្រាំពីរដែលព្រះគ្រីស្ទយាងក្នុងចំណោម ត្រូវបានកំណត់អត្តសញ្ញាណថាជាពួកជំនុំទាំងប្រាំពីរ ប៉ុន្តែជើងចង្កៀងនោះត្រូវបានបំពេញដោយប្រេង ដែលតំណាងឲ្យព្រះវិញ្ញាណបរិសុទ្ធ ហើយអំបោះចង្កៀងដែលទ្រទ្រង់អណ្តាតភ្លើងសម្រាប់បំភ្លឺ ត្រូវបានធ្វើពីសម្លៀកបំពាក់ក្រណាត់ទេសឯកពណ៌សដែលពួកសង្ឃបានប្រើរួច ដែលតំណាងឲ្យសេចក្តីសុចរិតរបស់ព្រះគ្រីស្ទ ដែលភ្លឺចែងចាំងជាពន្លឺនៃលោកិយ។ ប្រជារាស្ត្ររបស់ព្រះជាពន្លឺនៃលោកិយ ប៉ុន្តែពន្លឺនោះត្រូវបានបញ្ឆេះតែដោយប្រេងនៃព្រះវិញ្ញាណបរិសុទ្ធប៉ុណ្ណោះ។ ជាញឹកញាប់ ព្រះវិញ្ញាណបរិសុទ្ធត្រូវបានភ្ជាប់ជាមួយមនុស្ស នៅក្នុងសេចក្តីពិពណ៌នាអំពីព្រះអង្គក្នុងព្រះគម្ពីរ។</w:t>
      </w:r>
    </w:p>
    <w:p>
      <w:pPr>
        <w:pStyle w:val="ArticleScripture"/>
        <w:jc w:val="left"/>
      </w:pPr>
      <w:r>
        <w:rPr>
          <w:rFonts w:ascii="Leelawadee UI" w:hAnsi="Leelawadee UI" w:eastAsia="Leelawadee UI" w:cs="Leelawadee UI"/>
        </w:rPr>
        <w:t>ហើយពីបល្ល័ង្កនោះ មានផ្លេកបន្ទោរ សូរផ្គររន្ទះ និងសំឡេងចេញមក; ហើយមានចង្កៀងភ្លើងប្រាំពីរកំពុងឆេះនៅមុខបល្ល័ង្ក ដែលជាព្រះវិញ្ញាណទាំងប្រាំពីររបស់ព្រះ។ វិវរណៈ 4:5</w:t>
      </w:r>
    </w:p>
    <w:p>
      <w:pPr>
        <w:pStyle w:val="ArticleBody"/>
        <w:jc w:val="left"/>
      </w:pPr>
      <w:r>
        <w:rPr>
          <w:rFonts w:ascii="Leelawadee UI" w:hAnsi="Leelawadee UI" w:eastAsia="Leelawadee UI" w:cs="Leelawadee UI"/>
        </w:rPr>
        <w:t>អំពូលទាំងប្រាំពីរនៅទីនេះត្រូវបានកំណត់ថាជា «ព្រះវិញ្ញាណទាំងប្រាំពីររបស់ព្រះ» ប៉ុន្តែយើងត្រូវបានប្រាប់ថា ជើងចង្កៀងទាំងប្រាំពីរគឺជាក្រុមជំនុំទាំងប្រាំពីរ។</w:t>
      </w:r>
    </w:p>
    <w:p>
      <w:pPr>
        <w:pStyle w:val="ArticleScripture"/>
        <w:jc w:val="left"/>
      </w:pPr>
      <w:r>
        <w:rPr>
          <w:rFonts w:ascii="Leelawadee UI" w:hAnsi="Leelawadee UI" w:eastAsia="Leelawadee UI" w:cs="Leelawadee UI"/>
        </w:rPr>
        <w:t>សេចក្តីអាថ៌កំបាំងនៃផ្កាយទាំងប្រាំពីរ ដែលអ្នកបានឃើញនៅក្នុងព្រះហស្តស្ដាំរបស់ខ្ញុំ និងជើងចង្កៀងមាសទាំងប្រាំពីរ។ ផ្កាយទាំងប្រាំពីរនោះ គឺជាទូតនៃក្រុមជំនុំទាំងប្រាំពីរ ហើយជើងចង្កៀងទាំងប្រាំពីរ ដែលអ្នកបានឃើញ នោះគឺជាក្រុមជំនុំទាំងប្រាំពីរ។ វិវរណៈ ១៖២០</w:t>
      </w:r>
    </w:p>
    <w:p>
      <w:pPr>
        <w:pStyle w:val="ArticleBody"/>
        <w:jc w:val="left"/>
      </w:pPr>
      <w:r>
        <w:rPr>
          <w:rFonts w:ascii="Leelawadee UI" w:hAnsi="Leelawadee UI" w:eastAsia="Leelawadee UI" w:cs="Leelawadee UI"/>
        </w:rPr>
        <w:t>ទៀនចង្កៀងទាំងប្រាំពីរគឺជាព្រះវិញ្ញាណទាំងប្រាំពីរ ហើយពួកវាក៏ជាក្រុមជំនុំនៃព្រះផងដែរ។</w:t>
      </w:r>
    </w:p>
    <w:p>
      <w:pPr>
        <w:pStyle w:val="ArticleScripture"/>
        <w:jc w:val="left"/>
      </w:pPr>
      <w:r>
        <w:rPr>
          <w:rFonts w:ascii="Leelawadee UI" w:hAnsi="Leelawadee UI" w:eastAsia="Leelawadee UI" w:cs="Leelawadee UI"/>
        </w:rPr>
        <w:t>ខ្ញុំក៏បានមើលទៅ ហើយ មើលចុះ នៅកណ្ដាលបល្ល័ង្ក និងនៅកណ្ដាលសត្វមានជីវិតទាំងបួន ហើយនៅកណ្ដាលពួកចាស់ទុំ មានកូនចៀមមួយឈរនៅទីនោះ ដូចជាត្រូវបានសម្លាប់ហើយ មានស្នែងប្រាំពីរ និងភ្នែកប្រាំពីរ ដែលជាព្រះវិញ្ញាណទាំងប្រាំពីររបស់ព្រះ ដែលបានចាត់ឲ្យចេញទៅក្នុងផែនដីទាំងមូល។ វិវរណៈ 5:6។</w:t>
      </w:r>
    </w:p>
    <w:p>
      <w:pPr>
        <w:pStyle w:val="ArticleBody"/>
        <w:jc w:val="left"/>
      </w:pPr>
      <w:r>
        <w:rPr>
          <w:rFonts w:ascii="Leelawadee UI" w:hAnsi="Leelawadee UI" w:eastAsia="Leelawadee UI" w:cs="Leelawadee UI"/>
        </w:rPr>
        <w:t>ស្នែងទាំងប្រាំពីរ និងព្រះនេត្រទាំងប្រាំពីរ ក៏ជាព្រះវិញ្ញាណបរិសុទ្ធដែរ ដែលត្រូវបានចាត់ឲ្យចេញទៅកាន់ផែនដីទាំងមូល ហើយនៅពេលដែលគ្រីស្ទានម្នាក់ទទួលបុណ្យជ្រមុជទឹក គាត់ក៏ត្រូវបានចាត់ឲ្យចេញទៅកាន់ផែនដីទាំងមូលដែរ ពីព្រោះគាត់ត្រូវបានជ្រមុជទឹកក្នុងព្រះនាមនៃព្រះវរបិតា ព្រះរាជបុត្រា និងព្រះវិញ្ញាណបរិសុទ្ធ។ ក្នុងព្រះពរដែលត្រូវបានប្រកាសលើពួកសាក្សីស្លាប់ក្នុងវិបត្តិនៃច្បាប់ថ្ងៃអាទិត្យ និងលើអស់អ្នកដែលបានស្លាប់ក្នុងសេចក្តីជំនឿនៅក្នុងអ៊ីស្រាអែលខាងវិញ្ញាណសម័យទំនើប ចាប់តាំងពីឆ្នាំ 1844 មក នោះគឺជាព្រះវិញ្ញាណដែលប្រទានសុន្ទរកថាសរសើរសម្រាប់ពិធីបញ្ចុះសពរបស់ពួកគេ នៅពេលដែលទ្រង់មានបន្ទូលថា «បាទ» «ដើម្បីឲ្យពួកគេបានសម្រាកពីការនឿយហត់របស់ពួកគេ» ពីព្រោះទ្រង់បានស្ថិតនៅទីនោះក្នុងអំឡុងពេលការនឿយហត់របស់ពួកគេ រហូតដល់ពួកគេបានលះបង់ជីវិតរបស់ខ្លួន។</w:t>
      </w:r>
    </w:p>
    <w:p>
      <w:pPr>
        <w:pStyle w:val="ArticleScripture"/>
        <w:jc w:val="left"/>
      </w:pPr>
      <w:r>
        <w:rPr>
          <w:rFonts w:ascii="Leelawadee UI" w:hAnsi="Leelawadee UI" w:eastAsia="Leelawadee UI" w:cs="Leelawadee UI"/>
        </w:rPr>
        <w:t>ហើយខ្ញុំបានឮសំឡេងមួយពីស្ថានសួគ៌និយាយមកកាន់ខ្ញុំថា ចូរសរសេរថា ចាប់ពីពេលនេះតទៅ អស់អ្នកស្លាប់ដែលស្លាប់ក្នុងព្រះអម្ចាស់ ជាអ្នកមានពរហើយ៖ ព្រះវិញ្ញាណមានព្រះបន្ទូលថា ពិតមែន ដើម្បីឲ្យពួកគេបានសម្រាកពីការនឿយហត់របស់ខ្លួន ហើយអំពើរបស់ពួកគេក៏តាមពួកគេទៅផង។ វិវរណៈ 14:13។</w:t>
      </w:r>
    </w:p>
    <w:p>
      <w:pPr>
        <w:pStyle w:val="ArticleBody"/>
        <w:jc w:val="left"/>
      </w:pPr>
      <w:r>
        <w:rPr>
          <w:rFonts w:ascii="Leelawadee UI" w:hAnsi="Leelawadee UI" w:eastAsia="Leelawadee UI" w:cs="Leelawadee UI"/>
        </w:rPr>
        <w:t>នៅពេលពិចារណាអំពីចុងបញ្ចប់ និងដើមកំណើតនៃសៀវភៅវិវរណៈ ដើមកំណើតនៃព្រះគម្ពីរ និងដើមកំណើតនៃដំណឹងល្អតាមយ៉ូហាន យើងឃើញថា ព្រះបុគ្គលទាំងបីនៃព្រះជាម្ចាស់ត្រូវបានបង្ហាញវត្តមាន ទោះបីជាព្រះវរបិតាទ្រង់ស្ថិតនៅទីនោះក៏ដោយ ដោយផ្អែកលើការអនុវត្ត «បន្ទាត់លើបន្ទាត់»។ ព្រះរាជបុត្រាទ្រង់ស្ថិតនៅទីនោះ ដោយទ្រង់កំណត់អត្តសញ្ញាណរបស់ទ្រង់ថា អាល់ហ្វា និង អូមេហ្គា។</w:t>
      </w:r>
    </w:p>
    <w:p>
      <w:pPr>
        <w:pStyle w:val="ArticleBody"/>
        <w:jc w:val="left"/>
      </w:pPr>
      <w:r>
        <w:rPr>
          <w:rFonts w:ascii="Leelawadee UI" w:hAnsi="Leelawadee UI" w:eastAsia="Leelawadee UI" w:cs="Leelawadee UI"/>
        </w:rPr>
        <w:t>ប្រសិនបើយើងទទួលស្គាល់ថា ការរួមបញ្ចូលគ្នារវាងមនុស្សជាតិ និងទេវភាព គឺជាការរួមបញ្ចូលគ្នារវាងព្រះវិញ្ញាណបរិសុទ្ធ និងមនុស្សជាតិ នោះយើងអាចយល់បានថា ហេតុអ្វីបានជានិមិត្តសញ្ញានៃព្រះវិញ្ញាណបរិសុទ្ធត្រូវបានភ្ជាប់ជាមួយនឹងនិមិត្តសញ្ញានៃមនុស្សជាតិ។ ដោយមានទស្សនៈនេះនៅក្នុងចិត្ត យើងត្រឡប់ទៅកាន់ “នៅដើមកំណើត” ទាំងពីរ ដែលយើងបានលើកឡើងជាញឹកញាប់មកហើយ។</w:t>
      </w:r>
    </w:p>
    <w:p>
      <w:pPr>
        <w:pStyle w:val="ArticleScripture"/>
        <w:jc w:val="left"/>
      </w:pPr>
      <w:r>
        <w:rPr>
          <w:rFonts w:ascii="Leelawadee UI" w:hAnsi="Leelawadee UI" w:eastAsia="Leelawadee UI" w:cs="Leelawadee UI"/>
        </w:rPr>
        <w:t>នៅដើមកំណើត ព្រះបានបង្កើតផ្ទៃមេឃ និងផែនដី។ ហើយផែនដីនៅឥតរូបរាង ហើយទទេសូន្យ; ហើយសេចក្ដីងងឹតគ្របដណ្ដប់លើផ្ទៃជម្រៅទឹក។ ហើយព្រះវិញ្ញាណនៃព្រះបានរសាត់នៅលើផ្ទៃទឹក។ ហើយព្រះមានព្រះបន្ទូលថា «ចូរឲ្យមានពន្លឺ» ហើយក៏មានពន្លឺ។ ហើយព្រះទ្រង់ទតឃើញថា ពន្លឺនោះល្អ; ហើយព្រះបានញែកពន្លឺចេញពីសេចក្ដីងងឹត។ លោកុប្បត្តិ ១:១–៤។</w:t>
      </w:r>
    </w:p>
    <w:p>
      <w:pPr>
        <w:pStyle w:val="ArticleScripture"/>
        <w:jc w:val="left"/>
      </w:pPr>
      <w:r>
        <w:rPr>
          <w:rFonts w:ascii="Leelawadee UI" w:hAnsi="Leelawadee UI" w:eastAsia="Leelawadee UI" w:cs="Leelawadee UI"/>
        </w:rPr>
        <w:t>នៅដើមកាលមានព្រះបន្ទូល ហើយព្រះបន្ទូលនៅជាមួយនឹងព្រះ ហើយព្រះបន្ទូលនោះជាព្រះ។ ព្រះបន្ទូលនោះបាននៅជាមួយនឹងព្រះតាំងពីដើមកាលមក។ គ្រប់ទាំងអស់ត្រូវបានបង្កើតមកដោយសារព្រះអង្គ ហើយក្រៅពីព្រះអង្គ គ្មានអ្វីមួយដែលបានកើតមក ដែលមិនបានបង្កើតដោយព្រះអង្គឡើយ។ នៅក្នុងព្រះអង្គមានជីវិត ហើយជីវិតនោះជាពន្លឺដល់មនុស្សទាំងឡាយ។ ពន្លឺនោះភ្លឺនៅក្នុងសេចក្ដីងងឹត ហើយសេចក្ដីងងឹតមិនបានយល់ទទួលពន្លឺនោះទេ។ យ៉ូហាន ១:១–៥។</w:t>
      </w:r>
    </w:p>
    <w:p>
      <w:pPr>
        <w:pStyle w:val="ArticleBody"/>
        <w:jc w:val="left"/>
      </w:pPr>
      <w:r>
        <w:rPr>
          <w:rFonts w:ascii="Leelawadee UI" w:hAnsi="Leelawadee UI" w:eastAsia="Leelawadee UI" w:cs="Leelawadee UI"/>
        </w:rPr>
        <w:t>ដោយប្រើសាក្សីទាំងពីរនេះនៃ «នៅដើមដំបូង» ព្រះ ជាព្រះបន្ទូល ទ្រង់ដែលបានបង្កើតរបស់ទាំងអស់ ក៏បានប្រទានជីវិតរបស់ទ្រង់ផងដែរ ដ្បិត «នៅក្នុងទ្រង់មានជីវិត» ហើយជីវិតរបស់ទ្រង់គឺជា «ពន្លឺ» របស់មនុស្សទាំងឡាយ។ «ពន្លឺ» នៃមនុស្សដែលត្រូវបានបង្កើត គឺជាសេចក្តីសុចរិតនៃព្រះអ្នកបង្កើត។ សេចក្តីសុចរិតនៃព្រះអ្នកបង្កើត គឺជាចុងត្រែងក្នុងទៀនទាំងឡាយនៅក្នុងទីបរិសុទ្ធ។</w:t>
      </w:r>
    </w:p>
    <w:p>
      <w:pPr>
        <w:pStyle w:val="ArticleScripture"/>
        <w:jc w:val="left"/>
      </w:pPr>
      <w:r>
        <w:rPr>
          <w:rFonts w:ascii="Leelawadee UI" w:hAnsi="Leelawadee UI" w:eastAsia="Leelawadee UI" w:cs="Leelawadee UI"/>
        </w:rPr>
        <w:t>ហើយ បានប្រទានឲ្យនាងស្លៀកពាក់ក្រណាត់ទេសឯកយ៉ាងល្អ ស្អាត និងស; ដ្បិតក្រណាត់ទេសឯកនោះ គឺជាសេចក្តីសុចរិតរបស់ពួកបរិសុទ្ធ។ វិវរណៈ 19:18។</w:t>
      </w:r>
    </w:p>
    <w:p>
      <w:pPr>
        <w:pStyle w:val="ArticleBody"/>
        <w:jc w:val="left"/>
      </w:pPr>
      <w:r>
        <w:rPr>
          <w:rFonts w:ascii="Leelawadee UI" w:hAnsi="Leelawadee UI" w:eastAsia="Leelawadee UI" w:cs="Leelawadee UI"/>
        </w:rPr>
        <w:t>ប្រេងដែលបញ្ឆេះខ្សែទៀន តំណាងឲ្យសកម្មភាពរបស់ព្រះវិញ្ញាណបរិសុទ្ធក្នុងជីវិតរបស់អ្នកជឿ។ នៅដើមដំបូង ផែនដីស្ថិតក្នុងសេចក្ដីងងឹត ហើយគ្មានពន្លឺឡើយ។ បន្ទាប់មក ព្រះយេស៊ូវបានប្រទានជីវិតរបស់ទ្រង់ គឺជាជីវិតដែលស្ថិតនៅក្នុងទ្រង់ ដើម្បីឲ្យមានពន្លឺសម្រាប់មនុស្សទាំងឡាយ។</w:t>
      </w:r>
    </w:p>
    <w:p>
      <w:pPr>
        <w:pStyle w:val="ArticleScripture"/>
        <w:jc w:val="left"/>
      </w:pPr>
      <w:r>
        <w:rPr>
          <w:rFonts w:ascii="Leelawadee UI" w:hAnsi="Leelawadee UI" w:eastAsia="Leelawadee UI" w:cs="Leelawadee UI"/>
        </w:rPr>
        <w:t>ហើយអស់អ្នកដែលរស់នៅលើផែនដីនឹងថ្វាយបង្គំវា គឺអ្នកទាំងឡាយដែលឈ្មោះមិនបានកត់ទុកនៅក្នុងសៀវភៅនៃជីវិតរបស់កូនចៀម ដែលត្រូវបានសម្លាប់តាំងពីមុនកំណើតលោកិយ។ វិវរណៈ 13:8។</w:t>
      </w:r>
    </w:p>
    <w:p>
      <w:pPr>
        <w:pStyle w:val="ArticleBody"/>
        <w:jc w:val="left"/>
      </w:pPr>
      <w:r>
        <w:rPr>
          <w:rFonts w:ascii="Leelawadee UI" w:hAnsi="Leelawadee UI" w:eastAsia="Leelawadee UI" w:cs="Leelawadee UI"/>
        </w:rPr>
        <w:t>នៅពេលព្រះយេស៊ូវបានជ្រើសរើសធ្វើជាយញ្ញបូជាសម្រាប់មនុស្សជាតិ ទ្រង់បានប្រទានព្រះជីវិតរបស់ទ្រង់ ដើម្បីឲ្យមនុស្សមានពន្លឺ។ ដូចដែលមាននៅក្នុងអត្ថបទទាំងពីរនេះ រាល់ពេលដែលពន្លឺត្រូវបាននាំមក នោះពន្លឺនោះបង្កើតអ្នកថ្វាយបង្គំពីរប្រភេទ ដូចដែលត្រូវបានតំណាងដោយពន្លឺ និងភាពងងឹត គឺកូនចៅនៃថ្ងៃ ឬកូនចៅនៃយប់។</w:t>
      </w:r>
    </w:p>
    <w:p>
      <w:pPr>
        <w:pStyle w:val="ArticleScripture"/>
        <w:jc w:val="left"/>
      </w:pPr>
      <w:r>
        <w:rPr>
          <w:rFonts w:ascii="Leelawadee UI" w:hAnsi="Leelawadee UI" w:eastAsia="Leelawadee UI" w:cs="Leelawadee UI"/>
        </w:rPr>
        <w:t>ប៉ុន្តែ បងប្អូនអើយ អ្នករាល់គ្នាមិនស្ថិតនៅក្នុងសេចក្ដីងងឹតទេ ដើម្បីឲ្យថ្ងៃនោះមកលើអ្នករាល់គ្នាដូចជាចោរ។ អ្នករាល់គ្នាសុទ្ធតែជាកូននៃពន្លឺ និងជាកូននៃថ្ងៃ។ យើងមិនមែនជារបស់យប់ ឬជារបស់សេចក្ដីងងឹតទេ។ ១ ថែស្សាឡូនីច ៥:៤, ៥</w:t>
      </w:r>
    </w:p>
    <w:p>
      <w:pPr>
        <w:pStyle w:val="ArticleBody"/>
        <w:jc w:val="left"/>
      </w:pPr>
      <w:r>
        <w:rPr>
          <w:rFonts w:ascii="Leelawadee UI" w:hAnsi="Leelawadee UI" w:eastAsia="Leelawadee UI" w:cs="Leelawadee UI"/>
        </w:rPr>
        <w:t>នៅពេលយើងទទួលស្គាល់ទំនាក់ទំនងអស់កល្បជានិច្ចដ៏ជិតស្និទ្ធដែលព្រះវិញ្ញាណបរិសុទ្ធមានជាមួយនឹងកូនចៅនៃពន្លឺថ្ងៃ នោះយើងអាចយល់បានថា ហេតុអ្វីបានជានិមិត្តសញ្ញារបស់ទាំងកូនចៅរបស់ព្រះ និងព្រះវិញ្ញាណបរិសុទ្ធមានទំនាក់ទំនងយ៉ាងជិតស្និទ្ធដូច្នេះ។ នៅក្នុងអត្ថបទចុងក្រោយនៃវិវរណៈ យើងឃើញព្រះយេស៊ូវជាអាល់ផា និងអូមេហ្គា យើងឃើញព្រះវរបិតាតាមរយៈការអនុវត្តនៃបន្ទាត់លើបន្ទាត់ ហើយព្រះវិញ្ញាណបរិសុទ្ធកំពុងប្រទាននូវការតំណាងជានិមិត្តសញ្ញាចុងក្រោយរបស់ទ្រង់អំពីអង្គទ្រង់ផ្ទាល់ ពីព្រោះបុរសបរិសុទ្ធនៅសម័យបុរាណបានថ្លែងពាក្យ ដោយសារពួកគេត្រូវបានជំរុញដោយព្រះវិញ្ញាណបរិសុទ្ធ។ សេចក្តីថ្លែងដំបូងរបស់ទ្រង់អំពីអង្គទ្រង់ផ្ទាល់នៅក្នុងលោកុប្បត្តិ បញ្ជាក់ថាទ្រង់កំពុងរំកិលលើផ្ទៃទឹក ឬកំពុងរំកិលលើមនុស្សជាតិ ហើយការយោងចុងក្រោយរបស់ទ្រង់អំពីអង្គទ្រង់ផ្ទាល់មានដូចតទៅ។</w:t>
      </w:r>
    </w:p>
    <w:p>
      <w:pPr>
        <w:pStyle w:val="ArticleScripture"/>
        <w:jc w:val="left"/>
      </w:pPr>
      <w:r>
        <w:rPr>
          <w:rFonts w:ascii="Leelawadee UI" w:hAnsi="Leelawadee UI" w:eastAsia="Leelawadee UI" w:cs="Leelawadee UI"/>
        </w:rPr>
        <w:t>ហើយព្រះវិញ្ញាណ និងកូនក្រមុំទូលថា ចូរមក។ ហើយអ្នកណាដែលឮ ចូរឲ្យអ្នកនោះពោលថា ចូរមក។ ហើយអ្នកណាដែលស្រេក ចូរឲ្យអ្នកនោះមក។ ហើយអ្នកណាដែលស្ម័គ្រចិត្ត ចូរឲ្យអ្នកនោះទទួលទឹកនៃជីវិតដោយឥតប្រាក់។ វិវរណៈ 22:17។</w:t>
      </w:r>
    </w:p>
    <w:p>
      <w:pPr>
        <w:pStyle w:val="ArticleBody"/>
        <w:jc w:val="left"/>
      </w:pPr>
      <w:r>
        <w:rPr>
          <w:rFonts w:ascii="Leelawadee UI" w:hAnsi="Leelawadee UI" w:eastAsia="Leelawadee UI" w:cs="Leelawadee UI"/>
        </w:rPr>
        <w:t>តាំងពីដើមរហូតដល់ចុងបញ្ចប់ ព្រះវិញ្ញាណបរិសុទ្ធត្រូវបានកំណត់សម្គាល់ថាមានទំនាក់ទំនងជាប់ជានិច្ចជាមួយមនុស្សជាតិ ពីព្រោះកូនចៅនៃថ្ងៃ តំណាងឲ្យការរួមបញ្ចូលគ្នារវាងភាពជាព្រះ និងភាពជាមនុស្ស។ លោកប៉ូលបានបញ្ជាក់ ដូចដែលអេសាយក៏បានបញ្ជាក់ដែរ ថា មនុស្សជានាវា ហើយជើងចង្កៀងនៅក្នុងទីបរិសុទ្ធមានភាជនៈដែលដាក់អំបោះចង្កៀង ហើយប្រេងបានហូរចុះមកកាន់ភាជនៈទាំងនោះ ដើម្បីផ្គត់ផ្គង់ឥន្ធនៈដែលចាំបាច់សម្រាប់បង្ហាញពន្លឺ ដែលជាសេចក្តីសុចរិតរបស់ព្រះគ្រីស្ទ។ យើងជាភាជនៈរបស់ព្រះវិញ្ញាណបរិសុទ្ធ គឺជាព្រះបុគ្គលទីបីនៃទេវភាព ដូចដែលត្រូវបានកំណត់សម្គាល់តាំងពីដើមរហូតដល់ចុងបញ្ចប់នៃព្រះបន្ទូលរបស់ព្រះ ហើយត្រូវបានបញ្ជាក់យ៉ាងច្បាស់ដូចគ្នានៅក្នុងសំណេរនៃព្រះវិញ្ញាណនៃទំនាយ។</w:t>
      </w:r>
    </w:p>
    <w:p>
      <w:pPr>
        <w:pStyle w:val="ArticleBody"/>
        <w:jc w:val="left"/>
      </w:pPr>
      <w:r>
        <w:rPr>
          <w:rFonts w:ascii="Leelawadee UI" w:hAnsi="Leelawadee UI" w:eastAsia="Leelawadee UI" w:cs="Leelawadee UI"/>
        </w:rPr>
        <w:t>នៅក្នុងសាររបស់ទេវតាទីពីរ ដែលបានសម្រេចនៅដើមកំណើតនៃអាដវេនទីស៊ម និងនៅចុងបញ្ចប់ នោះ មានសារពីរផ្សេងគ្នាយ៉ាងច្បាស់លាស់ គឺមួយសម្រាប់ក្រុមជំនុំ ហើយមួយសម្រាប់លោកិយ។</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ការបើកសម្ដែងអំពីព្រះយេស៊ូវគ្រីស្ទ — លេខពីរ</dc:title>
  <dc:subject>Исмҳои аҳднома</dc:subject>
  <dc:creator>Jeff Pippenger</dc:creator>
  <cp:keywords/>
  <dc:description>Generated by ArticleDigger from revelation\02_revelation.json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