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វិវរណៈនៃព្រះយេស៊ូវគ្រីស្ទ — លេខបី</w:t>
      </w:r>
    </w:p>
    <w:p>
      <w:pPr>
        <w:pStyle w:val="ArticleSubtitle"/>
        <w:jc w:val="left"/>
      </w:pPr>
      <w:r>
        <w:rPr>
          <w:rFonts w:ascii="Leelawadee UI" w:hAnsi="Leelawadee UI" w:eastAsia="Leelawadee UI" w:cs="Leelawadee UI"/>
        </w:rPr>
        <w:t>បើកសម្ដែងគ្រឹះទំនាយ៖ ការសិក្សាអំពីវិវរណៈ និងផ្លូវនៃសេចក្ដីពិត</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2023-08-21</w:t>
      </w:r>
    </w:p>
    <w:p>
      <w:pPr>
        <w:pStyle w:val="ArticleScripture"/>
        <w:jc w:val="left"/>
      </w:pPr>
      <w:r>
        <w:rPr>
          <w:rFonts w:ascii="Leelawadee UI" w:hAnsi="Leelawadee UI" w:eastAsia="Leelawadee UI" w:cs="Leelawadee UI"/>
        </w:rPr>
        <w:t>«ដូច្នេះ ក្នុងការស្វែងរកក្នុងវាល និងជីករកគ្រឿងអលង្ការដ៏មានតម្លៃនៃសេចក្តីពិត ទ្រព្យសម្បត្តិដែលលាក់កំបាំងត្រូវបានយល់ឃើញ។ ដោយមិនបានរំពឹងទុក យើងរកឃើញរ៉ែដ៏មានតម្លៃ ដែលត្រូវតែប្រមូល និងរក្សាទុកជាទ្រព្យ។ ហើយការស្វែងរកនោះត្រូវតែបន្តទៅទៀត។ រហូតមកដល់ពេលនេះ ទ្រព្យសម្បត្តិជាច្រើនដែលបានរកឃើញ ស្ថិតនៅជិតផ្ទៃខាងលើ ហើយទទួលបានដោយងាយស្រួល។ នៅពេលការស្វែងរកត្រូវបានអនុវត្តយ៉ាងត្រឹមត្រូវ គ្រប់ការខិតខំត្រូវបានធ្វើឡើង ដើម្បីរក្សាការយល់ដឹង និងចិត្តឲ្យបរិសុទ្ធ។ នៅពេលចិត្តគំនិតត្រូវបានរក្សាឲ្យបើកចំហ ហើយកំពុងស្វែងរកក្នុងវាលនៃវិវរណៈជានិច្ច យើងនឹងរកឃើញស្រទាប់សម្បូរបែបនៃសេចក្តីពិត។»</w:t>
      </w:r>
    </w:p>
    <w:p>
      <w:pPr>
        <w:pStyle w:val="ArticleScripture"/>
        <w:jc w:val="left"/>
      </w:pPr>
      <w:r>
        <w:rPr>
          <w:rFonts w:ascii="Leelawadee UI" w:hAnsi="Leelawadee UI" w:eastAsia="Leelawadee UI" w:cs="Leelawadee UI"/>
        </w:rPr>
        <w:t>«សេចក្តីពិតបុរាណៗ នឹងត្រូវបានបើកសម្ដែងក្នុងទិដ្ឋភាពថ្មីៗ ហើយសេចក្តីពិតដែលត្រូវបានមើលរំលងក្នុងការស្វែងរក នឹងលេចមក។ សេចក្តីពិតដ៏មហិមា ត្រូវបានកប់ទុកនៅក្រោមការបញ្ឆោតដោយវោហារសាស្ត្រនៃកំហុស ប៉ុន្តែវានឹងត្រូវបានរកឃើញដោយអ្នកស្វែងរកដែលមានចិត្តព្យាយាម។ នៅពេលដែលគាត់រកឃើញ និងបើកឃ្លាំងកំណប់នៃអលង្ការដ៏មានតម្លៃនៃសេចក្តីពិត នោះមិនមែនជាការលួចប្លន់ទេ ដ្បិតអស់អ្នកដែលឲ្យតម្លៃដល់អលង្ការទាំងនេះ អាចកាន់កាប់វាបាន ហើយបន្ទាប់មក ពួកគេក៏មានឃ្លាំងកំណប់មួយ ដើម្បីបើកឲ្យអ្នកដទៃផងដែរ។ អ្នកណាដែលចែកចាយ មិនបានធ្វើឲ្យខ្លួនឯងបាត់បង់កំណប់នោះទេ ដ្បិតនៅពេលដែលគាត់ពិនិត្យវា ដើម្បីអាចបង្ហាញវាតាមរបៀបមួយដែលទាក់ទាញអ្នកដទៃ គាត់ក៏រកឃើញកំណប់ថ្មីៗផងដែរ....»</w:t>
      </w:r>
    </w:p>
    <w:p>
      <w:pPr>
        <w:pStyle w:val="ArticleScripture"/>
        <w:jc w:val="left"/>
      </w:pPr>
      <w:r>
        <w:rPr>
          <w:rFonts w:ascii="Leelawadee UI" w:hAnsi="Leelawadee UI" w:eastAsia="Leelawadee UI" w:cs="Leelawadee UI"/>
        </w:rPr>
        <w:t>«អស់អ្នកដែលឈរនៅចំពោះមុខប្រជាជនជាគ្រូបង្រៀននៃសេចក្តីពិត ត្រូវប្រឈមមុខនឹងប្រធានបទដ៏ធំៗ។ ពួកគេមិនត្រូវចំណាយពេលដ៏មានតម្លៃទៅក្នុងការនិយាយអំពីប្រធានបទតូចតាចឡើយ។ សូមឲ្យពួកគេសិក្សាព្រះបន្ទូល ហើយប្រកាសព្រះបន្ទូល។ សូមឲ្យព្រះបន្ទូលស្ថិតនៅក្នុងដៃរបស់ពួកគេ ដូចជាដាវមុខពីរដ៏មុតស្រួច។ សូមឲ្យវាធ្វើជាសាក្សីអំពីសេចក្តីពិតកាលពីអតីតកាល ហើយបង្ហាញនូវអ្វីដែលនឹងកើតមាននៅពេលអនាគត។»</w:t>
      </w:r>
    </w:p>
    <w:p>
      <w:pPr>
        <w:pStyle w:val="ArticleScripture"/>
        <w:jc w:val="left"/>
      </w:pPr>
      <w:r>
        <w:rPr>
          <w:rFonts w:ascii="Leelawadee UI" w:hAnsi="Leelawadee UI" w:eastAsia="Leelawadee UI" w:cs="Leelawadee UI"/>
        </w:rPr>
        <w:t>«ពន្លឺដែលបានកើនឡើងនឹងចាំងបំភ្លឺលើសេចក្តីពិតដ៏ធំៗទាំងអស់នៃព្រះបន្ទូលទំនាយ ហើយសេចក្តីទាំងនោះនឹងត្រូវបានឃើញក្នុងភាពស្រស់ថ្មី និងពន្លឺរុងរឿង ដ្បិតកាំរស្មីដ៏ភ្លឺថ្លានៃព្រះអាទិត្យនៃសេចក្តីសុចរិតនឹងបំភ្លឺគ្របដណ្តប់លើទាំងមូល»។ Manuscript Releases, volume 1, 37–40.</w:t>
      </w:r>
    </w:p>
    <w:p>
      <w:pPr>
        <w:pStyle w:val="ArticleBody"/>
        <w:jc w:val="left"/>
      </w:pPr>
      <w:r>
        <w:rPr>
          <w:rFonts w:ascii="Leelawadee UI" w:hAnsi="Leelawadee UI" w:eastAsia="Leelawadee UI" w:cs="Leelawadee UI"/>
        </w:rPr>
        <w:t>ខ្ញុំជឿថា ឥឡូវនេះ ខ្ញុំបានដាក់បង្ហាញនូវតំណាងព្យាករណ៍គ្រប់គ្រាន់រួចហើយតាមរយៈអត្ថបទមុនៗ ដើម្បីឲ្យមានចំណុចយោងដ៏ល្អមួយ ខណៈដែលយើងចាប់ផ្តើមបន្តឆ្លងកាត់សៀវភៅវិវរណៈ។ ប្រសិនបើអ្នកកំពុងអានអត្ថបទទាំងនេះតាមអ៊ីនធឺណិត ខ្ញុំសង្ឃឹមថា អ្នកយល់ថា អត្ថបទទាំងនោះត្រូវបានរៀបតាមលំដាប់កាលបរិច្ឆេទ។ ខ្ញុំយល់ថា មានអ្នកខ្លះដែលកំពុងតាមដានអត្ថបទទាំងនេះ ហើយស្គាល់សេចក្តីភាគច្រើននៃអ្វីដែលខ្ញុំកំពុងចែករំលែករួចហើយ ហើយចំពោះពួកគេ ខ្ញុំសូមអភ័យទោសចំពោះការនិយាយស្ទួនទាំងអស់។ ខ្ញុំបានព្យាយាមផ្តល់ការគាំទ្រតាមព្រះគម្ពីរឲ្យគ្រប់គ្រាន់សម្រាប់សេចក្តីពិតដែលយើងកំពុងលើកយកមកពិចារណា ដើម្បីឲ្យអ្នកណាម្នាក់ដែលទើបស្គាល់គោលការណ៍ដែល Future for America ប្រើប្រាស់ នឹងអាចយល់ និងបន្តមានការចូលរួម ទោះបីពួកគេអាចខ្វះការស្គាល់ស្និទ្ធស្នាលខ្លះៗអំពីគំនិតទាំងនេះ ដែលមនុស្សជាច្រើនក្នុងចំណោមយើងបានដឹងរួចហើយក៏ដោយ។</w:t>
      </w:r>
    </w:p>
    <w:p>
      <w:pPr>
        <w:pStyle w:val="ArticleBody"/>
        <w:jc w:val="left"/>
      </w:pPr>
      <w:r>
        <w:rPr>
          <w:rFonts w:ascii="Leelawadee UI" w:hAnsi="Leelawadee UI" w:eastAsia="Leelawadee UI" w:cs="Leelawadee UI"/>
        </w:rPr>
        <w:t>មានសេចក្តីពិតដ៏មានអំណាចខ្លាំងខ្លះៗ ដែលរហូតមកដល់ពេលថ្មីៗនេះ ខ្ញុំមិនដែលបានទទួលស្គាល់ទេ ថាត្រូវបានបើកសម្ដែងនៅក្នុងព្រះគម្ពីរវិវរណៈ។ ខ្ញុំអាចគ្រាន់តែដាក់សេចក្តីពិតទាំងនោះឲ្យសាធារណជនដឹង ដោយមិនចាំបាច់ព្យាយាមសង់មូលដ្ឋាននៃការគាំទ្រខាងទំនាយជាមុនសិន មុននឹងខ្ញុំចែករំលែកវាក៏បាន ប៉ុន្តែសេចក្តីពិតទាំងនោះថ្មីខ្លាំងពេក ហើយធ្ងន់ធ្ងរខ្លាំងពេក ដល់ថ្នាក់ខ្ញុំមិនមានចិត្តសុខនឹងចែករំលែកវាទេ លុះត្រាតែមានគ្រឹះខ្លះសម្រាប់ដាក់សេចក្តីពិតទាំងនោះ ដែលខ្ញុំជឿថា ត្រូវបានតំណាងថាជាការបើកត្រានៃព្រះគម្ពីរវិវរណៈ ដែលកើតឡើងមុនពេលទ្វារនៃព្រះគុណបិទ។</w:t>
      </w:r>
    </w:p>
    <w:p>
      <w:pPr>
        <w:pStyle w:val="ArticleScripture"/>
        <w:jc w:val="left"/>
      </w:pPr>
      <w:r>
        <w:rPr>
          <w:rFonts w:ascii="Leelawadee UI" w:hAnsi="Leelawadee UI" w:eastAsia="Leelawadee UI" w:cs="Leelawadee UI"/>
        </w:rPr>
        <w:t>ហើយទ្រង់មានព្រះបន្ទូលមកកាន់ខ្ញុំថា៖ «កុំបិទត្រាពាក្យទំនាយនៃសៀវភៅនេះឡើយ ដ្បិតពេលវេលាជិតមកដល់ហើយ។ អ្នកណាដែលអយុត្តិធម៌ ចូរឲ្យអ្នកនោះនៅតែអយុត្តិធម៌តទៅទៀត; អ្នកណាដែលកខ្វក់ ចូរឲ្យអ្នកនោះនៅតែកខ្វក់តទៅទៀត; អ្នកណាដែលសុចរិត ចូរឲ្យអ្នកនោះនៅតែសុចរិតតទៅទៀត; ហើយអ្នកណាដែលបរិសុទ្ធ ចូរឲ្យអ្នកនោះនៅតែបរិសុទ្ធតទៅទៀត»។ វិវរណៈ 22:10, 11។</w:t>
      </w:r>
    </w:p>
    <w:p>
      <w:pPr>
        <w:pStyle w:val="ArticleBody"/>
        <w:jc w:val="left"/>
      </w:pPr>
      <w:r>
        <w:rPr>
          <w:rFonts w:ascii="Leelawadee UI" w:hAnsi="Leelawadee UI" w:eastAsia="Leelawadee UI" w:cs="Leelawadee UI"/>
        </w:rPr>
        <w:t>ព្រះយេស៊ូវបានដាក់មុខនូវគោលការណ៍មួយអំពីការបង្រៀនសេចក្តីពិត ដែលខ្ញុំជឿថាអាចអនុវត្តនៅទីនេះបាន។ គោលការណ៍នោះត្រូវបានដាក់នៅក្នុងការកំណត់អត្តសញ្ញាណនៃព្រះរាជកិច្ចរបស់ព្រះវិញ្ញាណបរិសុទ្ធ។</w:t>
      </w:r>
    </w:p>
    <w:p>
      <w:pPr>
        <w:pStyle w:val="ArticleScripture"/>
        <w:jc w:val="left"/>
      </w:pPr>
      <w:r>
        <w:rPr>
          <w:rFonts w:ascii="Leelawadee UI" w:hAnsi="Leelawadee UI" w:eastAsia="Leelawadee UI" w:cs="Leelawadee UI"/>
        </w:rPr>
        <w:t>ហើយកាលណាទ្រង់បានយាងមក នោះទ្រង់នឹងបន្ទោសលោកិយអំពីអំពើបាប អំពីសេចក្តីសុចរិត និងអំពីសេចក្តីជំនុំជម្រះ៖ អំពីអំពើបាប ពីព្រោះគេមិនជឿលើខ្ញុំ; អំពីសេចក្តីសុចរិត ពីព្រោះខ្ញុំទៅឯព្រះវរបិតារបស់ខ្ញុំ ហើយអ្នករាល់គ្នានឹងមិនឃើញខ្ញុំទៀតឡើយ; អំពីសេចក្តីជំនុំជម្រះ ពីព្រោះមេគ្រប់គ្រងនៃលោកិយនេះត្រូវបានជំនុំជម្រះហើយ។ ខ្ញុំនៅមានសេចក្តីជាច្រើនទៀតត្រូវនិយាយប្រាប់អ្នករាល់គ្នា ប៉ុន្តែឥឡូវនេះអ្នករាល់គ្នាមិនអាចទ្រាំទ្របានទេ។ ទោះយ៉ាងណា កាលណាព្រះវិញ្ញាណនៃសេចក្តីពិតបានយាងមក នោះទ្រង់នឹងនាំអ្នករាល់គ្នាចូលទៅក្នុងសេចក្តីពិតទាំងអស់៖ ដ្បិតទ្រង់នឹងមិនមានបន្ទូលដោយអង្គទ្រង់ផ្ទាល់ទេ; ប៉ុន្តែអ្វីៗទាំងអស់ដែលទ្រង់បានឮ នោះទ្រង់នឹងមានបន្ទូលអំពីអ្វីៗទាំងនោះ ហើយទ្រង់នឹងបង្ហាញប្រាប់អ្នករាល់គ្នាអំពីការណ៍ដែលនឹងមក។ ទ្រង់នឹងលើកតម្កើងខ្ញុំ៖ ដ្បិតទ្រង់នឹងទទួលពីរបស់ខ្ញុំ ហើយនឹងបង្ហាញវាដល់អ្នករាល់គ្នា។ យ៉ូហាន 16:8–16។</w:t>
      </w:r>
    </w:p>
    <w:p>
      <w:pPr>
        <w:pStyle w:val="ArticleBody"/>
        <w:jc w:val="left"/>
      </w:pPr>
      <w:r>
        <w:rPr>
          <w:rFonts w:ascii="Leelawadee UI" w:hAnsi="Leelawadee UI" w:eastAsia="Leelawadee UI" w:cs="Leelawadee UI"/>
        </w:rPr>
        <w:t>នៅពេលដែលព្រះគ្រីស្ទបានមានព្រះបន្ទូលថា «ខ្ញុំនៅតែមានអ្វីជាច្រើនត្រូវប្រាប់អ្នករាល់គ្នា ប៉ុន្តែឥឡូវនេះអ្នករាល់គ្នាមិនអាចទ្រាំទ្របានទេ» នោះវាគាំទ្រការជឿជាក់របស់ខ្ញុំថា ឥឡូវនេះមានអ្វីជាច្រើនត្រូវចែករំលែក ប៉ុន្តែជាមុនសិនគួរតែមានមូលដ្ឋានហេតុផលដ៏សមស្របសម្រាប់ស្ថាបនាសេចក្ដីពិតទាំងនោះ។ ដូច្នេះ ខទាំងឡាយមុននេះបានកំណត់សាររបស់ទេវតាទាំងបីថាត្រូវបានតំណាងដោយព្រះវិញ្ញាណបរិសុទ្ធ ដែលទ្រង់ប្រៀនប្រដៅ «ពិភពលោកអំពីបាប អំពីសេចក្ដីសុចរិត និងអំពីការជំនុំជម្រះ»។ សារទាំងបីនោះគឺជាសារព្រមានចុងក្រោយ ដូច្នេះ អត្ថបទនេះដែលកំណត់អំពីកិច្ចការរបស់ព្រះវិញ្ញាណបរិសុទ្ធ គឺជាសក្ខីភាពដ៏សំខាន់មួយ ពីព្រោះវាសង្កត់ធ្ងន់ថា សារនោះត្រូវបានយល់ដឹងជាបន្តបន្ទាប់ ហើយវាត្រូវបានយល់ដឹងតែដោយអ្នកដែលមានប្រេងនៃព្រះវិញ្ញាណបរិសុទ្ធប៉ុណ្ណោះ។ យ៉ូហាន ក្នុងគម្ពីរវិវរណៈ តំណាងឲ្យសេចក្ដីពិតនោះឯង នៅពេលដែលគាត់បញ្ជាក់ថា គាត់ជាអាដវិនទីស្ទថ្ងៃទីប្រាំពីរ ដែលគោរពបូជានៅថ្ងៃសប្ប័ទ នៅចុងបញ្ចប់នៃលោកិយ។</w:t>
      </w:r>
    </w:p>
    <w:p>
      <w:pPr>
        <w:pStyle w:val="ArticleScripture"/>
        <w:jc w:val="left"/>
      </w:pPr>
      <w:r>
        <w:rPr>
          <w:rFonts w:ascii="Leelawadee UI" w:hAnsi="Leelawadee UI" w:eastAsia="Leelawadee UI" w:cs="Leelawadee UI"/>
        </w:rPr>
        <w:t>ខ្ញុំបានស្ថិតនៅក្នុងព្រះវិញ្ញាណ នៅថ្ងៃរបស់ព្រះអម្ចាស់ ហើយបានឮពីខាងក្រោយខ្ញុំ នូវសំឡេងយ៉ាងខ្លាំង ដូចជាសំឡេងត្រែ។ វិវរណៈ 1:10</w:t>
      </w:r>
    </w:p>
    <w:p>
      <w:pPr>
        <w:pStyle w:val="ArticleBody"/>
        <w:jc w:val="left"/>
      </w:pPr>
      <w:r>
        <w:rPr>
          <w:rFonts w:ascii="Leelawadee UI" w:hAnsi="Leelawadee UI" w:eastAsia="Leelawadee UI" w:cs="Leelawadee UI"/>
        </w:rPr>
        <w:t>នៅចុងបញ្ចប់នៃលោកិយ ពួកអាដ</w:t>
      </w:r>
      <w:r>
        <w:rPr>
          <w:rFonts w:ascii="Sylfaen" w:hAnsi="Sylfaen" w:eastAsia="Sylfaen" w:cs="Sylfaen"/>
        </w:rPr>
        <w:t>վեն</w:t>
      </w:r>
      <w:r>
        <w:rPr>
          <w:rFonts w:ascii="Leelawadee UI" w:hAnsi="Leelawadee UI" w:eastAsia="Leelawadee UI" w:cs="Leelawadee UI"/>
        </w:rPr>
        <w:t>ទីស្ទថ្ងៃទីប្រាំពីរដែលនឹងយល់សារដែលត្រូវបានបើកត្រានៅក្នុងគម្ពីរវិវរណៈ នឹងយល់ដូច្នេះបាន ពីព្រោះពួកគេ «ស្ថិតនៅក្នុងព្រះវិញ្ញាណ»។ ក្នុងបរិបទនៃពាក្យប្រៀបប្រដូចដែលយើងត្រូវបានប្រាប់ថា «បង្ហាញពីបទពិសោធន៍របស់ប្រជាជនអាដ</w:t>
      </w:r>
      <w:r>
        <w:rPr>
          <w:rFonts w:ascii="Sylfaen" w:hAnsi="Sylfaen" w:eastAsia="Sylfaen" w:cs="Sylfaen"/>
        </w:rPr>
        <w:t>վեն</w:t>
      </w:r>
      <w:r>
        <w:rPr>
          <w:rFonts w:ascii="Leelawadee UI" w:hAnsi="Leelawadee UI" w:eastAsia="Leelawadee UI" w:cs="Leelawadee UI"/>
        </w:rPr>
        <w:t>ទីស្ទ» យ៉ូហានជាព្រហ្មចារីយ៍ដ៏ឈ្លាសវៃ ពីព្រោះគាត់មានប្រេងនៃព្រះវិញ្ញាណ។ គាត់តំណាងឲ្យព្រហ្មចារីយ៍ដ៏ឈ្លាសវៃទាំងឡាយនៅចុងបញ្ចប់នៃលោកិយ ដែលឮសំឡេងយ៉ាងខ្លាំងមួយ «នៅខាងក្រោយ» ពួកគេ។ «សំឡេងពីខាងក្រោយ» គាត់ គឺជា អាល់ផា និង អូមេហ្គា ដូចដែលបានកំណត់អត្តសញ្ញាណនៅក្នុងខបន្ទាប់ភ្លាមនោះ ហើយសំឡេងនោះប្រាប់គាត់ឲ្យត្រឡប់ទៅរកផ្លូវបុរាណទាំងឡាយ ហើយដើរនៅក្នុងផ្លូវទាំងនោះ។</w:t>
      </w:r>
    </w:p>
    <w:p>
      <w:pPr>
        <w:pStyle w:val="ArticleScripture"/>
        <w:jc w:val="left"/>
      </w:pPr>
      <w:r>
        <w:rPr>
          <w:rFonts w:ascii="Leelawadee UI" w:hAnsi="Leelawadee UI" w:eastAsia="Leelawadee UI" w:cs="Leelawadee UI"/>
        </w:rPr>
        <w:t>ព្រះអម្ចាស់មានព្រះបន្ទូលដូច្នេះថា៖ «ចូរឈរនៅតាមផ្លូវទាំងឡាយ ហើយមើល ហើយសួររកផ្លូវបុរាណទាំងឡាយ ថា តើផ្លូវល្អនៅឯណា ហើយចូរដើរក្នុងផ្លូវនោះ នោះអ្នករាល់គ្នានឹងបានសេចក្តីសម្រាកដល់ព្រលឹងរបស់ខ្លួន។ ប៉ុន្តែពួកគេបាននិយាយថា ‘យើងមិនព្រមដើរក្នុងផ្លូវនោះទេ។’» យេរេមា ៦៖១៦</w:t>
      </w:r>
    </w:p>
    <w:p>
      <w:pPr>
        <w:pStyle w:val="ArticleBody"/>
        <w:jc w:val="left"/>
      </w:pPr>
      <w:r>
        <w:rPr>
          <w:rFonts w:ascii="Leelawadee UI" w:hAnsi="Leelawadee UI" w:eastAsia="Leelawadee UI" w:cs="Leelawadee UI"/>
        </w:rPr>
        <w:t>«ការសម្រាក» ដែលយេរេមាកំពុងយោងទៅ គឺជាការបង្ហូរចុះនៃព្រះវិញ្ញាណបរិសុទ្ធក្នុងអំឡុងពេលភ្លៀងចុងក្រោយ។ នៅក្នុងខបន្ទាប់ យេរេមាបានផ្តល់រូបភាពប្រៀបធៀបទីពីរអំពីព្រហ្មចារីល្ងង់ ដែលបដិសេធមិនវិលត្រឡប់ទៅកាន់មូលដ្ឋាននៃអាដវិនទីសម៍ (ផ្លូវចាស់ៗ) ហើយដើរនៅក្នុងផ្លូវទាំងនោះ។</w:t>
      </w:r>
    </w:p>
    <w:p>
      <w:pPr>
        <w:pStyle w:val="ArticleScripture"/>
        <w:jc w:val="left"/>
      </w:pPr>
      <w:r>
        <w:rPr>
          <w:rFonts w:ascii="Leelawadee UI" w:hAnsi="Leelawadee UI" w:eastAsia="Leelawadee UI" w:cs="Leelawadee UI"/>
        </w:rPr>
        <w:t>ខ្ញុំក៏បានតែងតាំងអ្នកយាមលើអ្នករាល់គ្នាផងដែរ ដោយពោលថា ចូរស្តាប់សំឡេងត្រែចុះ។ ប៉ុន្តែ ពួកគេបាននិយាយថា យើងនឹងមិនស្តាប់ទេ។ យេរេមា ៦:១៧។</w:t>
      </w:r>
    </w:p>
    <w:p>
      <w:pPr>
        <w:pStyle w:val="ArticleBody"/>
        <w:jc w:val="left"/>
      </w:pPr>
      <w:r>
        <w:rPr>
          <w:rFonts w:ascii="Leelawadee UI" w:hAnsi="Leelawadee UI" w:eastAsia="Leelawadee UI" w:cs="Leelawadee UI"/>
        </w:rPr>
        <w:t>នៅពេលដែលយ៉ូហានបានឮសំឡេងនៅខាងក្រោយគាត់ បញ្ជាឲ្យគាត់ត្រឡប់ទៅកាន់ផ្លូវបុរាណ ឬគ្រឹះមូលដ្ឋាននៃអាដវេនទីសឹម សំឡេងដែលគាត់ឮនោះគឺដូចជាត្រែ។ សំឡេងនោះត្រូវបានបញ្ជូនតាមរយៈ «អ្នកយាម» ដែលព្រះបានតាំងឡើងលើអាដវេនទីសឹម។ បិតា Miller គឺជាអ្នកយាមដែលបានផ្លុំត្រែព្រមាននៅដើមកំណើតនៃអាដវេនទីសឹម ក្នុងអំឡុងការប្រកាសសាររបស់ទេវតាទីមួយ ដែលប្រកាសអំពីការបើកនៃការជំនុំជម្រះ។ ប៉ុន្តែ យ៉ូហានតំណាងជាពិសេសដល់អ្នកទាំងឡាយដែលប្រកាសសាររបស់ទេវតាទីបី ដែលប្រកាសអំពីការបិទនៃការជំនុំជម្រះ។ គាត់តំណាងដល់អ្នកទាំងឡាយដែលត្រឡប់ទៅកាន់គ្រឹះមូលដ្ឋានដែលព្រះបានសង់ឡើងតាមរយៈកិច្ចការរបស់ Miller។</w:t>
      </w:r>
    </w:p>
    <w:p>
      <w:pPr>
        <w:pStyle w:val="ArticleBody"/>
        <w:jc w:val="left"/>
      </w:pPr>
      <w:r>
        <w:rPr>
          <w:rFonts w:ascii="Leelawadee UI" w:hAnsi="Leelawadee UI" w:eastAsia="Leelawadee UI" w:cs="Leelawadee UI"/>
        </w:rPr>
        <w:t>យើងបានបង្ហាញជាបន្តបន្ទាប់អស់រយៈឆ្នាំមកហើយ (ហើយអាចរកឃើញបាននៅក្នុងតារាងរបស់ហាបាគុក) ថា សាររបស់ទេវតាទីមួយ «កោតខ្លាចព្រះ» គឺសម្រាប់បញ្ចុះបញ្ចូលអំពីអំពើបាប ហើយសាររបស់ទេវតាទីពីរ គឺជាកន្លែងដែលសេចក្តីសុចរិតត្រូវបានសម្ដែងឲ្យឃើញ ខណៈដែលសាររបស់ទេវតាទីបីកំណត់អត្តសញ្ញាណអំពីការជំនុំជម្រះ។ ទាំងនេះគឺជាជំហានបីនៃទេវតាទាំងបី ហើយក៏ជាជំហានបីនៃកិច្ចការរបស់ព្រះវិញ្ញាណបរិសុទ្ធផងដែរ។ ជំហានបីទាំងនោះក៏ត្រូវបានតំណាងដោយអក្សរហេប្រ៊ូបីដែលបង្កើតជាពាក្យហេប្រ៊ូ ដែលត្រូវបានបកប្រែថា «សេចក្តីពិត»។ នៅក្នុងអត្ថបទពីយ៉ូហាន ជំពូក ១៦ ព្រះយេស៊ូវកំពុងមានបន្ទូលអំពីកិច្ចការរបស់ព្រះវិញ្ញាណបរិសុទ្ធ ក្នុងការដឹកនាំប្រជារាស្ត្ររបស់ព្រះឲ្យចូលទៅក្នុង «សេចក្តីពិតទាំងអស់» ខណៈដែលទ្រង់ក៏បង្ហាញពួកគេអំពី «ការណ៍ដែលនឹងមក» ផងដែរ។ ទោះយ៉ាងណា ព្រះយេស៊ូវមានបន្ទូលថា «ខ្ញុំនៅមានសេចក្តីជាច្រើនត្រូវនិយាយនឹងអ្នករាល់គ្នា ប៉ុន្តែឥឡូវនេះអ្នករាល់គ្នាពុំអាចទ្រាំទ្របានទេ»។</w:t>
      </w:r>
    </w:p>
    <w:p>
      <w:pPr>
        <w:pStyle w:val="ArticleBody"/>
        <w:jc w:val="left"/>
      </w:pPr>
      <w:r>
        <w:rPr>
          <w:rFonts w:ascii="Leelawadee UI" w:hAnsi="Leelawadee UI" w:eastAsia="Leelawadee UI" w:cs="Leelawadee UI"/>
        </w:rPr>
        <w:t>ខ្ញុំសង្ឃឹមថា អ្នកបានយល់ខ្លះៗអំពីសារៈសំខាន់នៃពាក្យហេប្រឺដែលបានបកប្រែថា «សេចក្តីពិត»។ ដ្បិតឥឡូវនេះ យើងទើបតែចាប់ផ្តើមយកនិមិត្តសញ្ញានោះមកអនុវត្តក្នុងការសិក្សារបស់យើង។ នៅក្នុងខ៣ដំបូងនៃ វិវរណៈ ជំពូក១ ដំណើរការនៃការទំនាក់ទំនងរវាងព្រះ និងមនុស្ស ត្រូវបានកំណត់សម្គាល់។ វាត្រូវបានកំណត់សម្គាល់ សូម្បីតែមុនពេល វិវរណៈ បង្ហាញអំពីលក្ខណៈបីផ្នែកនៃព្រះជាម្ចាស់។ ហើយវាទទួលបានសាក្សីទីពីរនៅក្នុងខចុងក្រោយៗនៃ វិវរណៈ ហើយដោយធ្វើដូច្នេះ ដោយផ្អែកលើការអនុវត្ត «បន្ទាត់លើបន្ទាត់» នោះ វាបង្កើតឲ្យមានពន្លឺកាន់តែច្រើន។</w:t>
      </w:r>
    </w:p>
    <w:p>
      <w:pPr>
        <w:pStyle w:val="ArticleBody"/>
        <w:jc w:val="left"/>
      </w:pPr>
      <w:r>
        <w:rPr>
          <w:rFonts w:ascii="Leelawadee UI" w:hAnsi="Leelawadee UI" w:eastAsia="Leelawadee UI" w:cs="Leelawadee UI"/>
        </w:rPr>
        <w:t>បន្ទាប់មក នៅពេលយើងបន្ថែមលោកុប្បត្តិ ១:១–២:៣ នោះយើងឃើញសាក្សីទីបីមួយ និងខ្សែបន្ទាត់ទំនាយមួយទៀត សម្រាប់ដាក់លើខ្សែបន្ទាត់ពីរមុន នៅដើម និងនៅចុងនៃវិវរណៈ។</w:t>
      </w:r>
    </w:p>
    <w:p>
      <w:pPr>
        <w:pStyle w:val="ArticleBody"/>
        <w:jc w:val="left"/>
      </w:pPr>
      <w:r>
        <w:rPr>
          <w:rFonts w:ascii="Leelawadee UI" w:hAnsi="Leelawadee UI" w:eastAsia="Leelawadee UI" w:cs="Leelawadee UI"/>
        </w:rPr>
        <w:t>បន្ទាប់មក យើងបន្ថែមសេចក្ដីសន្យាចុងក្រោយនៅក្នុងព្រះគម្ពីរសញ្ញាចាស់ ដែលកំណត់អត្តសញ្ញាណអេលីយ៉ាដែលនឹងមក ហើយយើងក៏មានខ្សែបន្ទាត់ទំនាយបួន។</w:t>
      </w:r>
    </w:p>
    <w:p>
      <w:pPr>
        <w:pStyle w:val="ArticleBody"/>
        <w:jc w:val="left"/>
      </w:pPr>
      <w:r>
        <w:rPr>
          <w:rFonts w:ascii="Leelawadee UI" w:hAnsi="Leelawadee UI" w:eastAsia="Leelawadee UI" w:cs="Leelawadee UI"/>
        </w:rPr>
        <w:t>បន្ទាប់មក យើងបន្ថែមជំពូកទីមួយនៃព្រះគម្ពីរសញ្ញាថ្មី ហើយយើងមានបន្ទាត់ចំនួនប្រាំដើម្បីផ្គុំចូលគ្នាជាសារចុងក្រោយបំផុតដែលមាននៅក្នុងព្រះគម្ពីរ នៅពេលអនុវត្តគោលការណ៍នៃ អាល់ហ្វា និង អូមេហ្គា ទៅលើបន្ទាត់ទាំងអស់។ ប្រសិនបើយើងបញ្ចប់បន្ទាត់ទាំងប្រាំដែលយើងបានកំណត់រួចហើយ ដោយអនុវត្តគោលការណ៍នោះដោយសព្វគ្រប់លើបន្ទាត់ទាំងប្រាំនោះ នោះយើងគួររំពឹងថានឹងឃើញចុងបញ្ចប់នៃ ម៉ាថាយ និងចុងបញ្ចប់នៃ យ៉ូហាន កំពុងធ្វើបន្ទាល់អំពីព័ត៌មានដូចគ្នានឹងបន្ទាត់ទំនាយ «ដំបូង និងចុងក្រោយ» ទាំងប្រាំដែលយើងកំពុងពិចារណា។</w:t>
      </w:r>
    </w:p>
    <w:p>
      <w:pPr>
        <w:pStyle w:val="ArticleBody"/>
        <w:jc w:val="left"/>
      </w:pPr>
      <w:r>
        <w:rPr>
          <w:rFonts w:ascii="Leelawadee UI" w:hAnsi="Leelawadee UI" w:eastAsia="Leelawadee UI" w:cs="Leelawadee UI"/>
        </w:rPr>
        <w:t>សារដែលកំពុងត្រូវបានបើកត្រានោះ ត្រូវបានបង្កើតឡើងនៅក្នុងព្រះគម្ពីរវិវរណៈ ដូច្នេះវាជាចំណុចយោងសម្រាប់បន្ទាត់ផ្សេងៗទៀត ស្របតាមអ្វីដែលប្អូនស្រី វ៉ាយត៍ បានជូនដំណឹងដល់យើងថា «សៀវភៅទាំងអស់នៃព្រះគម្ពីរ ជួបគ្នា ហើយបញ្ចប់នៅក្នុងវិវរណៈ»។ សារនៃខទាំងបីដំបូងនៃព្រះគម្ពីរវិវរណៈ បញ្ជាក់អំពីដំណើរការដែលព្រះប្រើ ដើម្បីបញ្ជូនព្រះបន្ទូលរបស់ទ្រង់ទៅឲ្យយ៉ូហាន សម្រាប់សរសេរចេញ និងផ្ញើទៅកាន់ពួកជំនុំទាំងឡាយ។ សៀវភៅដំបូងនៃព្រះគម្ពីរសញ្ញាថ្មី ដូចដែលបានកត់សម្គាល់រួចហើយ បង្ហាញអំពីពង្សាវតាររបស់ព្រះយេស៊ូវគ្រីស្ទ ហើយវាចាប់ផ្តើមដោយចំណុចមួយដែលផ្តល់ព័ត៌មានយ៉ាងសំខាន់។</w:t>
      </w:r>
    </w:p>
    <w:p>
      <w:pPr>
        <w:pStyle w:val="ArticleScripture"/>
        <w:jc w:val="left"/>
      </w:pPr>
      <w:r>
        <w:rPr>
          <w:rFonts w:ascii="Leelawadee UI" w:hAnsi="Leelawadee UI" w:eastAsia="Leelawadee UI" w:cs="Leelawadee UI"/>
        </w:rPr>
        <w:t>សៀវភៅនៃពង្សាវតាររបស់ព្រះយេស៊ូវគ្រីស្ទ ជាព្រះរាជបុត្ររបស់ដាវីឌ ជាព្រះរាជបុត្ររបស់អប្រាហាំ។ ម៉ាថាយ ១:១។</w:t>
      </w:r>
    </w:p>
    <w:p>
      <w:pPr>
        <w:pStyle w:val="ArticleBody"/>
        <w:jc w:val="left"/>
      </w:pPr>
      <w:r>
        <w:rPr>
          <w:rFonts w:ascii="Leelawadee UI" w:hAnsi="Leelawadee UI" w:eastAsia="Leelawadee UI" w:cs="Leelawadee UI"/>
        </w:rPr>
        <w:t>ព្រះយេស៊ូវបានបញ្ចប់ការប្រាស្រ័យទាក់ទងដោយផ្ទាល់របស់ទ្រង់ជាមួយពួកយូដាដែលចូលចិត្តជជែកដេញដោល ដោយធ្វើឲ្យពួកគេស្ងៀមស្ងាត់តាមរយៈប្រធានបទអំពី «ព្រះរាជបុត្រារបស់ដាវីឌ» ដែលជាប្រធានបទមួយដែលពួកយូដាអាចយល់បានតែប៉ុណ្ណោះ ប្រសិនបើពួកគេបានយល់អំពីគោលការណ៍ព្រះគម្ពីរនៃការចាប់ផ្ដើម និងការបញ្ចប់។ ពួកគេមិនបានយល់ទេ ហើយពួកអាដវិនទិស្ទភាគច្រើនក៏មិនយល់ដែរ។ អ្នកណាក៏ដោយដែលប្រាថ្នាចង់ជជែកប្រឆាំងនឹងគោលការណ៍ដែលថាប្រវត្តិសាស្ត្រកើតឡើងម្តងទៀត នោះបង្ហាញថា ពួកគេមិនយល់ថា អ៊ីស្រាអែលបុរាណជានិមិត្តរូបនៃអ៊ីស្រាអែលសម័យទំនើបឡើយ ហើយការមិនព្រមជឿលើគោលការណ៍នោះរបស់ពួកគេ គឺជាការមិនព្រមដូចគ្នាបេះបិទនៅចុងបញ្ចប់នៃអ៊ីស្រាអែលបុរាណ ក្នុងការយល់អំពីគោលការណ៍ដដែលនោះ។ ព្រះយេស៊ូវបានតំណាងគោលការណ៍នោះនៅក្នុងប្រស្នាចុងក្រោយរបស់ទ្រង់ចំពោះពួកយូដា ដោយបង្វែរពួកគេទៅកាន់ប្រស្នាថា តើព្រះអម្ចាស់របស់ដាវីឌ អាចជាព្រះរាជបុត្ររបស់ដាវីឌបានដូចម្តេច?</w:t>
      </w:r>
    </w:p>
    <w:p>
      <w:pPr>
        <w:pStyle w:val="ArticleBody"/>
        <w:jc w:val="left"/>
      </w:pPr>
      <w:r>
        <w:rPr>
          <w:rFonts w:ascii="Leelawadee UI" w:hAnsi="Leelawadee UI" w:eastAsia="Leelawadee UI" w:cs="Leelawadee UI"/>
        </w:rPr>
        <w:t>យ៉ូហាន ជំពូក១ បញ្ជាក់ថា នៅដើមកំណើត ព្រះបន្ទូលគង់នៅជាមួយព្រះ ហើយព្រះបន្ទូលជាព្រះ ហើយព្រះបន្ទូលបានបង្កើតរបស់ទាំងអស់។ នេះជាក់ជាមិនខាន ស្របគ្នានឹងខ្សែគំនិតផ្សេងៗដែលយើងកំពុងយោងទៅ។ ហើយបើបន្ទាប់មកយើងពិចារណាព្រះបន្ទូលចុងក្រោយៗនៅក្នុងដំណឹងល្អតាមយ៉ូហាន យើងឃើញថា ពេត្រុស បន្ទាប់ពីបានឮព្រះយេស៊ូវពិពណ៌នាអំពីរបៀបដែលគាត់នឹងស្លាប់ បានសួរព្រះយេស៊ូវថា តើនឹងមានអ្វីកើតឡើងចំពោះសាវកយ៉ូហាន។</w:t>
      </w:r>
    </w:p>
    <w:p>
      <w:pPr>
        <w:pStyle w:val="ArticleScripture"/>
        <w:jc w:val="left"/>
      </w:pPr>
      <w:r>
        <w:rPr>
          <w:rFonts w:ascii="Leelawadee UI" w:hAnsi="Leelawadee UI" w:eastAsia="Leelawadee UI" w:cs="Leelawadee UI"/>
        </w:rPr>
        <w:t>ពេលពេត្រុសឃើញគាត់ នោះក៏ទូលព្រះយេស៊ូវថា «ព្រះអម្ចាស់អើយ ឯមនុស្សនេះវិញ តើនឹងធ្វើអ្វី?» ព្រះយេស៊ូវមានព្រះបន្ទូលទៅគាត់ថា «បើខ្ញុំចង់ឲ្យគាត់នៅរហូតដល់ខ្ញុំមកវិញ នោះវាពាក់ព័ន្ធអ្វីនឹងអ្នក? ចូរអ្នកមកតាមខ្ញុំចុះ»។ ដូច្នេះ ពាក្យនេះក៏លេចឮសាយភាយទៅក្នុងចំណោមពួកបងប្អូនថា សិស្សនោះនឹងមិនស្លាប់ទេ។ ទោះយ៉ាងនេះក្ដី ព្រះយេស៊ូវមិនបានមានព្រះបន្ទូលទៅគាត់ថា «គាត់នឹងមិនស្លាប់ទេ» ឡើយ ប៉ុន្តែមានព្រះបន្ទូលថា «បើខ្ញុំចង់ឲ្យគាត់នៅរហូតដល់ខ្ញុំមកវិញ នោះវាពាក់ព័ន្ធអ្វីនឹងអ្នក?» នេះហើយជាសិស្សដែលធ្វើបន្ទាល់អំពីការទាំងនេះ ហើយបានសរសេរការទាំងនេះទុក ហើយយើងដឹងថា សក្ខីភាពរបស់គាត់ពិតមែន។ ក៏នៅមានការជាច្រើនទៀតដែលព្រះយេស៊ូវបានធ្វើផងដែរ ដែលបើសិនជាសរសេររៀបរាប់គ្រប់មួយៗ ខ្ញុំស្មានថា សូម្បីតែពិភពលោកខ្លួនឯងក៏មិនអាចផ្ទុកសៀវភៅដែលត្រូវសរសេរនោះបានដែរ។ អាម៉ែន។ យ៉ូហាន ២១:២១–២៥។</w:t>
      </w:r>
    </w:p>
    <w:p>
      <w:pPr>
        <w:pStyle w:val="ArticleBody"/>
        <w:jc w:val="left"/>
      </w:pPr>
      <w:r>
        <w:rPr>
          <w:rFonts w:ascii="Leelawadee UI" w:hAnsi="Leelawadee UI" w:eastAsia="Leelawadee UI" w:cs="Leelawadee UI"/>
        </w:rPr>
        <w:t>ពេត្រុសចង់ដឹងថា យ៉ូហាននឹងស្លាប់ដូចម្តេច ឬសូម្បីតែថា យ៉ូហាននឹងស្លាប់ឬទេ។ ចម្លើយនេះត្រូវបានលើកឡើងស្ទើរតែដូចគ្នាពីរដងនៅក្នុងអត្ថបទនេះ នៅពេលដែលព្រះយេស៊ូវបានមានព្រះបន្ទូល ហើយបន្ទាប់មកយ៉ូហានបាននិយាយឡើងវិញថា៖ «បើខ្ញុំចង់ឲ្យគាត់ [យ៉ូហាន] នៅរង់ចាំរហូតដល់ខ្ញុំមក នោះវាមានអ្វីពាក់ព័ន្ធនឹងអ្នក?» យ៉ូហានពិតជាបានរស់នៅរហូតដល់ការយាងមកជាលើកទីពីររបស់ព្រះយេស៊ូវ។</w:t>
      </w:r>
    </w:p>
    <w:p>
      <w:pPr>
        <w:pStyle w:val="ArticleBody"/>
        <w:jc w:val="left"/>
      </w:pPr>
      <w:r>
        <w:rPr>
          <w:rFonts w:ascii="Leelawadee UI" w:hAnsi="Leelawadee UI" w:eastAsia="Leelawadee UI" w:cs="Leelawadee UI"/>
        </w:rPr>
        <w:t>អ្នកអាចឃើញ ឬឮ «សេចក្ដីពិត» នោះបាន លុះត្រាតែអ្នកជឿលើការកើតឡើងវិញនៃប្រវត្តិសាស្ត្រ ហើយក៏ជឿដែរថា ប្រវត្តិសាស្ត្រដែលត្រូវបានកើតឡើងវិញនោះ កើតឡើងនៅចុងបញ្ចប់នៃលោកិយ។ ចុងបញ្ចប់នៃលោកិយ គឺជាទីកន្លែងដែលយ៉ូហានស្ថិតនៅ នៅពេលដែលលោកបានសរសេរព្រះគម្ពីរវិវរណៈ។ សៀវភៅចុងក្រោយក្នុងដំណឹងល្អរបស់យ៉ូហាន ស្របគ្នានឹងបន្ទាត់ផ្សេងទៀតនៃការចាប់ផ្ដើម និងការបញ្ចប់ ពីព្រោះវាដាក់យ៉ូហាននៅក្នុងប្រវត្តិសាស្ត្រនៃព្រឹត្តិការណ៍ទាំងឡាយដែលនាំទៅរកការយាងមកជាលើកទីពីរ ជាទីដែលលោក តំណាងឲ្យអស់អ្នកដែលប្រកាសសារព្រមានចុងក្រោយ ផ្ញើសារនោះទៅកាន់ពួកជំនុំទាំងឡាយ។</w:t>
      </w:r>
    </w:p>
    <w:p>
      <w:pPr>
        <w:pStyle w:val="ArticleScripture"/>
        <w:jc w:val="left"/>
      </w:pPr>
      <w:r>
        <w:rPr>
          <w:rFonts w:ascii="Leelawadee UI" w:hAnsi="Leelawadee UI" w:eastAsia="Leelawadee UI" w:cs="Leelawadee UI"/>
        </w:rPr>
        <w:t>«នៅក្នុងសម័យរបស់គ្រីស្ទបរិស័ទដើមដំបូង ព្រះគ្រីស្ទបានយាងមកជាលើកទីពីរ។ ការយាងមកជាលើកដំបូងរបស់ទ្រង់ គឺនៅក្រុងបេថ្លេហេម នៅពេលទ្រង់យាងមកជាទារក។ ការយាងមកជាលើកទីពីររបស់ទ្រង់ គឺនៅកោះប៉ាត់ម៉ុស នៅពេលទ្រង់បានបង្ហាញអង្គទ្រង់ក្នុងសិរីល្អដល់យ៉ូហាន អ្នកទទួលវិវរណៈ ដែល «បានដួលនៅព្រះបាទទ្រង់ ដូចជាមនុស្សស្លាប់» នៅពេលគាត់បានឃើញទ្រង់។ ប៉ុន្តែ ព្រះគ្រីស្ទបានប្រទានកម្លាំងដល់គាត់ឲ្យអាចទ្រាំទ្រនឹងការឃើញនោះ ហើយបន្ទាប់មកទ្រង់បានប្រទានសារមួយដល់គាត់ឲ្យសរសេរទៅកាន់ក្រុមជំនុំទាំងឡាយនៅអាស៊ី ដែលឈ្មោះនៃក្រុមជំនុំទាំងនោះពិពណ៌នាអំពីលក្ខណៈពិសេសរបស់គ្រប់ក្រុមជំនុំ។»</w:t>
      </w:r>
    </w:p>
    <w:p>
      <w:pPr>
        <w:pStyle w:val="ArticleScripture"/>
        <w:jc w:val="left"/>
      </w:pPr>
      <w:r>
        <w:rPr>
          <w:rFonts w:ascii="Leelawadee UI" w:hAnsi="Leelawadee UI" w:eastAsia="Leelawadee UI" w:cs="Leelawadee UI"/>
        </w:rPr>
        <w:t>«ពន្លឺដែលព្រះគ្រីស្ទបានបើកសម្ដែងដល់អ្នកបម្រើរបស់ទ្រង់ គឺហោរានោះ គឺសម្រាប់យើង។ នៅក្នុងវិវរណៈរបស់ទ្រង់ មានសាររបស់ទេវតាទាំងបីត្រូវបានប្រទាន ហើយក៏មានសេចក្ដីពិពណ៌នាអំពីទេវតាមួយអង្គដែលត្រូវចុះមកពីស្ថានសួគ៌ ដោយមានអំណាចយ៉ាងខ្លាំង បំភ្លឺផែនដីដោយសិរីល្អរបស់អង្គនោះផងដែរ។ នៅក្នុងនោះ មានការព្រមានប្រឆាំងនឹងអំពើអាក្រក់ដែលនឹងមាននៅក្នុងថ្ងៃចុងក្រោយ និងប្រឆាំងនឹងសញ្ញារបស់សត្វសាហាវ។ យើងមិនត្រឹមតែត្រូវអាន និងយល់សារនេះប៉ុណ្ណោះទេ ប៉ុន្តែត្រូវប្រកាសវាដល់ពិភពលោកដោយសំឡេងមិនស្ទាក់ស្ទើរ។ ដោយបង្ហាញអំពីការទាំងនេះដែលបានបើកសម្ដែងដល់យ៉ូហាន យើងនឹងអាចក្រើនរំឭកប្រជាជនបាន»។ Manuscript Releases, volume 19, 41.</w:t>
      </w:r>
    </w:p>
    <w:p>
      <w:pPr>
        <w:pStyle w:val="ArticleBody"/>
        <w:jc w:val="left"/>
      </w:pPr>
      <w:r>
        <w:rPr>
          <w:rFonts w:ascii="Leelawadee UI" w:hAnsi="Leelawadee UI" w:eastAsia="Leelawadee UI" w:cs="Leelawadee UI"/>
        </w:rPr>
        <w:t>ចុងបញ្ចប់នៃដំណឹងល្អតាមលោកយ៉ូហាន កំណត់អត្តសញ្ញាណដំណើរការនៃការទាក់ទងសារដូចដែលមានក្នុងខណ្ឌបីដំបូងនៃវិវរណៈ ដោយដាក់លោកយ៉ូហានក្នុងទីតាំងព្យាករណ៍មួយនៅក្នុងប្រវត្តិសាស្ត្រនៃការយាងមកជាលើកទីពីរ។ ដូច្នេះ គឺប្រើ “ការយាងមកជាលើកទីពីរ” ដំបូងរបស់ព្រះយេស៊ូវ (កោះប៉ាតម៉ូស) ដើម្បីបង្ហាញឧទាហរណ៍អំពី “ការយាងមកជាលើកទីពីរ” ចុងក្រោយរបស់ទ្រង់។ វាភ្ជាប់គ្នាយ៉ាងល្អឥតខ្ចោះជាមួយបន្ទាត់ផ្សេងៗទៀតដែលយើងកំពុងពិចារណា ពីព្រោះវាតំណាងឱ្យលោកយ៉ូហាននៅចុងបញ្ចប់នៃលោកីយ៍ នៅលើកោះប៉ាតម៉ូស ជាទីដែលលោកបានទទួលវិវរណៈនៃព្រះយេស៊ូវគ្រីស្ទ។ តើចុងបញ្ចប់នៃសៀវភៅម៉ាថាយវិញយ៉ាងដូចម្តេច?</w:t>
      </w:r>
    </w:p>
    <w:p>
      <w:pPr>
        <w:pStyle w:val="ArticleScripture"/>
        <w:jc w:val="left"/>
      </w:pPr>
      <w:r>
        <w:rPr>
          <w:rFonts w:ascii="Leelawadee UI" w:hAnsi="Leelawadee UI" w:eastAsia="Leelawadee UI" w:cs="Leelawadee UI"/>
        </w:rPr>
        <w:t>បន្ទាប់មក សិស្សទាំងដប់មួយនាក់បានចេញទៅស្រុកកាលីឡេ ទៅកាន់ភ្នំមួយ ដែលព្រះយេស៊ូវបានកំណត់ឲ្យពួកគេ។ កាលពួកគេបានឃើញទ្រង់ នោះពួកគេក៏ថ្វាយបង្គំទ្រង់ ប៉ុន្តែមានខ្លះនៅសង្ស័យ។ ហើយព្រះយេស៊ូវបានយាងមកមានព្រះបន្ទូលនឹងពួកគេថា អំណាចទាំងអស់នៅស្ថានសួគ៌ និងនៅផែនដី ត្រូវបានប្រទានមកខ្ញុំហើយ។ ដូច្នេះ ចូរទៅបង្រៀនគ្រប់ទាំងសាសន៍ ដោយធ្វើបុណ្យជ្រមុជទឹកឲ្យពួកគេ ក្នុងព្រះនាមនៃព្រះបិតា និងនៃព្រះរាជបុត្រា និងនៃព្រះវិញ្ញាណបរិសុទ្ធ។ ទាំងបង្រៀនពួកគេឲ្យកាន់តាមគ្រប់សេចក្តីទាំងអស់ ដែលខ្ញុំបានបង្គាប់ដល់អ្នករាល់គ្នា ហើយមើល៍ ខ្ញុំនៅជាមួយនឹងអ្នករាល់គ្នាជានិច្ច ដរាបដល់បំផុតកល្ប។ អាម៉ែន។ ម៉ាថាយ 28:16–20។</w:t>
      </w:r>
    </w:p>
    <w:p>
      <w:pPr>
        <w:pStyle w:val="ArticleBody"/>
        <w:jc w:val="left"/>
      </w:pPr>
      <w:r>
        <w:rPr>
          <w:rFonts w:ascii="Leelawadee UI" w:hAnsi="Leelawadee UI" w:eastAsia="Leelawadee UI" w:cs="Leelawadee UI"/>
        </w:rPr>
        <w:t>នៅក្នុងអត្ថបទនេះ អំណាចទាំងអស់ត្រូវបានប្រទានដល់ព្រះយេស៊ូវ ហើយជាក់ស្តែង នេះគឺជាព្រះចេស្តាច្នៃបង្កើតរបស់ទ្រង់។ បន្ទាប់មក ទ្រង់បានប្រទានបញ្ញត្តិឲ្យធ្វើបុណ្យជ្រមុជទឹក ក្នុងព្រះនាមនៃព្រះបិតា ព្រះបុត្រា ហើយក៏នៃព្រះវិញ្ញាណបរិសុទ្ធផងដែរ ដែលបានឈ្លាស់ចលនានៅលើទឹកក្នុងលោកុប្បត្តិ ជំពូក១ និងព្រះវិញ្ញាណទាំងប្រាំពីរ ដែលនៅមុខបល្ល័ង្ករបស់ព្រះ។ អត្ថបទនេះបញ្ជាក់ថា ពួកគ្រីស្ទានត្រូវទទួលស្គាល់បុគ្គលទាំងបីនៃត្រីឯកស្ថានសួគ៌ ថាជាអង្គភាពដាច់ដោយឡែកបី។ ចុងបញ្ចប់នៃម៉ាថាយបានបន្ថែមទៅលើបន្ទាត់ទាំងនេះ ដូចដែលប្រាំមួយផ្សេងទៀតបានធ្វើ។</w:t>
      </w:r>
    </w:p>
    <w:p>
      <w:pPr>
        <w:pStyle w:val="ArticleScripture"/>
        <w:jc w:val="left"/>
      </w:pPr>
      <w:r>
        <w:rPr>
          <w:rFonts w:ascii="Leelawadee UI" w:hAnsi="Leelawadee UI" w:eastAsia="Leelawadee UI" w:cs="Leelawadee UI"/>
        </w:rPr>
        <w:t>«ព្រះគ្រីស្ទបានតាំងបុណ្យជ្រមុជទឹកឲ្យជាសញ្ញានៃការចូលទៅក្នុងនគរខាងវិញ្ញាណរបស់ទ្រង់។ ទ្រង់បានកំណត់ការនេះជាលក្ខខណ្ឌជាក់លាក់មួយ ដែលមនុស្សទាំងអស់ត្រូវតែគោរពតាម ប្រសិនបើពួកគេចង់ឲ្យគេទទួលស្គាល់ថាស្ថិតនៅក្រោមអំណាចរបស់ព្រះវរបិតា ព្រះរាជបុត្រា និងព្រះវិញ្ញាណបរិសុទ្ធ។ មុនដែលមនុស្សអាចរកឃើញលំនៅមួយក្នុងពួកជំនុំ មុននឹងឆ្លងកាត់កម្រិតទ្វារនៃនគរខាងវិញ្ញាណរបស់ព្រះ គាត់ត្រូវតែទទួលសញ្ញាបោះត្រានៃព្រះនាមដ៏ទេវភាពថា “ព្រះយេហូវ៉ាជាសេចក្តីសុចរិតរបស់យើង”។ យេរេមា 23:6.»</w:t>
      </w:r>
    </w:p>
    <w:p>
      <w:pPr>
        <w:pStyle w:val="ArticleScripture"/>
        <w:jc w:val="left"/>
      </w:pPr>
      <w:r>
        <w:rPr>
          <w:rFonts w:ascii="Leelawadee UI" w:hAnsi="Leelawadee UI" w:eastAsia="Leelawadee UI" w:cs="Leelawadee UI"/>
        </w:rPr>
        <w:t>«ពិធីបុណ្យជ្រមុជទឹក គឺជាការបដិសេធលោកិយយ៉ាងម៉ឺងម៉ាត់បំផុត។ អស់អ្នកដែលបានទទួលបុណ្យជ្រមុជទឹកក្នុងព្រះនាមបីអង្គ គឺព្រះវរបិតា ព្រះរាជបុត្រា និងព្រះវិញ្ញាណបរិសុទ្ធ នៅត្រង់ច្រកចូលដំបូងនៃជីវិតគ្រីស្ទបរិស័ទរបស់ខ្លួន បានប្រកាសជាសាធារណៈថា ពួកគេបានលះបង់ការបម្រើសាតាំង ហើយបានក្លាយជាសមាជិកនៃគ្រួសាររាជវង្ស ជាបុត្រាបុត្រីរបស់ព្រះមហាក្សត្រនៃស្ថានសួគ៌។ ពួកគេបានគោរពតាមព្រះបញ្ញត្តិថា «ចូរចេញពីក្នុងចំណោមពួកគេ ហើយញែកខ្លួនចេញដោយឡែក … ហើយកុំប៉ះពាល់របស់មិនស្អាតឡើយ»។ ហើយសេចក្តីសន្យានេះក៏បានសម្រេចដល់ពួកគេថា «យើងនឹងទទួលអ្នករាល់គ្នា ហើយនឹងធ្វើជាព្រះវរបិតាដល់អ្នករាល់គ្នា ហើយអ្នករាល់គ្នានឹងធ្វើជាកូនប្រុសកូនស្រីរបស់យើង នេះជាព្រះបន្ទូលរបស់ព្រះអម្ចាស់ដ៏មានព្រះចេស្តាគ្រប់ព្រះបារមី»។ ២ កូរិនថូស ៦:១៧, ១៨។</w:t>
      </w:r>
    </w:p>
    <w:p>
      <w:pPr>
        <w:pStyle w:val="ArticleScripture"/>
        <w:jc w:val="left"/>
      </w:pPr>
      <w:r>
        <w:rPr>
          <w:rFonts w:ascii="Leelawadee UI" w:hAnsi="Leelawadee UI" w:eastAsia="Leelawadee UI" w:cs="Leelawadee UI"/>
        </w:rPr>
        <w:t>«នៅពេលដែលគ្រីស្ទបរិស័ទចុះចូលចំពោះពិធីបុណ្យជ្រមុជទឹកដ៏ឧឡារិក នោះទ្រង់កត់ត្រាពាក្យសម្បថដែលពួកគេធ្វើថានឹងស្មោះត្រង់ចំពោះទ្រង់។ ពាក្យសម្បថនេះជាសច្ចាប្រណិធាននៃភាពស្មោះត្រង់របស់ពួកគេ។ ពួកគេត្រូវបានជ្រមុជទឹកក្នុងព្រះនាមនៃព្រះវរបិតា ព្រះរាជបុត្រា និងព្រះវិញ្ញាណបរិសុទ្ធ។ ដូច្នេះ ពួកគេត្រូវបានរួបរួមជាមួយអំណាចដ៏ធំទាំងបីនៃស្ថានសួគ៌។ ពួកគេសន្យាចំពោះខ្លួនថានឹងលះបង់លោកិយ និងកាន់តាមក្រឹត្យវិន័យនៃនគររបស់ព្រះ។ ចាប់ពីពេលនេះតទៅ ពួកគេត្រូវដើរក្នុងភាពថ្មីនៃជីវិត។ ពួកគេមិនត្រូវដើរតាមប្រពៃណីរបស់មនុស្សទៀតឡើយ។ ពួកគេមិនត្រូវដើរតាមវិធីទុច្ចរិតទៀតឡើយ។ ពួកគេត្រូវគោរពតាមលក្ខន្តិកៈនៃនគរស្ថានសួគ៌។ ពួកគេត្រូវស្វែងរកកិត្តិយសរបស់ព្រះ។ ប្រសិនបើពួកគេស្មោះត្រង់ចំពោះពាក្យសម្បថរបស់ខ្លួន ពួកគេនឹងត្រូវបានប្រទានព្រះគុណ និងអំណាច ដែលនឹងអាចឲ្យពួកគេបំពេញសេចក្តីសុចរិតទាំងអស់។ “ឯអស់អ្នកណាដែលបានទទួលទ្រង់ នោះទ្រង់បានប្រទានអំណាចដល់អ្នកទាំងនោះ ឲ្យបានត្រឡប់ជាកូនរបស់ព្រះ គឺដល់អស់អ្នកណាដែលជឿដល់ព្រះនាមទ្រង់។” Evangelism, 307.»</w:t>
      </w:r>
    </w:p>
    <w:p>
      <w:pPr>
        <w:pStyle w:val="ArticleBody"/>
        <w:jc w:val="left"/>
      </w:pPr>
      <w:r>
        <w:rPr>
          <w:rFonts w:ascii="Leelawadee UI" w:hAnsi="Leelawadee UI" w:eastAsia="Leelawadee UI" w:cs="Leelawadee UI"/>
        </w:rPr>
        <w:t>ព្រះយេស៊ូវបានបង្ហាញអំពីចុងបញ្ចប់ដោយអំពីការចាប់ផ្តើមនៅក្នុងព្រះបន្ទូលរបស់ទ្រង់ ដ្បិតទ្រង់ជាព្រះបន្ទូល ហើយទ្រង់ជាអាល់ហ្វា និងអូមេហ្គា។</w:t>
      </w:r>
    </w:p>
    <w:p>
      <w:pPr>
        <w:pStyle w:val="ArticleBody"/>
        <w:jc w:val="left"/>
      </w:pPr>
      <w:r>
        <w:rPr>
          <w:rFonts w:ascii="Leelawadee UI" w:hAnsi="Leelawadee UI" w:eastAsia="Leelawadee UI" w:cs="Leelawadee UI"/>
        </w:rPr>
        <w:t>ការនាំយកបន្ទាត់ទាំងប្រាំពីរនេះមករួមបញ្ចូលគ្នា បង្កើតជារូបភាពលម្អិតយ៉ាងខ្លាំងអំពីដំណើរការនៃការទាក់ទងគ្នារវាងព្រះ និងមនុស្ស ដោយមានសេចក្ដីពិតសំខាន់ៗ និងចាំបាច់ជាច្រើនទៀតត្រូវបានបង្ហាញ និងបង្កើតឲ្យមាំមួនដោយសាក្សី «បន្ទាត់» ផ្សេងៗទៀត។ «បន្ទាត់» ទាំងប្រាំពីរនៃព្យាករណ៍ ដែលតំណាងឲ្យអាល់ហ្វា និងអូមេហ្គា។ ប៉ុន្តែ តើសៀវភៅម៉ាឡាគីវិញយ៉ាងដូចម្ដេច?</w:t>
      </w:r>
    </w:p>
    <w:p>
      <w:pPr>
        <w:pStyle w:val="ArticleBody"/>
        <w:jc w:val="left"/>
      </w:pPr>
      <w:r>
        <w:rPr>
          <w:rFonts w:ascii="Leelawadee UI" w:hAnsi="Leelawadee UI" w:eastAsia="Leelawadee UI" w:cs="Leelawadee UI"/>
        </w:rPr>
        <w:t>សៀវភៅរបស់ម៉ាឡាគីជាការស្តីបន្ទោសយ៉ាងក្តៅគគុកប្រឆាំងនឹងពួកសង្ឃដែលមិនស្មោះត្រង់នៅក្នុងសាសនាអាដវេនទីស្ត។ វាចាប់ផ្ដើមដោយការកំណត់អត្តសញ្ញាណអ្នកគោរពបង្គំពីរក្រុមនៅក្នុងសាសនាអាដវេនទីស្តនៅចុងកាលនៃពិភពលោក។</w:t>
      </w:r>
    </w:p>
    <w:p>
      <w:pPr>
        <w:pStyle w:val="ArticleScripture"/>
        <w:jc w:val="left"/>
      </w:pPr>
      <w:r>
        <w:rPr>
          <w:rFonts w:ascii="Leelawadee UI" w:hAnsi="Leelawadee UI" w:eastAsia="Leelawadee UI" w:cs="Leelawadee UI"/>
        </w:rPr>
        <w:t>បន្ទុកនៃព្រះបន្ទូលរបស់ព្រះយេហូវ៉ាដល់អ៊ីស្រាអែល ដោយសារម៉ាឡាគី។ «យើងបានស្រឡាញ់អ្នករាល់គ្នា» ព្រះយេហូវ៉ាមានព្រះបន្ទូល។ ប៉ុន្តែអ្នករាល់គ្នានិយាយថា៖ «តើទ្រង់បានស្រឡាញ់យើងខ្ញុំ ក្នុងអ្វី?» ព្រះយេហូវ៉ាមានព្រះបន្ទូលថា៖ «អេសាវមិនមែនជាបងប្អូនរបស់យ៉ាកុបទេឬ? ទោះជាយ៉ាងណា យើងបានស្រឡាញ់យ៉ាកុប»។ ម៉ាឡាគី ១:១, ២។</w:t>
      </w:r>
    </w:p>
    <w:p>
      <w:pPr>
        <w:pStyle w:val="ArticleBody"/>
        <w:jc w:val="left"/>
      </w:pPr>
      <w:r>
        <w:rPr>
          <w:rFonts w:ascii="Leelawadee UI" w:hAnsi="Leelawadee UI" w:eastAsia="Leelawadee UI" w:cs="Leelawadee UI"/>
        </w:rPr>
        <w:t>ម៉ាឡាគីបានប្រាប់យើងបន្ថែមទៀតថា អ្នកថ្វាយបង្គំពីរប្រភេទនៅចុងបញ្ចប់នៃលោកិយ គឺជាបូជាចារ្យពីរប្រភេទ។</w:t>
      </w:r>
    </w:p>
    <w:p>
      <w:pPr>
        <w:pStyle w:val="ArticleScripture"/>
        <w:jc w:val="left"/>
      </w:pPr>
      <w:r>
        <w:rPr>
          <w:rFonts w:ascii="Leelawadee UI" w:hAnsi="Leelawadee UI" w:eastAsia="Leelawadee UI" w:cs="Leelawadee UI"/>
        </w:rPr>
        <w:t>ឥឡូវនេះ ឱបូជាចារ្យទាំងឡាយអើយ បញ្ញត្តិនេះសម្រាប់អ្នករាល់គ្នា។ ប្រសិនបើអ្នករាល់គ្នាមិនស្តាប់ ហើយប្រសិនបើអ្នករាល់គ្នាមិនយកទៅដាក់ក្នុងចិត្ត ដើម្បីថ្វាយសិរីល្អដល់នាមរបស់យើងទេ នោះព្រះយេហូវ៉ានៃពួកពលបរិវារទ្រង់មានបន្ទូលថា យើងនឹងបញ្ជូនបណ្តាសាមកលើអ្នករាល់គ្នា ហើយយើងនឹងដាក់បណ្តាសាលើពរជ័យរបស់អ្នករាល់គ្នា; មែនហើយ យើងបានដាក់បណ្តាសាលើពរជ័យទាំងនោះរួចហើយ ពីព្រោះអ្នករាល់គ្នាមិនយកទៅដាក់ក្នុងចិត្ត។ ម៉ាឡាគី 2:1, 2។</w:t>
      </w:r>
    </w:p>
    <w:p>
      <w:pPr>
        <w:pStyle w:val="ArticleBody"/>
        <w:jc w:val="left"/>
      </w:pPr>
      <w:r>
        <w:rPr>
          <w:rFonts w:ascii="Leelawadee UI" w:hAnsi="Leelawadee UI" w:eastAsia="Leelawadee UI" w:cs="Leelawadee UI"/>
        </w:rPr>
        <w:t>ការចាប់ផ្ដើមនៃសៀវភៅម៉ាឡាគី កំពុងតែជានិមិត្តរូបនៃសារទៅកាន់ឡាវឌីសេ និងភីឡាឌែលភា តាមរយៈសង្ឃពីរប្រភេទ។ សង្ឃទាំងនោះត្រូវបានបង្គាប់ឲ្យ «ស្តាប់»។ យ៉ូហានតំណាងឲ្យសង្ឃទាំងឡាយដែលពិតជាស្តាប់ ហើយសង្ឃម្នាក់តំណាងឲ្យប្រជាជនជ្រើសតាំងតាមសេចក្ដីសញ្ញារបស់ព្រះ។ ពួកគេបានស្ថិតក្រោមបណ្ដាសារួចហើយ ហើយនឹងត្រូវបណ្ដាសាម្ដងទៀត ប្រសិនបើពួកគេមិន «ស្តាប់» ហើយពួកគេ «មិន» ឬ «មិនព្រម» «យកទុកក្នុងចិត្ត» នោះទេ។</w:t>
      </w:r>
    </w:p>
    <w:p>
      <w:pPr>
        <w:pStyle w:val="ArticleScripture"/>
        <w:jc w:val="left"/>
      </w:pPr>
      <w:r>
        <w:rPr>
          <w:rFonts w:ascii="Leelawadee UI" w:hAnsi="Leelawadee UI" w:eastAsia="Leelawadee UI" w:cs="Leelawadee UI"/>
        </w:rPr>
        <w:t>អ្នករាល់គ្នាផងដែរ ជាថ្មរស់ ត្រូវបានសង់ឡើងជាផ្ទះខាងវិញ្ញាណ ជាបព្វជិតដ៏បរិសុទ្ធ ដើម្បីថ្វាយយញ្ញបូជាខាងវិញ្ញាណ ដែលព្រះទ្រង់ទទួលយកបាន ដោយសារព្រះយេស៊ូវគ្រីស្ទ។ ដូច្នេះហើយ ក្នុងបទគម្ពីរមានសេចក្តីថា មើល៍ យើងដាក់នៅស៊ីយ៉ូននូវថ្មជ្រុងដ៏សំខាន់មួយ ដែលបានជ្រើសរើស ហើយមានតម្លៃវិសេស; អ្នកណាដែលជឿលើទ្រង់ អ្នកនោះនឹងមិនត្រូវអាម៉ាស់ឡើយ។ ដូច្នេះ សម្រាប់អ្នករាល់គ្នាដែលជឿ ទ្រង់មានតម្លៃវិសេស; ប៉ុន្តែសម្រាប់ពួកអ្នកមិនស្តាប់បង្គាប់ ថ្មដែលពួកអ្នកសង់បានបដិសេធ ថ្មនោះឯងបានត្រឡប់ជាថ្មជ្រុងសំខាន់បំផុត ហើយជាថ្មដែលធ្វើឲ្យជំពប់ និងជាថ្មដាដែលបង្កឲ្យប្រមាថដួល ដល់ពួកអ្នកដែលជំពប់ដោយព្រះបន្ទូល ព្រោះមិនស្តាប់បង្គាប់; ដល់ការនោះផងដែរ ពួកគេបានត្រូវកំណត់ទុក។ ប៉ុន្តែ អ្នករាល់គ្នាជាពូជដែលបានជ្រើសរើស ជាបព្វជិតរាជ្យ ជាជាតិសាសន៍ដ៏បរិសុទ្ធ ជាប្រជាជនដែលជាកម្មសិទ្ធិពិសេសរបស់ព្រះ ដើម្បីឲ្យអ្នករាល់គ្នាប្រកាសសរសើរព្រះអង្គដែលបានហៅអ្នករាល់គ្នាចេញពីសេចក្តីងងឹត មកក្នុងពន្លឺដ៏អស្ចារ្យរបស់ទ្រង់៖ កាលពីមុន អ្នករាល់គ្នាមិនមែនជាប្រជាជនទេ ប៉ុន្តែឥឡូវនេះ ជាប្រជាជនរបស់ព្រះហើយ; កាលពីមុន មិនបានទទួលសេចក្តីមេត្តាករុណាទេ ប៉ុន្តែឥឡូវនេះ បានទទួលសេចក្តីមេត្តាករុណាហើយ។ ១ ពេត្រុស ២:៥–១០។</w:t>
      </w:r>
    </w:p>
    <w:p>
      <w:pPr>
        <w:pStyle w:val="ArticleBody"/>
        <w:jc w:val="left"/>
      </w:pPr>
      <w:r>
        <w:rPr>
          <w:rFonts w:ascii="Leelawadee UI" w:hAnsi="Leelawadee UI" w:eastAsia="Leelawadee UI" w:cs="Leelawadee UI"/>
        </w:rPr>
        <w:t>បូជាចារ្យទាំងឡាយគឺជារាស្ត្រដែលព្រះបានជ្រើសរើស ដែលត្រូវបានសាកល្បងដោយ «ថ្មមុំ» នៅក្នុងគ្រឹះនៃព្រះវិហារ។ ថ្មមុំគឺជាថ្មដែលថ្មគ្រឹះផ្សេងៗទាំងអស់ត្រូវតម្រឹមឲ្យស្របតាម ហើយក៏ជាថ្មដែលទ្រាំទ្រទម្ងន់នៃព្រះវិហារទាំងមូលផងដែរ។ ថ្មមុំរបស់ Miller គឺជា «ប្រាំពីរដង» ក្នុងលេវីវិន័យ ជំពូក ២៦។ ថ្មមុំ ឬថ្មដែលពួកអ្នកសង់បានបដិសេធ នោះ គឺជារឿងពិតអំពីការសាងសង់ព្រះវិហារ ដែលត្រូវបានពិពណ៌នាយ៉ាងជាក់លាក់បំផុតនៅក្នុងសំណេររបស់ព្រះវិញ្ញាណនៃទំនាយ។ ចំណុចមួយអំពីថ្មដំបូងដែលត្រូវបានបដិសេធ គឺថា បន្ទាប់ពីវាត្រូវបានបដិសេធ វាត្រូវបានដាក់ឲ្យនៅដាច់ពីគេ ហើយចាប់ពីពេលនោះតទៅ ពួកអ្នកសង់ព្រះវិហារនឹងជំពប់ជាទៀងទាត់លើថ្មមុំដែលត្រូវបានដាក់ទុកមួយឡែកនៅក្នុងតំបន់ការងាររបស់ពួកគេ។ វាជាថ្មនៃការជំពប់។</w:t>
      </w:r>
    </w:p>
    <w:p>
      <w:pPr>
        <w:pStyle w:val="ArticleBody"/>
        <w:jc w:val="left"/>
      </w:pPr>
      <w:r>
        <w:rPr>
          <w:rFonts w:ascii="Leelawadee UI" w:hAnsi="Leelawadee UI" w:eastAsia="Leelawadee UI" w:cs="Leelawadee UI"/>
        </w:rPr>
        <w:t>នៅក្នុងគម្ពីរម៉ាឡាគី ព្រះទ្រង់ជម្រាបដល់ពួកសង្ឃអាក្រក់ ដែលត្រូវបានស្គាល់ផងដែរថាជាព្រហ្មចារីលាវដីសេដែលល្ងង់ថា ទ្រង់នឹង ហើយក៏បាន «ដាក់បណ្តាសា» លើពួកគេរួចហើយ។ ទ្រង់ដាក់បណ្តាសាលើពួកគេ ពីព្រោះពួកគេមិនព្រម «ស្តាប់» ហើយ «ដាក់» សាររបស់អេលីយ៉ាទុកក្នុងចិត្តរបស់ខ្លួនឡើយ។ សាររបស់អេលីយ៉ាបង្វែរចិត្តរបស់ពួកឪពុកទៅរកកូនៗ ហើយចិត្តរបស់កូនៗទៅរកពួកឪពុកវិញ។ ការបង្វែរចិត្តរបស់ពួកគេនោះ តំណាងឲ្យការស្តាប់សាររបស់អេលីយ៉ាអំពីពួកឪពុក និងកូនៗ ដែលជាគោលការណ៍នៃដំបូង និងចុងក្រោយ។ ការស្តាប់សារអំពីដំបូង និងចុងក្រោយ មិនទាន់គ្រប់គ្រាន់ទេ តែត្រូវដាក់វាលើចិត្ត។ ការទទួលយកសាររបស់អេលីយ៉ា គឺជាការដាក់វាលើចិត្តរបស់អ្នក។ ប្រសិនបើសង្ឃណាម្នាក់មិនព្រមស្តាប់គោលការណ៍នោះទេ គាត់នឹងត្រូវបណ្តាសា។</w:t>
      </w:r>
    </w:p>
    <w:p>
      <w:pPr>
        <w:pStyle w:val="ArticleBody"/>
        <w:jc w:val="left"/>
      </w:pPr>
      <w:r>
        <w:rPr>
          <w:rFonts w:ascii="Leelawadee UI" w:hAnsi="Leelawadee UI" w:eastAsia="Leelawadee UI" w:cs="Leelawadee UI"/>
        </w:rPr>
        <w:t>ពួកគេបាននាំបណ្ដាសាមកលើខ្លួនឯង នៅពេលដែលក្នុងឆ្នាំ 1863 ពួកគេបានចាប់ផ្ដើមដំណើរការនៃការបដិសេធសេចក្តីពិតមូលដ្ឋានដំបូងបំផុតដែល Miller បានរកឃើញ ហើយរហូតមកដល់សព្វថ្ងៃនេះ ពួកគេមិនបានធ្វើអ្វីក្រៅពីបន្តការបដិសេធនោះឡើយ។ ប៉ុន្តែ ទោះបីជាបណ្ដាសាដែលកើនឡើងជាបន្តបន្ទាប់បានចាប់ផ្ដើមនៅឆ្នាំ 1863 ក៏ដោយ (ដ្បិតពួកគេត្រូវបានដាក់បណ្ដាសារួចហើយ) បណ្ដាសាដែលស្ថិតនៅក្នុងកាលអនាគត នឹងកើតឡើងនៅពេលដែលពួកគេត្រូវបានព្រះអម្ចាស់ខ្ទាតចេញពីព្រះឱស្ឋរបស់ទ្រង់ នៅពេលច្បាប់ថ្ងៃអាទិត្យមកដល់។ ដើមបទនៃសៀវភៅម៉ាឡាគី បង្ហាញពីចុងបញ្ចប់ ដ្បិតចុងបញ្ចប់នោះតំណាងឲ្យការព្រមានចុងក្រោយដែលបានផ្ដល់ដល់បូជាចារ្យដែលមានប្រាជ្ញា និងបូជាចារ្យដែលល្ងង់។ អ្នកមានប្រាជ្ញា និងអ្នកល្ងង់នៅក្នុងម៉ាឡាគី ត្រូវបានតំណាងដោយអេសាវ និងយ៉ាកុប។ បងប្រុសច្បងតំណាងឲ្យសញ្ញាសញ្ញាព្រះបន្ទូលតាមរយៈសិទ្ធិកំណើតជាកូនច្បង ដែលត្រូវបានដាក់ផ្ទុយនឹងប្អូនប្រុស។ អ្នកច្បងជាអ្នកដំបូង ហើយអ្នកក្មេងជាអ្នកចុងក្រោយ។</w:t>
      </w:r>
    </w:p>
    <w:p>
      <w:pPr>
        <w:pStyle w:val="ArticleBody"/>
        <w:jc w:val="left"/>
      </w:pPr>
      <w:r>
        <w:rPr>
          <w:rFonts w:ascii="Leelawadee UI" w:hAnsi="Leelawadee UI" w:eastAsia="Leelawadee UI" w:cs="Leelawadee UI"/>
        </w:rPr>
        <w:t>ក្នុងគម្ពីរម៉ាឡាគី ទាំងអេសាវ និងយ៉ាកុប សុទ្ធតែជាអាឌ្វិនទីស្ទឡាវឌីសេ ប៉ុន្តែអ្នកក្រោយបំផុតបានឮ «ព្រះសូរ» របស់ព្រះអម្ចាស់ បានប្រែចិត្ត ហើយឈ្មោះរបស់គាត់ត្រូវបានប្ដូរទៅជាអ៊ីស្រាអែល។ ឯអ្នកច្បង គឺអ្នកដំបូង មិនបានឮទេ។ យ៉ាកុបបានឮព្រះសូររបស់ព្រះអម្ចាស់នៅយប់ដែលគាត់យល់សប្តិ ហើយឃើញពួកទេវតាកំពុងឡើង និងចុះលើជណ្ដើរ ដែលតំណាងឲ្យព្រះគ្រីស្ទ។ យ៉ាកុបតំណាងឲ្យអាឌ្វិនទីស្ទឡាវឌីសេនៅចុងបញ្ចប់នៃលោកិយ ដែលត្រូវបានបម្លែងពីជាឡាវឌីសេទៅជាភីឡាដែលភា នៅពេលពួកគេជួបប្រទះបទពិសោធន៍ក្នុងខទាំងបីដំបូងនៃវិវរណៈ ជំពូក ១ ដូចដែលបានបង្ហាញតាមរយៈយ៉ូហាន និងសុបិនរបស់យ៉ាកុបអំពីជណ្ដើរដែលមានទេវតាឡើង និងចុះ។ បទពិសោធន៍នោះជាសញ្ញាសម្គាល់ការចាប់ផ្ដើមនៃការបម្លែងរបស់យ៉ាកុបទៅជាអ៊ីស្រាអែល គឺភីឡាដែលភា។ ចុងបញ្ចប់នៃរឿងនៃការបម្លែងរបស់យ៉ាកុប គឺនៅពេលដែលគាត់ចំបាប់ជាមួយព្រះគ្រីស្ទនៅពេនូអែល។ ដូច្នេះ រឿងអំពីសិទ្ធិជាកូនច្បងរបស់យ៉ាកុបចាប់ផ្ដើមនៅក្នុងខទាំងបីដំបូងនៃវិវរណៈ ជំពូក ១ នៅពេលដែលការបើកត្រានៃសារព្រមានចុងក្រោយកំពុងប្រព្រឹត្តទៅ ហើយវាបញ្ចប់នៅក្នុងសម័យនៃគ្រោះកាចទាំងប្រាំពីរចុងក្រោយ គឺក្នុងអំឡុងពេលនៃគ្រាលំបាក។</w:t>
      </w:r>
    </w:p>
    <w:p>
      <w:pPr>
        <w:pStyle w:val="ArticleBody"/>
        <w:jc w:val="left"/>
      </w:pPr>
      <w:r>
        <w:rPr>
          <w:rFonts w:ascii="Leelawadee UI" w:hAnsi="Leelawadee UI" w:eastAsia="Leelawadee UI" w:cs="Leelawadee UI"/>
        </w:rPr>
        <w:t>ក្រុមទាំងបួននៃការចាប់ផ្ដើម និងការបញ្ចប់ទាំងអស់ «បន្ទាត់លើបន្ទាត់» ធ្វើជាសក្ខីភាពចំពោះសារនៃវិវរណៈរបស់ព្រះយេស៊ូវគ្រីស្ទ។ សំណួរគឺថា បូជាចារ្យល្ងង់ខ្លៅទាំងនោះនឹងស្ដាប់ ឬមិនស្ដាប់។</w:t>
      </w:r>
    </w:p>
    <w:p>
      <w:pPr>
        <w:pStyle w:val="ArticleScripture"/>
        <w:jc w:val="left"/>
      </w:pPr>
      <w:r>
        <w:rPr>
          <w:rFonts w:ascii="Leelawadee UI" w:hAnsi="Leelawadee UI" w:eastAsia="Leelawadee UI" w:cs="Leelawadee UI"/>
        </w:rPr>
        <w:t>មានពរហើយ អ្នកដែលអាន និងអ្នកទាំងឡាយដែលស្តាប់ពាក្យនៃទំនាយនេះ ហើយកាន់តាមសេចក្ដីទាំងអស់ដែលបានសរសេរនៅក្នុងនោះ ដ្បិតពេលវេលាជិតមកដល់ហើយ។ វិវរណៈ ១៖៣</w:t>
      </w:r>
    </w:p>
    <w:p>
      <w:pPr>
        <w:pStyle w:val="ArticleBody"/>
        <w:jc w:val="left"/>
      </w:pPr>
      <w:r>
        <w:rPr>
          <w:rFonts w:ascii="Leelawadee UI" w:hAnsi="Leelawadee UI" w:eastAsia="Leelawadee UI" w:cs="Leelawadee UI"/>
        </w:rPr>
        <w:t>បូជាចារ្យដ៏មានប្រាជ្ញា ដែលស្តាប់អ្វីដែលព្រះវិញ្ញាណមានព្រះបន្ទូលទៅកាន់ក្រុមជំនុំទាំងឡាយ នោះស្តាប់សាររបស់អេលីយ៉ា។ មីល្លឺរគឺជាអេលីយ៉ា ហើយមានអ្នកខ្លះបានស្តាប់ ប៉ុន្តែអ្នកដទៃបានបដិសេធ។</w:t>
      </w:r>
    </w:p>
    <w:p>
      <w:pPr>
        <w:pStyle w:val="ArticleScripture"/>
        <w:jc w:val="left"/>
      </w:pPr>
      <w:r>
        <w:rPr>
          <w:rFonts w:ascii="Leelawadee UI" w:hAnsi="Leelawadee UI" w:eastAsia="Leelawadee UI" w:cs="Leelawadee UI"/>
        </w:rPr>
        <w:t>«មនុស្សរាប់ពាន់នាក់ត្រូវបានដឹកនាំឲ្យទទួលយកសេចក្ដីពិតដែល William Miller បានអធិប្បាយ ហើយអ្នកបម្រើរបស់ព្រះត្រូវបានលើកឡើងក្នុងវិញ្ញាណ និងឫទ្ធានុភាពនៃ Elijah ដើម្បីប្រកាសសារនោះ។ ដូចជា John ដែលជាអ្នករៀបចំផ្លូវមុខសម្រាប់ព្រះយេស៊ូវ អ្នកដែលបានអធិប្បាយសារដ៏ឧឡារិកនេះ មានអារម្មណ៍ថាត្រូវបង្ខំចិត្តឲ្យដាក់ពូថៅទៅត្រង់ឫសដើមឈើ ហើយអំពាវនាវដល់មនុស្សឲ្យបង្កើតផលដែលសមនឹងការប្រែចិត្ត។ សក្ខីភាពរបស់ពួកគេមានលក្ខណៈបង្កឲ្យក្រុមជំនុំទាំងឡាយភ្ញាក់ឡើង និងប៉ះពាល់ពួកគេយ៉ាងខ្លាំង ព្រមទាំងបង្ហាញអត្តលក្ខណៈពិតរបស់ពួកគេ។ ហើយនៅពេលការព្រមានដ៏ឧឡារិកឲ្យរត់គេចពីព្រះពិរោធដែលនឹងមក ត្រូវបានប្រកាសឡើង មនុស្សជាច្រើនដែលបានរួបរួមជាមួយក្រុមជំនុំ បានទទួលសារដែលនាំមកនូវការប្រោសឲ្យជា; ពួកគេបានឃើញការធ្លាក់ចុះថយក្រោយរបស់ខ្លួន ហើយដោយទឹកភ្នែកជូរចត់នៃការប្រែចិត្ត និងដោយទុក្ខវេទនាដ៏ជ្រាលជ្រៅនៃព្រលឹង ពួកគេបានបន្ទាបខ្លួននៅចំពោះព្រះ។ ហើយនៅពេលដែលព្រះវិញ្ញាណរបស់ព្រះសណ្ឋិតលើពួកគេ ពួកគេបានជួយបន្លឺសម្រែកថា “ចូរកោតខ្លាចព្រះ ហើយថ្វាយសិរីល្អដល់ទ្រង់ ដ្បិតម៉ោងនៃការជំនុំជម្រះរបស់ទ្រង់បានមកដល់ហើយ។”» Early Writings, 233.</w:t>
      </w:r>
    </w:p>
    <w:p>
      <w:pPr>
        <w:pStyle w:val="ArticleBody"/>
        <w:jc w:val="left"/>
      </w:pPr>
      <w:r>
        <w:rPr>
          <w:rFonts w:ascii="Leelawadee UI" w:hAnsi="Leelawadee UI" w:eastAsia="Leelawadee UI" w:cs="Leelawadee UI"/>
        </w:rPr>
        <w:t>Miller ត្រូវបានតំណាងជាមុនដោយទាំងអេលីយ៉ា និងយ៉ូហាន បាទីស្ទ ពីព្រោះយ៉ូហាន បាទីស្ទបានរៀបចំផ្លូវសម្រាប់ការយាងមកជាលើកដំបូងរបស់ព្រះគ្រីស្ទ ហើយ Miller បានរៀបចំផ្លូវសម្រាប់ព្រះគ្រីស្ទឲ្យយាងចូលទៅកាន់ទីបរិសុទ្ធបំផុតនៃទីសក្ការៈនៅស្ថានសួគ៌ នៅថ្ងៃទី 22 ខែតុលា ឆ្នាំ 1844។ ម៉ាឡាគីបានកំណត់អត្តសញ្ញាណដោយផ្ទាល់អំពីកិច្ចការរបស់យ៉ូហាន និង Miller។</w:t>
      </w:r>
    </w:p>
    <w:p>
      <w:pPr>
        <w:pStyle w:val="ArticleScripture"/>
        <w:jc w:val="left"/>
      </w:pPr>
      <w:r>
        <w:rPr>
          <w:rFonts w:ascii="Leelawadee UI" w:hAnsi="Leelawadee UI" w:eastAsia="Leelawadee UI" w:cs="Leelawadee UI"/>
        </w:rPr>
        <w:t>មើល៍ ខ្ញុំនឹងចាត់ទូតរបស់ខ្ញុំឲ្យទៅ ហើយគាត់នឹងរៀបចំផ្លូវនៅមុខខ្ញុំ; ហើយព្រះអម្ចាស់ ដែលអ្នករាល់គ្នាស្វែងរក នឹងយាងមកព្រះវិហាររបស់ទ្រង់ភ្លាមៗ គឺជាទូតនៃសញ្ញាសម្ពន្ធ ដែលអ្នករាល់គ្នាពេញចិត្តនោះ; មើល៍ ទ្រង់នឹងយាងមក នេះជាព្រះបន្ទូលនៃព្រះយេហូវ៉ានៃពួកពលបរិវារ។ ប៉ុន្តែ តើនរណាអាចទ្រាំទ្រនៅក្នុងថ្ងៃនៃការយាងមករបស់ទ្រង់បាន? ហើយតើនរណាអាចឈរបាននៅពេលទ្រង់លេចមក? ដ្បិតទ្រង់ប្រៀបដូចជាភ្លើងរបស់អ្នកចម្រាញ់ និងដូចជាសាប៊ូរបស់អ្នកបោកសម្លៀកបំពាក់។ ហើយទ្រង់នឹងគង់ជាអ្នកចម្រាញ់ និងអ្នកបន្សុទ្ធប្រាក់; ហើយទ្រង់នឹងបន្សុទ្ធពួកកូនចៅលេវី ហើយជម្រះពួកគេដូចជាមាស និងប្រាក់ ដើម្បីឲ្យពួកគេអាចថ្វាយតង្វាយដល់ព្រះយេហូវ៉ាដោយសេចក្ដីសុចរិត។ នៅពេលនោះ តង្វាយរបស់យូដា និងក្រុងយេរូសាឡឹមនឹងគាប់ព្រះហឫទ័យព្រះយេហូវ៉ា ដូចក្នុងសម័យបុរាណ ហើយដូចក្នុងឆ្នាំកន្លងមក។ ហើយខ្ញុំនឹងចូលមកជិតអ្នករាល់គ្នាដើម្បីជំនុំជម្រះ; ហើយខ្ញុំនឹងធ្វើជាសាក្សីយ៉ាងឆាប់រហ័សទាស់នឹងពួកអ្នកវេទមន្ត និងទាស់នឹងពួកកំផិត និងទាស់នឹងពួកអ្នកស្បថក្លែងក្លាយ និងទាស់នឹងពួកអ្នកដែលសង្កត់សង្កិនអ្នកឈ្នួលក្នុងប្រាក់ឈ្នួលរបស់គេ ស្ត្រីមេម៉ាយ និងកូនកំព្រា ហើយបង្វែរជនបរទេសចេញពីសិទ្ធិរបស់គេ ហើយមិនកោតខ្លាចខ្ញុំទេ នេះជាព្រះបន្ទូលនៃព្រះយេហូវ៉ានៃពួកពលបរិវារ។ ដ្បិតខ្ញុំជាព្រះយេហូវ៉ា ខ្ញុំមិនប្រែប្រួលទេ; ហេតុដូច្នេះហើយ ពួកកូនចៅយ៉ាកុប មិនត្រូវបានបំផ្លាញអស់ទាំងស្រុងទេ។ ម៉ាឡាគី ៣:១–៦។</w:t>
      </w:r>
    </w:p>
    <w:p>
      <w:pPr>
        <w:pStyle w:val="ArticleBody"/>
        <w:jc w:val="left"/>
      </w:pPr>
      <w:r>
        <w:rPr>
          <w:rFonts w:ascii="Leelawadee UI" w:hAnsi="Leelawadee UI" w:eastAsia="Leelawadee UI" w:cs="Leelawadee UI"/>
        </w:rPr>
        <w:t>ជា «យាមករ» សម្រាប់ប្រវត្តិសាស្រ្តរបស់គាត់ កិច្ចការរបស់ Miller តំណាងឲ្យការលើកមូលដ្ឋាននៃព្រះវិហារ។ កិច្ចការរបស់គាត់នៅដើមត្រូវតែបង្ហាញអំពីកិច្ចការមួយដែលតំណាងឲ្យការបញ្ចប់ព្រះវិហារ។ កិច្ចការចុងក្រោយនោះតម្រូវឲ្យមានយាមករម្នាក់ទៀត ដើម្បីផ្លុំត្រែឲ្យមានសំឡេងច្បាស់លាស់មួយ។ Miller និងសាររបស់ទេវតាទីមួយបានប្រកាសពីការបើកការជំនុំជម្រះ ហើយយាមករដែល Miller ជានិមិត្តរូបនៅចុងបញ្ចប់នៃ Adventism នឹងប្រកាសពីការបិទការជំនុំជម្រះ។</w:t>
      </w:r>
    </w:p>
    <w:p>
      <w:pPr>
        <w:pStyle w:val="ArticleBody"/>
        <w:jc w:val="left"/>
      </w:pPr>
      <w:r>
        <w:rPr>
          <w:rFonts w:ascii="Leelawadee UI" w:hAnsi="Leelawadee UI" w:eastAsia="Leelawadee UI" w:cs="Leelawadee UI"/>
        </w:rPr>
        <w:t>ក្នុងគម្ពីរម៉ាឡាគី ព្រះអម្ចាស់ទ្រង់សន្យាថា នឹងនាំការជំនុំជម្រះមក «ទាស់នឹងពួកអ្នកមន្តអាគម ទាស់នឹងពួកកំផិត ទាស់នឹងពួកស្បថក្លែងក្លាយ និងទាស់នឹងអស់អ្នកដែលសង្កត់សង្កិនឈ្នួលរបស់កម្មករ មេម៉ាយ និងក្មេងកំព្រា ហើយបង្វែរជនបរទេសចេញពីសិទ្ធិរបស់គាត់ ហើយមិនកោតខ្លាចដល់យើង»។ អ្នកដែលកំពុងត្រូវបានកំណត់អត្តសញ្ញាណនៅទីនេះ គឺអ្នកទាំងឡាយដែល «មិនកោតខ្លាច» «ព្រះយេហូវ៉ានៃពួកពលបរិវារ»។ វីល្លៀម មីឡ្លើរ គឺជាទូតនៃទេវតាទីមួយ ដែលអំពាវនាវដល់មនុស្សឲ្យ «កោតខ្លាចព្រះ»។ ការបដិសេធមូលដ្ឋានទាំងនោះ គឺជាការបដិសេធការកោតខ្លាចព្រះ។</w:t>
      </w:r>
    </w:p>
    <w:p>
      <w:pPr>
        <w:pStyle w:val="ArticleScripture"/>
        <w:jc w:val="left"/>
      </w:pPr>
      <w:r>
        <w:rPr>
          <w:rFonts w:ascii="Leelawadee UI" w:hAnsi="Leelawadee UI" w:eastAsia="Leelawadee UI" w:cs="Leelawadee UI"/>
        </w:rPr>
        <w:t>ដ្បិត មើល៍ ថ្ងៃនោះកំពុងមក ជាថ្ងៃដែលនឹងឆេះដូចឡភ្លើង; ហើយអស់អ្នកមានអំណួត មែនហើយ និងអស់អ្នកដែលប្រព្រឹត្តអំពើអាក្រក់ នឹងទៅជាចំបើងស្ងួត; ហើយថ្ងៃដែលកំពុងមកនោះនឹងដុតបំផ្លាញពួកគេចោល ទូលព្រះបន្ទូលព្រះយេហូវ៉ានៃពួកពលបរិវារ ដល់ថ្នាក់មិនទុកឲ្យពួកគេនៅសល់ទាំងឫសទាំងមែកឡើយ។ ប៉ុន្តែ សម្រាប់អ្នករាល់គ្នាដែលកោតខ្លាចនាមរបស់ខ្ញុំ ព្រះអាទិត្យនៃសេចក្តីសុចរិតនឹងរះឡើង ដោយមានការប្រោសឲ្យជានៅក្នុងស្លាបរបស់ទ្រង់; ហើយអ្នករាល់គ្នានឹងចេញទៅ ហើយលូតលាស់ដូចកូនគោដែលនៅក្នុងក្រោល។ ហើយអ្នករាល់គ្នានឹងជាន់ឈ្លីមនុស្សអាក្រក់; ដ្បិតពួកគេនឹងទៅជាផេះនៅក្រោមបាតជើងរបស់អ្នករាល់គ្នា នៅក្នុងថ្ងៃដែលខ្ញុំនឹងធ្វើការនេះ ទូលព្រះបន្ទូលព្រះយេហូវ៉ានៃពួកពលបរិវារ។ ចូរចាំក្រឹត្យវិន័យរបស់ម៉ូសេ ជាអ្នកបម្រើរបស់ខ្ញុំ ដែលខ្ញុំបានបង្គាប់ដល់គាត់នៅហូរេប សម្រាប់អ៊ីស្រាអែលទាំងមូល ព្រមទាំងបញ្ញត្តិ និងក្រឹត្យកាត់សេចក្តីទាំងឡាយ។ មើល៍ ខ្ញុំនឹងចាត់អេលីយ៉ា ជាហោរា មកឯអ្នករាល់គ្នា មុនថ្ងៃដ៏ធំ និងគួរឲ្យភ័យខ្លាចរបស់ព្រះយេហូវ៉ាមកដល់។ ហើយគាត់នឹងបង្វែរចិត្តរបស់ឪពុកមករកកូនៗ និងចិត្តរបស់កូនៗមករកឪពុករបស់ពួកគេ ក្រែងខ្ញុំមក ហើយវាយផែនដីដោយបណ្តាសា។ ម៉ាឡាគី 4:1–6។</w:t>
      </w:r>
    </w:p>
    <w:p>
      <w:pPr>
        <w:pStyle w:val="ArticleListItem"/>
        <w:ind w:left="576" w:hanging="259"/>
        <w:jc w:val="left"/>
      </w:pPr>
      <w:r>
        <w:rPr>
          <w:rFonts w:ascii="Leelawadee UI" w:hAnsi="Leelawadee UI" w:eastAsia="Leelawadee UI" w:cs="Leelawadee UI"/>
        </w:rPr>
        <w:t>• ការចាប់ផ្ដើមនៃព្រះគម្ពីរ (លោកុប្បត្តិ) និងចុងបញ្ចប់នៃព្រះគម្ពីរ (វិវរណៈ)។</w:t>
      </w:r>
    </w:p>
    <w:p>
      <w:pPr>
        <w:pStyle w:val="ArticleListItem"/>
        <w:ind w:left="576" w:hanging="259"/>
        <w:jc w:val="left"/>
      </w:pPr>
      <w:r>
        <w:rPr>
          <w:rFonts w:ascii="Leelawadee UI" w:hAnsi="Leelawadee UI" w:eastAsia="Leelawadee UI" w:cs="Leelawadee UI"/>
        </w:rPr>
        <w:t>• ការចាប់ផ្តើមនៃព្រះគម្ពីរសញ្ញាចាស់ (លោកុប្បត្តិ) និងចុងបញ្ចប់នៃព្រះគម្ពីរសញ្ញាចាស់ (ម៉ាឡាគី)។</w:t>
      </w:r>
    </w:p>
    <w:p>
      <w:pPr>
        <w:pStyle w:val="ArticleListItem"/>
        <w:ind w:left="576" w:hanging="259"/>
        <w:jc w:val="left"/>
      </w:pPr>
      <w:r>
        <w:rPr>
          <w:rFonts w:ascii="Leelawadee UI" w:hAnsi="Leelawadee UI" w:eastAsia="Leelawadee UI" w:cs="Leelawadee UI"/>
        </w:rPr>
        <w:t>• ការចាប់ផ្តើមនៃព្រះគម្ពីរសញ្ញាថ្មី (ម៉ាថាយ) និងចុងបញ្ចប់នៃព្រះគម្ពីរសញ្ញាថ្មី (វិវរណៈម្តងទៀត)។</w:t>
      </w:r>
    </w:p>
    <w:p>
      <w:pPr>
        <w:pStyle w:val="ArticleListItem"/>
        <w:ind w:left="576" w:hanging="259"/>
        <w:jc w:val="left"/>
      </w:pPr>
      <w:r>
        <w:rPr>
          <w:rFonts w:ascii="Leelawadee UI" w:hAnsi="Leelawadee UI" w:eastAsia="Leelawadee UI" w:cs="Leelawadee UI"/>
        </w:rPr>
        <w:t>• ការចាប់ផ្ដើមនៃទីបន្ទាល់របស់យ៉ូហាន (ដំណឹងល្អរបស់យ៉ូហាន) និងចុងបញ្ចប់នៃទីបន្ទាល់របស់យ៉ូហាន (វិវរណៈម្ដងទៀត)។</w:t>
      </w:r>
    </w:p>
    <w:p>
      <w:pPr>
        <w:pStyle w:val="ArticleListItem"/>
        <w:ind w:left="576" w:hanging="259"/>
        <w:jc w:val="left"/>
      </w:pPr>
      <w:r>
        <w:rPr>
          <w:rFonts w:ascii="Leelawadee UI" w:hAnsi="Leelawadee UI" w:eastAsia="Leelawadee UI" w:cs="Leelawadee UI"/>
        </w:rPr>
        <w:t>• ការចាប់ផ្តើមនៃម៉ាឡាគី និងចុងបញ្ចប់នៃម៉ាឡាគី។</w:t>
      </w:r>
    </w:p>
    <w:p>
      <w:pPr>
        <w:pStyle w:val="ArticleListItem"/>
        <w:ind w:left="576" w:hanging="259"/>
        <w:jc w:val="left"/>
      </w:pPr>
      <w:r>
        <w:rPr>
          <w:rFonts w:ascii="Leelawadee UI" w:hAnsi="Leelawadee UI" w:eastAsia="Leelawadee UI" w:cs="Leelawadee UI"/>
        </w:rPr>
        <w:t>• ការចាប់ផ្ដើមនៃដំណឹងល្អរបស់ម៉ាថាយ និងចុងបញ្ចប់នៃដំណឹងល្អរបស់ម៉ាថាយ។</w:t>
      </w:r>
    </w:p>
    <w:p>
      <w:pPr>
        <w:pStyle w:val="ArticleListItem"/>
        <w:ind w:left="576" w:hanging="259"/>
        <w:jc w:val="left"/>
      </w:pPr>
      <w:r>
        <w:rPr>
          <w:rFonts w:ascii="Leelawadee UI" w:hAnsi="Leelawadee UI" w:eastAsia="Leelawadee UI" w:cs="Leelawadee UI"/>
        </w:rPr>
        <w:t>• ការចាប់ផ្ដើមនៃដំណឹងល្អរបស់យ៉ូហាន និងចុងបញ្ចប់នៃដំណឹងល្អរបស់យ៉ូហាន។</w:t>
      </w:r>
    </w:p>
    <w:p>
      <w:pPr>
        <w:pStyle w:val="ArticleListItem"/>
        <w:ind w:left="576" w:hanging="259"/>
        <w:jc w:val="left"/>
      </w:pPr>
      <w:r>
        <w:rPr>
          <w:rFonts w:ascii="Leelawadee UI" w:hAnsi="Leelawadee UI" w:eastAsia="Leelawadee UI" w:cs="Leelawadee UI"/>
        </w:rPr>
        <w:t>• ការចាប់ផ្តើមនៃដំណឹងល្អទាំងបួន និងចុងបញ្ចប់នៃដំណឹងល្អទាំងបួន។</w:t>
      </w:r>
    </w:p>
    <w:p>
      <w:pPr>
        <w:pStyle w:val="ArticleBody"/>
        <w:jc w:val="left"/>
      </w:pPr>
      <w:r>
        <w:rPr>
          <w:rFonts w:ascii="Leelawadee UI" w:hAnsi="Leelawadee UI" w:eastAsia="Leelawadee UI" w:cs="Leelawadee UI"/>
        </w:rPr>
        <w:t>នៅពេលយើងដកចេញនូវការចាប់ផ្តើម ឬចុងបញ្ចប់ខាងព្យាករណ៍ដែលត្រូវបានយោងលើសពីម្តង វាស្មើនឹងខ្សែបន្ទាត់ព្យាករណ៍ប្រាំបី ដែលត្រូវនាំមកបញ្ចូលគ្នា ហើយដាក់លើខទាំងបីដំបូងនៃវិវរណៈ។ តើអំពីចុងបញ្ចប់នៃលោកុប្បត្តិវិញ?</w:t>
      </w:r>
    </w:p>
    <w:p>
      <w:pPr>
        <w:pStyle w:val="ArticleBody"/>
        <w:jc w:val="left"/>
      </w:pPr>
      <w:r>
        <w:rPr>
          <w:rFonts w:ascii="Leelawadee UI" w:hAnsi="Leelawadee UI" w:eastAsia="Leelawadee UI" w:cs="Leelawadee UI"/>
        </w:rPr>
        <w:t>លោកុប្បត្តិ ជំពូក ហាសិប បញ្ចប់ដោយមរណភាពរបស់យ៉ូសែប។</w:t>
      </w:r>
    </w:p>
    <w:p>
      <w:pPr>
        <w:pStyle w:val="ArticleScripture"/>
        <w:jc w:val="left"/>
      </w:pPr>
      <w:r>
        <w:rPr>
          <w:rFonts w:ascii="Leelawadee UI" w:hAnsi="Leelawadee UI" w:eastAsia="Leelawadee UI" w:cs="Leelawadee UI"/>
        </w:rPr>
        <w:t>ដូច្នេះ យ៉ូសែបក៏ស្លាប់ នៅពេលដែលលោកមានអាយុមួយរយដប់ឆ្នាំ ហើយគេបានលាបថ្នាំរក្សាសពលោក ហើយដាក់លោកក្នុងមឈូសនៅស្រុកអេស៊ីព្ទ។ លោកុប្បត្តិ 50:26។</w:t>
      </w:r>
    </w:p>
    <w:p>
      <w:pPr>
        <w:pStyle w:val="ArticleBody"/>
        <w:jc w:val="left"/>
      </w:pPr>
      <w:r>
        <w:rPr>
          <w:rFonts w:ascii="Leelawadee UI" w:hAnsi="Leelawadee UI" w:eastAsia="Leelawadee UI" w:cs="Leelawadee UI"/>
        </w:rPr>
        <w:t>ជំពូកសែសិបប្រាំបី បញ្ជាក់អំពីការសោយទិវង្គតរបស់យ៉ាកុប។ ការសោយទិវង្គតរបស់យ៉ាកុប ដែលត្រូវបានលើកឡើងជាមុននៅក្នុងជំពូកសែសិបប្រាំបី ហើយនាំទៅដល់ការសោយទិវង្គតរបស់យ៉ូសែបនៅក្នុងខិប្បទបញ្ចប់នៃជំពូកហាសិប បានដាក់ត្រានៃអាល់ហ្វា និង អូមេហ្គា លើជំពូកបីចុងក្រោយនៃលោកុប្បត្តិ ក្នុងនាមជាការបញ្ចប់នៃសៀវភៅលោកុប្បត្តិ។</w:t>
      </w:r>
    </w:p>
    <w:p>
      <w:pPr>
        <w:pStyle w:val="ArticleBody"/>
        <w:jc w:val="left"/>
      </w:pPr>
      <w:r>
        <w:rPr>
          <w:rFonts w:ascii="Leelawadee UI" w:hAnsi="Leelawadee UI" w:eastAsia="Leelawadee UI" w:cs="Leelawadee UI"/>
        </w:rPr>
        <w:t>មរណភាពទាំងពីរនោះ ត្រូវបានប្រើជានិមិត្តសញ្ញានៃការចាប់ផ្ដើម និងការបញ្ចប់នៃការជាប់ជាឈ្លើយរបស់អ៊ីស្រាអែលនៅប្រទេសអេស៊ីប។ នៅដើមដំបូង សាកសពរបស់យ៉ាកុបត្រូវបាននាំត្រឡប់ទៅវិញ ដើម្បីបញ្ចុះជាមួយបុព្វបុរសរបស់គាត់ ហើយនៅពេលម៉ូសេចេញពីអេស៊ីប គាត់បាននាំយកសាកសពរបស់យ៉ូសែបទៅ ដើម្បីបញ្ចុះនៅកន្លែងបញ្ចុះសពរបស់បុព្វបុរសរបស់គាត់។</w:t>
      </w:r>
    </w:p>
    <w:p>
      <w:pPr>
        <w:pStyle w:val="ArticleScripture"/>
        <w:jc w:val="left"/>
      </w:pPr>
      <w:r>
        <w:rPr>
          <w:rFonts w:ascii="Leelawadee UI" w:hAnsi="Leelawadee UI" w:eastAsia="Leelawadee UI" w:cs="Leelawadee UI"/>
        </w:rPr>
        <w:t>ហើយម៉ូសេបានយកឆ្អឹងរបស់យ៉ូសែបទៅជាមួយខ្លួន ដ្បិតគាត់បានធ្វើឲ្យកូនចៅអ៊ីស្រាអែលស្បថយ៉ាងតឹងរ៉ឹងថា ព្រះជាម្ចាស់នឹងយាងមកទស្សនាអ្នករាល់គ្នាជាប្រាកដ ហើយអ្នករាល់គ្នាត្រូវយកឆ្អឹងរបស់ខ្ញុំឡើងចេញពីទីនេះទៅជាមួយអ្នករាល់គ្នា។ និក្ខមនំ 13:19។</w:t>
      </w:r>
    </w:p>
    <w:p>
      <w:pPr>
        <w:pStyle w:val="ArticleBody"/>
        <w:jc w:val="left"/>
      </w:pPr>
      <w:r>
        <w:rPr>
          <w:rFonts w:ascii="Leelawadee UI" w:hAnsi="Leelawadee UI" w:eastAsia="Leelawadee UI" w:cs="Leelawadee UI"/>
        </w:rPr>
        <w:t>ចុងបញ្ចប់នៃសៀវភៅលោកុប្បត្តិ គឺជាបីជំពូកចុងក្រោយ។ នៅក្នុងជំពូកសែសិបប្រាំបី យ៉ាកុប (អ៊ីស្រាអែល) ប្រកាសព្រះពរលើកូនប្រុសទាំងដប់ពីររបស់គាត់ ដែលត្រូវបានកំណត់យ៉ាងច្បាស់ថា ជាព្យាករណ៍អំពីអ្វីដែលកើតឡើងដល់កុលសម្ព័ន្ធទាំងដប់ពីរនោះ នៅក្នុង «ថ្ងៃចុងក្រោយ» នៃការជំនុំជម្រះស៊ើបអង្កេត។</w:t>
      </w:r>
    </w:p>
    <w:p>
      <w:pPr>
        <w:pStyle w:val="ArticleScripture"/>
        <w:jc w:val="left"/>
      </w:pPr>
      <w:r>
        <w:rPr>
          <w:rFonts w:ascii="Leelawadee UI" w:hAnsi="Leelawadee UI" w:eastAsia="Leelawadee UI" w:cs="Leelawadee UI"/>
        </w:rPr>
        <w:t>យ៉ាកុបបានហៅកូនប្រុសទាំងឡាយរបស់ខ្លួនមក ហើយមានប្រសាសន៍ថា «ចូរប្រមូលផ្តុំគ្នាមក ដើម្បីឲ្យខ្ញុំប្រាប់អ្នករាល់គ្នាអំពីអ្វីៗដែលនឹងកើតមានដល់អ្នករាល់គ្នានៅថ្ងៃចុងក្រោយ។ ចូរប្រមូលផ្តុំគ្នាមក ហើយស្តាប់ចុះ ឱ កូនប្រុសទាំងឡាយរបស់យ៉ាកុបអើយ; ចូរស្តាប់តាមអ៊ីស្រាអែល ជាបិតារបស់អ្នករាល់គ្នា»។ លោកុប្បត្តិ 49:1, 2.</w:t>
      </w:r>
    </w:p>
    <w:p>
      <w:pPr>
        <w:pStyle w:val="ArticleBody"/>
        <w:jc w:val="left"/>
      </w:pPr>
      <w:r>
        <w:rPr>
          <w:rFonts w:ascii="Leelawadee UI" w:hAnsi="Leelawadee UI" w:eastAsia="Leelawadee UI" w:cs="Leelawadee UI"/>
        </w:rPr>
        <w:t>នៅក្នុង «ថ្ងៃចុងក្រោយ» នៃការជំនុំជម្រះស៊ើបអង្កេត ព្រះអម្ចាស់សន្យាថាទ្រង់នឹងប្រមូលផ្តុំកូនប្រុសទាំងដប់ពីររបស់ទ្រង់ ដែលត្រូវបានតំណាងជាមួយរយសែសិបបួនពាន់នាក់នៅក្នុងកណ្ឌវិវរណៈ។ ពួកទាំងនេះហើយជាអ្នកដែលយ៉ូហានបានបង្ហាញនៅក្នុងកណ្ឌវិវរណៈ។ ពួកគេត្រូវបានប្រមូលផ្តុំដោយការអំពាវនាវមួយពីយ៉ាកុប គឺជាការអំពាវនាវមួយពីប្រវត្តិដើមកំណើតរបស់ពួកគេ ដែលពួកគេត្រូវបានប្រាប់ឲ្យ «ស្តាប់» និង «យកចិត្តទុកដាក់ស្តាប់»។ នៅក្នុងថ្ងៃចុងក្រោយ អ្នកទាំងឡាយដែលត្រូវបានតំណាងដោយកូនប្រុសរបស់យ៉ាកុប «ស្តាប់» សារមួយ ហើយ «យកចិត្តទុកដាក់» ឬដូចដែលយ៉ូហានមានប្រសាសន៍ថា «កាន់ខ្ជាប់» នូវសេចក្តីទាំងនោះដែលបានសរសេរនៅក្នុងនោះ។ នេះគឺជាការអំពាវនាវពីឪពុកទៅកាន់កូនៗ វាគឺជាសាររបស់អេលីយ៉ា។ អ្នកដែលត្រូវបានហៅ ត្រូវបានហៅថាជា «កូនប្រុសរបស់យ៉ាកុប» ហើយក៏ត្រូវ «យកចិត្តទុកដាក់ស្តាប់អ៊ីស្រាអែល» ដែលជាឪពុករបស់ពួកគេផងដែរ។</w:t>
      </w:r>
    </w:p>
    <w:p>
      <w:pPr>
        <w:pStyle w:val="ArticleBody"/>
        <w:jc w:val="left"/>
      </w:pPr>
      <w:r>
        <w:rPr>
          <w:rFonts w:ascii="Leelawadee UI" w:hAnsi="Leelawadee UI" w:eastAsia="Leelawadee UI" w:cs="Leelawadee UI"/>
        </w:rPr>
        <w:t>អេសាវ និងយ៉ាកុបនៅក្នុងម៉ាឡាគី តំណាងឲ្យព្រហ្មចារីមានប្រាជ្ញា និងព្រហ្មចារីល្ងង់។ ការហៅនោះមកពីយ៉ាកុបជាបិតារបស់ពួកគេ និងអ៊ីស្រាអែលជាបិតារបស់ពួកគេ ដោយបញ្ជាក់ថា នៅពេលការហៅចុងក្រោយត្រូវបានធ្វើឡើង មនុស្សគ្រប់រូបសុទ្ធតែជាអេដ</w:t>
      </w:r>
      <w:r>
        <w:rPr>
          <w:rFonts w:ascii="Sylfaen" w:hAnsi="Sylfaen" w:eastAsia="Sylfaen" w:cs="Sylfaen"/>
        </w:rPr>
        <w:t>վեն</w:t>
      </w:r>
      <w:r>
        <w:rPr>
          <w:rFonts w:ascii="Leelawadee UI" w:hAnsi="Leelawadee UI" w:eastAsia="Leelawadee UI" w:cs="Leelawadee UI"/>
        </w:rPr>
        <w:t>ទីស្ទឡាវឌីសេ ហើយជម្រើសត្រូវបានដាក់នៅក្នុងដៃរបស់ខ្លួនឯង ថាតើត្រូវជាកូនរបស់យ៉ាកុប អ្នកបោកបញ្ឆោត ឬអ៊ីស្រាអែល អ្នកឈ្នះ។ អ្វីដែលអនុញ្ញាតឲ្យពួកគេធ្វើការជ្រើសរើសបាន គឺអំណាចបង្កើតដែលស្ថិតនៅក្នុងសារនោះ។ ប្រសិនបើសារនោះត្រូវបានអាន ឮ និងកាន់តាម នោះតាមរយៈអំណាចបង្កើតដូចគ្នានោះ ដែលបាននាំឲ្យរបស់ទាំងអស់កើតមានឡើង ពួកគេនឹងត្រូវបានផ្លាស់ប្រែទៅជាកូនរបស់អ៊ីស្រាអែល។ ការបដិសេធមិនព្រមស្តាប់ គឺជាការរក្សាទុកបទពិសោធន៍របស់យ៉ាកុប គឺអ្នកបោកបញ្ឆោត។</w:t>
      </w:r>
    </w:p>
    <w:p>
      <w:pPr>
        <w:pStyle w:val="ArticleBody"/>
        <w:jc w:val="left"/>
      </w:pPr>
      <w:r>
        <w:rPr>
          <w:rFonts w:ascii="Leelawadee UI" w:hAnsi="Leelawadee UI" w:eastAsia="Leelawadee UI" w:cs="Leelawadee UI"/>
        </w:rPr>
        <w:t>ការហៅឲ្យប្រមូលផ្តុំដោយយ៉ាកុប ដែលក៏ជាការហៅឲ្យប្រមូលផ្តុំរបស់សារដែលត្រូវបានបើកត្រានៅក្នុង វិវរណៈ ផងដែរ គឺជានិមិត្តសញ្ញាសំខាន់មួយដែលត្រូវយល់។ «ប្រាំពីរដង» នៃ លេវីវិន័យ ជំពូក ២៦ បង្រៀនថា គ្មានការប្រមូលផ្តុំឡើយ លុះត្រាតែមានការបំបែកខ្ចាត់ខ្ចាយជាមុនសិន។ មួយរយសែសិបបួនពាន់ គឺជាពួកអ្នកដែលត្រូវបានបំបែកខ្ចាត់ខ្ចាយជាមុន មុនពេលការហៅនោះមកដល់។ សេចក្តីពិតនេះ ត្រូវបានបញ្ជាក់ម្តងហើយម្តងទៀតនៅក្នុងព្រះគម្ពីរ។</w:t>
      </w:r>
    </w:p>
    <w:p>
      <w:pPr>
        <w:pStyle w:val="ArticleScripture"/>
        <w:jc w:val="left"/>
      </w:pPr>
      <w:r>
        <w:rPr>
          <w:rFonts w:ascii="Leelawadee UI" w:hAnsi="Leelawadee UI" w:eastAsia="Leelawadee UI" w:cs="Leelawadee UI"/>
        </w:rPr>
        <w:t>ចូរស្តាប់ព្រះបន្ទូលនៃព្រះយេហូវ៉ា ឱបណ្តាជាតិទាំងឡាយ ហើយប្រកាសវានៅកោះទាំងឡាយដែលនៅឆ្ងាយ ហើយចូរនិយាយថា ព្រះអង្គដែលបានកម្ចាត់អ៊ីស្រាអែលឲ្យខ្ចាត់ខ្ចាយ នឹងប្រមូលគាត់មកវិញ ហើយការពារគាត់ ដូចជាអ្នកគង្វាលថែរក្សាហ្វូងចៀមរបស់ខ្លួន។ យេរេមា 31:10</w:t>
      </w:r>
    </w:p>
    <w:p>
      <w:pPr>
        <w:pStyle w:val="ArticleBody"/>
        <w:jc w:val="left"/>
      </w:pPr>
      <w:r>
        <w:rPr>
          <w:rFonts w:ascii="Leelawadee UI" w:hAnsi="Leelawadee UI" w:eastAsia="Leelawadee UI" w:cs="Leelawadee UI"/>
        </w:rPr>
        <w:t>កិច្ចព្រមព្រៀងដែលត្រូវបានបន្តឡើងវិញជាមួយនឹងមនុស្សមួយសែនសែសិបបួនពាន់នាក់ រួមបញ្ចូលទាំងព្រះបន្ទូលសន្យាថា ព្រះនឹងសរសេរក្រឹត្យវិន័យរបស់ទ្រង់លើចិត្តរបស់យើង។ ប៉ុន្តែ អស់អ្នកដែលព្រះអម្ចាស់បានប្រតិបត្តិកិច្ចការបង្កើតនេះសម្រាប់ពួកគេ នោះ ពីមុនមកពួកគេបានត្រូវខ្ចាត់ខ្ចាយរួចហើយ។</w:t>
      </w:r>
    </w:p>
    <w:p>
      <w:pPr>
        <w:pStyle w:val="ArticleScripture"/>
        <w:jc w:val="left"/>
      </w:pPr>
      <w:r>
        <w:rPr>
          <w:rFonts w:ascii="Leelawadee UI" w:hAnsi="Leelawadee UI" w:eastAsia="Leelawadee UI" w:cs="Leelawadee UI"/>
        </w:rPr>
        <w:t>ព្រះបន្ទូលនៃព្រះយេហូវ៉ាបានមកដល់ខ្ញុំម្តងទៀត ដោយមានព្រះបន្ទូលថា៖ «កូនមនុស្សអើយ បងប្អូនរបស់ឯង គឺបងប្អូនរបស់ឯង មនុស្សក្នុងសាច់ញាតិរបស់ឯង និងពូជវង្សអ៊ីស្រាអែលទាំងមូល សុទ្ធតែជាអ្នកដែលប្រជាជននៅក្រុងយេរូសាឡឹមបាននិយាយទៅកាន់ថា ‘ចូរចេញឲ្យឆ្ងាយពីព្រះយេហូវ៉ាទៅ ដ្បិតដីនេះបានប្រទានឲ្យយើងធ្វើជាកម្មសិទ្ធិហើយ។’ ដូច្នេះ ចូរនិយាយថា ព្រះអម្ចាស់យេហូវ៉ាមានព្រះបន្ទូលដូច្នេះថា៖ ‘ទោះបីខ្ញុំបានបណ្តេញពួកគេចេញឲ្យឆ្ងាយទៅក្នុងចំណោមសាសន៍ដទៃ ហើយទោះបីខ្ញុំបានកំចាត់ពួកគេទៅក្នុងបណ្តាប្រទេសនានាក៏ដោយ ក៏ខ្ញុំនឹងធ្វើជាទីបរិសុទ្ធតូចមួយសម្រាប់ពួកគេ នៅក្នុងបណ្តាប្រទេសដែលពួកគេនឹងទៅដល់នោះ។’ ដូច្នេះ ចូរនិយាយថា ព្រះអម្ចាស់យេហូវ៉ាមានព្រះបន្ទូលដូច្នេះថា៖ ‘យើងនឹងប្រមូលអ្នករាល់គ្នាចេញពីចំណោមប្រជាជាតិទាំងឡាយ ហើយប្រមែប្រមូលអ្នករាល់គ្នាចេញពីបណ្តាប្រទេសដែលអ្នករាល់គ្នាត្រូវបានកំចាត់ទៅ ហើយយើងនឹងប្រទានដីអ៊ីស្រាអែលដល់អ្នករាល់គ្នា។ ពួកគេនឹងមកដល់ទីនោះ ហើយនឹងដកយកអស់ទាំងវត្ថុគួរស្អប់ខ្ពើមរបស់វា និងអស់ទាំងអំពើគួរស្អប់ខ្ពើមរបស់វាចេញពីទីនោះ។ ហើយយើងនឹងប្រទានចិត្តតែមួយដល់ពួកគេ ហើយនឹងដាក់វិញ្ញាណថ្មីមួយនៅខាងក្នុងអ្នករាល់គ្នា; ហើយយើងនឹងយកចិត្តថ្មចេញពីសាច់របស់ពួកគេ ហើយនឹងប្រទានចិត្តសាច់ដល់ពួកគេ។’ អេសេគាល ១១៖១៤–១៩។</w:t>
      </w:r>
    </w:p>
    <w:p>
      <w:pPr>
        <w:pStyle w:val="ArticleBody"/>
        <w:jc w:val="left"/>
      </w:pPr>
      <w:r>
        <w:rPr>
          <w:rFonts w:ascii="Leelawadee UI" w:hAnsi="Leelawadee UI" w:eastAsia="Leelawadee UI" w:cs="Leelawadee UI"/>
        </w:rPr>
        <w:t>មានអ្វីជាច្រើនទៀតដែលត្រូវនិយាយអំពីការប្រមូលផ្ដុំនៃមួយសែនបួនម៉ឺនបួនពាន់ ទាក់ទងនឹង «ការខ្ចាត់ខ្ចាយ» ប៉ុន្តែជាមុនសិន យើងត្រូវប្រមូលផ្ដុំការពិចារណាអំពីសញ្ញាសម្គាល់នៃ Alpha និង Omega នៅក្នុងឯកសារយោងទាំងប្រាំបួននេះ ដែលយើងកំពុងពិចារណា។</w:t>
      </w:r>
    </w:p>
    <w:p>
      <w:pPr>
        <w:pStyle w:val="ArticleBody"/>
        <w:jc w:val="left"/>
      </w:pPr>
      <w:r>
        <w:rPr>
          <w:rFonts w:ascii="Leelawadee UI" w:hAnsi="Leelawadee UI" w:eastAsia="Leelawadee UI" w:cs="Leelawadee UI"/>
        </w:rPr>
        <w:t>មានពីរក្រុមត្រូវបានតំណាងនៅក្នុងជំពូកបីចុងក្រោយនៃលោកុប្បត្តិ។ គឺមានក្រុមនៃអ្នកបះបោរ និងក្រុមនៃអ្នកប្រាជ្ញ។ ក្រុមទាំងពីរនេះសុទ្ធតែឮសំឡេងមួយដែលនិយាយថា នេះហើយជាផ្លូវ ចូរដើរនៅក្នុងនោះ ប៉ុន្តែក្រុមមួយបានបដិសេធមិនស្តាប់សំឡេងត្រែ ហើយមិនព្រមដើរនៅក្នុងផ្លូវបុរាណឡើយ។ ក្រុមនៃអ្នកបះបោរនៅក្នុងលោកុប្បត្តិ ជំពូក ៤៨ ដល់ ៥០ ត្រូវបានតំណាងដោយកុលសម្ព័ន្ធទីដប់បី។</w:t>
      </w:r>
    </w:p>
    <w:p>
      <w:pPr>
        <w:pStyle w:val="ArticleBody"/>
        <w:jc w:val="left"/>
      </w:pPr>
      <w:r>
        <w:rPr>
          <w:rFonts w:ascii="Leelawadee UI" w:hAnsi="Leelawadee UI" w:eastAsia="Leelawadee UI" w:cs="Leelawadee UI"/>
        </w:rPr>
        <w:t>នៅដើមកំណើតនៃអ៊ីស្រាអែលបុរាណ មានកុលសម្ព័ន្ធដប់បី ហើយនៅដើមកំណើតនៃអ៊ីស្រាអែលសម័យទំនើប មានសិស្សដប់បីនាក់។ សិស្សម្នាក់ដែលត្រូវបានបំបែកឲ្យដាច់ពីសិស្សដប់ពីរនាក់ផ្សេងទៀត (ដូចដែលអេប្រាអ៊ីមត្រូវបានបំបែកឲ្យដាច់ពីកុលសម្ព័ន្ធផ្សេងទៀត) ទាំងពីរនេះសុទ្ធតែជានិមិត្តសញ្ញានៃការបះបោរ។ ប្អូនស្រីវ៉ាយត៍បានហៅយូដាសដោយផ្ទាល់ថាជាព្រហ្មចារីល្ងីល្ងើម្នាក់។</w:t>
      </w:r>
    </w:p>
    <w:p>
      <w:pPr>
        <w:pStyle w:val="ArticleScripture"/>
        <w:jc w:val="left"/>
      </w:pPr>
      <w:r>
        <w:rPr>
          <w:rFonts w:ascii="Leelawadee UI" w:hAnsi="Leelawadee UI" w:eastAsia="Leelawadee UI" w:cs="Leelawadee UI"/>
        </w:rPr>
        <w:t>«មានស្មៅអាក្រក់នៅក្នុងចំណោមស្រូវសាលី ហើយនឹងតែងតែមានដូច្នោះដែរ ក្រមុំព្រហ្មចារីល្ងង់នៅជាមួយនឹងក្រមុំព្រហ្មចារីប្រាជ្ញា ពួកអ្នកដែលគ្មានប្រេងនៅក្នុងភាជនៈរបស់ខ្លួនជាមួយនឹងចង្កៀងរបស់ខ្លួន។ មានយូដាសម្នាក់ដែលលោភលន់នៅក្នុងពួកជំនុំដែលព្រះគ្រីស្ទបានបង្កើតឡើងនៅលើផែនដី ហើយនឹងមានយូដាសជាច្រើននៅក្នុងពួកជំនុំគ្រប់ដំណាក់កាលនៃប្រវត្តិសាស្ត្ររបស់នាង»។ Signs of the Times, October 23, 1879.</w:t>
      </w:r>
    </w:p>
    <w:p>
      <w:pPr>
        <w:pStyle w:val="ArticleBody"/>
        <w:jc w:val="left"/>
      </w:pPr>
      <w:r>
        <w:rPr>
          <w:rFonts w:ascii="Leelawadee UI" w:hAnsi="Leelawadee UI" w:eastAsia="Leelawadee UI" w:cs="Leelawadee UI"/>
        </w:rPr>
        <w:t>យូដាស អ៊ីស្ការីយ៉ុត ជាព្រហ្មចារីល្ងង់ម្នាក់; គាត់ជាស្មៅអាក្រក់ ហើយបើជាព្រហ្មចារីល្ងង់ នោះក៏ជាអ្នកឡាអូឌីកេដែរ។</w:t>
      </w:r>
    </w:p>
    <w:p>
      <w:pPr>
        <w:pStyle w:val="ArticleScripture"/>
        <w:jc w:val="left"/>
      </w:pPr>
      <w:r>
        <w:rPr>
          <w:rFonts w:ascii="Leelawadee UI" w:hAnsi="Leelawadee UI" w:eastAsia="Leelawadee UI" w:cs="Leelawadee UI"/>
        </w:rPr>
        <w:t>«សភាពនៃព្រះវិហារ ដែលត្រូវបានតំណាងដោយព្រហ្មចារីល្ងង់ គឺត្រូវបាននិយាយដែរថា ជាសភាពឡាវដីសេ»។ Review and Herald, August 19, 1890.</w:t>
      </w:r>
    </w:p>
    <w:p>
      <w:pPr>
        <w:pStyle w:val="ArticleBody"/>
        <w:jc w:val="left"/>
      </w:pPr>
      <w:r>
        <w:rPr>
          <w:rFonts w:ascii="Leelawadee UI" w:hAnsi="Leelawadee UI" w:eastAsia="Leelawadee UI" w:cs="Leelawadee UI"/>
        </w:rPr>
        <w:t>កូនប្រុសទាំងពីររបស់យ៉ូសែប សុទ្ធតែបានទទួលព្រះពរពីយ៉ាកុប នៅក្នុងជំពូកសែសិបប្រាំបី នៃលោកុប្បត្តិ ហើយចាប់ពីចំណុចនោះតទៅ ពួកគេត្រូវបានហៅថា «កុលសម្ព័ន្ធកណ្តាល»។ ទោះជាកុលសម្ព័ន្ធកណ្តាល ឬមិនមែនក៏ដោយ ពួកគេនៅតែជាកុលសម្ព័ន្ធដដែល។ យូដាស អ៊ីស្ការីយ៉ុត ត្រូវបានជំនួសដោយម៉ាថាយ ដើម្បីបំពេញទីដប់ពីរ ដែលពីមុនជាទីកន្លែងរបស់យូដាស អ៊ីស្ការីយ៉ុត។ យូដាសជាសិស្សម្នាក់ ហើយក្នុងន័យនេះ—នៅចុងបញ្ចប់នៃអ៊ីស្រាអែលបុរាណ មានសិស្សដប់បីនាក់ ដូចជានៅដើមដំបូងមានកុលសម្ព័ន្ធដប់បីដែរ។</w:t>
      </w:r>
    </w:p>
    <w:p>
      <w:pPr>
        <w:pStyle w:val="ArticleBody"/>
        <w:jc w:val="left"/>
      </w:pPr>
      <w:r>
        <w:rPr>
          <w:rFonts w:ascii="Leelawadee UI" w:hAnsi="Leelawadee UI" w:eastAsia="Leelawadee UI" w:cs="Leelawadee UI"/>
        </w:rPr>
        <w:t>កូនប្រុសរបស់យ៉ូសែប គឺអេប្រាអិម (កុលសម្ព័ន្ធទីដប់បី) បានក្លាយជានិមិត្តសញ្ញានៃការបះបោរ នៅពេលកុលសម្ព័ន្ធទាំងដប់ខាងជើងបានប្រមូលផ្តុំគ្នាគាំទ្រយេរ៉ូបោម ហើយបានបែងចែកនគរជាកុលសម្ព័ន្ធដប់ខាងជើង និងកុលសម្ព័ន្ធពីរខាងត្បូង។ ហេតុអ្វីបានជាខ្ញុំកំណត់អត្តសញ្ញាណអេប្រាអិម កូនរបស់យ៉ូសែប ថាជានិមិត្តសញ្ញានៃការបះបោរ ជំនួសបងប្អូនរបស់គាត់គឺម៉ាណាសេ? ការបះបោរដែលពាក់ព័ន្ធនឹងអេប្រាអិមចាប់ផ្តើមនៅក្នុងជំពូកសែសិបប្រាំបី មុនពេលយ៉ាកុបប្រទានពរដល់កូនប្រុសទាំងដប់ពីររបស់លោក។ នៅក្នុងជំពូកសែសិបប្រាំបី យ៉ាកុបបានប្រទានពរដល់កូនប្រុសទាំងពីររបស់យ៉ូសែបជាមុនសិន។ ពីព្រោះម៉ាណាសេជាកូនច្បង យ៉ូសែបរំពឹងថាពរដំបូងសម្រាប់កូនប្រុសរបស់លោកគួរតែធ្លាក់លើម៉ាណាសេ ហើយយ៉ូសែបបានបះបោរប្រឆាំងនឹងការដែលយ៉ាកុបជ្រើសរើសអេប្រាអិម។</w:t>
      </w:r>
    </w:p>
    <w:p>
      <w:pPr>
        <w:pStyle w:val="ArticleBody"/>
        <w:jc w:val="left"/>
      </w:pPr>
      <w:r>
        <w:rPr>
          <w:rFonts w:ascii="Leelawadee UI" w:hAnsi="Leelawadee UI" w:eastAsia="Leelawadee UI" w:cs="Leelawadee UI"/>
        </w:rPr>
        <w:t>ការចាប់ផ្តើមរបស់អេប្រាអិម ក្នុងនាមជាតំណាងនៃអ្នកដែលព្រះបានជ្រើសតាំង មានសក្ខីភាពអំពីការបះបោរ ហើយទីបញ្ចប់របស់អេប្រាអិម គឺជាការបំបែកខ្ចាត់ខ្ចាយ «ប្រាំពីរដង» នៃលេវីវិន័យ ជំពូក ២៦ ចាប់ពីឆ្នាំ 723 មុន គ.ស. រហូតដល់ឆ្នាំ 1798។ នៅឆ្នាំ 723 មុន គ.ស. កុលសម្ព័ន្ធដប់ខាងជើង គឺនគរអេប្រាអិម (ដែលគេស្គាល់ផងដែរថា អ៊ីស្រាអែល) បានទទួលរបួសមរណៈ ក្នុងនាមជានគរមួយនៃទំនាយព្រះគម្ពីរ។ របួសមរណៈនោះបានចាប់ផ្តើមទំនាយអំពីពេលវេលាមួយ ដែលបានបញ្ចប់ដោយអំណាចសម្តេចប៉ាប និងនគររបស់វា ទទួលរបួសមរណៈនៅឆ្នាំ 1798។ របួសមរណៈរបស់អំណាចសម្តេចប៉ាបនៅឆ្នាំ 1798 ជាប្រភេទសម្គាល់ទុកជាមុននៃការដួលរលំចុងក្រោយរបស់បាប៊ីឡូន នៅពេលស្តេចខាងជើងនឹង «មកដល់ទីបញ្ចប់របស់ខ្លួន ដោយគ្មាននរណាជួយ» ក្នុង ដានីយ៉ែល ជំពូក ១១ ខ ៤៥។ ការបះបោរ និងការដួលរលំរបស់បាប៊ីឡូននៅថ្ងៃចុងក្រោយ ត្រូវបានបង្ហាញជាប្រភេទសម្គាល់ទុកជាមុនដោយការបះបោរ និងការដួលរលំរបស់អំណាចសម្តេចប៉ាបនៅឆ្នាំ 1798 ដែលជាអ្វីមួយដែលត្រូវបានបង្ហាញជាប្រភេទសម្គាល់ទុកជាមុនដោយការបះបោរ និងការដួលរលំរបស់នគរអេប្រាអិម (អ៊ីស្រាអែល) នៅឆ្នាំ 723 មុន គ.ស. ដែលក៏ត្រូវបានបង្ហាញជាប្រភេទសម្គាល់ទុកជាមុនដោយការបះបោររបស់យ៉ូសែបចំពោះការបំផុសគំនិតព្យាករណ៍របស់ឪពុកគាត់ ដូចដែលបានកំណត់សម្គាល់នៅចុងសៀវភៅលោកុប្បត្តិ។</w:t>
      </w:r>
    </w:p>
    <w:p>
      <w:pPr>
        <w:pStyle w:val="ArticleBody"/>
        <w:jc w:val="left"/>
      </w:pPr>
      <w:r>
        <w:rPr>
          <w:rFonts w:ascii="Leelawadee UI" w:hAnsi="Leelawadee UI" w:eastAsia="Leelawadee UI" w:cs="Leelawadee UI"/>
        </w:rPr>
        <w:t>ការបះបោរដែលអេប្រាអិមជានិមិត្តរូបនោះ បានចាប់ផ្តើមឡើងពីការបះបោររបស់បិតារបស់គាត់ (យ៉ូសែប) ប្រឆាំងនឹងបិតារបស់ខ្លួន (យ៉ាកុប)។ នៅទីបំផុត វានាំទៅកាន់ការបះបោររបស់កុលសម្ព័ន្ធទាំងដប់នៅភាគខាងជើង ដែលនាំទៅកាន់ «ការខ្ចាត់ខ្ចាយដែលត្រូវបានតំណាង» ថាជា «ប្រាំពីរដង» នៅក្នុងលេវីវិន័យ ជំពូក ២៦។ រយៈពេលនៃពេលវេលាដែលនគរខាងជើងត្រូវបានខ្ចាត់ខ្ចាយ ត្រូវបានបែងចែកជាពីររយៈពេល។ មួយបញ្ចប់នៅក្នុងឆ្នាំ ៥៣៨ រីឯរយៈពេលបន្ទាប់បញ្ចប់នៅក្នុងឆ្នាំ ១៧៩៨ ហើយទាំងអស់នេះសុទ្ធតែចង្អុលទៅកាន់សារដែលត្រូវបានបើកត្រានៅមុនពេលការសាកល្បងបិទនៅក្នុងគម្ពីរវិវរណៈ។ សារនោះកំណត់អត្តសញ្ញាណការដួលរលំចុងក្រោយរបស់បាប៊ីឡូន។ នៅគ្រប់ waymark នៃប្រវត្តិទំនាយរបស់អេប្រាអិម ការបះបោរត្រូវបានសម្គាល់។ ដូចគ្នានឹងការបះបោររបស់សិស្សទីដប់បី គឺយូដាស អ៊ីស្ការីយ៉ុត។ នេះគឺជាសាក្សីពីរក្នុងចំណោមសាក្សីទាំងឡាយដែលកំណត់អត្តសញ្ញាណលេខដប់បីថាជានិមិត្តរូបនៃការបះបោរ។ ប៉ុន្តែ គ្មានសេចក្តីពិតបរិសុទ្ធណាមួយក្នុងចំណោមទាំងនេះអាចត្រូវបានទទួលស្គាល់បានឡើយ ប្រសិនបើមនុស្សម្នាក់មិនបានឈរនៅលើមូលដ្ឋានរបស់អាដវែនទីស្ត ដែលត្រូវបានស្ថាបនាឡើងលើសេចក្តីពិតដំបូងដែលមីល្ល័របានរកឃើញ និងសេចក្តីពិតដំបូងដែលអាដវែនទីស្តបានបោះបង់ចោល។</w:t>
      </w:r>
    </w:p>
    <w:p>
      <w:pPr>
        <w:pStyle w:val="ArticleBody"/>
        <w:jc w:val="left"/>
      </w:pPr>
      <w:r>
        <w:rPr>
          <w:rFonts w:ascii="Leelawadee UI" w:hAnsi="Leelawadee UI" w:eastAsia="Leelawadee UI" w:cs="Leelawadee UI"/>
        </w:rPr>
        <w:t>ការបញ្ចប់នៃសៀវភៅលោកុប្បត្តិ ស្របគ្នានឹងខ្សែគំនិតទាំងអស់ផ្សេងទៀតដែលយើងបានកំពុងពិចារណា។ ដោយសង្ខេប៖</w:t>
      </w:r>
    </w:p>
    <w:p>
      <w:pPr>
        <w:pStyle w:val="ArticleBody"/>
        <w:jc w:val="left"/>
      </w:pPr>
      <w:r>
        <w:rPr>
          <w:rFonts w:ascii="Leelawadee UI" w:hAnsi="Leelawadee UI" w:eastAsia="Leelawadee UI" w:cs="Leelawadee UI"/>
        </w:rPr>
        <w:t>កាលពីដើមដំបូង ព្រះត្រៃឯកនៅស្ថានសួគ៌ គឺព្រះវរបិតា ព្រះរាជបុត្រា និងព្រះវិញ្ញាណបរិសុទ្ធ បានធ្វើជាសាក្សីចំពោះការបង្កើតផ្ទៃមេឃ និងផែនដី ដែលត្រូវបានសម្រេចដោយព្រះរាជបុត្រា ដែលជាព្រះបន្ទូលផងដែរ។ ព្រះបន្ទូលបានក្លាយជាមធ្យោបាយនៃការប្រាស្រ័យទាក់ទងពីព្រះវរបិតាមកកាន់មនុស្សជាតិ ហើយព្រះបន្ទូលគឺជាផ្លូវតែមួយគត់សម្រាប់មនុស្សជាតិក្នុងការប្រាស្រ័យទាក់ទងជាមួយព្រះវរបិតា។ សាររបស់ព្រះវរបិតាត្រូវបានប្រទានដោយព្រះរាជបុត្រាទៅកាន់ទេវតាកាព្រីយ៉ែល ដែលបានជំនួសលូស៊ីហ្វ័រ (អ្នកនាំពន្លឺ) បន្ទាប់ពីការបះបោររបស់លូស៊ីហ្វ័រនៅស្ថានសួគ៌។ កាព្រីយ៉ែលទទួលពន្លឺ ឬសារ ហើយនាំយកវាទៅកាន់ហោរាម្នាក់ ដែលជាអង្គសត្វបង្កើតដ៏បរិសុទ្ធ ដែលត្រូវបានតែងតាំងឲ្យបញ្ជូនសារពីព្រះវរបិតាទៅកាន់គ្រួសារនៃអង្គសត្វបង្កើតដែលបានធ្លាក់ចុះ។ សារដែលបានប្រទានដល់ហោរាត្រូវបានសរសេរចេញ ហើយបន្ទាប់មកត្រូវបានបញ្ជូនទៅកាន់មនុស្សជាតិ។ នៅគ្រប់ជំហាននៃដំណើរការប្រាស្រ័យទាក់ទងនេះ សារគឺបរិសុទ្ធ ហើយដោយហេតុនេះហោរាទាំងឡាយ ដែលជាមនុស្សធ្លាក់ចុះ ត្រូវតែបរិសុទ្ធ។ នៅចំណុចដែលសារដ៏បរិសុទ្ធត្រូវបានផ្ទេរទៅក្នុងដៃរបស់មនុស្សជាតិដែលបានធ្លាក់ចុះ នោះមនុស្សជាតិមានលទ្ធភាពក្នុងការកាន់កាប់សារដ៏បរិសុទ្ធដោយដៃដែលមិនបានញែកជាបរិសុទ្ធ។ ដូច្នេះ ពន្លឺនៃសារដ៏បរិសុទ្ធបង្កើតទាំងពន្លឺ និងសេចក្ដីងងឹត។ នៅពេលសារនេះត្រូវបានទទួលដោយអ្នកទាំងឡាយនៅក្នុងគ្រួសាររបស់មនុស្សដែលបានធ្លាក់ចុះ វាមានអំណាចច្នៃប្រឌិតដដែលបេះបិទនឹងអំណាចដែលបានបង្កើតគ្រប់ទាំងអស់ ដែលជាអំណាចដែលរាប់ជាសុចរិតដល់អង្គនោះ។ ការចាប់ផ្ដើមនៃដំណើរការប្រាស្រ័យទាក់ទងនេះ បង្ហាញពីចុងបញ្ចប់នៃដំណើរការប្រាស្រ័យទាក់ទងនេះ។ ហេតុដូច្នេះ បើសារនោះត្រូវបានស្តាប់ អាន និងកាន់ខ្ជាប់ នោះសារនោះនឹងបង្កើតមនុស្សជាតិដែលបានធ្លាក់ចុះឡើងវិញឲ្យទៅជារូបអង្គនៃព្រះរាជបុត្រា។</w:t>
      </w:r>
    </w:p>
    <w:p>
      <w:pPr>
        <w:pStyle w:val="ArticleScripture"/>
        <w:jc w:val="left"/>
      </w:pPr>
      <w:r>
        <w:rPr>
          <w:rFonts w:ascii="Leelawadee UI" w:hAnsi="Leelawadee UI" w:eastAsia="Leelawadee UI" w:cs="Leelawadee UI"/>
        </w:rPr>
        <w:t>មានពរហើយ អ្នកដែលអាន និងអស់អ្នកដែលស្តាប់ពាក្យនៃទំនាយនេះ ហើយកាន់តាមសេចក្តីទាំងឡាយដែលបានសរសេរនៅក្នុងនោះ ដ្បិតពេលវេលាជិតមកដល់ហើយ។ វិវរណៈ ១:៣</w:t>
      </w:r>
    </w:p>
    <w:p>
      <w:pPr>
        <w:pStyle w:val="ArticleBody"/>
        <w:jc w:val="left"/>
      </w:pPr>
      <w:r>
        <w:rPr>
          <w:rFonts w:ascii="Leelawadee UI" w:hAnsi="Leelawadee UI" w:eastAsia="Leelawadee UI" w:cs="Leelawadee UI"/>
        </w:rPr>
        <w:t>យ៉ូហានបង្ហាញមនុស្សជាតិដែលបានធ្លាក់ចុះក្នុង «ថ្ងៃចុងក្រោយ» នៃការជំនុំជម្រះស៊ើបអង្កេត ដែលបានឮសំឡេងមួយនៅខាងក្រោយពួកគេ ហើយបែរខ្លួនវិញដើម្បីទទួលសារដែលនាំទៅកាន់អតីតកាល។ អ្នកទាំងឡាយណាដែលទទួលសារនោះ ហើយធ្វើឲ្យសារនោះមិនមែនជាផ្នែកមួយនៃជីវិតរបស់ខ្លួនប៉ុណ្ណោះទេ ប៉ុន្តែជាជីវិតទាំងមូលរបស់ខ្លួន នោះពួកគេត្រូវបានរាប់ជាសុចរិតនៅទីនោះ និងនៅពេលនោះតែម្តង។ ការត្រូវបានរាប់ជាសុចរិត គឺជាការត្រូវបានធ្វើឲ្យបរិសុទ្ធ។ នៅពេលអ្នកទាំងឡាយដែលអាន និងឮសារដែលបានផ្ញើមកពីព្រះវរបិតា ទទួលយកសារនោះ ហើយត្រូវបានធ្វើឲ្យបរិសុទ្ធ នោះគឺដោយអំណាចច្នៃប្រឌិតដែលស្ថិតនៅក្នុងសារនោះ។ អំណាចច្នៃប្រឌិតនោះសម្រេចការងារនៃការធ្វើឲ្យមនុស្សត្រូវបានរាប់ជាសុចរិត នៅពេលមនុស្សជឿដូចជាអ័ប្រាហាំបានជឿ។ សារនោះបង្រៀនពួកគេឲ្យបែរខ្លួន ហើយស្តាប់សំឡេងនៅខាងក្រោយ ដែលនាំទៅកាន់ផ្លូវបុរាណទាំងឡាយ ដែលជាសេចក្ដីពិតមូលដ្ឋាន។ សារនោះដឹកនាំពួកគេចូលទៅក្នុងសេចក្ដីពិតទាំងអស់ ហើយនៅពេលពួកគេដើរតាមផ្លូវបុរាណទាំងនោះ ពួកគេកំពុងដើរលើផ្លូវរបស់អ្នកដែលត្រូវបានរាប់ជាសុចរិត។</w:t>
      </w:r>
    </w:p>
    <w:p>
      <w:pPr>
        <w:pStyle w:val="ArticleScripture"/>
        <w:jc w:val="left"/>
      </w:pPr>
      <w:r>
        <w:rPr>
          <w:rFonts w:ascii="Leelawadee UI" w:hAnsi="Leelawadee UI" w:eastAsia="Leelawadee UI" w:cs="Leelawadee UI"/>
        </w:rPr>
        <w:t>រីឯផ្លូវរបស់មនុស្សសុចរិត គឺដូចជាពន្លឺដ៏ភ្លឺចែងចាំង ដែលភ្លឺកាន់តែខ្លាំងឡើងៗ រហូតដល់ថ្ងៃពេញបរិបូណ៌។ តែផ្លូវរបស់មនុស្សអាក្រក់ គឺដូចជាសេចក្តីងងឹត៖ ពួកគេមិនដឹងថា ខ្លួនជំពប់ដួលនឹងអ្វីឡើយ។ កូនអើយ ចូរយកចិត្តទុកដាក់នឹងពាក្យរបស់អញ ចូរផ្ដេកត្រចៀករបស់ឯងមកស្តាប់ពាក្យទាំងឡាយរបស់អញ។ កុំឲ្យពាក្យទាំងនោះចេញផុតពីភ្នែករបស់ឯងឡើយ ចូររក្សាវាទុកនៅកណ្ដាលចិត្តរបស់ឯង។ ដ្បិតពាក្យទាំងនោះជាជីវិតដល់អស់អ្នកដែលរកឃើញវា ហើយជាសេចក្តីសុខសាន្តដល់សាច់ឈាមទាំងមូលរបស់ពួកគេ។ ចូររក្សាចិត្តរបស់ឯងដោយអស់ពីការប្រុងប្រយ័ត្នទាំងអស់ ដ្បិតប្រភពនៃជីវិតចេញមកពីវា។ ចូរដកមាត់កោងកាចចេញឲ្យឆ្ងាយពីឯង ហើយដាក់បបូរមាត់វៀចវេរឲ្យនៅឆ្ងាយពីឯង។ ចូរឲ្យភ្នែករបស់ឯងមើលទៅមុខត្រង់ ហើយឲ្យត្របកភ្នែករបស់ឯងសម្លឹងទៅមុខត្រង់ចំពោះឯង។ ចូរពិចារណាផ្លូវនៃជើងរបស់ឯង ហើយឲ្យផ្លូវទាំងអស់របស់ឯងបានតាំងមាំមួន។ កុំបែរទៅខាងស្ដាំ ឬខាងឆ្វេងឡើយ៖ ចូរដកជើងរបស់ឯងចេញពីអំពើអាក្រក់។ សុភាសិត ៤៖១៨–២៧។</w:t>
      </w:r>
    </w:p>
    <w:p>
      <w:pPr>
        <w:pStyle w:val="ArticleBody"/>
        <w:jc w:val="left"/>
      </w:pPr>
      <w:r>
        <w:rPr>
          <w:rFonts w:ascii="Leelawadee UI" w:hAnsi="Leelawadee UI" w:eastAsia="Leelawadee UI" w:cs="Leelawadee UI"/>
        </w:rPr>
        <w:t>អស់អ្នកដែលត្រូវបានរាប់ជាសុចរិតដោយសារព្រះសារដែលបាននាំមកនោះ ដើរលើផ្លូវដែលតំណាងឲ្យពន្លឺកាន់តែភ្លឺឡើងជានិច្ច ប៉ុន្តែពន្លឺនោះឯងធ្វើឲ្យផ្លូវរបស់មនុស្សអាក្រក់ងងឹតកាន់តែខ្លាំងតាមសមាមាត្រ។ ពន្លឺញែកចេញពីសេចក្តីងងឹត។ អំណាចច្នៃប្រឌិតដែលបានបង្គាប់ឲ្យមានពន្លឺនៅដើមកំណើត បង្កើតផលដូចគ្នាលើមនុស្សជាតិនៅចុងបញ្ចប់ ដូចដែលពន្លឺបានធ្វើនៅដើមដំបូង។ ក្រុមមនុស្សដែលបដិសេធមិនស្តាប់សំឡេងពីខាងក្រោយ ហើយដោយហេតុនោះបានជ្រើសរើសដើរលើផ្លូវដែលងងឹត “ជំពប់” នៅព្រះបន្ទូលរបស់ទ្រង់ ព្រោះពួកគេជំពប់លើថ្មគ្រឹះ គឺជាថ្មចាស់ដែលបានសាកល្បងហើយ។ សំឡេងនោះគឺជា អាល់ហ្វា និង អូមេហ្គា ហើយនៅពេលដែលអស់អ្នកដែលត្រូវបានរាប់ជាសុចរិតឮពាក្យទាំងនោះ ហើយបន្ទាបចិត្តរបស់ខ្លួនចំពោះពាក្យទាំងនោះ ពួកគេរក្សាពាក្យទាំងនោះនៅកណ្តាលចិត្តរបស់ខ្លួន ដ្បិត អាល់ហ្វា និង អូមេហ្គា ប្រែចិត្តរបស់ពួកគេទៅរកបុព្វបុរស (អតីតកាល) ហើយចិត្តរបស់បុព្វបុរសចង្អុលទៅចុងបញ្ចប់។</w:t>
      </w:r>
    </w:p>
    <w:p>
      <w:pPr>
        <w:pStyle w:val="ArticleScripture"/>
        <w:jc w:val="left"/>
      </w:pPr>
      <w:r>
        <w:rPr>
          <w:rFonts w:ascii="Leelawadee UI" w:hAnsi="Leelawadee UI" w:eastAsia="Leelawadee UI" w:cs="Leelawadee UI"/>
        </w:rPr>
        <w:t>ផ្លូវរបស់មនុស្សសុចរិតគឺត្រង់ត្រូវ៖ ឱព្រះអង្គដ៏ទៀងត្រង់បំផុត ព្រះអង្គថ្លឹងថ្លែងផ្លូវរបស់មនុស្សសុចរិត។ មែនហើយ នៅក្នុងផ្លូវនៃសេចក្ដីជំនុំជម្រះរបស់ព្រះអង្គ ឱព្រះយេហូវ៉ា យើងខ្ញុំបានរង់ចាំព្រះអង្គហើយ; សេចក្ដីប៉ងប្រាថ្នានៃព្រលឹងយើងខ្ញុំ គឺចំពោះព្រះនាមរបស់ព្រះអង្គ និងចំពោះការនឹកចាំដល់ព្រះអង្គ។ ដោយព្រលឹងរបស់ខ្ញុំ ខ្ញុំបានប្រាថ្នារកព្រះអង្គនៅពេលយប់; មែនហើយ ដោយវិញ្ញាណរបស់ខ្ញុំនៅខាងក្នុង ខ្ញុំនឹងស្វែងរកព្រះអង្គតាំងពីព្រលឹមឡើង: ដ្បិត កាលណាសេចក្ដីជំនុំជម្រះរបស់ព្រះអង្គស្ថិតនៅលើផែនដី នោះអ្នកស្រុកនៅក្នុងលោកិយនឹងរៀនសេចក្ដីសុចរិត។ អេសាយ ២៦៖៧–៩។</w:t>
      </w:r>
    </w:p>
    <w:p>
      <w:pPr>
        <w:pStyle w:val="ArticleBody"/>
        <w:jc w:val="left"/>
      </w:pPr>
      <w:r>
        <w:rPr>
          <w:rFonts w:ascii="Leelawadee UI" w:hAnsi="Leelawadee UI" w:eastAsia="Leelawadee UI" w:cs="Leelawadee UI"/>
        </w:rPr>
        <w:t>ព្រះជាម្ចាស់ទ្រង់ថ្លឹង ឬទ្រង់វិនិច្ឆ័យ អស់អ្នកដែលដើរតាមផ្លូវរបស់មនុស្សសុចរិត ហើយទ្រង់ធ្វើដូច្នេះនៅក្នុង «ថ្ងៃចុងក្រោយ» នៅពេលសេចក្ដីវិនិច្ឆ័យរបស់ទ្រង់មាននៅក្នុងផែនដី។ មនុស្សសុចរិតគឺជាអ្នកដែលបានរង់ចាំព្រះអម្ចាស់ ក្នុងការបំពេញនៃរយៈពេលពន្យារនៅក្នុងប្រៀបធៀបអំពីព្រហ្មចារីទាំងដប់។ សេចក្ដីប្រាថ្នារបស់អស់អ្នកដែលដើរតាមផ្លូវនៃចំណេះដឹងដែលកើនឡើង គឺដើម្បីទទួលបានការយល់ដឹងអំពីព្រះនាមរបស់ទ្រង់ គឺអត្តចរិតរបស់ទ្រង់ ឲ្យកាន់តែច្រើនឡើងៗ។ អស់អ្នកដែលបានរង់ចាំព្រះអម្ចាស់របស់ពួកគេ គឺជាអ្នកដែលប្រកាសសារព្រមានចុងក្រោយ ពីព្រោះពួកគេជាអ្នកដែលប្រកាស «សម្រែកពាក់កណ្ដាលអធ្រាត្រ» ដែលជាក់ស្តែងជាសារខាងក្នុងដំបូងនៃវិវរណៈ ១៨ ហើយបន្ទាប់មកតាមដោយសារខាងក្រៅទីពីរ។</w:t>
      </w:r>
    </w:p>
    <w:p>
      <w:pPr>
        <w:pStyle w:val="ArticleScripture"/>
        <w:jc w:val="left"/>
      </w:pPr>
      <w:r>
        <w:rPr>
          <w:rFonts w:ascii="Leelawadee UI" w:hAnsi="Leelawadee UI" w:eastAsia="Leelawadee UI" w:cs="Leelawadee UI"/>
        </w:rPr>
        <w:t>បន្ទាប់ពីការទាំងនេះ ខ្ញុំបានឃើញទេវតាមួយទៀតចុះមកពីស្ថានសួគ៌ ដែលមានអំណាចយ៉ាងធំ ហើយផែនដីក៏បានភ្លឺឡើងដោយសិរីល្អរបស់ទេវតានោះ។ ទេវតានោះបានស្រែកឡើងដោយខ្លាំងក្លា ដោយសំឡេងដ៏មានឥទ្ធិពលថា បាប៊ីឡូនដ៏ធំបានដួលរលំហើយ បានដួលរលំហើយ ហើយបានក្លាយជាទីលំនៅរបស់អារក្ស និងជាជម្រករបស់វិញ្ញាណអាក្រក់គ្រប់យ៉ាង ហើយជាទ្រុងសម្រាប់បក្សីមិនស្អាត និងគួរឲ្យស្អប់ខ្ពើមគ្រប់ប្រភេទ។ ដ្បិត សាសន៍ទាំងអស់បានផឹកស្រានៃសេចក្តីក្រោធរបស់អំពើប្រាសចាកសីលធម៌របស់នាង ហើយស្តេចទាំងឡាយនៅលើផែនដីបានប្រព្រឹត្តអំពើប្រាសចាកសីលធម៌ជាមួយនាង ហើយពាណិជ្ជករទាំងឡាយនៅលើផែនដីបានក្លាយជាអ្នកមានដោយសារបរិបូរណភាពនៃសេចក្តីប្រណីតរបស់នាង។ ហើយខ្ញុំបានឮសំឡេងមួយទៀតពីស្ថានសួគ៌ ពោលថា ចូរចេញពីនាងមក ប្រជារាស្ត្ររបស់យើងអើយ ដើម្បីកុំឲ្យអ្នករាល់គ្នាមានចំណែកក្នុងអំពើបាបរបស់នាង ហើយដើម្បីកុំឲ្យអ្នករាល់គ្នាទទួលរងគ្រោះកាចរបស់នាង។ វិវរណៈ 18:1–4។</w:t>
      </w:r>
    </w:p>
    <w:p>
      <w:pPr>
        <w:pStyle w:val="ArticleBody"/>
        <w:jc w:val="left"/>
      </w:pPr>
      <w:r>
        <w:rPr>
          <w:rFonts w:ascii="Leelawadee UI" w:hAnsi="Leelawadee UI" w:eastAsia="Leelawadee UI" w:cs="Leelawadee UI"/>
        </w:rPr>
        <w:t>នៅពេលទេវតានៃវិវរណៈជំពូក ១៨ បានចុះមកនៅថ្ងៃទី ១១ ខែកញ្ញា ឆ្នាំ ២០០១ ក្រុមជំនុំអាដវិនទីសថ្ងៃទីប្រាំពីរបានបដិសេធការអំពាវនាវចុងក្រោយរបស់ខ្លួនឲ្យត្រឡប់ទៅកាន់ផ្លូវបុរាណវិញ។ បន្ទាប់មក វាក៏បានឈប់ធ្វើជាស្នែងនៃប្រូតេស្តង់ពិតនៅសហរដ្ឋអាមេរិកទៀត។ នៅចំណុចនោះ ដំណើរការនៃការសាកល្បងមួយបានចាប់ផ្ដើមសម្រាប់អ្នកទាំងឡាយដែលបានជ្រើសរើសទទួលយកសារនៃសំឡេងដ៏ខ្លាំងនោះ ហើយបរិភោគវា ដូចដែលបានតំណាងទុកជាមុនដោយយ៉ូហាន នៅពេលទេវតានៃវិវរណៈជំពូក ១០ បានចុះមកនៅដើមកំណើតនៃចលនាអាដវិនទីស នៅថ្ងៃទី ១១ ខែសីហា ឆ្នាំ ១៨៤០។ ប្រជាជាតិខាងវិញ្ញាណ ដែលបានទទួលយកអាវទ្រនាប់នៃប្រូតេស្តង់ពិត នៅពេលសាររបស់ទេវតាទីមួយត្រូវបានបដិសេធ នោះក៏បានដើរតាមគន្លងជើងរបស់ប្រូតេស្តង់ក្បត់ជំនឿនៅដើមកំណើតនៃចលនាអាដវិនទីស។</w:t>
      </w:r>
    </w:p>
    <w:p>
      <w:pPr>
        <w:pStyle w:val="ArticleBody"/>
        <w:jc w:val="left"/>
      </w:pPr>
      <w:r>
        <w:rPr>
          <w:rFonts w:ascii="Leelawadee UI" w:hAnsi="Leelawadee UI" w:eastAsia="Leelawadee UI" w:cs="Leelawadee UI"/>
        </w:rPr>
        <w:t>ស្នែងប្រូតេស្តង់ពិត បន្ទាប់មក ត្រូវបានប្រគល់ឲ្យដល់អស់អ្នកដែលទទួលសារនៅក្នុងសៀវភៅតូច ដែលស្ថិតនៅក្នុងព្រះហស្តរបស់ទេវតា ក្នុង វិវរណៈ ជំពូក ១០។ ដំណើរការសាកល្បងនៅដើមកំណើតនៃអាឌ</w:t>
      </w:r>
      <w:r>
        <w:rPr>
          <w:rFonts w:ascii="Sylfaen" w:hAnsi="Sylfaen" w:eastAsia="Sylfaen" w:cs="Sylfaen"/>
        </w:rPr>
        <w:t>վեն</w:t>
      </w:r>
      <w:r>
        <w:rPr>
          <w:rFonts w:ascii="Leelawadee UI" w:hAnsi="Leelawadee UI" w:eastAsia="Leelawadee UI" w:cs="Leelawadee UI"/>
        </w:rPr>
        <w:t>ទីស៊ម ចាប់ពីឆ្នាំ 1840 រហូតដល់ឆ្នាំ 1844 តំណាងឲ្យដំណើរការសាកល្បងមួយនៅចុងបញ្ចប់នៃអាឌ</w:t>
      </w:r>
      <w:r>
        <w:rPr>
          <w:rFonts w:ascii="Sylfaen" w:hAnsi="Sylfaen" w:eastAsia="Sylfaen" w:cs="Sylfaen"/>
        </w:rPr>
        <w:t>վեն</w:t>
      </w:r>
      <w:r>
        <w:rPr>
          <w:rFonts w:ascii="Leelawadee UI" w:hAnsi="Leelawadee UI" w:eastAsia="Leelawadee UI" w:cs="Leelawadee UI"/>
        </w:rPr>
        <w:t>ទីស៊ម ចាប់ពីថ្ងៃទី 11 ខែកញ្ញា ឆ្នាំ 2001 រហូតដល់ច្បាប់ថ្ងៃអាទិត្យនៅសហរដ្ឋអាមេរិក។ នៅក្នុងប្រវត្តិសាស្ត្រដំបូងពីឆ្នាំ 1840 ដល់ឆ្នាំ 1844 និងក្នុងដំណើរការសាកល្បងដែលបានចាប់ផ្តើមនៅថ្ងៃទី 11 ខែកញ្ញា ឆ្នាំ 2001 នោះ គឺសម្គាល់ការផ្លាស់ប្តូរសម័យកាលនៃការចែកចាយពីក្រុមអ្នកជឿមុន ដែលបានកាន់កាប់មរតកនៃប្រូតេស្តង់និយម ទៅកាន់ក្រុមអ្នកជឿថ្មីមួយ ដែលទទួលយកមរតកនៃប្រូតេស្តង់ពិត។</w:t>
      </w:r>
    </w:p>
    <w:p>
      <w:pPr>
        <w:pStyle w:val="ArticleBody"/>
        <w:jc w:val="left"/>
      </w:pPr>
      <w:r>
        <w:rPr>
          <w:rFonts w:ascii="Leelawadee UI" w:hAnsi="Leelawadee UI" w:eastAsia="Leelawadee UI" w:cs="Leelawadee UI"/>
        </w:rPr>
        <w:t>អ្វីដែលសំខាន់ជាងនេះសម្រាប់ការពិចារណារបស់យើងអំពីផ្លូវរបស់អ្នកដែលបានរាប់ជាសុចរិត គឺថា នៅក្នុងប្រវត្តិនោះ មានការខកចិត្តមួយដែលសម្គាល់ការចាប់ផ្តើមនៃពេលពន្យារពេល។ ក្នុងពេលនោះ ពួកអ្នកស្មោះត្រង់រង់ចាំព្រះអម្ចាស់របស់ពួកគេ ហើយពេលនោះបញ្ចប់ដោយការបើកត្រាសារនៃសម្រែកកណ្ដាលអធ្រាត្រ។ ដំណើរការសាកល្បងនោះនៅដើមកំណើតនៃអាវេនទីស៊ុម បានបញ្ចប់នៅពេលសារនៃសម្រែកកណ្ដាលអធ្រាត្របានឈានដល់ទីបញ្ចប់ នៅថ្ងៃទី 22 ខែតុលា ឆ្នាំ 1844។ ដំណើរការសាកល្បងនៅចុងបញ្ចប់ នឹងបញ្ចប់សម្រាប់អ្នកដែលត្រូវបានតំណាងដោយយ៉ូហាន នៅពេលច្បាប់ថ្ងៃអាទិត្យនៅសហរដ្ឋអាមេរិក។ សារនៃសម្រែកកណ្ដាលអធ្រាត្រនៅចុងបញ្ចប់ នឹងបញ្ចប់ដូចគ្នានឹងនៅដើមដែរ ហើយនៅដើមកំណើតនៃអាវេនទីស៊ុម សារនៃសម្រែកកណ្ដាលអធ្រាត្រ ត្រូវបានបើកត្រាជាមុន មុនពេលដំណើរការសាកល្បងបានបិទបញ្ចប់។ សារនៃសម្រែកកណ្ដាលអធ្រាត្រនៅដើម កំពុងត្រូវបានបើកត្រាឡើងវិញឥឡូវនេះនៅចុងបញ្ចប់។</w:t>
      </w:r>
    </w:p>
    <w:p>
      <w:pPr>
        <w:pStyle w:val="ArticleBody"/>
        <w:jc w:val="left"/>
      </w:pPr>
      <w:r>
        <w:rPr>
          <w:rFonts w:ascii="Leelawadee UI" w:hAnsi="Leelawadee UI" w:eastAsia="Leelawadee UI" w:cs="Leelawadee UI"/>
        </w:rPr>
        <w:t>ក្រមុំប្រាជ្ញាដែលបានរាប់ជាសុចរិត ចូលទៅក្នុងសេចក្តីសញ្ញាជាមួយព្រះ នៅពេលដែលក្រមុំល្ងង់អាក្រក់ ចូលទៅក្នុងសេចក្តីសញ្ញានៃសេចក្តីស្លាប់។</w:t>
      </w:r>
    </w:p>
    <w:p>
      <w:pPr>
        <w:pStyle w:val="ArticleScripture"/>
        <w:jc w:val="left"/>
      </w:pPr>
      <w:r>
        <w:rPr>
          <w:rFonts w:ascii="Leelawadee UI" w:hAnsi="Leelawadee UI" w:eastAsia="Leelawadee UI" w:cs="Leelawadee UI"/>
        </w:rPr>
        <w:t>ទ្រង់បានមានបន្ទូលទៅកាន់ពួកគេថា៖ «នេះហើយជាការសម្រាក ដែលដោយការនេះ អ្នករាល់គ្នាអាចឲ្យអ្នកនឿយហត់បានសម្រាក; ហើយនេះហើយជាការស្រស់ស្រាយឡើងវិញ» ប៉ុន្តែពួកគេមិនព្រមស្តាប់ទេ។ ប៉ុន្តែព្រះបន្ទូលរបស់ព្រះយេហូវ៉ា បានមកដល់ពួកគេជាបញ្ញត្តិលើបញ្ញត្តិ បញ្ញត្តិលើបញ្ញត្តិ; បន្ទាត់លើបន្ទាត់ បន្ទាត់លើបន្ទាត់; តិចតួចនៅទីនេះ ហើយតិចតួចនៅទីនោះ; ដើម្បីឲ្យពួកគេបានទៅ ហើយដួលថយក្រោយ ហើយត្រូវបាក់បែក ហើយត្រូវជាប់អន្ទាក់ ហើយត្រូវចាប់យក។ ហេតុនេះ ចូរស្តាប់ព្រះបន្ទូលរបស់ព្រះយេហូវ៉ា ចុះ អស់អ្នកដែលមើលងាយ អ្នកដែលគ្រប់គ្រងប្រជាជននេះ ដែលនៅក្នុងក្រុងយេរូសាឡឹម។ ពីព្រោះអ្នករាល់គ្នាបាននិយាយថា «យើងបានធ្វើសេចក្ដីសញ្ញាជាមួយសេចក្ដីស្លាប់ ហើយយើងបានព្រមព្រៀងជាមួយស្ថានឃុំឃាំងមនុស្សស្លាប់; កាលណាការវាយប្រហារដ៏លិចលង់កន្លងកាត់មក វានឹងមិនមកដល់យើងទេ; ដ្បិតយើងបានយកសេចក្ដីកុហកធ្វើជាទីពឹងជ្រករបស់យើង ហើយបានលាក់ខ្លួននៅក្រោមសេចក្ដីមិនពិត»។ ដូច្នេះ ព្រះអម្ចាស់យេហូវ៉ា មានព្រះបន្ទូលដូច្នេះថា៖ «មើល៍ យើងដាក់ថ្មមួយនៅស៊ីយ៉ូនជាគ្រឹះ គឺជាថ្មដែលបានសាកល្បងហើយ ជាថ្មជ្រុងដ៏វិសេសថ្លៃ ជាគ្រឹះដ៏មាំមួន; អ្នកណាដែលជឿ នឹងមិនប្រញាប់ប្រញាល់ឡើយ»។ អេសាយ 28:12–16។</w:t>
      </w:r>
    </w:p>
    <w:p>
      <w:pPr>
        <w:pStyle w:val="ArticleBody"/>
        <w:jc w:val="left"/>
      </w:pPr>
      <w:r>
        <w:rPr>
          <w:rFonts w:ascii="Leelawadee UI" w:hAnsi="Leelawadee UI" w:eastAsia="Leelawadee UI" w:cs="Leelawadee UI"/>
        </w:rPr>
        <w:t>មនុស្សដែលបានរាប់ជាសុចរិត នាំសារបរិសុទ្ធនៃពាក្យប្រកាសកណ្តាលអធ្រាត្រ ទៅកាន់ក្រុមជំនុំ ហើយបន្ទាប់មក ពួកគេប្រកាសសារនៃសំឡេងទីពីរ ខណៈដែលពួកគេហៅមនុស្សជាតិឲ្យចេញពីបាប៊ីឡូន។</w:t>
      </w:r>
    </w:p>
    <w:p>
      <w:pPr>
        <w:pStyle w:val="ArticleScripture"/>
        <w:jc w:val="left"/>
      </w:pPr>
      <w:r>
        <w:rPr>
          <w:rFonts w:ascii="Leelawadee UI" w:hAnsi="Leelawadee UI" w:eastAsia="Leelawadee UI" w:cs="Leelawadee UI"/>
        </w:rPr>
        <w:t>«ដូច្នេះ ក្នុងកិច្ចការចុងក្រោយសម្រាប់ការព្រមានដល់ពិភពលោក នោះ មានការហៅពីរយ៉ាងដាច់ដោយឡែក ទៅកាន់ពួកជំនុំទាំងឡាយ។ សាររបស់ទេវតាទីពីរ គឺ៖ “បាប៊ីឡូន បានដួលរលំហើយ បានដួលរលំហើយ ទីក្រុងដ៏ធំនោះ ពីព្រោះនាងបានធ្វើឲ្យសាសន៍ទាំងអស់ ផឹកស្រានៃសេចក្តីកំហឹងនៃអំពើប្រាសចាកសីលធម៌របស់នាង។” ហើយនៅក្នុងសំឡេងស្រែកយ៉ាងខ្លាំងនៃសាររបស់ទេវតាទីបី មានសំឡេងមួយត្រូវបានឮចេញពីស្ថានសួគ៌ថា៖ “ចូរចេញពីនាងមក ប្រជារាស្ត្ររបស់យើងអើយ ដើម្បីកុំឲ្យអ្នករាល់គ្នាមានចំណែកក្នុងអំពើបាបរបស់នាង ហើយដើម្បីកុំឲ្យអ្នករាល់គ្នាទទួលរងនូវវេទនាកម្មរបស់នាង។ ពីព្រោះអំពើបាបរបស់នាងបានឡើងដល់ស្ថានសួគ៌ ហើយព្រះបាននឹកចាំអំពើទុច្ចរិតរបស់នាងហើយ។”» Review and Herald, December 6, 1892.</w:t>
      </w:r>
    </w:p>
    <w:p>
      <w:pPr>
        <w:pStyle w:val="ArticleBody"/>
        <w:jc w:val="left"/>
      </w:pPr>
      <w:r>
        <w:rPr>
          <w:rFonts w:ascii="Leelawadee UI" w:hAnsi="Leelawadee UI" w:eastAsia="Leelawadee UI" w:cs="Leelawadee UI"/>
        </w:rPr>
        <w:t>ពួកអ្នកដែលចេញមកពីបាប៊ីឡូន ហើយភ្ជាប់ខ្លួនជាមួយអ្នកដែលកំពុងដើរនៅលើផ្លូវនៃមនុស្សសុចរិត ត្រូវបានទទួលចូលក្នុងហ្វូងតាមរយៈទឹកនៃពិធីបុណ្យជ្រមុជ ដែលត្រូវបានតំណាងដោយព្រះនាមនៃត្រីឯកសួគ៌ា។ ពួកអ្នកដែលត្រូវបានរាប់ជាសុចរិត មិនថាជាពួកអ្នកដែលកំពុងស្តាប់សារដែលបានប្រគល់ទៅយ៉ូហាននៅលើកោះប៉ាតម៉ុស ឬជាពួកអ្នកដែលបន្ទាប់មកត្រូវបានហៅឲ្យចេញពីបាប៊ីឡូន ក៏សុទ្ធតែត្រូវបានរាប់ជាសុចរិតដោយការទទួលព្រះវិញ្ញាណបរិសុទ្ធ។ ការរួមបញ្ចូលគ្នានៃភាពជាព្រះនៃព្រះវិញ្ញាណបរិសុទ្ធ និងភាពជាមនុស្សរបស់មនុស្សនោះ ត្រូវបានសម្រេចឡើង ដូចដែលបានដាក់បង្ហាញជាគំរូ នៅពេលព្រះគ្រីស្ទបានយកធម្មជាតិមនុស្សមកលើព្រះអង្គផ្ទាល់។ មួយរយសែសិបបួនពាន់នាក់ ត្រូវបានតំណាងនៅលើសាក្សីពីររូប គឺកូនប្រុសទាំងដប់ពីររបស់យ៉ាកុប និងសិស្សទាំងដប់ពីររបស់ព្រះអង្គ។ ពួកអាក្រក់ ត្រូវបានតំណាងដោយកុលសម្ព័ន្ធទីដប់បី និងសិស្សទីដប់បី។ “លេខដប់បី” ទាំងពីរ ក្នុងគំរូទាំងពីរនោះ ត្រូវបានហៅឲ្យធ្វើជាបូជាចារ្យចំពោះព្រះ ហើយពួកអ្នកដែលបដិសេធការហៅនោះ ត្រូវបានតំណាងដោយអេសាវ ខណៈដែលប្អូនប្រុសរបស់គាត់ គឺយ៉ាកុប តំណាងឲ្យពួកអ្នកដែលទទួលយកការហៅនោះ។ អេសាវ និងយ៉ាកុប ទាំងពីរនាក់ សុទ្ធតែតំណាងឲ្យអាដ</w:t>
      </w:r>
      <w:r>
        <w:rPr>
          <w:rFonts w:ascii="Sylfaen" w:hAnsi="Sylfaen" w:eastAsia="Sylfaen" w:cs="Sylfaen"/>
        </w:rPr>
        <w:t>վեն</w:t>
      </w:r>
      <w:r>
        <w:rPr>
          <w:rFonts w:ascii="Leelawadee UI" w:hAnsi="Leelawadee UI" w:eastAsia="Leelawadee UI" w:cs="Leelawadee UI"/>
        </w:rPr>
        <w:t>ទីស្ទថ្ងៃទីប្រាំពីរនិកាយឡៅឌីសេនៅចុងបញ្ចប់នៃលោកិយ។ មួយក្រុមទទួលយកសារបរិសុទ្ធដែលបានបញ្ជូនតាមរយៈសំណេររបស់ហោរា ហើយត្រូវបានផ្លាស់ប្តូរទៅជាអ៊ីស្រាអែល ខណៈដែលអេសាវនៅតែរក្សាឈ្មោះរបស់ខ្លួន។</w:t>
      </w:r>
    </w:p>
    <w:p>
      <w:pPr>
        <w:pStyle w:val="ArticleBody"/>
        <w:jc w:val="left"/>
      </w:pPr>
      <w:r>
        <w:rPr>
          <w:rFonts w:ascii="Leelawadee UI" w:hAnsi="Leelawadee UI" w:eastAsia="Leelawadee UI" w:cs="Leelawadee UI"/>
        </w:rPr>
        <w:t>ជាក់ស្តែង នៅក្នុងបន្ទាត់ទាំងប្រាំបួននេះស្តីពី អាល់ហ្វា និង អូមេហ្គា មានអត្ថន័យច្រើនជាងនេះទៀត ពីព្រោះ នេះគ្រាន់តែជាការសង្ខេបយ៉ាងខ្លីអំពីការចាប់ផ្ដើម និងទីបញ្ចប់ទាំងឡាយនៅក្នុងព្រះបន្ទូលរបស់ព្រះ។</w:t>
      </w:r>
    </w:p>
    <w:p>
      <w:pPr>
        <w:pStyle w:val="ArticleBody"/>
        <w:jc w:val="left"/>
      </w:pPr>
      <w:r>
        <w:rPr>
          <w:rFonts w:ascii="Leelawadee UI" w:hAnsi="Leelawadee UI" w:eastAsia="Leelawadee UI" w:cs="Leelawadee UI"/>
        </w:rPr>
        <w:t>ប្រវត្តិសាស្ត្រចំនួនប្រាំបួនខ្សែ ដែលតំណាងឲ្យប្រវត្តិសាស្ត្រព្យាករណ៍ចាប់ពីការបង្កើតរហូតដល់ការយាងមកលើកទីពីរ។ ខ្សែព្យាករណ៍ទាំងប្រាំបួននេះ អំពីការចាប់ផ្តើម និងការបញ្ចប់ ត្រូវបានភ្ជាប់ដោយផ្ទាល់ទៅនឹងខទាំងបីដំបូងនៃវិវរណៈ ជំពូកទីមួយ។ ខទាំងបីនោះបញ្ជាក់ថា វិវរណៈនៃព្រះយេស៊ូវគ្រីស្ទ ដែលត្រូវបានបើកត្រាមុនពេលការសាកល្បងបិទបញ្ចប់ គឺជាការសម្ដែងនៃអំណាចច្នៃប្រឌិតរបស់ព្រះ។ តើមានអំណាចណាផ្សេងទៀតដែលអាចស្ថាបនាសាក្សីដ៏ស្មុគស្មាញ ដែលត្បាញភ្ជាប់ចូលគ្នាយ៉ាងជិតស្និទ្ធបែបនេះ ពីសាក្សីជាច្រើននាក់ ដែលបានផ្ដល់សាក្សីរបស់ពួកគេចាប់តាំងពីសម័យលោកម៉ូសេ រហូតដល់សម័យលោកយ៉ូហាន អ្នកទទួលវិវរណៈ?</w:t>
      </w:r>
    </w:p>
    <w:p>
      <w:pPr>
        <w:pStyle w:val="ArticleBody"/>
        <w:jc w:val="left"/>
      </w:pPr>
      <w:r>
        <w:rPr>
          <w:rFonts w:ascii="Leelawadee UI" w:hAnsi="Leelawadee UI" w:eastAsia="Leelawadee UI" w:cs="Leelawadee UI"/>
        </w:rPr>
        <w:t>ចូរដោះស្បែកជើងរបស់អ្នកចេញ ដ្បិតទីនេះជាដីបរិសុទ្ធ។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វិវរណៈ​នៃ​ព្រះយេស៊ូវ​គ្រីស្ទ — លេខ​បី</dc:title>
  <dc:subject>បើកសម្ដែងគ្រឹះទំនាយ៖ ការសិក្សាអំពីវិវរណៈ និងផ្លូវនៃសេចក្ដីពិត</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