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ការវិវរណៈនៃព្រះយេស៊ូវគ្រីស្ទ — លេខបួន</w:t>
      </w:r>
    </w:p>
    <w:p>
      <w:pPr>
        <w:pStyle w:val="ArticleSubtitle"/>
        <w:jc w:val="left"/>
      </w:pPr>
      <w:r>
        <w:rPr>
          <w:rFonts w:ascii="Leelawadee UI" w:hAnsi="Leelawadee UI" w:eastAsia="Leelawadee UI" w:cs="Leelawadee UI"/>
        </w:rPr>
        <w:t>អេសាយ ជំពូក ៤០</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2023-10-23</w:t>
      </w:r>
    </w:p>
    <w:p>
      <w:pPr>
        <w:pStyle w:val="ArticleBody"/>
        <w:jc w:val="left"/>
      </w:pPr>
      <w:r>
        <w:rPr>
          <w:rFonts w:ascii="Leelawadee UI" w:hAnsi="Leelawadee UI" w:eastAsia="Leelawadee UI" w:cs="Leelawadee UI"/>
        </w:rPr>
        <w:t>សារនៃវិវរណៈរបស់ព្រះយេស៊ូវគ្រីស្ទ ដែលកំពុងត្រូវបានបើកត្រានោះ រួមបញ្ចូលទាំងការកំណត់អត្តសញ្ញាណនៃពាក្យហេប្រឺដែលត្រូវបានបកប្រែថា «សេចក្តីពិត» ដែលក្នុងចំណោមន័យផ្សេងៗទៀត តំណាងឲ្យលក្ខណៈរបស់ព្រះគ្រីស្ទជា អាល់ផា និង អូមេកា។ ការដែលដើមនៃអ្វីមួយតំណាងឲ្យចុងនៃអ្វីមួយ គ្របដណ្តប់ពេញព្រះគម្ពីរទាំងមូល ហើយលក្ខណៈរបស់ព្រះគ្រីស្ទត្រូវបានសម្ដែងនៅក្នុងព្រះគម្ពីរ ពីព្រោះទ្រង់ជាព្រះបន្ទូល។ អាល់ផា និង អូមេកា គឺជាធាតុមួយនៃលក្ខណៈរបស់ព្រះគ្រីស្ទ ដែលទ្រង់ផ្ទាល់បានកំណត់សម្គាល់ ដើម្បីជាភស្តុតាងថា ទ្រង់ជាព្រះ។</w:t>
      </w:r>
    </w:p>
    <w:p>
      <w:pPr>
        <w:pStyle w:val="ArticleBody"/>
        <w:jc w:val="left"/>
      </w:pPr>
      <w:r>
        <w:rPr>
          <w:rFonts w:ascii="Leelawadee UI" w:hAnsi="Leelawadee UI" w:eastAsia="Leelawadee UI" w:cs="Leelawadee UI"/>
        </w:rPr>
        <w:t>អេសាយ ជំពូកសែសិប សម្គាល់ការចាប់ផ្តើមនៃរឿងរ៉ាវទំនាយមួយដែលបន្តរហូតដល់ចុងបញ្ចប់នៃគម្ពីរអេសាយ នៅជំពូកហុកសិបប្រាំមួយ។ វាចាប់ផ្តើមដោយកំណត់អត្តសញ្ញាណអ្នកលួងលោមដែលត្រូវបានចាត់មក ដែលព្រះគ្រីស្ទបានសន្យាដល់ពួកសិស្សថានឹងលួងលោមពួកគេពីការយាងចាកចេញរបស់ទ្រង់ ប៉ុន្តែការមកដល់របស់អ្នកលួងលោមនោះ បានរកឃើញការបំពេញដ៏គ្រប់លក្ខណ៍របស់វា ដូចជាទំនាយទាំងអស់ដែរ នៅក្នុងថ្ងៃចុងក្រោយ។ ការកំណត់អត្តសញ្ញាណរបស់អេសាយ និងរបស់ព្រះយេស៊ូវអំពីការមកដល់របស់អ្នកលួងលោមនេះ បញ្ជាក់ទៅកាន់ការខកចិត្តនៃចលនារបស់មួយរយសែសិបបួនពាន់ ដែលបានកើតឡើងនៅថ្ងៃទី 18 ខែកក្កដា ឆ្នាំ 2020។</w:t>
      </w:r>
    </w:p>
    <w:p>
      <w:pPr>
        <w:pStyle w:val="ArticleScripture"/>
        <w:jc w:val="left"/>
      </w:pPr>
      <w:r>
        <w:rPr>
          <w:rFonts w:ascii="Leelawadee UI" w:hAnsi="Leelawadee UI" w:eastAsia="Leelawadee UI" w:cs="Leelawadee UI"/>
        </w:rPr>
        <w:t>ទោះជាយ៉ាងណាក៏ដោយ ខ្ញុំប្រាប់អ្នករាល់គ្នាតាមសេចក្ដីពិតថា ការដែលខ្ញុំចាកចេញទៅ នោះមានប្រយោជន៍ដល់អ្នករាល់គ្នា ដ្បិតបើខ្ញុំមិនចាកចេញទៅទេ ព្រះអ្នកលួងលោម នឹងមិនយាងមករកអ្នករាល់គ្នាឡើយ; ប៉ុន្តែបើខ្ញុំចាកចេញទៅ ខ្ញុំនឹងចាត់ព្រះអង្គឲ្យមករកអ្នករាល់គ្នា។ ហើយកាលណាព្រះអង្គបានយាងមក នោះព្រះអង្គនឹងបង្ហាញឲ្យលោកីយ៍ដឹងអំពីបាប អំពីសេចក្ដីសុចរិត និងអំពីសេចក្ដីជំនុំជម្រះ។ យ៉ូហាន 16:7, 8.</w:t>
      </w:r>
    </w:p>
    <w:p>
      <w:pPr>
        <w:pStyle w:val="ArticleBody"/>
        <w:jc w:val="left"/>
      </w:pPr>
      <w:r>
        <w:rPr>
          <w:rFonts w:ascii="Leelawadee UI" w:hAnsi="Leelawadee UI" w:eastAsia="Leelawadee UI" w:cs="Leelawadee UI"/>
        </w:rPr>
        <w:t>ពាក្យ «អំពើបាប សេចក្ដីសុចរិត និងការជំនុំជម្រះ» គឺជាអ្វីដែលព្រះអ្នកលួងលោមនឹងប្រើ ដើម្បី «បន្ទោស» ពិភពលោក។ ពាក្យដែលបានបកប្រែថា «បន្ទោស» នោះ មានន័យរួមទាំងការធ្វើឲ្យជឿជាក់ផងដែរ។ ជំហានបីនៃ «អំពើបាប សេចក្ដីសុចរិត និងការជំនុំជម្រះ» តំណាងឲ្យពាក្យហេប្រឺដែលបានបកប្រែថា «សេចក្ដីពិត»។ ពាក្យនោះត្រូវបានបង្កើតឡើងពីអក្សរទីមួយ ទីដប់បី និងអក្សរចុងក្រោយនៃអក្ខរក្រមហេប្រឺ ហើយពាក្យនោះតំណាងឲ្យថា ព្រះបង្កើតនៃសព្វសារពើ គឺជាអង្គទីមួយ និងអង្គចុងក្រោយ គឺអាល់ហ្វា និងអូមេហ្គា។ នៅពេលព្រះអ្នកលួងលោមយាងមករកមនុស្សមួយសែនបួនម៉ឺនបួនពាន់នាក់ដែលខកចិត្ត នោះទ្រង់នឹងធ្វើឲ្យពួកគេជឿជាក់ ហើយបន្ទាប់មកធ្វើឲ្យពិភពលោកជឿជាក់ថា ព្រះជាអាល់ហ្វា និងអូមេហ្គា។</w:t>
      </w:r>
    </w:p>
    <w:p>
      <w:pPr>
        <w:pStyle w:val="ArticleScripture"/>
        <w:jc w:val="left"/>
      </w:pPr>
      <w:r>
        <w:rPr>
          <w:rFonts w:ascii="Leelawadee UI" w:hAnsi="Leelawadee UI" w:eastAsia="Leelawadee UI" w:cs="Leelawadee UI"/>
        </w:rPr>
        <w:t>ចូរលួងលោម ចូរលួងលោមប្រជារាស្ត្ររបស់យើង នេះជាព្រះបន្ទូលនៃព្រះរបស់អ្នករាល់គ្នា។ ចូរនិយាយដោយពាក្យលួងលោមដល់ក្រុងយេរូសាឡឹម ហើយប្រកាសដល់នាងថា ការបម្រើក្នុងសង្គ្រាមរបស់នាងបានបញ្ចប់ហើយ ថា អំពើទុច្ចរិតរបស់នាងត្រូវបានអត់ទោសហើយ ដ្បិតនាងបានទទួលពីព្រះហស្តនៃព្រះយេហូវ៉ាទ្វេដងសម្រាប់អំពើបាបទាំងអស់របស់នាង។ មានសំឡេងរបស់អ្នកម្នាក់ស្រែកនៅទីរហោស្ថានថា ចូររៀបចំផ្លូវថ្វាយព្រះអម្ចាស់ ចូរធ្វើផ្លូវធំមួយឲ្យត្រង់នៅទីស្ងាត់ស្មោលសម្រាប់ព្រះរបស់យើង។ រាល់ជ្រលងភ្នំនឹងត្រូវលើកឲ្យខ្ពស់ឡើង ហើយរាល់ភ្នំ និងទួលទាំងឡាយនឹងត្រូវបន្ថយឲ្យទាបចុះ ហើយទីកោងកាចនឹងត្រូវធ្វើឲ្យត្រង់ ហើយកន្លែងគគ្រោះនឹងត្រូវធ្វើឲ្យរាបស្មើ។ ហើយសិរីល្អនៃព្រះយេហូវ៉ានឹងត្រូវបើកសម្ដែងឡើង ហើយមនុស្សទាំងអស់នឹងឃើញជាមួយគ្នា ដ្បិតព្រះឱស្ឋនៃព្រះយេហូវ៉ាបានមានព្រះបន្ទូលដូច្នោះហើយ។ អេសាយ 40:1–5។</w:t>
      </w:r>
    </w:p>
    <w:p>
      <w:pPr>
        <w:pStyle w:val="ArticleBody"/>
        <w:jc w:val="left"/>
      </w:pPr>
      <w:r>
        <w:rPr>
          <w:rFonts w:ascii="Leelawadee UI" w:hAnsi="Leelawadee UI" w:eastAsia="Leelawadee UI" w:cs="Leelawadee UI"/>
        </w:rPr>
        <w:t>អត្ថបទនេះកំពុងសម្គាល់ការងាររបស់អ្នកនាំសារអេលីយ៉ាចុងក្រោយ ដែលត្រូវបានបង្ហាញជាគំរូទុកជាមុនដោយ William Miller ដែលខ្លួនគាត់ត្រូវបានបង្ហាញជាគំរូទុកជាមុនដោយ John the Baptist ដែលខ្លួនគាត់ត្រូវបានបង្ហាញជាគំរូទុកជាមុនដោយ Elijah ហើយដែលត្រូវបាន Malachi កំណត់អត្តសញ្ញាណថាជាអ្នកនាំសារដែលរៀបចំផ្លូវសម្រាប់អ្នកនាំសារនៃសេចក្តីសញ្ញា។ ក្នុងចលនាអេលីយ៉ាចុងក្រោយ នៅពេលដែលព្រះអម្ចាស់ទ្រង់ចាត់អ្នកកម្សាន្តចិត្តមក ដើម្បីពង្រឹងអស់អ្នកដែលបានខកចិត្ត ហើយកំពុងរង់ចាំព្រះអម្ចាស់ក្នុងអំឡុងពេលនៃការពន្យារពេល នោះ «សិរីល្អរបស់ព្រះអម្ចាស់នឹងត្រូវបានបើកសម្ដែង ហើយមនុស្សសាច់ឈាមទាំងអស់នឹងឃើញវាជាមួយគ្នា»។ «សិរីល្អ» របស់ព្រះអម្ចាស់ គឺជាលក្ខណៈរបស់ទ្រង់ ហើយ វិវរណៈនៃព្រះយេស៊ូវគ្រីស្ទ គឺជាការដោះត្រាធាតុមួយនៃលក្ខណៈរបស់ទ្រង់ ដែលត្រូវបានតំណាងថាជា Alpha និង Omega។ បន្ទាប់ពីសេចក្តីផ្ដើមនៃខទាំងប្រាំដំបូង «សំឡេងរបស់អ្នកដែលស្រែកនៅទីរហោស្ថាន» បានទូលសួរព្រះថា «តើខ្ញុំត្រូវស្រែកអ្វី?»</w:t>
      </w:r>
    </w:p>
    <w:p>
      <w:pPr>
        <w:pStyle w:val="ArticleScripture"/>
        <w:jc w:val="left"/>
      </w:pPr>
      <w:r>
        <w:rPr>
          <w:rFonts w:ascii="Leelawadee UI" w:hAnsi="Leelawadee UI" w:eastAsia="Leelawadee UI" w:cs="Leelawadee UI"/>
        </w:rPr>
        <w:t>សំឡេងមួយបាននិយាយថា៖ «ចូរស្រែកឡើង»។ ហើយគាត់បាននិយាយថា៖ «តើខ្ញុំត្រូវស្រែកអ្វី?»។ មនុស្សទាំងអស់គឺដូចជាស្មៅ ហើយសេចក្ដីរុងរឿងទាំងប៉ុន្មានរបស់គេគឺដូចជាផ្កានៅទីវាល។ ស្មៅក៏ស្វិតទៅ ផ្កាក៏រោយទៅ ពីព្រោះដង្ហើមរបស់ព្រះយេហូវ៉ាបក់មកលើវា។ ជាពិតណាស់ មនុស្សទាំងឡាយគឺជាស្មៅ។ ស្មៅក៏ស្វិតទៅ ផ្កាក៏រោយទៅ ប៉ុន្តែព្រះបន្ទូលនៃព្រះរបស់យើងនឹងស្ថិតស្ថេរនៅអស់កល្បជានិច្ច។ អេសាយ 40:6–8។</w:t>
      </w:r>
    </w:p>
    <w:p>
      <w:pPr>
        <w:pStyle w:val="ArticleBody"/>
        <w:jc w:val="left"/>
      </w:pPr>
      <w:r>
        <w:rPr>
          <w:rFonts w:ascii="Leelawadee UI" w:hAnsi="Leelawadee UI" w:eastAsia="Leelawadee UI" w:cs="Leelawadee UI"/>
        </w:rPr>
        <w:t>សារអំពីព្រះលក្ខណៈរបស់ព្រះគ្រីស្ទ ដែលត្រូវបានតំណាងថាជា អាល់ហ្វា និង អូមេហ្គា ត្រូវបានដាក់នៅក្នុងនិមិត្តរូបនៃសាសនាអ៊ីស្លាម។ នៅក្នុង អេសេគាល ជំពូកសាមសិបប្រាំពីរ ជ្រលងឆ្អឹងស្លាប់ត្រូវបានប្រមូលផ្ដុំជាមុនសិន ហើយបន្ទាប់មកត្រូវបានប្រោសឲ្យមានជីវិតដោយសារព្រះសារទំនាយនៃខ្យល់ទាំងបួន។</w:t>
      </w:r>
    </w:p>
    <w:p>
      <w:pPr>
        <w:pStyle w:val="ArticleScripture"/>
        <w:jc w:val="left"/>
      </w:pPr>
      <w:r>
        <w:rPr>
          <w:rFonts w:ascii="Leelawadee UI" w:hAnsi="Leelawadee UI" w:eastAsia="Leelawadee UI" w:cs="Leelawadee UI"/>
        </w:rPr>
        <w:t>«ពួកទេវតាកំពុងទប់ខ្យល់ទាំងបួន ដែលត្រូវបានតំណាងដោយសេះកាចសាហាវមួយ កំពុងស្វែងរកបំបែកការទប់ស្កាត់ ហើយស្ទុះឆ្លងកាត់លើផ្ទៃផែនដីទាំងមូល ដោយនាំមកនូវសេចក្ដីវិនាស និងសេចក្ដីស្លាប់នៅតាមផ្លូវរបស់វា។</w:t>
      </w:r>
    </w:p>
    <w:p>
      <w:pPr>
        <w:pStyle w:val="ArticleScripture"/>
        <w:jc w:val="left"/>
      </w:pPr>
      <w:r>
        <w:rPr>
          <w:rFonts w:ascii="Leelawadee UI" w:hAnsi="Leelawadee UI" w:eastAsia="Leelawadee UI" w:cs="Leelawadee UI"/>
        </w:rPr>
        <w:t>«តើយើងនឹងដេកលក់នៅលើគែមជិតបំផុតនៃពិភពអស់កល្បជានិច្ចនោះឬ? តើយើងនឹងស្ពឹកស្រពន់ ត្រជាក់ និងស្លាប់ឬ? ឱ សូមឲ្យនៅក្នុងពួកជំនុំរបស់យើង មានព្រះវិញ្ញាណ និងដង្ហើមនៃព្រះ ដែលបានផ្លុំចូលក្នុងប្រជាជនរបស់ទ្រង់ ដើម្បីឲ្យពួកគេអាចឈរឡើងលើជើងរបស់ខ្លួន ហើយរស់។ យើងត្រូវការមើលឃើញថា ផ្លូវនោះតូចចង្អៀត ហើយទ្វារនោះក៏ចង្អៀតផងដែរ។ ប៉ុន្តែ កាលណាយើងឆ្លងកាត់ទ្វារចង្អៀតនោះ ភាពទូលំទូលាយរបស់វាគ្មានព្រំដែនឡើយ»។ Manuscript Releases, volume 20, 217.</w:t>
      </w:r>
    </w:p>
    <w:p>
      <w:pPr>
        <w:pStyle w:val="ArticleBody"/>
        <w:jc w:val="left"/>
      </w:pPr>
      <w:r>
        <w:rPr>
          <w:rFonts w:ascii="Leelawadee UI" w:hAnsi="Leelawadee UI" w:eastAsia="Leelawadee UI" w:cs="Leelawadee UI"/>
        </w:rPr>
        <w:t>សេះដ៏ខឹងសម្បារនៅក្នុងព្រះបន្ទូលទំនាយនៃព្រះគម្ពីរ គឺជាសាសនាឥស្លាម។ សេះដ៏ខឹងសម្បារនេះកំពុងត្រូវបានទប់ឃាត់មិនឲ្យបំពេញការងារបំផ្លាញរបស់ខ្លួន ដូចដែលត្រូវបានតំណាងដោយការចាប់ទប់ខ្យល់ទាំងបួនដោយទេវតាបួនអង្គនៅក្នុង វិវរណៈ ជំពូក ៧។ ពួកវាត្រូវបានរារាំងទុករហូតដល់មនុស្សមួយសែនបួនម៉ឺនបួនពាន់នាក់ត្រូវបានបោះត្រា។</w:t>
      </w:r>
    </w:p>
    <w:p>
      <w:pPr>
        <w:pStyle w:val="ArticleScripture"/>
        <w:jc w:val="left"/>
      </w:pPr>
      <w:r>
        <w:rPr>
          <w:rFonts w:ascii="Leelawadee UI" w:hAnsi="Leelawadee UI" w:eastAsia="Leelawadee UI" w:cs="Leelawadee UI"/>
        </w:rPr>
        <w:t>ហើយបន្ទាប់ពីការទាំងនេះ ខ្ញុំបានឃើញទេវតាបួនអង្គ ឈរនៅលើជ្រុងទាំងបួននៃផែនដី កាន់ទប់ខ្យល់ទាំងបួននៃផែនដី ដើម្បីកុំឲ្យខ្យល់បក់លើផែនដី ឬលើសមុទ្រ ឬលើដើមឈើណាមួយឡើយ។ ហើយខ្ញុំបានឃើញទេវតាមួយអង្គទៀតឡើងមកពីទិសខាងកើត ដោយមានត្រារបស់ព្រះដ៏មានព្រះជន្មរស់នៅជាប់នឹងខ្លួន ហើយទេវតានោះបានបន្លឺសំឡេងយ៉ាងខ្លាំងទៅកាន់ទេវតាបួនអង្គ ដែលបានទទួលអំណាចឲ្យបំផ្លាញផែនដី និងសមុទ្រ ដោយពោលថា កុំបំផ្លាញផែនដី ឬសមុទ្រ ឬដើមឈើឡើយ ទាល់តែយើងបានបោះត្រាលើថ្ងាសរបស់ពួកអ្នកបម្រើនៃព្រះរបស់យើងសិន។ វិវរណៈ ៧៖១–៣។</w:t>
      </w:r>
    </w:p>
    <w:p>
      <w:pPr>
        <w:pStyle w:val="ArticleBody"/>
        <w:jc w:val="left"/>
      </w:pPr>
      <w:r>
        <w:rPr>
          <w:rFonts w:ascii="Leelawadee UI" w:hAnsi="Leelawadee UI" w:eastAsia="Leelawadee UI" w:cs="Leelawadee UI"/>
        </w:rPr>
        <w:t>ខ្យល់ទាំងបួនដែលត្រូវបានទប់ទុក នោះតំណាងឲ្យការទប់ស្កាត់សាសនាអ៊ីស្លាម រហូតទាល់តែការបោះត្រាលើប្រជាជនរបស់ព្រះបានសម្រេចរួចរាល់។ សាសនាអ៊ីស្លាមត្រូវបានតំណាងនៅក្នុងព្រះគម្ពីរវិវរណៈថាជាត្រែបីចុងក្រោយនៃត្រែទាំងប្រាំពីរ ហើយក៏ជាវេទនាទាំងបីផងដែរ។</w:t>
      </w:r>
    </w:p>
    <w:p>
      <w:pPr>
        <w:pStyle w:val="ArticleScripture"/>
        <w:jc w:val="left"/>
      </w:pPr>
      <w:r>
        <w:rPr>
          <w:rFonts w:ascii="Leelawadee UI" w:hAnsi="Leelawadee UI" w:eastAsia="Leelawadee UI" w:cs="Leelawadee UI"/>
        </w:rPr>
        <w:t>ហើយខ្ញុំបានមើលឃើញ និងបានឮទេវតាមួយហោះកាត់កណ្ដាលមេឃ ដោយនិយាយដោយសំឡេងខ្លាំងថា វេទនា វេទនា វេទនា ដល់អ្នកដែលរស់នៅលើផែនដី ព្រោះសំឡេងត្រែដទៃទៀតរបស់ទេវតាទាំងបី ដែលនៅមិនទាន់ផ្លុំនៅឡើយ! វិវរណៈ 8:13</w:t>
      </w:r>
    </w:p>
    <w:p>
      <w:pPr>
        <w:pStyle w:val="ArticleBody"/>
        <w:jc w:val="left"/>
      </w:pPr>
      <w:r>
        <w:rPr>
          <w:rFonts w:ascii="Leelawadee UI" w:hAnsi="Leelawadee UI" w:eastAsia="Leelawadee UI" w:cs="Leelawadee UI"/>
        </w:rPr>
        <w:t>បន្ទាប់ពីបានណែនាំអំពីត្រែវេទនាទាំងបីរួចហើយ យ៉ូហានបានកំណត់លក្ខណៈសម្គាល់នៃសាសនាអ៊ីស្លាមនៅក្នុងជំពូកទីប្រាំបួន។ នៅខទីបួននៃជំពូកទីប្រាំបួន មានបទបញ្ជាមួយត្រូវបានប្រគល់ដល់សាសនាអ៊ីស្លាម ដែលបានសម្រេចឡើងក្នុងប្រវត្តិសាស្ត្ររបស់អាប៊ូបេករ៍ មេដឹកនាំដំបូងបន្ទាប់ពីមហាំម៉ាត់។</w:t>
      </w:r>
    </w:p>
    <w:p>
      <w:pPr>
        <w:pStyle w:val="ArticleScripture"/>
        <w:jc w:val="left"/>
      </w:pPr>
      <w:r>
        <w:rPr>
          <w:rFonts w:ascii="Leelawadee UI" w:hAnsi="Leelawadee UI" w:eastAsia="Leelawadee UI" w:cs="Leelawadee UI"/>
        </w:rPr>
        <w:t>ហើយគេបានបង្គាប់ដល់ពួកវា មិនឲ្យបំផ្លាញស្មៅនៃផែនដី ឬរុក្ខជាតិបៃតងណាមួយ ឬដើមឈើណាមួយឡើយ ប៉ុន្តែតែពួកមនុស្សដែលមិនមានត្រារបស់ព្រះនៅលើថ្ងាសរបស់ខ្លួនប៉ុណ្ណោះ។ វិវរណៈ ៩៖៤</w:t>
      </w:r>
    </w:p>
    <w:p>
      <w:pPr>
        <w:pStyle w:val="ArticleBody"/>
        <w:jc w:val="left"/>
      </w:pPr>
      <w:r>
        <w:rPr>
          <w:rFonts w:ascii="Leelawadee UI" w:hAnsi="Leelawadee UI" w:eastAsia="Leelawadee UI" w:cs="Leelawadee UI"/>
        </w:rPr>
        <w:t>អ៊ូរីយ៉ា ស្មីត បានកំណត់ថា អាប៊ូបេក័រ មានទំនាក់ទំនងនឹងខទីបួន។</w:t>
      </w:r>
    </w:p>
    <w:p>
      <w:pPr>
        <w:pStyle w:val="ArticleScripture"/>
        <w:jc w:val="left"/>
      </w:pPr>
      <w:r>
        <w:rPr>
          <w:rFonts w:ascii="Leelawadee UI" w:hAnsi="Leelawadee UI" w:eastAsia="Leelawadee UI" w:cs="Leelawadee UI"/>
        </w:rPr>
        <w:t>«ក្រោយពីមរណភាពរបស់ មហាម៉ែត គាត់ត្រូវបានស្នងតំណែងក្នុងការបញ្ជាប្រតិបត្តិដោយ អាប៊ូបេករ៍ នៅ គ.ស. 632 ដែល បន្ទាប់ពីបានបង្កើតអំណាច និងរដ្ឋាភិបាលរបស់ខ្លួនឲ្យមានស្ថិរភាពយ៉ាងពេញលេញហើយ គាត់បានផ្ញើសំបុត្រជូនដំណឹងជាសកលមួយទៅកាន់កុលសម្ព័ន្ធអារ៉ាប់ទាំងឡាយ ដែលខាងក្រោមនេះជាដកស្រង់មួយចំណែក៖»</w:t>
      </w:r>
    </w:p>
    <w:p>
      <w:pPr>
        <w:pStyle w:val="ArticleScripture"/>
        <w:jc w:val="left"/>
      </w:pPr>
      <w:r>
        <w:rPr>
          <w:rFonts w:ascii="Leelawadee UI" w:hAnsi="Leelawadee UI" w:eastAsia="Leelawadee UI" w:cs="Leelawadee UI"/>
        </w:rPr>
        <w:t>«នៅពេលអ្នកទាំងឡាយចេញទៅប្រយុទ្ធក្នុងសង្គ្រាមរបស់ព្រះអម្ចាស់ ចូរបង្ហាញខ្លួនឲ្យសមជាបុរស ដោយមិនបែរខ្នងរត់គេចឡើយ; ប៉ុន្តែ កុំឲ្យជ័យជម្នះរបស់អ្នកត្រូវប្រឡាក់ដោយឈាមស្ត្រី និងកុមារ។ កុំបំផ្លាញដើមត្នោតឡើយ ហើយកុំដុតវាលស្រូវណាមួយ។ កុំកាប់ដើមឈើផ្លែទេ ហើយកុំធ្វើអំពើអាក្រក់ណាមួយដល់សត្វពាហនៈ លើកលែងតែសត្វដែលអ្នកសម្លាប់សម្រាប់បរិភោគ។ នៅពេលអ្នកធ្វើសន្ធិសញ្ញា ឬកិច្ចព្រមព្រៀងណាមួយ ចូររក្សាវាឲ្យខ្ជាប់ខ្ជួន ហើយចូរស្មោះត្រង់តាមពាក្យរបស់អ្នក។ ហើយនៅតាមផ្លូវ អ្នកនឹងឃើញមនុស្សសាសនាខ្លះដែលរស់នៅដោយឯកោក្នុងវត្តអារាម ហើយមានបំណងបម្រើព្រះតាមរបៀបនោះ; ចូរទុកឲ្យពួកគេនៅស្ងៀម កុំសម្លាប់ពួកគេ ហើយកុំបំផ្លាញវត្តអារាមរបស់ពួកគេឡើយ។ ហើយអ្នកនឹងឃើញមនុស្សមួយប្រភេទទៀតដែលស្ថិតនៅក្នុងសាលាប្រជុំរបស់សាតាំង ដែលកោរសក់ក្បាលជារង្វង់; ចូរប្រាកដថាអ្នកបំបែកលលាដ៍ក្បាលរបស់ពួកគេ ហើយកុំផ្តល់ការអភ័យទោសឲ្យពួកគេឡើយ ទាល់តែពួកគេបែរជាមូហាំមេដាន ឬបង់សួយសារអាករ។» Uriah Smith, Daniel and the Revelation, 500.</w:t>
      </w:r>
    </w:p>
    <w:p>
      <w:pPr>
        <w:pStyle w:val="ArticleBody"/>
        <w:jc w:val="left"/>
      </w:pPr>
      <w:r>
        <w:rPr>
          <w:rFonts w:ascii="Leelawadee UI" w:hAnsi="Leelawadee UI" w:eastAsia="Leelawadee UI" w:cs="Leelawadee UI"/>
        </w:rPr>
        <w:t>អូរីយ៉ា ស្ម៊ីធ បន្តកំណត់សម្គាល់អំពីមនុស្សពីរប្រភេទ ដែលត្រូវបានអ្នកចម្បាំងអ៊ីស្លាមដែលអាប៊ូបេកើរ បានបញ្ជូនទៅធ្វើសង្គ្រាមប្រឆាំងនឹងរ៉ូម សម្គាល់ឲ្យខុសពីគ្នា។ ប្រភេទមួយ គាត់កំណត់ថា ជាពួកសង្ឃកាតូលិក ដែលថ្វាយបង្គំនៅថ្ងៃអាទិត្យ; ហើយប្រភេទមួយទៀត គឺជាពួកអ្នកដែលថ្វាយបង្គំនៅថ្ងៃទីប្រាំពីរ។ សាសនាអ៊ីស្លាម ត្រូវបានកំណត់ឲ្យវាយប្រហារតែពួកអ្នកថ្វាយបង្គំព្រះអាទិត្យប៉ុណ្ណោះ។ អ្វីដែលសំខាន់ជាងនេះសម្រាប់ការពិចារណារបស់យើង គឺថា មនុស្សទាំងឡាយ មិនថាជាអ្នករក្សាថ្ងៃអាទិត្យ ឬអ្នករក្សាថ្ងៃសប្ប័ទទេ ត្រូវបានតំណាងជានិមិត្តរូបថា ជាស្មៅ រុក្ខជាតិបៃតង និងដើមឈើ។ ខ្យល់ទាំងបួននៅក្នុងជំពូកទីប្រាំពីរ ត្រូវបានទប់ស្កាត់មិនឲ្យបក់មកលើស្មៅ រហូតទាល់តែពួកអ្នករក្សាថ្ងៃសប្ប័ទត្រូវបានបោះត្រា។</w:t>
      </w:r>
    </w:p>
    <w:p>
      <w:pPr>
        <w:pStyle w:val="ArticleBody"/>
        <w:jc w:val="left"/>
      </w:pPr>
      <w:r>
        <w:rPr>
          <w:rFonts w:ascii="Leelawadee UI" w:hAnsi="Leelawadee UI" w:eastAsia="Leelawadee UI" w:cs="Leelawadee UI"/>
        </w:rPr>
        <w:t>អ្នកនាំសារនៃចលនារបស់មួយរយសែសិបបួនពាន់ សួរព្រះថា «តើខ្ញុំត្រូវស្រែកប្រកាសអ្វី?» គាត់ត្រូវបានប្រាប់ថា សាររបស់គាត់គឺថា ព្រះបន្ទូលរបស់ព្រះ ឈរមាំមួននៅអស់កល្បជានិច្ច ហើយសារនោះត្រូវដាក់នៅក្នុងបរិបទនៃខ្យល់ដែលបក់លើស្មៅ។ នៅពេលព្រះវិញ្ញាណជាអ្នកកំសាន្ត ត្រូវបានចាត់មកកាន់មួយរយសែសិបបួនពាន់ ដែលបានខកចិត្តដោយសារការទស្សន៍ទាយដែលបរាជ័យអំពីសាសនាអ៊ីស្លាម ហើយក្រោយមកទទួលស្គាល់ថា ពួកគេកំពុងស្ថិតនៅក្នុងគ្រាពន្យារនៃពាក្យប្រៀបប្រដូចអំពីព្រហ្មចារីដប់នាក់ នោះពួកគេត្រូវបានជូនដំណឹងដោយព្រះវិញ្ញាណជាអ្នកកំសាន្តថា សារដែលពួកគេត្រូវលើកបង្ហាញ គឺជាសារអំពីតួនាទីរបស់សាសនាអ៊ីស្លាមក្នុងពាក្យទំនាយព្រះគម្ពីរ។ ការមកដល់របស់ព្រះវិញ្ញាណជាអ្នកកំសាន្ត នៅក្នុងប្រវត្តិសាស្ត្រនៃគ្រាពន្យារ បណ្ដាលឲ្យពួកគេឈរមាំមួន។</w:t>
      </w:r>
    </w:p>
    <w:p>
      <w:pPr>
        <w:pStyle w:val="ArticleScripture"/>
        <w:jc w:val="left"/>
      </w:pPr>
      <w:r>
        <w:rPr>
          <w:rFonts w:ascii="Leelawadee UI" w:hAnsi="Leelawadee UI" w:eastAsia="Leelawadee UI" w:cs="Leelawadee UI"/>
        </w:rPr>
        <w:t>ហើយទ្រង់មានព្រះបន្ទូលមកកាន់ខ្ញុំថា កូនមនុស្សអើយ ចូរឈរលើជើងរបស់ឯងចុះ នោះអញនឹងនិយាយនឹងឯង។ ហើយព្រះវិញ្ញាណបានចូលមកក្នុងខ្ញុំ នៅពេលដែលទ្រង់មានព្រះបន្ទូលមកកាន់ខ្ញុំ ហើយបានតាំងខ្ញុំឲ្យឈរលើជើងរបស់ខ្ញុំ ដើម្បីឲ្យខ្ញុំបានឮទ្រង់ដែលមានព្រះបន្ទូលមកកាន់ខ្ញុំ។ អេសេគាល ២៖១, ២។</w:t>
      </w:r>
    </w:p>
    <w:p>
      <w:pPr>
        <w:pStyle w:val="ArticleBody"/>
        <w:jc w:val="left"/>
      </w:pPr>
      <w:r>
        <w:rPr>
          <w:rFonts w:ascii="Leelawadee UI" w:hAnsi="Leelawadee UI" w:eastAsia="Leelawadee UI" w:cs="Leelawadee UI"/>
        </w:rPr>
        <w:t>ពួកគេឈរនៅពេលដែលពួកគេត្រូវបានប្រោសឲ្យរស់ឡើងវិញ។</w:t>
      </w:r>
    </w:p>
    <w:p>
      <w:pPr>
        <w:pStyle w:val="ArticleScripture"/>
        <w:jc w:val="left"/>
      </w:pPr>
      <w:r>
        <w:rPr>
          <w:rFonts w:ascii="Leelawadee UI" w:hAnsi="Leelawadee UI" w:eastAsia="Leelawadee UI" w:cs="Leelawadee UI"/>
        </w:rPr>
        <w:t>ហើយមនុស្សពីគ្រប់ជនជាតិ ពូជសាសន៍ ភាសា និងប្រជាជាតិ នឹងមើលសពរបស់ពួកគេអស់រយៈពេលបីថ្ងៃកន្លះ ហើយមិនអនុញ្ញាតឲ្យយកសពរបស់ពួកគេទៅបញ្ចុះក្នុងផ្នូរឡើយ។ អស់អ្នកដែលរស់នៅលើផែនដី នឹងរីករាយលើពួកគេ ធ្វើបុណ្យសប្បាយ ហើយនឹងផ្ញើអំណោយឲ្យគ្នាទៅវិញទៅមក ពីព្រោះហោរាទាំងពីរនេះបានធ្វើឲ្យអស់អ្នកដែលរស់នៅលើផែនដីទទួលទុក្ខវេទនា។ ហើយក្រោយពីបីថ្ងៃកន្លះ ព្រះវិញ្ញាណនៃជីវិតពីព្រះ បានចូលមកក្នុងពួកគេ ហើយពួកគេក៏ឈរឡើងលើជើងរបស់ខ្លួនវិញ; ហើយសេចក្តីភ័យខ្លាចយ៉ាងខ្លាំងបានធ្លាក់មកលើអស់អ្នកដែលបានឃើញពួកគេ។ វិវរណៈ 11:9–11។</w:t>
      </w:r>
    </w:p>
    <w:p>
      <w:pPr>
        <w:pStyle w:val="ArticleBody"/>
        <w:jc w:val="left"/>
      </w:pPr>
      <w:r>
        <w:rPr>
          <w:rFonts w:ascii="Leelawadee UI" w:hAnsi="Leelawadee UI" w:eastAsia="Leelawadee UI" w:cs="Leelawadee UI"/>
        </w:rPr>
        <w:t>ជំហានទាំងពីរ គឺការឈរ ហើយបន្ទាប់មកត្រូវបានលើកឡើងជាទង់សញ្ញា ក៏ត្រូវបានតំណាងផងដែរដោយអេសេគាល នៅក្នុងជំពូកទីសាមសិបប្រាំពីរ។ ជំហានទីមួយរបស់អេសេគាល នាំឲ្យផ្នែកផ្សេងៗនៃរូបកាយរបស់ឆ្អឹងស្ងួតស្លាប់ទាំងនោះ ដែលស្ថិតនៅក្នុងជ្រលងនៃការខកចិត្ត មករួមគ្នា។ ជំហានទីពីររបស់អេសេគាល គឺជាសាររបស់ខ្យល់ទាំងបួន ដែលជាសារបិទត្រា ដែលជាសាររបស់ឥស្លាម។</w:t>
      </w:r>
    </w:p>
    <w:p>
      <w:pPr>
        <w:pStyle w:val="ArticleScripture"/>
        <w:jc w:val="left"/>
      </w:pPr>
      <w:r>
        <w:rPr>
          <w:rFonts w:ascii="Leelawadee UI" w:hAnsi="Leelawadee UI" w:eastAsia="Leelawadee UI" w:cs="Leelawadee UI"/>
        </w:rPr>
        <w:t>ហើយទ្រង់មានព្រះបន្ទូលមកកាន់ខ្ញុំថា កូនមនុស្សអើយ តើឆ្អឹងទាំងនេះអាចរស់បានទេឬ? ខ្ញុំទូលឆ្លើយថា ឱព្រះអម្ចាស់យេហូវ៉ាអើយ ទ្រង់ជ្រាបហើយ។ ទ្រង់មានព្រះបន្ទូលមកកាន់ខ្ញុំម្ដងទៀតថា ចូរថ្លែងទំនាយលើឆ្អឹងទាំងនេះ ហើយនិយាយទៅកាន់វាថា ឱឆ្អឹងស្ងួតទាំងឡាយអើយ ចូរស្តាប់ព្រះបន្ទូលរបស់ព្រះយេហូវ៉ា។ ព្រះអម្ចាស់យេហូវ៉ាមានព្រះបន្ទូលដូច្នេះទៅកាន់ឆ្អឹងទាំងនេះថា មើល៍ យើងនឹងបណ្ដាលឲ្យដង្ហើមចូលមកក្នុងអ្នករាល់គ្នា ហើយអ្នករាល់គ្នានឹងរស់ឡើងវិញ។ យើងនឹងដាក់សរសៃលើអ្នករាល់គ្នា នឹងធ្វើឲ្យសាច់ដុះឡើងលើអ្នករាល់គ្នា ហើយគ្របដណ្តប់អ្នករាល់គ្នាដោយស្បែក ព្រមទាំងដាក់ដង្ហើមក្នុងអ្នករាល់គ្នា ហើយអ្នករាល់គ្នានឹងរស់ ហើយអ្នករាល់គ្នានឹងដឹងថា យើងជាព្រះយេហូវ៉ា។ ដូច្នេះ ខ្ញុំក៏ថ្លែងទំនាយតាមដែលបានបង្គាប់មកខ្ញុំ ហើយកាលខ្ញុំកំពុងថ្លែងទំនាយ នោះមានសំឡេងមួយ ហើយមើល៍ មានការញ័ររន្ធត់មួយ ហើយឆ្អឹងទាំងនោះក៏មកជាប់គ្នា ឆ្អឹងមួយទៅនឹងឆ្អឹងរបស់វា។ កាលខ្ញុំមើលទៅ មើល៍ សរសៃ និងសាច់ក៏ដុះឡើងលើវា ហើយស្បែកក៏គ្របវាពីលើ ប៉ុន្តែគ្មានដង្ហើមនៅក្នុងវាទេ។ បន្ទាប់មក ទ្រង់មានព្រះបន្ទូលមកកាន់ខ្ញុំថា ចូរថ្លែងទំនាយទៅកាន់ខ្យល់ ចូរថ្លែងទំនាយចុះ កូនមនុស្សអើយ ហើយនិយាយទៅកាន់ខ្យល់ថា ព្រះអម្ចាស់យេហូវ៉ាមានព្រះបន្ទូលដូច្នេះថា ឱដង្ហើមអើយ ចូរមកពីខ្យល់ទាំងបួន ហើយផ្លុំមកលើអ្នកដែលត្រូវគេសម្លាប់ទាំងនេះ ដើម្បីឲ្យពួកគេបានរស់។ ដូច្នេះ ខ្ញុំក៏ថ្លែងទំនាយតាមដែលទ្រង់បានបង្គាប់មកខ្ញុំ ហើយដង្ហើមក៏ចូលមកក្នុងពួកគេ ហើយពួកគេក៏រស់ ហើយឈរឡើងលើជើងរបស់ខ្លួន ជាកងទ័ពយ៉ាងធំសម្បើមមួយ។ អេសេគាល ៣៧៖៣–១០។</w:t>
      </w:r>
    </w:p>
    <w:p>
      <w:pPr>
        <w:pStyle w:val="ArticleBody"/>
        <w:jc w:val="left"/>
      </w:pPr>
      <w:r>
        <w:rPr>
          <w:rFonts w:ascii="Leelawadee UI" w:hAnsi="Leelawadee UI" w:eastAsia="Leelawadee UI" w:cs="Leelawadee UI"/>
        </w:rPr>
        <w:t>ក្នុងបទគម្ពីរអេសាយ ដែលយើងកំពុងពិចារណានៅពេលនេះ នៅពេលដែលព្រះវិញ្ញាណជាព្រះអ្នកកម្សាន្តមកដល់ ពួកគេក៏ឈរឡើងលើជើងរបស់ខ្លួន បន្ទាប់មកត្រូវបានលើកឡើងទៅលើភ្នំខ្ពស់មួយ ឲ្យធ្វើជាសញ្ញាបដា ហើយប្រកាស «ដំណឹងល្អ» ដែលជាភ្លៀងចុងក្រោយ គឺសាររបស់ទេវតាទីបី។</w:t>
      </w:r>
    </w:p>
    <w:p>
      <w:pPr>
        <w:pStyle w:val="ArticleScripture"/>
        <w:jc w:val="left"/>
      </w:pPr>
      <w:r>
        <w:rPr>
          <w:rFonts w:ascii="Leelawadee UI" w:hAnsi="Leelawadee UI" w:eastAsia="Leelawadee UI" w:cs="Leelawadee UI"/>
        </w:rPr>
        <w:t>ឱស៊ីយ៉ូន អ្នកនាំដំណឹងល្អអើយ ចូរឡើងទៅលើភ្នំខ្ពស់ចុះ; ឱយេរូសាឡឹម អ្នកនាំដំណឹងល្អអើយ ចូរបន្លឺសំឡេងរបស់អ្នកដោយកម្លាំងចុះ; ចូរបន្លឺឡើង កុំខ្លាចឡើយ; ចូរនិយាយទៅកាន់បណ្តាទីក្រុងនៃយូដាថា៖ មើល៍ ព្រះរបស់អ្នកហើយ! មើល៍ ព្រះអម្ចាស់យេហូវ៉ានឹងយាងមកដោយព្រះហស្តដ៏ខ្លាំងពូកែ ហើយព្រះពាហុរបស់ទ្រង់នឹងគ្រប់គ្រងដើម្បីទ្រង់ផ្ទាល់៖ មើល៍ រង្វាន់របស់ទ្រង់នៅជាមួយទ្រង់ ហើយកិច្ចការរបស់ទ្រង់នៅខាងមុខទ្រង់។ ទ្រង់នឹងចិញ្ចឹមហ្វូងចៀមរបស់ទ្រង់ដូចជាអ្នកគង្វាលម្នាក់៖ ទ្រង់នឹងប្រមូលកូនចៀមទាំងឡាយដោយព្រះពាហុរបស់ទ្រង់ ហើយឱបវានៅក្នុងព្រះឱររបស់ទ្រង់ ហើយនឹងដឹកនាំយ៉ាងទន់ភ្លន់ដល់ពួកដែលមានកូនខ្ចី។ តើនរណាបានវាស់ទឹកទាំងឡាយដោយបាតដៃរបស់ខ្លួន ហើយវាស់ផ្ទៃមេឃដោយគម្លាតដៃ ហើយប្រមូលធូលីនៃផែនដីដាក់ក្នុងរង្វាស់មួយ ហើយថ្លឹងភ្នំទាំងឡាយដោយជញ្ជីង និងទួលទាំងឡាយដោយតុលា? តើនរណាបានដឹកនាំព្រះវិញ្ញាណនៃព្រះយេហូវ៉ា ឬក្នុងនាមជាអ្នកប្រឹក្សារបស់ទ្រង់ បានបង្រៀនទ្រង់? តើទ្រង់បានពិគ្រោះយោបល់ជាមួយនរណា ហើយនរណាបានបង្រៀនទ្រង់ ហើយបង្រៀនទ្រង់ក្នុងផ្លូវនៃយុត្តិធម៌ ហើយបង្រៀនទ្រង់អំពីចំណេះដឹង ហើយបង្ហាញទ្រង់អំពីផ្លូវនៃការយល់ដឹង? មើល៍ ប្រជាជាតិទាំងឡាយគឺដូចជាតំណក់ទឹកមួយពីធុង ហើយត្រូវបានរាប់ថាដូចជាធូលីល្អិតល្អន់នៅលើជញ្ជីង៖ មើល៍ ទ្រង់លើកកោះទាំងឡាយឡើងដូចជារបស់តិចតួចបំផុត។ ហើយលីបង់ក៏មិនគ្រប់គ្រាន់សម្រាប់ដុតដែរ ហើយសត្វនៅទីនោះក៏មិនគ្រប់គ្រាន់សម្រាប់តង្វាយដុតថ្វាយដែរ។ ប្រជាជាតិទាំងអស់នៅចំពោះទ្រង់គឺដូចជាគ្មានអ្វីសោះ; ហើយពួកគេត្រូវបានរាប់ចំពោះទ្រង់ថាតិចជាងគ្មានអ្វីសោះទៀត និងជាអំពើឥតប្រយោជន៍។ អេសាយ 40:9–17។</w:t>
      </w:r>
    </w:p>
    <w:p>
      <w:pPr>
        <w:pStyle w:val="ArticleBody"/>
        <w:jc w:val="left"/>
      </w:pPr>
      <w:r>
        <w:rPr>
          <w:rFonts w:ascii="Leelawadee UI" w:hAnsi="Leelawadee UI" w:eastAsia="Leelawadee UI" w:cs="Leelawadee UI"/>
        </w:rPr>
        <w:t>អ្នកដែលបានចេញមកពីផ្នូររបស់ខ្លួន ត្រូវបានលើកឡើងជាទង់សញ្ញា ឬដូចអេសាយបានកំណត់អត្តសញ្ញាណថា ពួកគេត្រូវបាននាំទៅកាន់ «ភ្នំខ្ពស់មួយ»។ ភ្នំខ្ពស់នោះគឺជាទង់សញ្ញា ហើយវាតំណាងឲ្យអ្នកទាំងឡាយដែលបានរង់ចាំព្រះអម្ចាស់ ក្នុងអំឡុងពេលពន្យារ ដែលត្រូវបានចាប់ផ្ដើមដោយការខកចិត្តលើកដំបូងនៅថ្ងៃទី 18 ខែកក្កដា ឆ្នាំ 2020។</w:t>
      </w:r>
    </w:p>
    <w:p>
      <w:pPr>
        <w:pStyle w:val="ArticleScripture"/>
        <w:jc w:val="left"/>
      </w:pPr>
      <w:r>
        <w:rPr>
          <w:rFonts w:ascii="Leelawadee UI" w:hAnsi="Leelawadee UI" w:eastAsia="Leelawadee UI" w:cs="Leelawadee UI"/>
        </w:rPr>
        <w:t>មនុស្សមួយពាន់នាក់នឹងរត់គេចដោយសារការស្តីបន្ទោសរបស់ម្នាក់មួយ; ដោយសារការស្តីបន្ទោសរបស់ប្រាំនាក់ អ្នករាល់គ្នានឹងរត់គេច; រហូតដល់អ្នករាល់គ្នាត្រូវបានទុកឲ្យនៅសល់ដូចជាបង្គោលសញ្ញានៅលើកំពូលភ្នំ ហើយដូចជាទង់សញ្ញានៅលើភ្នំមួយ។ ដូច្នេះ ព្រះអម្ចាស់នឹងរង់ចាំ ដើម្បីទ្រង់អាចបង្ហាញព្រះគុណដល់អ្នករាល់គ្នា ហើយដូច្នេះ ទ្រង់នឹងត្រូវបានលើកតម្កើង ដើម្បីទ្រង់អាចមានព្រះមេត្តាករុណាដល់អ្នករាល់គ្នា ព្រោះព្រះអម្ចាស់ជាព្រះនៃយុត្តិធម៌ៈ អស់អ្នកដែលរង់ចាំទ្រង់ មានពរហើយ។ អេសាយ 30:17, 18.</w:t>
      </w:r>
    </w:p>
    <w:p>
      <w:pPr>
        <w:pStyle w:val="ArticleBody"/>
        <w:jc w:val="left"/>
      </w:pPr>
      <w:r>
        <w:rPr>
          <w:rFonts w:ascii="Leelawadee UI" w:hAnsi="Leelawadee UI" w:eastAsia="Leelawadee UI" w:cs="Leelawadee UI"/>
        </w:rPr>
        <w:t>ក្នុងវិវរណៈ ជំពូក ១១ ទង់សញ្ញាត្រូវបានយកឡើងទៅស្ថានសួគ៌។</w:t>
      </w:r>
    </w:p>
    <w:p>
      <w:pPr>
        <w:pStyle w:val="ArticleScripture"/>
        <w:jc w:val="left"/>
      </w:pPr>
      <w:r>
        <w:rPr>
          <w:rFonts w:ascii="Leelawadee UI" w:hAnsi="Leelawadee UI" w:eastAsia="Leelawadee UI" w:cs="Leelawadee UI"/>
        </w:rPr>
        <w:t>ហើយពួកគេបានឮសំឡេងដ៏ខ្លាំងមួយពីស្ថានសួគ៌ មានព្រះបន្ទូលមកកាន់ពួកគេថា «ចូរឡើងមកទីនេះ»។ ហើយពួកគេបានឡើងទៅស្ថានសួគ៌ក្នុងពពកមួយ; ហើយពួកសត្រូវរបស់ពួកគេបានឃើញពួកគេ។ នៅម៉ោងដដែលនោះ ក៏មានការរញ្ជួយដីយ៉ាងខ្លាំងមួយកើតឡើង ហើយមួយភាគដប់នៃទីក្រុងបានរលំចុះ ហើយក្នុងការរញ្ជួយដីនោះ មនុស្សប្រាំពីរពាន់នាក់ត្រូវបានសម្លាប់; រីឯអ្នកដែលនៅសល់ បានភ័យខ្លាចយ៉ាងខ្លាំង ហើយបានថ្វាយសិរីល្អដល់ព្រះនៃស្ថានសួគ៌។ វិវរណៈ 11:12, 13។</w:t>
      </w:r>
    </w:p>
    <w:p>
      <w:pPr>
        <w:pStyle w:val="ArticleBody"/>
        <w:jc w:val="left"/>
      </w:pPr>
      <w:r>
        <w:rPr>
          <w:rFonts w:ascii="Leelawadee UI" w:hAnsi="Leelawadee UI" w:eastAsia="Leelawadee UI" w:cs="Leelawadee UI"/>
        </w:rPr>
        <w:t>វិវរណៈ ជំពូក ១១ បញ្ជាក់ថា សាក្សីទាំងពីរត្រូវបានលើកឡើងទៅស្ថានសួគ៌ នៅម៉ោងដដែលនឹងការរញ្ជួយដី។ ការរញ្ជួយដីដែលបានសម្រេចក្នុងប្រវត្តិសាស្ត្រកន្លងមក ដោយបដិវត្តន៍បារាំង គឺជានិមិត្តរូបនៃការបំផ្លិចបំផ្លាញសហរដ្ឋអាមេរិក នៅពេលច្បាប់ថ្ងៃអាទិត្យ។ ដូច្នេះ ទង់សញ្ញាត្រូវបានលើកឡើងនៅពេលច្បាប់ថ្ងៃអាទិត្យ ហើយបន្ទាប់មក ទង់សញ្ញានោះប្រកាស «ដំណឹងល្អ» ដល់ពិភពលោកទាំងមូល។</w:t>
      </w:r>
    </w:p>
    <w:p>
      <w:pPr>
        <w:pStyle w:val="ArticleScripture"/>
        <w:jc w:val="left"/>
      </w:pPr>
      <w:r>
        <w:rPr>
          <w:rFonts w:ascii="Leelawadee UI" w:hAnsi="Leelawadee UI" w:eastAsia="Leelawadee UI" w:cs="Leelawadee UI"/>
        </w:rPr>
        <w:t>ឱអស់ទាំងអ្នកស្នាក់នៅក្នុងលោកិយ និងអ្នកអាស្រ័យនៅលើផែនដីអើយ ចូរមើល កាលណាទ្រង់លើកទង់សញ្ញាមួយឡើងនៅលើភ្នំទាំងឡាយ; ហើយកាលណាទ្រង់ផ្លុំត្រែ ចូរស្តាប់ចុះ។ អេសាយ 18:3</w:t>
      </w:r>
    </w:p>
    <w:p>
      <w:pPr>
        <w:pStyle w:val="ArticleBody"/>
        <w:jc w:val="left"/>
      </w:pPr>
      <w:r>
        <w:rPr>
          <w:rFonts w:ascii="Leelawadee UI" w:hAnsi="Leelawadee UI" w:eastAsia="Leelawadee UI" w:cs="Leelawadee UI"/>
        </w:rPr>
        <w:t>ទង់សញ្ញានឹងប្រកាស «ដំណឹងល្អ» នៅពេលដែល «ត្រែ» ត្រូវបានផ្លុំឡើង។ សារត្រែចុងក្រោយនៅក្នុងព្រះវរប្រាក់នៃវិវរណៈ គឺជាត្រែទីប្រាំពីរ ដែលជាវេទនាទីបី ហើយនោះគឺអ៊ីស្លាម។ អេសាយ យ៉ូហាន និងអេសេគាល សុទ្ធតែកំពុងនិយាយអំពីថ្ងៃចុងក្រោយ ហើយពួកគេមិនដែលផ្ទុយគ្នាទេ។</w:t>
      </w:r>
    </w:p>
    <w:p>
      <w:pPr>
        <w:pStyle w:val="ArticleBody"/>
        <w:jc w:val="left"/>
      </w:pPr>
      <w:r>
        <w:rPr>
          <w:rFonts w:ascii="Leelawadee UI" w:hAnsi="Leelawadee UI" w:eastAsia="Leelawadee UI" w:cs="Leelawadee UI"/>
        </w:rPr>
        <w:t>ត្រារបស់ព្រះ ត្រូវបានដាក់លើប្រជាជនរបស់ព្រះ នៅពេលច្បាប់អំពីថ្ងៃអាទិត្យត្រូវបានប្រកាស។</w:t>
      </w:r>
    </w:p>
    <w:p>
      <w:pPr>
        <w:pStyle w:val="ArticleScripture"/>
        <w:jc w:val="left"/>
      </w:pPr>
      <w:r>
        <w:rPr>
          <w:rFonts w:ascii="Leelawadee UI" w:hAnsi="Leelawadee UI" w:eastAsia="Leelawadee UI" w:cs="Leelawadee UI"/>
        </w:rPr>
        <w:t>«គ្មាននរណាម្នាក់ក្នុងចំណោមយើងនឹងទទួលត្រារបស់ព្រះឡើយ ដរាបណាចរិតលក្ខណៈរបស់យើងនៅមានស្នាមប្រឡាក់ ឬមន្ទិលមួយណាដក់លើវានៅឡើយ។ កិច្ចការកែតម្រូវកំហុសខ្វះខាតនៅក្នុងចរិតលក្ខណៈរបស់យើង និងការសំអាតព្រះវិហារនៃព្រលឹងឲ្យស្អាតពីគ្រប់សេចក្ដីមិនបរិសុទ្ធ ត្រូវបានទុកឲ្យយើងធ្វើដោយខ្លួនឯង។ បន្ទាប់មក ភ្លៀងចុងក្រោយនឹងធ្លាក់មកលើយើង ដូចដែលភ្លៀងដើមបានធ្លាក់មកលើពួកសិស្សនៅថ្ងៃបុណ្យទី៥០....»</w:t>
      </w:r>
    </w:p>
    <w:p>
      <w:pPr>
        <w:pStyle w:val="ArticleScripture"/>
        <w:jc w:val="left"/>
      </w:pPr>
      <w:r>
        <w:rPr>
          <w:rFonts w:ascii="Leelawadee UI" w:hAnsi="Leelawadee UI" w:eastAsia="Leelawadee UI" w:cs="Leelawadee UI"/>
        </w:rPr>
        <w:t>«បងប្អូនទាំងឡាយ អ្នកកំពុងធ្វើអ្វីក្នុងកិច្ចការដ៏អស្ចារ្យនៃការរៀបចំ? អស់អ្នកដែលកំពុងរួបរួមជាមួយលោកិយ កំពុងទទួលយកទម្រង់របស់លោកិយ ហើយកំពុងរៀបចំខ្លួនសម្រាប់សញ្ញារបស់សត្វសាហាវ។ អស់អ្នកដែលមិនទុកចិត្តលើខ្លួនឯង ដែលកំពុងបន្ទាបខ្លួននៅចំពោះព្រះ ហើយកំពុងសម្អាតព្រលឹងរបស់ខ្លួនដោយការគោរពតាមសេចក្តីពិត អ្នកទាំងនេះកំពុងទទួលយកទម្រង់ស្ថានសួគ៌ ហើយកំពុងរៀបចំខ្លួនសម្រាប់ត្រារបស់ព្រះនៅលើថ្ងាសរបស់ពួកគេ។ នៅពេលក្រឹត្យបានចេញទៅ ហើយស្នាមត្រាត្រូវបានបោះបង់ចុះ នោះលក្ខណៈរបស់ពួកគេនឹងនៅសុទ្ធសាធ និងឥតស្នាមប្រឡាក់ជារៀងរហូតតទៅ»។ Testimonies, volume 5, 214–216.</w:t>
      </w:r>
    </w:p>
    <w:p>
      <w:pPr>
        <w:pStyle w:val="ArticleBody"/>
        <w:jc w:val="left"/>
      </w:pPr>
      <w:r>
        <w:rPr>
          <w:rFonts w:ascii="Leelawadee UI" w:hAnsi="Leelawadee UI" w:eastAsia="Leelawadee UI" w:cs="Leelawadee UI"/>
        </w:rPr>
        <w:t>ទោះបីជាក្រឹត្យនោះត្រូវបានដាក់ឲ្យមានអនុភាពនៅពេលច្បាប់ថ្ងៃអាទិត្យក៏ដោយ អស់អ្នកដែលទទួលត្រានោះ នឹងត្រូវមានអត្តចរិតដែលបានរៀបចំសម្រាប់ត្រានោះ មុនពេលច្បាប់ថ្ងៃអាទិត្យមកដល់ ដ្បិតច្បាប់ថ្ងៃអាទិត្យគឺជាវិបត្តិដែលវិបត្តិទាំងអស់នៅក្នុងព្រះបន្ទូលរបស់ព្រះ ទាំងមូលបានចង្អុលបង្ហាញទៅមុខដល់។ វាគឺជា «វិបត្តិ» ឬ «សម្រែក» នៅពាក់កណ្ដាលអធ្រាត្រ ក្នុងឧទាហរណកថាអំពីព្រហ្មចារីទាំងដប់។</w:t>
      </w:r>
    </w:p>
    <w:p>
      <w:pPr>
        <w:pStyle w:val="ArticleScripture"/>
        <w:jc w:val="left"/>
      </w:pPr>
      <w:r>
        <w:rPr>
          <w:rFonts w:ascii="Leelawadee UI" w:hAnsi="Leelawadee UI" w:eastAsia="Leelawadee UI" w:cs="Leelawadee UI"/>
        </w:rPr>
        <w:t>“ចរិតលក្ខណៈត្រូវបានបើកសម្ដែងដោយវិបត្តិមួយ។ នៅពេលសំឡេងដ៏ស្មោះស្ម័គ្របានប្រកាសនៅកណ្ដាលអធ្រាត្រថា ‘មើល៍ កូនកំលោះមកហើយ ចូរចេញទៅទទួលលោកចុះ’ ពួកក្រមុំព្រហ្មចារីដែលកំពុងដេកលក់ក៏ភ្ញាក់ពីដំណេករបស់ខ្លួនឡើង ហើយគេបានឃើញថា នរណាខ្លះបានត្រៀមខ្លួនសម្រាប់ហេតុការណ៍នោះ។ ទាំងពីរក្រុមត្រូវបានចាប់ឲ្យភ្ញាក់ដោយមិនបានរំពឹងទុក ប៉ុន្តែក្រុមមួយបានត្រៀមខ្លួនសម្រាប់គ្រាអាសន្ន ចំណែកឯក្រុមមួយទៀតត្រូវបានឃើញថាគ្មានការត្រៀមខ្លួនឡើយ។ ចរិតលក្ខណៈត្រូវបានបើកសម្ដែងដោយកាលៈទេសៈ។ គ្រាអាសន្នបង្ហាញឲ្យឃើញធាតុពិតនៃចរិតលក្ខណៈ។ មហន្តរាយណាមួយដែលកើតឡើងភ្លាមៗ ហើយមិនបានរំពឹងទុក ការបាត់បង់មនុស្សជាទីស្រឡាញ់ ឬវិបត្តិមួយ ជំងឺ ឬទុក្ខវេទនាដែលមិនបាននឹកស្មានដល់ អ្វីមួយដែលនាំព្រលឹងឲ្យឈរមុខទល់នឹងសេចក្ដីស្លាប់ នឹងបង្ហាញឲ្យឃើញសភាពខាងក្នុងពិតប្រាកដនៃចរិតលក្ខណៈ។ វានឹងត្រូវបានបើកសម្ដែងថា មានជំនឿពិតប្រាកដណាមួយលើសេចក្ដីសន្យានៃព្រះបន្ទូលរបស់ព្រះឬទេ។ វានឹងត្រូវបានបើកសម្ដែងថា ព្រលឹងត្រូវបានទ្រទ្រង់ដោយព្រះគុណឬទេ ថាតើមានប្រេងនៅក្នុងភាជន៍ជាមួយនឹងចង្កៀងឬទេ។”</w:t>
      </w:r>
    </w:p>
    <w:p>
      <w:pPr>
        <w:pStyle w:val="ArticleScripture"/>
        <w:jc w:val="left"/>
      </w:pPr>
      <w:r>
        <w:rPr>
          <w:rFonts w:ascii="Leelawadee UI" w:hAnsi="Leelawadee UI" w:eastAsia="Leelawadee UI" w:cs="Leelawadee UI"/>
        </w:rPr>
        <w:t>«ពេលវេលានៃការសាកល្បងមកដល់លើមនុស្សគ្រប់រូប។ តើយើងប្រព្រឹត្តខ្លួនយ៉ាងដូចម្តេច ក្រោមការសាកល្បង និងការបញ្ជាក់របស់ព្រះ? តើចង្កៀងរបស់យើងរលត់ឬ? ឬក៏យើងនៅតែរក្សាឱ្យវាឆេះភ្លឺ? តើយើងបានត្រៀមខ្លួនសម្រាប់គ្រប់ស្ថានការណ៍បន្ទាន់ ដោយសារការភ្ជាប់ទំនាក់ទំនងរបស់យើងជាមួយនឹងព្រះអង្គ ដែលពោរពេញដោយព្រះគុណ និងសេចក្តីពិតឬទេ? ព្រហ្មចារីប្រាជ្ញាទាំងប្រាំ មិនអាចផ្ទេរចរិតរបស់ខ្លួនទៅឱ្យព្រហ្មចារីល្ងង់ទាំងប្រាំបានឡើយ។ ចរិតត្រូវតែត្រូវបានបង្កើតឡើងដោយយើងម្នាក់ៗជាបុគ្គល»។ Review and Herald, October 17, 1895.</w:t>
      </w:r>
    </w:p>
    <w:p>
      <w:pPr>
        <w:pStyle w:val="ArticleBody"/>
        <w:jc w:val="left"/>
      </w:pPr>
      <w:r>
        <w:rPr>
          <w:rFonts w:ascii="Leelawadee UI" w:hAnsi="Leelawadee UI" w:eastAsia="Leelawadee UI" w:cs="Leelawadee UI"/>
        </w:rPr>
        <w:t>ពួកស្ត្រីព្រហ្មចារីដ៏ប្រាជ្ញា ត្រូវការប្រេង មុនពេលសំឡេងអំពាវនាវត្រូវបានលាន់ឡើង ពីព្រោះនៅពេលវិបត្តិនៅពាក់កណ្តាលអធ្រាត្រមកដល់ នោះវាយឺតពេលពេកហើយក្នុងការទទួលបានប្រេង។</w:t>
      </w:r>
    </w:p>
    <w:p>
      <w:pPr>
        <w:pStyle w:val="ArticleScripture"/>
        <w:jc w:val="left"/>
      </w:pPr>
      <w:r>
        <w:rPr>
          <w:rFonts w:ascii="Leelawadee UI" w:hAnsi="Leelawadee UI" w:eastAsia="Leelawadee UI" w:cs="Leelawadee UI"/>
        </w:rPr>
        <w:t>«មានវិញ្ញាណនៃសេចក្ដីអស់សង្ឃឹម នៃសង្គ្រាម និងការបង្ហូរឈាម ហើយវិញ្ញាណនោះនឹងកាន់តែកើនឡើងរហូតដល់ជិតចុងបញ្ចប់នៃកាលកំណត់។ ដរាបណាប្រជារាស្ត្ររបស់ព្រះត្រូវបានបោះត្រានៅលើថ្ងាសរបស់ពួកគេ,—វាមិនមែនជាត្រា ឬសញ្ញាណាមួយដែលអាចមើលឃើញបាននោះទេ ប៉ុន្តែជាការតាំងចិត្តមាំមួនក្នុងសេចក្ដីពិត ទាំងខាងបញ្ញា និងខាងវិញ្ញាណ ដូច្នេះពួកគេមិនអាចត្រូវរំកិលបានឡើយ,—ដរាបណាប្រជារាស្ត្ររបស់ព្រះត្រូវបានបោះត្រា និងត្រៀមខ្លួនសម្រាប់ការរញ្ជួយ នោះវានឹងមកដល់។ មែនហើយ វាបានចាប់ផ្តើមរួចហើយ; ឥឡូវនេះ ការជំនុំជម្រះរបស់ព្រះកំពុងស្ថិតលើផែនដី ដើម្បីផ្តល់ការព្រមានដល់យើង ដើម្បីឲ្យយើងអាចដឹងនូវអ្វីដែលកំពុងមកដល់»។ Manuscript Releases, volume 1, 249.</w:t>
      </w:r>
    </w:p>
    <w:p>
      <w:pPr>
        <w:pStyle w:val="ArticleBody"/>
        <w:jc w:val="left"/>
      </w:pPr>
      <w:r>
        <w:rPr>
          <w:rFonts w:ascii="Leelawadee UI" w:hAnsi="Leelawadee UI" w:eastAsia="Leelawadee UI" w:cs="Leelawadee UI"/>
        </w:rPr>
        <w:t>ត្រារបស់ព្រះ គឺជាការតាំងចិត្តមាំមួននៅក្នុងសេចក្ដីពិត ទាំងផ្នែកបញ្ញា និងផ្នែកវិញ្ញាណ។ ត្រានោះមិនអាចមើលឃើញបានទេ ប៉ុន្តែទង់សញ្ញានឹងត្រូវបានមើលឃើញ ព្រោះនោះជាវិធីតែមួយគត់ដែលពិភពលោកអាចត្រូវបានព្រមាន។ ដូច្នេះ មានពេលវេលាមួយដែលត្រាមិនអាចមើលឃើញបាន ហើយបន្ទាប់មកមានច្បាប់ថ្ងៃអាទិត្យ ដែលនៅពេលនោះត្រាត្រូវតែអាចមើលឃើញបាន។</w:t>
      </w:r>
    </w:p>
    <w:p>
      <w:pPr>
        <w:pStyle w:val="ArticleScripture"/>
        <w:jc w:val="left"/>
      </w:pPr>
      <w:r>
        <w:rPr>
          <w:rFonts w:ascii="Leelawadee UI" w:hAnsi="Leelawadee UI" w:eastAsia="Leelawadee UI" w:cs="Leelawadee UI"/>
        </w:rPr>
        <w:t>«ព្រះរាជកិច្ចរបស់ព្រះវិញ្ញាណបរិសុទ្ធ គឺបញ្ចុះបញ្ចូលលោកិយអំពីអំពើបាប អំពីសេចក្តីសុចរិត និងអំពីការជំនុំជម្រះ។ លោកិយអាចត្រូវបានព្រមានបានតែដោយការមើលឃើញអ្នកដែលជឿសេចក្តីពិត ត្រូវបានញែកឲ្យបរិសុទ្ធដោយសេចក្តីពិត ប្រព្រឹត្តតាមគោលការណ៍ដ៏ខ្ពង់ខ្ពស់ និងបរិសុទ្ធ បង្ហាញយ៉ាងច្បាស់ក្នុងន័យដ៏ខ្ពង់ខ្ពស់និងលើកតម្កើង នូវបន្ទាត់នៃការបែងចែករវាងអ្នកដែលកាន់តាមព្រះបញ្ញត្តិរបស់ព្រះ និងអ្នកដែលជាន់ឈ្លីព្រះបញ្ញត្តិទាំងនោះក្រោមជើងរបស់ខ្លួន។ ការញែកឲ្យបរិសុទ្ធដោយព្រះវិញ្ញាណ បង្ហាញសម្គាល់ពីភាពខុសគ្នារវាងអ្នកដែលមានត្រារបស់ព្រះ និងអ្នកដែលកាន់ថ្ងៃសម្រាកក្លែងក្លាយមួយ។ នៅពេលការល្បងលមកដល់ នោះនឹងត្រូវបានបង្ហាញយ៉ាងច្បាស់ថា សញ្ញារបស់សត្វសាហាវជាអ្វី។ វាគឺជាការកាន់ថ្ងៃអាទិត្យ។ អ្នកដែល បន្ទាប់ពីបានឮសេចក្តីពិតហើយ នៅតែបន្តចាត់ទុកថ្ងៃនេះថាបរិសុទ្ធ នោះកំពុងផ្ទុកហត្ថលេខារបស់មនុស្សនៃអំពើបាប ដែលបានគិតថានឹងផ្លាស់ប្ដូរពេលវេលា និងក្រឹត្យវិន័យ។» Bible Training School, December 1, 1903.</w:t>
      </w:r>
    </w:p>
    <w:p>
      <w:pPr>
        <w:pStyle w:val="ArticleBody"/>
        <w:jc w:val="left"/>
      </w:pPr>
      <w:r>
        <w:rPr>
          <w:rFonts w:ascii="Leelawadee UI" w:hAnsi="Leelawadee UI" w:eastAsia="Leelawadee UI" w:cs="Leelawadee UI"/>
        </w:rPr>
        <w:t>ត្រាដែលត្រូវទទួលបានមុនច្បាប់ថ្ងៃអាទិត្យ គឺជាការអភិវឌ្ឍពេញលេញនៃអត្តចរិតរបស់ព្រះគ្រីស្ទ ហើយវាមិនអាចមើលឃើញបានឡើយ លើកលែងតែដោយទេវតាប៉ុណ្ណោះ។ ត្រាដែលត្រូវបានឃើញនៅពេលច្បាប់ថ្ងៃអាទិត្យ គឺជាពួកអ្នកដែលរក្សាថ្ងៃសប្ប័ទទីប្រាំពីរ ពីព្រោះនោះជាត្រា ឬសញ្ញារបស់ប្រជាជនរបស់ព្រះ។</w:t>
      </w:r>
    </w:p>
    <w:p>
      <w:pPr>
        <w:pStyle w:val="ArticleScripture"/>
        <w:jc w:val="left"/>
      </w:pPr>
      <w:r>
        <w:rPr>
          <w:rFonts w:ascii="Leelawadee UI" w:hAnsi="Leelawadee UI" w:eastAsia="Leelawadee UI" w:cs="Leelawadee UI"/>
        </w:rPr>
        <w:t>ត្រូវនិយាយទៅកាន់កូនចៅអ៊ីស្រាអែលផង ដោយថា ពិតប្រាកដណាស់ អ្នករាល់គ្នាត្រូវកាន់ថ្ងៃសប្ប័ទរបស់យើងទុកមែន ពីព្រោះវាជាទីសម្គាល់រវាងយើង និងអ្នករាល់គ្នា នៅគ្រប់ជំនាន់របស់អ្នករាល់គ្នា ដើម្បីឲ្យអ្នករាល់គ្នាបានដឹងថា យើងគឺជាព្រះយេហូវ៉ា ដែលញែកអ្នករាល់គ្នាឲ្យបរិសុទ្ធ។ និក្ខមនំ 31:13។</w:t>
      </w:r>
    </w:p>
    <w:p>
      <w:pPr>
        <w:pStyle w:val="ArticleBody"/>
        <w:jc w:val="left"/>
      </w:pPr>
      <w:r>
        <w:rPr>
          <w:rFonts w:ascii="Leelawadee UI" w:hAnsi="Leelawadee UI" w:eastAsia="Leelawadee UI" w:cs="Leelawadee UI"/>
        </w:rPr>
        <w:t>ការបោះត្រាលើមនុស្សមួយសែនសែសិបបួនពាន់នាក់បានចាប់ផ្តើមនៅថ្ងៃទី 18 ខែកក្កដា ឆ្នាំ 2020 ហើយត្រូវតែបញ្ចប់មុនច្បាប់ថ្ងៃអាទិត្យ។</w:t>
      </w:r>
    </w:p>
    <w:p>
      <w:pPr>
        <w:pStyle w:val="ArticleScripture"/>
        <w:jc w:val="left"/>
      </w:pPr>
      <w:r>
        <w:rPr>
          <w:rFonts w:ascii="Leelawadee UI" w:hAnsi="Leelawadee UI" w:eastAsia="Leelawadee UI" w:cs="Leelawadee UI"/>
        </w:rPr>
        <w:t>អស់អ្នកដែលរស់នៅក្នុងលោកិយ និងអ្នកស្នាក់នៅលើផែនដីអើយ ចូរមើល នៅពេលដែលទ្រង់លើកទង់សញ្ញាឡើងលើភ្នំទាំងឡាយ; ហើយនៅពេលដែលទ្រង់ផ្លុំត្រែ ចូរស្តាប់ចុះ។ អេសាយ 18:3។</w:t>
      </w:r>
    </w:p>
    <w:p>
      <w:pPr>
        <w:pStyle w:val="ArticleBody"/>
        <w:jc w:val="left"/>
      </w:pPr>
      <w:r>
        <w:rPr>
          <w:rFonts w:ascii="Leelawadee UI" w:hAnsi="Leelawadee UI" w:eastAsia="Leelawadee UI" w:cs="Leelawadee UI"/>
        </w:rPr>
        <w:t>ផ្គរលាន់ទាំងប្រាំពីរ ដែលឥឡូវនេះត្រូវបានបើកត្រាហើយ បង្ហាញថា ប្រវត្តិនៃមនុស្សមួយសែនបួនម៉ឺនបួនពាន់នាក់ គឺជាកិច្ចការនៃការប្រកាសសារមួយ ដែលត្រូវបានដាក់នៅក្នុងបរិបទនៃការព្រមានដោយត្រែអំពីវេទនាទីបី។ ត្រែរបស់ឥស្លាម នៅក្នុងទំនាយព្រះគម្ពីរ គឺជាអ្វីដែលត្រូវបានផ្លុំឡើងដោយទង់សញ្ញាដែលត្រូវបានលើកឡើងចេញពីផ្នូរ។</w:t>
      </w:r>
    </w:p>
    <w:p>
      <w:pPr>
        <w:pStyle w:val="ArticleBody"/>
        <w:jc w:val="left"/>
      </w:pPr>
      <w:r>
        <w:rPr>
          <w:rFonts w:ascii="Leelawadee UI" w:hAnsi="Leelawadee UI" w:eastAsia="Leelawadee UI" w:cs="Leelawadee UI"/>
        </w:rPr>
        <w:t>សញ្ញាសម្គាល់ទាំងបួននៃគ្រប់បន្ទាត់កំណែទម្រង់ ដែលស្របតាមសញ្ញាសម្គាល់ទាំងបួននៃប្រវត្តិសាស្ត្រពីឆ្នាំ 1840 ដល់ 1844 បង្កើតឲ្យឃើញថា ជំហានទាំងបួននីមួយៗនៃគ្រប់បន្ទាត់កំណែទម្រង់ តែងតែមានប្រធានបទដូចគ្នា។ សញ្ញាសម្គាល់ទីមួយក្នុងប្រវត្តិសាស្ត្រនៃពួកមួយសែនបួនម៉ឺនបួនពាន់ ដែលត្រូវបានតំណាងដោយឆ្នាំ 1840 ដល់ 1844 គឺជាការផ្តល់អំណាចដល់សារនៅថ្ងៃទី 11 ខែកញ្ញា ឆ្នាំ 2001។ សញ្ញាសម្គាល់នោះគឺអ៊ីស្លាម។ សញ្ញាសម្គាល់ទីពីរនៃប្រវត្តិសាស្ត្រស្របគ្នាសម្រាប់ពួកមួយសែនបួនម៉ឺនបួនពាន់ គឺជាការខកចិត្តនៅថ្ងៃទី 18 ខែកក្កដា ឆ្នាំ 2020។ សញ្ញាសម្គាល់នោះគឺជាការព្យាករណ៍អំពីអ៊ីស្លាម ដែលត្រូវបានបង្ខូចដោយការអនុវត្តពេលវេលា។ សញ្ញាសម្គាល់ទីបី ដែលសម្គាល់ការស្រែកនៅពាក់កណ្តាលអធ្រាត្រ គឺជាការកែតម្រូវនៃការព្យាករណ៍អំពីអ៊ីស្លាមដែលបានបរាជ័យ។ ការកែតម្រូវនោះតំណាងឲ្យការបដិសេធការអនុវត្តពេលវេលា។ សញ្ញាសម្គាល់ទីបួនគឺជាច្បាប់ថ្ងៃអាទិត្យ ដែលនៅទីនោះ ទង់សញ្ញាដែលត្រូវបានលើកឡើង បន្លឺត្រែទីប្រាំពីរ ដែលជាវេទនាទីបី ដែលគឺអ៊ីស្លាម។</w:t>
      </w:r>
    </w:p>
    <w:p>
      <w:pPr>
        <w:pStyle w:val="ArticleBody"/>
        <w:jc w:val="left"/>
      </w:pPr>
      <w:r>
        <w:rPr>
          <w:rFonts w:ascii="Leelawadee UI" w:hAnsi="Leelawadee UI" w:eastAsia="Leelawadee UI" w:cs="Leelawadee UI"/>
        </w:rPr>
        <w:t>ជំពូកសែសិបនៃអេសាយកំណត់ចំណុចចាប់ផ្តើមសម្រាប់ជំពូកម្ភៃប្រាំមួយបន្ទាប់។ ចំណុចចាប់ផ្តើមនោះស្ថិតនៅក្នុងគម្ពីរវិវរណៈ ជំពូកដប់មួយ នៅពេលដែលព្យាការីទាំងពីរដែលបានធ្វើឲ្យប្រជាជនរងទុក្ខវេទនា ត្រូវបាននាំឲ្យរស់ឡើងវិញ។ ព្រះអ្នកលួងលោមប្រោសឲ្យពួកគេរស់ឡើងវិញ ហើយនាំពួកគេឲ្យឈរឡើង ហើយបន្ទាប់មកពួកគេត្រូវបានលើកឡើងទៅស្ថានសួគ៌។ អេសាយកំណត់អត្តសញ្ញាណអ្នកនាំសារអេលីយ៉ាជាសំឡេងមួយដែលស្រែកនៅក្នុងទីរហោស្ថាន។ បន្ទាប់មក អ្នកនាំសារនោះសួរថា តើសាររបស់ខ្លួនត្រូវជាអ្វី ហើយគាត់ត្រូវបានប្រាប់ ដោយនិមិត្តសញ្ញាព្យាករណ៍ថា សារនៃឥស្លាមគឺជាការព្រមានដោយត្រែ ដែលទង់សញ្ញាប្រកាស។ ទោះយ៉ាងណា វិធីតែមួយគត់ដែលឥស្លាមអាចត្រូវបានបង្ហាញថាជាត្រែព្រមាននៅក្នុងគ្រាចុងក្រោយ គឺដោយកំណត់អត្តសញ្ញាណឥស្លាមកាលពីអតីតកាល។ ការចាប់ផ្តើមនៃឥស្លាម ដូចដែលពួកមីល្លឺរ៉ាយបានយល់ ហើយដូចដែលត្រូវបានបង្ហាញយ៉ាងច្បាស់លាស់នៅលើផ្ទាំងគំនូរបរិសុទ្ធទាំងពីររបស់ហាបាគុក ត្រូវតែយកមកប្រើ ដើម្បីកំណត់អត្តសញ្ញាណឥស្លាមនៃវេទនាទីបី។</w:t>
      </w:r>
    </w:p>
    <w:p>
      <w:pPr>
        <w:pStyle w:val="ArticleScripture"/>
        <w:jc w:val="left"/>
      </w:pPr>
      <w:r>
        <w:rPr>
          <w:rFonts w:ascii="Leelawadee UI" w:hAnsi="Leelawadee UI" w:eastAsia="Leelawadee UI" w:cs="Leelawadee UI"/>
        </w:rPr>
        <w:t>ខ្ញុំបានស្ថិតនៅក្នុងព្រះវិញ្ញាណ នៅថ្ងៃរបស់ព្រះអម្ចាស់ ហើយបានឮនៅខាងក្រោយខ្ញុំ សំឡេងយ៉ាងខ្លាំង ដូចជាសំឡេងត្រែ។ វិវរណៈ 1:10។</w:t>
      </w:r>
    </w:p>
    <w:p>
      <w:pPr>
        <w:pStyle w:val="ArticleBody"/>
        <w:jc w:val="left"/>
      </w:pPr>
      <w:r>
        <w:rPr>
          <w:rFonts w:ascii="Leelawadee UI" w:hAnsi="Leelawadee UI" w:eastAsia="Leelawadee UI" w:cs="Leelawadee UI"/>
        </w:rPr>
        <w:t>នៅក្នុងព្រះគម្ពីរវិវរណៈ យ៉ូហានបានឮសំឡេងត្រែមួយនៅខាងក្រោយគាត់ ហើយយ៉ូហានតំណាងឲ្យមនុស្សមួយសែនសែសិបបួនពាន់នាក់ ដែលឮសំឡេងមួយមកពីអតីតកាល។ សំឡេងនៅខាងក្រោយយ៉ូហាន នោះគឺតំណាងឲ្យសំឡេងត្រែមួយពីអតីតកាល គឺជាការយល់ដឹងរបស់អ្នកត្រួសត្រាយផ្លូវថា ត្រែទាំងឡាយជាការជំនុំជម្រះរបស់ព្រះ ប្រឆាំងនឹងការថ្វាយបង្គំថ្ងៃអាទិត្យ។ ត្រែបួនដំបូងត្រូវបាននាំមកលើក្រុងរ៉ូមពហុទេវនិយម ដើម្បីឆ្លើយតបនឹងច្បាប់ថ្ងៃអាទិត្យដំបូងដែលកុងស្តង់ទីនបានអនុម័តនៅឆ្នាំ 321។ ត្រែទីប្រាំ និងទីប្រាំមួយ ដែលជាវេទនាទីមួយ និងទីពីរ តំណាងឲ្យការជំនុំជម្រះរបស់ព្រះប្រឆាំងនឹងក្រុងរ៉ូមសម្តេចប៉ាប បន្ទាប់ពីវាក៏បានអនុម័តច្បាប់ថ្ងៃអាទិត្យមួយនៅក្រុមប្រឹក្សាអូរឡេអង់ នៅឆ្នាំ 538 ផងដែរ។ វេទនាទីបីរបស់សាសនាឥស្លាមមកដល់នៅពេលដែលច្បាប់ថ្ងៃអាទិត្យត្រូវបានអនុម័តនៅសហរដ្ឋអាមេរិក។ បន្ទាប់មក ទង់សញ្ញាត្រូវបានលើកឡើង ហើយកំណត់អត្តសញ្ញាណតួនាទីព្យាករណ៍របស់សាសនាឥស្លាម ដោយផ្អែកលើតួនាទីដំបូងរបស់សាសនាឥស្លាម។</w:t>
      </w:r>
    </w:p>
    <w:p>
      <w:pPr>
        <w:pStyle w:val="ArticleBody"/>
        <w:jc w:val="left"/>
      </w:pPr>
      <w:r>
        <w:rPr>
          <w:rFonts w:ascii="Leelawadee UI" w:hAnsi="Leelawadee UI" w:eastAsia="Leelawadee UI" w:cs="Leelawadee UI"/>
        </w:rPr>
        <w:t>សារដែលបានប្រកាសដោយទង់សញ្ញា អាចត្រូវបានបង្កើតឡើងបានតែប៉ុណ្ណោះ នៅពេលដែលសារនោះត្រូវបានដាក់ក្នុងបរិបទនៃ អាល់ហ្វា និង អូមេហ្គា។ បន្ទាប់ពីសេចក្តីណែនាំនេះនៅក្នុងអេសាយ ជំពូក៤០ ការបង្ហាញតាមព្រះគម្ពីរដែលមានកម្លាំងបំផុត និងចំៗបំផុត អំពីព្រះជា អាល់ហ្វា និង អូមេហ្គា ត្រូវបានដាក់បង្ហាញនៅក្នុងជំពូកជាប់ៗគ្នាជាច្រើន។ ជំពូកទាំងនោះគឺជាការតំណាងរបស់អេសាយអំពី «ការបើកសម្ដែងនៃព្រះយេស៊ូវគ្រីស្ទ» ដែល «ព្រះបានប្រទានដល់» ព្រះយេស៊ូវ «ដើម្បីបង្ហាញដល់អ្នកបម្រើរបស់ទ្រង់នូវការណ៍ទាំងឡាយដែលត្រូវកើតឡើងក្នុងពេលឆាប់ៗនេះ; ហើយទ្រង់បានចាត់ ហើយបញ្ជាក់វាតាមរយៈទេវតារបស់ទ្រង់ដល់យ៉ូហាន អ្នកបម្រើរបស់ទ្រង់» ដែលបានសរសេរវា «ក្នុងសៀវភៅមួយ ហើយ» ផ្ញើ «វាទៅកាន់ក្រុមជំនុំទាំងប្រាំពីរ»។</w:t>
      </w:r>
    </w:p>
    <w:p>
      <w:pPr>
        <w:pStyle w:val="ArticleBody"/>
        <w:jc w:val="left"/>
      </w:pPr>
      <w:r>
        <w:rPr>
          <w:rFonts w:ascii="Leelawadee UI" w:hAnsi="Leelawadee UI" w:eastAsia="Leelawadee UI" w:cs="Leelawadee UI"/>
        </w:rPr>
        <w:t>យើងនឹងពិចារណាអំពីជំពូកបន្ទាប់ៗនៃអេសាយ ក្នុងអត្ថបទបន្ទាប់។</w:t>
      </w:r>
    </w:p>
    <w:p>
      <w:pPr>
        <w:pStyle w:val="ArticleScripture"/>
        <w:jc w:val="left"/>
      </w:pPr>
      <w:r>
        <w:rPr>
          <w:rFonts w:ascii="Leelawadee UI" w:hAnsi="Leelawadee UI" w:eastAsia="Leelawadee UI" w:cs="Leelawadee UI"/>
        </w:rPr>
        <w:t>មានពរហើយ អ្នកណាដែលអាន ហើយអ្នកទាំងឡាយដែលស្តាប់ពាក្យនៃទំនាយនេះ និងកាន់តាមសេចក្តីទាំងឡាយដែលបានសរសេរទុកនៅក្នុងនោះ ដ្បិតពេលវេលាជិតមកដល់ហើយ។ វិវរណៈ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ការ​វិវរណៈ​នៃ​ព្រះយេស៊ូវគ្រីស្ទ — លេខ​បួន</dc:title>
  <dc:subject>អេសាយ ជំពូក ៤០</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