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វិវរណៈនៃព្រះយេស៊ូវគ្រីស្ទ—លេខប្រាំមួយ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ការរស់ឡើងវិញនៃមនុស្សស្លាប់ដែលកំពុងដេកលក់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យើងបានកំពុងសង់បន្ថែមលើទំនាយចុងក្រោយរបស់អេសាយ ដែលចាប់ផ្តើមនៅជំពូកសែសិប ដោយកំណត់អត្តសញ្ញាណនៃរយៈពេលរង់ចាំ ដែលបានចាប់ផ្តើមឡើងជាមួយនឹងការខកចិត្តនៅថ្ងៃទី 18 ខែកក្កដា ឆ្នាំ 2020។ យើងបានកំពុងតម្រឹមសេចក្តីស្លាប់របស់សាក្សីទាំងពីរ ក្នុងគម្ពីរវិវរណៈ ជាមួយនឹងពួកអ្នកដែលស្លាប់នៅក្នុងជ្រលងឆ្អឹងស្ងួតស្លាប់របស់អេសេគាល នៅជំពូកសាមសិបប្រាំពីរ។ តាមរយៈការនិយាយដដែលៗ យើងកំពុងស្វែងរកការបង្កើតលំដាប់ព្រឹត្តិការណ៍ដ៏ជាក់លាក់បំផុត ដែលភ្ជាប់ជាមួយនឹងការរស់ឡើងវិញរបស់អ្នកទាំងឡាយដែលត្រូវបានសម្លាប់នៅតាមផ្លូវដោយសត្វដែលឡើងមកពីជ្រោះអបាយមុ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នៅពេលដែលយើងផ្គូផ្គងអត្ថបទទំនាយទាំងនេះឲ្យស្របគ្នា យើងកំពុងបើកត្រាផ្នែកខ្លះៗនៃព្រះវរប្រកាស ដែលរហូតមកទល់ពេលនេះមិនដែលត្រូវបានទទួលស្គាល់ឡើយ ដ្បិតសារនេះគឺជាការបើកត្រានៃព្រះវរប្រកាសអំពីព្រះយេស៊ូវគ្រីស្ទ ដែលកើតឡើងមុនពេលបិទនៃរយៈពេលសាកល្បងរបស់មនុស្សជាតិ។ យើងកំពុងធ្វើកិច្ចការនេះ ព្រោះ «ពេលវេលាជិតមកដល់ហើយ»។ ក្នុងការបើកត្រាសេចក្ដីពិតនៅក្នុងព្រះវរប្រកាស ដែលឥឡូវនេះកំពុងស្ថិតនៅក្នុងដំណើរការនៃការបំពេញសម្រេច យើងកំពុងបំពេញកិច្ចការដដែលនោះដែលត្រូវបានកំណត់ថាជាកិច្ចការរបស់យ៉ូហាននៅក្នុងព្រះវរប្រកាស។ គាត់ត្រូវបានប្រាប់ឲ្យសរសេរអំពីអ្វីៗដែលគាត់បានឃើញ ដែលជាអ្វីៗដែលមាននៅពេលនោះ ហើយក្នុងការកត់ត្រាអំពីអ្វីៗទាំងនោះ យ៉ូហានក៏កំពុងសរសេរអំពីអ្វីៗដែលនឹងកើតឡើងផងដែរ។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ចូរសរសេរអំពីអ្វីៗដែលអ្នកបានឃើញ និងអ្វីៗដែលកំពុងមាន ហើយអ្វីៗដែលនឹងកើតឡើងនៅពេលក្រោយទៀត។ វិវរណៈ 1:19។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ឧបសគ្គដ៏សមហេតុសមផលមួយសម្រាប់អ្នកអាដវេនទីស្ទថ្ងៃទីប្រាំពីរ អាចជាការយល់ដឹងតាមប្រពៃណីរបស់ពួកគេចំពោះសៀវភៅវិវរណៈ។ នៅពេលមនុស្សម្នាក់ទទួលយកសេចក្តីពិតដែលបានបង្កើតឡើងហើយ ប៉ុន្តែមិនឃើញថា សេចក្តីពិតដែលបានបង្កើតឡើងនោះ ត្រូវបានរៀបចំឲ្យរីកចម្រើនទៅតាមកាលៈទេសៈទេ ការយល់ដឹងដំបូងដែលត្រឹមត្រូវរបស់គាត់ចំពោះសេចក្តីពិត អាចក្លាយទៅជាប្រពៃណី ឬទម្លាប់មួយបាន។ សេចក្តីពិតដែលបានប្រែក្លាយទៅជាប្រពៃណីនោះ អាចនាំឲ្យកើតមានភាពខ្វាក់ដែលត្រូវបានតំណាងនៅក្នុងសារទៅកាន់ឡៅឌីសេ។ សេចក្តីពិតដើមនៅតែជាសេចក្តីពិតដដែល ប៉ុន្តែអសមត្ថភាពក្នុងការមើលឃើញថា សេចក្តីពិតនោះរីកចម្រើនទៅតាមកាលៈទេសៈ បង្កឲ្យមានភាពខ្វាក់។ សេចក្តីពិតមិនមែនជាមូលហេតុនៃភាពខ្វាក់របស់ពួកគេទេ ភាពខ្វាក់គ្រាន់តែជារោគសញ្ញានៃមូលហេតុប៉ុណ្ណោះ។ មូលហេតុនោះគឺ ត្រចៀកដែលមិនព្រមស្តាប់ ភ្នែកដែលមិនព្រមមើលឃើញ និងចិត្តដែលមិនព្រមបម្លែង នៅក្នុងអ្នកទាំងឡាយដែលពេញចិត្តនឹងខ្លួនឯងដោយសេចក្តីសុខស្រួលនៃប្រពៃណី និងទម្លាប់។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«ព្រះគ្រីស្ទក្នុងការបង្រៀនរបស់ទ្រង់ បានបង្ហាញសេចក្ដីពិតចាស់ៗ ដែលទ្រង់ផ្ទាល់ជាប្រភពដើម សេចក្ដីពិតដែលទ្រង់បានមានព្រះបន្ទូលតាមរយៈបុព្វបុរស និងពួកហោរា; ប៉ុន្តែឥឡូវនេះ ទ្រង់បានបញ្ចេញពន្លឺថ្មីមួយលើសេចក្ដីពិតទាំងនោះ។ អត្ថន័យរបស់វាបានលេចឡើងខុសប្លែកយ៉ាងណាទៅ! តាមរយៈការពន្យល់របស់ទ្រង់ មានការនាំចូលមកនូវជំនន់នៃពន្លឺ និងភាពខាងវិញ្ញាណ។ ហើយទ្រង់បានសន្យាថា ព្រះវិញ្ញាណបរិសុទ្ធនឹងបំភ្លឺពួកសិស្ស ដើម្បីឲ្យព្រះបន្ទូលរបស់ព្រះតែងតែបើកសម្ដែងដល់ពួកគេជានិច្ច។ ពួកគេនឹងអាចបង្ហាញសេចក្ដីពិតរបស់ព្រះបន្ទូលនោះក្នុងសោភ័ណភាពថ្មីមួយ»។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«ចាប់តាំងពីព្រះបន្ទូលសន្យាដំបូងអំពីការប្រោសលោះ ត្រូវបានមានព្រះបន្ទូលនៅក្នុងសួនអេដែនមក ជីវិត ព្រះលក្ខណៈ និងព្រះរាជកិច្ចជាមជ្ឈការីរបស់ព្រះគ្រីស្ទ បានក្លាយជាប្រធានបទសិក្សារបស់ចិត្តមនុស្ស។ ទោះជាយ៉ាងណាក៏ដោយ ចិត្តគ្រប់រូបដែលព្រះវិញ្ញាណបរិសុទ្ធបានធ្វើការតាមរយៈនោះ បានបង្ហាញប្រធានបទទាំងនេះក្នុងពន្លឺមួយដែលស្រស់ថ្មី និងថ្មីថ្មោង។ សេចក្តីពិតនៃការប្រោសលោះ មានសមត្ថភាពសម្រាប់ការអភិវឌ្ឍ និងការពង្រីកជានិច្ច។ ទោះបីជាចាស់ក្តី ក៏វានៅតែថ្មីជានិច្ច ដោយបន្តបង្ហាញដល់អ្នកស្វែងរកសេចក្តីពិត នូវសិរីល្អដែលធំជាងមុន និងឫទ្ធានុភាពដែលខ្លាំងក្លាជាងមុនជានិច្ច។»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«គ្រប់សម័យកាល សេចក្តីពិតមានការបើកសម្តែងថ្មីមួយ សារមួយពីព្រះដល់ប្រជាជននៃជំនាន់នោះ។ សេចក្តីពិតចាស់ៗទាំងអស់សុទ្ធតែចាំបាច់យ៉ាងសំខាន់; សេចក្តីពិតថ្មីមិនមែនឯករាជ្យពីសេចក្តីពិតចាស់ទេ ប៉ុន្តែជាការលាតត្រដាងរបស់វា។ មានតែនៅពេលដែលសេចក្តីពិតចាស់ៗត្រូវបានយល់ច្បាស់ប៉ុណ្ណោះ ទើបយើងអាចយល់សេចក្តីពិតថ្មីបាន។ នៅពេលដែលព្រះគ្រីស្ទមានព្រះបំណងបើកសម្តែងដល់សិស្សរបស់ទ្រង់អំពីសេចក្តីពិតនៃការរស់ឡើងវិញរបស់ទ្រង់ ទ្រង់បានចាប់ផ្តើម “ពីលោកម៉ូសេ និងពួកហោរាទាំងអស់” ហើយ “បានបកស្រាយដល់ពួកគេក្នុងបទគម្ពីរទាំងមូលអំពីសេចក្តីទាំងឡាយដែលទាក់ទងនឹងទ្រង់ផ្ទាល់”។ លូកា 24:27។ ប៉ុន្តែ គឺជាពន្លឺដែលភ្លឺចេញមកក្នុងការបើកសម្តែងថ្មីនៃសេចក្តីពិត ដែលលើកតម្កើងសេចក្តីពិតចាស់។ អ្នកណាដែលបដិសេធ ឬមិនអើពើចំពោះសេចក្តីពិតថ្មី នោះជាក់ស្តែងមិនបានកាន់កាប់សេចក្តីពិតចាស់ឡើយ។ សម្រាប់អ្នកនោះ សេចក្តីពិតចាស់បាត់បង់អំណាចដ៏មានជីវិតរបស់វា ហើយក្លាយទៅជាទម្រង់ស្លាប់ឥតជីវិតប៉ុណ្ណោះ។»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មានមនុស្សខ្លះអះអាងថាខ្លួនជឿ ហើយបង្រៀនសេចក្ដីពិតនៃព្រះគម្ពីរសញ្ញាចាស់ ខណៈដែលពួកគេបដិសេធសញ្ញាថ្មី។ ប៉ុន្តែ ក្នុងការមិនព្រមទទួលយកសេចក្ដីបង្រៀនរបស់ព្រះគ្រីស្ទ ពួកគេបង្ហាញថា ពួកគេមិនជឿនូវអ្វីដែលបុព្វបុរស និងពួកហោរាបានថ្លែងនោះទេ។ ព្រះគ្រីស្ទមានបន្ទូលថា «ប្រសិនបើអ្នករាល់គ្នាជឿលោកម៉ូសេ អ្នករាល់គ្នានឹងជឿខ្ញុំដែរ ដ្បិតលោកបានសរសេរអំពីខ្ញុំ»។ យ៉ូហាន ៥:៤៦។ ដូច្នេះ សូម្បីតែក្នុងការបង្រៀនអំពីសញ្ញាចាស់របស់ពួកគេក៏ដោយ ក៏គ្មានអំណាចពិតប្រាកដឡើយ។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«មនុស្សជាច្រើនដែលអះអាងថាជឿ និងបង្រៀនដំណឹងល្អ កំពុងស្ថិតនៅក្នុងកំហុសស្រដៀងគ្នា។ ពួកគេបោះបង់ចោលបទគម្ពីរសញ្ញាចាស់ ដែលអំពីវា ព្រះគ្រីស្ទបានមានបន្ទូលថា “បទគម្ពីរទាំងនោះហើយ ជាសាក្សីអំពីខ្ញុំ”។ យ៉ូហាន 5:39។ ក្នុងការបដិសេធសញ្ញាចាស់ នោះជាក់ស្តែងពួកគេក៏បដិសេធសញ្ញាថ្មីផងដែរ ពីព្រោះទាំងពីរជាផ្នែកនៃឯកភាពមួយដែលមិនអាចបំបែកចេញពីគ្នាបាន។ គ្មាននរណាម្នាក់អាចបង្ហាញក្រឹត្យវិន័យរបស់ព្រះបានយ៉ាងត្រឹមត្រូវ ដោយគ្មានដំណឹងល្អ ឬបង្ហាញដំណឹងល្អដោយគ្មានក្រឹត្យវិន័យបានឡើយ។ ក្រឹត្យវិន័យគឺជាដំណឹងល្អដែលបានបង្កប់រូបកាយ ហើយដំណឹងល្អគឺជាក្រឹត្យវិន័យដែលត្រូវបានលាតត្រដាង។ ក្រឹត្យវិន័យគឺជាឫស ចំណែកដំណឹងល្អគឺជាផ្កាដែលមានក្លិនក្រអូប និងផ្លែដែលវាបង្កើតឡើង»។ Christ’s Object Lessons, 127.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អ្នកដែលអះអាងថាជឿលើរបស់ចាស់ ប៉ុន្តែបដិសេធរបស់ថ្មី នោះមានការអនុវត្តដោយកម្លាំងខ្លាំងជាងនេះទៅលើពួកអេដវិនទីស្ទថ្ងៃទីប្រាំពីរ ដែលអះអាងថាជឿលើព្រះគម្ពីរទាំងមូល ប៉ុន្តែបដិសេធសំណេរនៃវិញ្ញាណទំនាយ។ នៅក្នុងព្រះគម្ពីរវិវរណៈ យ៉ូហានជានិមិត្តរូបនៃរាស្ត្ររបស់ព្រះនៅថ្ងៃចុងក្រោយ ដែលកំពុងត្រូវបានបៀតបៀន ដោយសារការទទួលយកទាំងព្រះគម្ពីរ និងវិញ្ញាណទំនាយ។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ខ្ញុំយ៉ូហាន ដែលជាបងប្អូនរបស់អ្នករាល់គ្នា ហើយជាអ្នករួមក្នុងសេចក្ដីវេទនា និងក្នុងនគរ ព្រមទាំងក្នុងការអត់ធ្មត់របស់ព្រះយេស៊ូវគ្រីស្ទ បាននៅលើកោះដែលហៅថា ប៉ាតម៉ុស ដោយព្រោះព្រះបន្ទូលនៃព្រះ និងដោយព្រោះសក្ខីភាពអំពីព្រះយេស៊ូវគ្រីស្ទ។ វិវរណៈ ១:៩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ប្រសិនបើមនុស្សម្នាក់ទទួលយកសក្ខីភាពរបស់ព្រះយេស៊ូវ ដែលជាព្រះវិញ្ញាណនៃការព្យាករណ៍ ដែលជាសំណេររបស់ Ellen White នោះអត្ថបទមុនពីសំណេររបស់នាងកំណត់បញ្ជាក់បញ្ហាដែលខ្ញុំកំពុងលើកឡើង។ នាងបានសរសេរថា «សេចក្តីពិតនៃការប្រោសលោះអាចមានការអភិវឌ្ឍ និងការពង្រីកជានិច្ច។ ទោះបីជាចាស់ក៏ដោយ ក៏វានៅតែថ្មីជានិច្ច ដោយបន្តបង្ហាញដល់អ្នកស្វែងរកសេចក្តីពិតនូវសិរីល្អដែលធំជាងមុន និងអំណាចដែលខ្លាំងជាងមុន» ហើយថា «នៅគ្រប់យុគសម័យ មានការអភិវឌ្ឍថ្មីមួយនៃសេចក្តីពិត ជាសារមួយពីព្រះសម្រាប់ប្រជាជននៃជំនាន់នោះ»។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ទោះបីជាការយល់ដឹងតាមប្រពៃណីអំពីព្រះគម្ពីរវិវរណៈ ដែលសមាជិកសេវេនដេយ៍អែដវិនទីស្ទូទៅម្នាក់អាចកាន់ខ្ជាប់ មានសេចក្តីពិតក៏ដោយ ក៏ព្រះគម្ពីរវិវរណៈទាំងមូលជាសក្ខីភាពអំពីគ្រាចុងក្រោយ។ បច្ចុប្បន្ននេះ យើងកំពុងអនុវត្តសេចក្តីពិតមួយដែលកំពុងត្រូវបានបើកត្រាចេញនៅពេលនេះ ហើយសេចក្តីពិតនោះនឹងមិនត្រូវបានទទួលស្គាល់ដោយអ្នកដែលមិនព្រមទទួលយកថា ខគម្ពីរទាំងអស់នៅក្នុងព្រះគម្ពីរវិវរណៈ គឺជាផ្នែកនៃការបើកសម្ដែងអំពីព្រះយេស៊ូវគ្រីស្ទ ដែលត្រូវបានបើកត្រាចេញនៅគ្រាចុងក្រោយនោះឡើយ។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ការយល់ដឹងដែលសាសនាអាដវេនទីស្តបានកាន់ខ្ជាប់ទាក់ទងនឹង វិវរណៈ ជំពូក ១១ ថាជាការបំពេញសម្រេចនៃបដិវត្តន៍បារាំង នោះគឺត្រឹមត្រូវ ហើយបងស្រី វ៉ាយត៍ ក៏គាំទ្រទស្សនៈត្រឹមត្រូវនោះផងដែរ។ ទោះជាយ៉ាងណា សេចក្តីពិតនោះគ្រាន់តែជាប្រវត្តិសាស្ត្រមួយប៉ុណ្ណោះ ដែលត្រូវបានកត់ត្រាទុក ដើម្បីបង្ហាញឧទាហរណ៍អំពីថ្ងៃចុងក្រោយ។ ព្រះគម្ពីរ វិវរណៈ ទាំងមូលស្ថិតនៅក្រោមការគ្រប់គ្រងដោយបាតុភូតព្យាករណ៍នេះ។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យើងកំពុងស្ថាបនាលើប្រវត្តិសាស្ត្រលាក់កំបាំងនៃផ្គរលាន់ទាំងប្រាំពីរ ជាមគ្គុទ្ទេសក៍សម្រាប់នាំអេសេគាល ជំពូក ៣៧ អេសាយ ជំពូក ៤០ និងវិវរណៈ ជំពូក ១១ មកភ្ជាប់ជាមួយនឹងពាក្យប្រៀបប្រដូចអំពីស្ត្រីក្រមុំដប់នាក់នៅក្នុងម៉ាថាយ ជំពូក ២៥។ ខ្សែបន្ទាត់ទំនាយមួយទៀត ដែលគាំទ្រដល់ការអនុវត្តនៃលំដាប់ព្រឹត្តិការណ៍ទំនាយដែលយើងកំពុងពិភាក្សា គឺត្រូវបានរកឃើញនៅក្នុងខ្សែបន្ទាត់របស់ព្រះគ្រីស្ទ ដែលក៏រួមបញ្ចូលសាក្សីទីពីរផងដែរ។ ព្រះយេស៊ូវមានព្រះជន្មសាមសិបព្រះវស្សា នៅពេលដែលទ្រង់បានទទួលបុណ្យជ្រមុជទឹក ហើយបានក្លាយជាព្រះយេស៊ូវគ្រីស្ទ ដ្បិត «គ្រីស្ទ» ក្នុងភាសាក្រិកនៃព្រះគម្ពីរសញ្ញាថ្មី ឬ «មេស្ស៊ី» ក្នុងភាសាហេប្រឺនៃព្រះគម្ពីរសញ្ញាចាស់ មានន័យថា ព្រះអង្គដែលបានទទួលការចាក់តាំង។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ខ្ញុំប្រាប់ថា ពាក្យនោះ អ្នករាល់គ្នាបានដឹងហើយ ដែលត្រូវបានប្រកាសផ្សាយទូទាំងស្រុកយូដាទាំងមូល ហើយបានចាប់ផ្តើមពីស្រុកកាលីឡេ បន្ទាប់ពីបុណ្យជ្រមុជទឹកដែលយ៉ូហានបានប្រកាសអំពីនោះ។ គឺថា ព្រះជាម្ចាស់បានចាក់តាំងព្រះយេស៊ូវ នាសារ៉ែត ដោយព្រះវិញ្ញាណបរិសុទ្ធ និងដោយព្រះចេស្ដា; ព្រះអង្គបានយាងទៅគ្រប់កន្លែង ធ្វើការល្អ ហើយប្រោសឲ្យជាសះស្បើយអស់អ្នកដែលត្រូវអារក្សសង្កត់សង្កិន; ដ្បិតព្រះជាម្ចាស់គង់នៅជាមួយព្រះអង្គ។ កិច្ចការ 10:37, 38។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សម្រាប់រយៈពេលសាមសិបឆ្នាំ ព្រះយេស៊ូវបានត្រៀមព្រះអង្គដើម្បីទទួលការចាក់ប្រេងតាំង ហើយកាលណាព្រះអង្គត្រូវបានចាក់ប្រេងតាំងនៅពេលព្រះបាទិស្មារបស់ព្រះអង្គ នោះព្រះអង្គ ក្នុងនាមជាព្រះគ្រីស្ទ បានប្រកាសសាររបស់ព្រះអង្គអស់រយៈពេលបីថ្ងៃកន្លះតាមការព្យាករណ៍។ បន្ទាប់មក ព្រះអង្គត្រូវបានសម្លាប់ ដាក់ក្នុងផ្នូរ 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រស់ឡើងវិញ ហើយបន្ទាប់មកបានយាងឡើងស្ថានសួគ៌។ ការចាប់ផ្តើមនៃកិច្ចបម្រើរបស់ព្រះអង្គ ដែលមានរយៈពេលបីឆ្នាំកន្លះ គឺជាព្រះបាទិស្មារបស់ព្រះអង្គ ដែលតំណាងឲ្យការសោយទិវង្គត និងការមានព្រះជន្មរស់ឡើងវិញរបស់ព្រះអង្គ ហើយនៅចុងបញ្ចប់នៃមួយពាន់ពីររយហុកសិបថ្ងៃនៃកិច្ចបម្រើរបស់ព្រះអង្គ ព្រះអង្គត្រូវបានឆ្កាង ហើយបន្ទាប់មកមានព្រះជន្មរស់ឡើងវិញ—ដ្បិតព្រះអង្គជាការចាប់ផ្តើម និងការបញ្ចប់។ ព្រឹត្តិការណ៍នៃការសោយទិវង្គត និងការមានព្រះជន្មរស់ឡើងវិញរបស់ព្រះអង្គ បានបង្កើតកងទ័ពដ៏ខ្លាំងមួយ ដែលក្នុងរយៈពេលបីឆ្នាំកន្លះទៀត បាននាំដំណឹងល្អទៅកាន់សាសន៍យូដា ហើយបន្ទាប់មកទៅកាន់ពិភពលោក។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ព្រះវិហារកាតូលិក ដែលជាព្រះគ្រីស្ទក្លែងក្លាយនៃទំនាយព្រះគម្ពីរ ក៏បានស្ថិតនៅក្នុងការរៀបចំរយៈពេលសាមសិបឆ្នាំផងដែរ មុនពេលត្រូវបានចាក់ប្រេងតាំងដោយអំណាច។ នៅឆ្នាំ 508 «ការបម្រើប្រចាំថ្ងៃ» ត្រូវបានដកចេញ។ បងស្រី វ៉ៃត៍ ប្រាប់យើងដោយផ្ទាល់ថា ក្រុមមីល្លេរ៉ៃត៍ មានការយល់ដឹងត្រឹមត្រូវអំពី «ការបម្រើប្រចាំថ្ងៃ» នៅក្នុងសៀវភៅដានីយ៉ែល ទោះបីជាព្រះវិហារអាដវេនទីសទីប្រាំពីរនៃឡៅឌីសេ ដែលបានធ្លាក់ចូលទៅក្នុងការក្បត់ជំនឿ វិលត្រឡប់ទៅទស្សនៈសាតាំងរបស់ប្រូតេស្តង់ដែលក្បត់ជំនឿ អំពី «ការបម្រើប្រចាំថ្ងៃ» វិញនៅទសវត្សរ៍ 1930 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ខ្ញុំបានឃើញទាក់ទងនឹង “daily” (Daniel 8:12) ថា ពាក្យ “sacrifice” គឺជាពាក្យដែលប្រាជ្ញារបស់មនុស្សបានបន្ថែមចូល ហើយមិនមែនជាផ្នែកនៃអត្ថបទទេ ហើយថា ព្រះអម្ចាស់បានប្រទានទស្សនៈដ៏ត្រឹមត្រូវអំពីវាដល់អស់អ្នកដែលបានប្រកាសសម្រែកអំពីម៉ោងជំនុំជម្រះ»។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«រាល់ថ្ងៃ» តំណាងឲ្យសាសនាពហុទេវនិយម ហើយរ៉ូមពហុទេវនិយមគឺជាអំណាចដែលទប់ស្កាត់ និងរារាំងមិនឲ្យសម្តេចប៉ាបឡើងកាន់បល្ល័ង្កនៃផែនដី។ ដូចដែលបានទាយទុកក្នុងព្រះគម្ពីរដានីយ៉ែល ហើយបន្ទាប់មកត្រូវបានប្រវត្តិសាស្ត្របញ្ជាក់ ហើយបន្ទាប់មកត្រូវបានទេវតាបើកសម្ដែងដល់ William Miller ហើយបន្ទាប់មកត្រូវបាន Ellen White បញ្ជាក់ថា នៅឆ្នាំ 508 ការទប់ស្កាត់បែបពហុទេវនិយមចំពោះការកើនឡើងនៃអំណាចសម្តេចប៉ាបត្រូវបានដកចេញ។ ដូចជាព្រះគ្រីស្ទដែរ អង់ទីគ្រីស្ទបានរៀបចំខ្លួនអស់រយៈពេលសាមសិបឆ្នាំ ដើម្បីទទួលអំណាចនៅឆ្នាំ 538។ ព្រះគ្រីស្ទ និងអង់ទីគ្រីស្ទ ទាំងពីរបានរៀបចំខ្លួនអស់រយៈពេលសាមសិបឆ្នាំ ដើម្បីទទួលអំណាច។ នៅពេលសម្តេចប៉ាបបានទទួលអំណាចនៅឆ្នាំ 538 នោះវាបានប្រកាសសាររបស់ខ្លួនអំពីសេចក្ដីស្លាប់ អស់រយៈពេលបីឆ្នាំកន្លះតាមនិមិត្តសញ្ញាព្យាករណ៍ ដូចដែលព្រះគ្រីស្ទបានប្រកាសសាររបស់ព្រះអង្គអំពីសេចក្ដីជីវិត អស់រយៈពេលបីឆ្នាំកន្លះដែរ។ សាក្សីទាំងពីរនៃវិវរណៈ ជំពូក 11 ដែលនៅក្នុងប្រវត្តិសាស្ត្រនៃបដិវត្តន៍បារាំង តំណាងឲ្យព្រះគម្ពីរសញ្ញាចាស់ និងសញ្ញាថ្មី ក៏ត្រូវបានប្រទានអំណាចឲ្យថ្លែងទំនាយអស់រយៈពេលបីថ្ងៃកន្លះតាមនិមិត្តសញ្ញាព្យាករណ៍។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ហើយយើងនឹងប្រទានអំណាចដល់សាក្សីទាំងពីររបស់យើង ហើយពួកគេនឹងថ្លែងទំនាយអស់រយៈពេលមួយពាន់ពីររយហុកសិបថ្ងៃ ដោយស្លៀកសំពត់បាវ។ វិវរណៈ 11:3។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1798 បន្ទាប់ពីរយៈពេលទំនាយមួយពាន់ពីររយហុកសិបថ្ងៃ អន្ដិគ្រីស្ទបានទទួលរបួសដ៏សាហាវរបស់វា ដូចដែលព្រះគ្រីស្ទបានសោយទិវង្គតលើឈើឆ្កាងបន្ទាប់ពីមួយពាន់ពីររយហុកសិបថ្ងៃ ហើយដូចដែលសាក្សីទាំងពីរ ដែលតំណាងឲ្យព្រះបន្ទូលនៃព្រះ បានត្រូវសម្លាប់នៅតាមផ្លូវ បន្ទាប់ពីមួយពាន់ពីររយហុកសិបថ្ងៃ។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នៅថ្ងៃទីបី ព្រះគ្រីស្ទបានរស់ពីសុគតឡើងវិញ ហើយប្រធានបទសំខាន់មួយក្នុងចំណោមប្រធានបទសំខាន់ៗនៃអង្គប្រឆាំងព្រះគ្រីស្ទនៅក្នុងគម្ពីរវិវរណៈ គឺការព្យាបាលរបួសស្លាប់របស់វា ឬការរស់ឡើងវិញរបស់វា។ ការរស់ឡើងវិញរបស់ព្រះគ្រីស្ទបានកើតឡើងនៅថ្ងៃទីបី ហើយការរស់ឡើងវិញរបស់សាក្សីទាំងពីរ បានកើតឡើងបន្ទាប់ពីបីថ្ងៃកន្លះ។ អង្គប្រឆាំងព្រះគ្រីស្ទត្រូវបានរស់ឡើងវិញក្នុងន័យនិមិត្តសញ្ញានៅថ្ងៃទីបី ពីព្រោះនៅក្នុងសាក្សីទំនាយជាច្រើន ថ្ងៃទីបីគឺជានិមិត្តសញ្ញានៃច្បាប់ថ្ងៃអាទិត្យ។ នៅពេលច្បាប់ថ្ងៃអាទិត្យ សត្វពីសមុទ្រនៅក្នុងវិវរណៈជំពូកដប់បីត្រូវបានរស់ឡើងវិញ ហើយសញ្ញារបស់សត្វពីសមុទ្រ ក្លាយជាការសាកល្បងមួយ។ បន្ទាប់មក អង្គការសហប្រជាជាតិ ស្ដេចទាំងដប់នៅក្នុងវិវរណៈជំពូកដប់ប្រាំពីរ តាមការណែនាំរបស់សហរដ្ឋអាមេរិក ដែលជាស្ដេចឈានមុខនៃស្ដេចទាំងដប់ នឹងលើកអង្គប្រឆាំងព្រះគ្រីស្ទឡើងជាប្រមុខនៃសហភាពបីផ្នែក ខណៈដែលអំណាចសម្តេចប៉ាបឡើងគ្រងបល្ល័ង្កនៃផែនដី។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«ខណៈដែលយើងកំពុងខិតជិតដល់វិបត្តិចុងក្រោយ នោះជាការសំខាន់យ៉ាងខ្លាំងណាស់ដែលការសម្របសម្រួល និងសាមគ្គីភាព ត្រូវមាននៅក្នុងចំណោមឧបករណ៍បម្រើរបស់ព្រះអម្ចាស់។ ពិភពលោកពេញទៅដោយព្យុះ សង្គ្រាម និងជម្លោះ។ ទោះយ៉ាងណាក៏ដោយ ក្រោមមេដឹកនាំតែមួយ គឺអំណាចសម្តេចប៉ាប ប្រជាជននឹងរួបរួមគ្នាដើម្បីប្រឆាំងនឹងព្រះ នៅក្នុងបុគ្គលនៃសាក្សីរបស់ទ្រង់។ សម្ព័ន្ធភាពនេះត្រូវបានចងភ្ជាប់ដោយអ្នកបោះបង់ជំនឿដ៏ធំ។ ខណៈដែលគាត់ស្វែងរកបង្រួបបង្រួមភ្នាក់ងាររបស់គាត់ក្នុងការធ្វើសង្គ្រាមប្រឆាំងនឹងសេចក្តីពិត គាត់នឹងធ្វើការដើម្បីបំបែក និងបំបាក់ចេញអ្នកគាំទ្ររបស់សេចក្តីពិតនោះ។ ការច្រណែន ការសង្ស័យដោយអាក្រក់ និងការនិយាយអាក្រក់ពីអ្នកដទៃ ត្រូវបានគាត់ញុះញង់ឡើងដើម្បីបង្កើតការមិនចុះសម្រុង និងការបែកបាក់។»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នៅពេលអាន់ទីគ្រីស្ទត្រូវបានប្រោសឲ្យរស់ឡើងវិញ វាឡើងទៅកាន់បល្ល័ង្កនៃផែនដី ហើយដឹកនាំសហភាពបីជាន់នោះក្នុងការដង្ហែរបស់វាទៅកាន់អើម៉ាគេដូន ដូចជាយេសេបិលបានដឹកនាំអាហាប់ទៅកាន់ភ្នំកើមែលដែរ។ អាសាភ អ្នកនិពន្ធទំនុកតម្កើង បានកំណត់អត្តសញ្ញាណប្រជាជាតិដប់ ដែលតំណាងឲ្យអង្គការសហប្រជាជាតិ ថាជាសម្ព័ន្ធអាក្រក់នៃសត្រូវរបស់ព្រះ ដែលលើក«ក្បាល»របស់ពួកគេឡើង គឺជា «អំណាចសម្តេចប៉ាប»។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ទំនុកតម្កើង ឬ បទចម្រៀង របស់អាសាភ។ ឱ ព្រះជាម្ចាស់អើយ សូមកុំស្ងៀមឡើយ; សូមកុំទប់ស្ងាត់ ហើយសូមកុំស្ងប់ស្ងៀមឡើយ ឱ ព្រះជាម្ចាស់អើយ។ ដ្បិតមើល៍ សត្រូវរបស់ទ្រង់កំពុងបង្កសូរស័ព្ទអ៊ូអរ; ហើយអស់អ្នកដែលស្អប់ទ្រង់បានលើកក្បាលឡើង។ ពួកគេបានគិតកលល្បិចប្រឆាំងនឹងប្រជារាស្ត្ររបស់ទ្រង់ ហើយបានពិគ្រោះគ្នាប្រឆាំងនឹងអស់អ្នកដែលទ្រង់លាក់បាំងទុក។ ពួកគេបាននិយាយថា ចូរមក ហើយឲ្យយើងកាត់ផ្តាច់ពួកគេចេញពីការធ្វើជាជាតិមួយ ដើម្បីឲ្យឈ្មោះអ៊ីស្រាអែលលែងមានអ្នកនឹកចាំទៀត។ ដ្បិតពួកគេបានពិគ្រោះជាមួយគ្នាដោយចិត្តតែមួយ: ពួកគេបានចងសម្ព័ន្ធប្រឆាំងនឹងទ្រង់: ត្រសាលនៃអេដុំ និងពួកអ៊ីស្មាអែល; នៃម៉ូអាប់ និងពួកហាការ៉ែន; កេបាល និងអាំម៉ូន និងអាម៉ាឡេក; ពួកភីលីស្ទីន ជាមួយនឹងអ្នកស្រុកទីរ៉ុស; អាស្ស៊ើរក៏បានចូលរួមជាមួយពួកគេដែរ: ពួកគេបានជួយកូនចៅរបស់ឡុត។ សេឡា។ ទំនុកតម្កើង 83:1–8។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ទង់សញ្ញារបស់ទេវតាទាំងបី កំពុងហោះហើរនៅកណ្ដាលមេឃ នៅពេលនោះ។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ហើយខ្ញុំបានឃើញទេវតាមួយទៀតហើរនៅកណ្ដាលមេឃ មានដំណឹងល្អដ៏អស់កល្បជានិច្ច សម្រាប់ប្រកាសដល់អស់អ្នកដែលរស់នៅលើផែនដី និងដល់គ្រប់ជាតិសាសន៍ គ្រប់វង្សត្រកូល គ្រប់ភាសា និងគ្រប់ប្រជាជន ដោយស្រែកឡើងដោយសំឡេងខ្លាំងថា ចូរកោតខ្លាចព្រះ ហើយថ្វាយសិរីល្អដល់ទ្រង់ចុះ ដ្បិតម៉ោងនៃការជំនុំជម្រះរបស់ទ្រង់បានមកដល់ហើយ ហើយចូរថ្វាយបង្គំដល់ព្រះអង្គដែលបានបង្កើតមេឃ ផែនដី សមុទ្រ និងប្រភពទឹកទាំងឡាយ។ រួចមក មានទេវតាមួយទៀត ជាទេវតាទីពីរ តាមមក ទាំងពោលថា បាប៊ីឡូនបានដួលរលំហើយ បានដួលរលំហើយ គឺទីក្រុងដ៏ធំនោះ ពីព្រោះនាងបានធ្វើឲ្យគ្រប់ជាតិសាសន៍ផឹកស្រានៃសេចក្ដីកំហឹងរបស់អំពើសហាយស្មន់របស់នាង។ ហើយទេវតាទីបីបានតាមមកក្រោយពួកគេ ទាំងនិយាយដោយសំឡេងខ្លាំងថា បើអ្នកណាថ្វាយបង្គំសត្វហិង្សា និងរូបរបស់វា ហើយទទួលសញ្ញាសម្គាល់របស់វានៅលើថ្ងាស ឬនៅលើដៃរបស់ខ្លួន អ្នកនោះក៏នឹងផឹកស្រានៃសេចក្ដីកំហឹងរបស់ព្រះដែរ ដែលបានចាក់ដោយមិនលាយចូលទៅក្នុងពែងនៃសេចក្ដីក្រោធរបស់ទ្រង់ ហើយអ្នកនោះនឹងត្រូវរងទារុណកម្មដោយភ្លើង និងស្ពាន់ធ័រ នៅចំពោះមុខទេវតាបរិសុទ្ធទាំងឡាយ និងនៅចំពោះមុខកូនចៀម។ ហើយផ្សែងនៃទារុណកម្មរបស់ពួកគេឡើងទៅអស់កល្បជានិច្ច ហើយពួកអ្នកដែលថ្វាយបង្គំសត្វហិង្សា និងរូបរបស់វា ព្រមទាំងអ្នកណាដែលទទួលសញ្ញានៃឈ្មោះរបស់វា នោះគ្មានសេចក្ដីសម្រាកទាំងថ្ងៃទាំងយប់ឡើយ។ នៅទីនេះហើយជាការអត់ធ្មត់របស់ពួកបរិសុទ្ធ គឺជាពួកអ្នកដែលកាន់តាមបញ្ញត្តិរបស់ព្រះ និងសេចក្ដីជំនឿនៃព្រះយេស៊ូវ។ វិវរណៈ 14:6–12។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ទង់សញ្ញារបស់ទេវតាទាំងបីនឹងកំពុងហោះនៅកណ្ដាលមេឃ ប៉ុន្តែមិនយូរប៉ុន្មាន អន្តិគ្រិស្តនឹងត្រូវបានលើកឡើងទៅស្ថានសួគ៌ដោយស្តេចទាំងដប់នៃអង្គការសហប្រជាជាតិ។ នៅពេលនោះ ទង់សញ្ញានឹងកំពុងប្រកាសសារនៃ «សេចក្ដីពិត» ហើយអន្តិគ្រិស្តនឹងកំពុងប្រកាសសារនៃប្រពៃណី និងទំនៀមទម្លាប់។ ទេវតាទាំងបីកំពុងព្រមានមនុស្សជាតិកុំឲ្យទទួលយកសញ្ញាសម្គាល់របស់សាសនាចក្រប៉ាប ប៉ុន្តែសហរដ្ឋអាមេរិក ក្នុងនាមជាហោរាក្លែងក្លាយ នឹងបង្ខំពិភពលោកឲ្យទទួលយកសញ្ញាសម្គាល់នោះឯង។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យើងនឹងបញ្ចប់នៅត្រឹមនេះ ហើយនឹងលើកយកបន្តនៅក្នុងអត្ថបទបន្ទាប់របស់យើង។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វិវរណៈនៃព្រះយេស៊ូវគ្រីស្ទ—លេខប្រាំមួយ</dc:title>
  <dc:subject>ការរស់ឡើងវិញ​នៃ​មនុស្ស​ស្លាប់​ដែល​កំពុង​ដេក​លក់</dc:subject>
  <dc:creator>Jeff Pippenger</dc:creator>
  <cp:keywords/>
  <dc:description>Generated by ArticleDigger from revelation\06_revelation.json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