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ការបើកសម្ដែងអំពីព្រះយេស៊ូវគ្រីស្ទ — លេខប្រាំពីរ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វេទនាទីបី និងការកើនឡើងនៃនគរទីប្រាំពីរ៖ សារៈសំខាន់តាមទំនាយនៃច្បាប់ថ្ងៃអាទិត្យ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នៅក្នុងជំពូកទីដប់មួយនៃគម្ពីរវិវរណៈ សាក្សីទាំងពីរត្រូវបានលើកឡើងទៅស្ថានសួគ៌ ជាទង់សញ្ញាមួយ នៅក្នុង «ម៉ោងដដែលនោះ» ដែល «មួយភាគដប់នៃទីក្រុង» បានដួលរលំ។ នៅក្នុងម៉ោងនោះ «វេទនាទីពីរបានកន្លងផុតទៅហើយ; ហើយមើលចុះ វេទនាទីបីកំពុងមកយ៉ាងឆាប់រហ័ស»។ ឥស្លាមគឺជាត្រែទីប្រាំពីរ និងជាវេទនាទីបី ដែលមកដល់នៅ «ម៉ោង» នៃ «ការរញ្ជួយដី» នៃច្បាប់ថ្ងៃអាទិត្យ។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ហើយពួកគេបានឮសំឡេងដ៏ខ្លាំងមួយពីស្ថានសួគ៌ មកកាន់ពួកគេថា៖ «ចូរឡើងមកទីនេះ»។ ហើយពួកគេបានឡើងទៅស្ថានសួគ៌ក្នុងពពកមួយ; ហើយសត្រូវរបស់ពួកគេបានឃើញពួកគេ។ ហើយនៅម៉ោងដដែលនោះ មានរញ្ជួយដីដ៏ធំមួយកើតឡើង ហើយមួយភាគដប់នៃទីក្រុងបានរលំចុះ ហើយក្នុងរញ្ជួយដីនោះ មនុស្សប្រាំពីរពាន់នាក់ត្រូវបានសម្លាប់; ហើយអស់អ្នកដែលនៅសល់បានភ័យតក់ស្លុត ហើយបានលើកសិរីល្អដល់ព្រះនៃស្ថានសួគ៌។ វេទនាទីពីរបានកន្លងផុតទៅហើយ; ហើយមើលចុះ វេទនាទីបីកំពុងមកយ៉ាងឆាប់រហ័ស។ ហើយទេវតាទីប្រាំពីរបានផ្លុំត្រែ; ហើយមានសំឡេងដ៏ខ្លាំងនៅស្ថានសួគ៌ ដែលនិយាយថា៖ «នគរទាំងឡាយនៃលោកិយនេះ បានក្លាយជានគររបស់ព្រះអម្ចាស់នៃយើង និងរបស់ព្រះគ្រីស្ទរបស់ទ្រង់ហើយ; ហើយទ្រង់នឹងសោយរាជ្យអស់កល្បជានិច្ចតទៅ»។ ហើយពួកចាស់ទុំទាំងម្ភៃបួន ដែលអង្គុយនៅមុខព្រះលើបល្ល័ង្ករបស់ពួកគេ បានក្រាបមុខចុះ ហើយថ្វាយបង្គំព្រះ ដោយនិយាយថា៖ «ឱព្រះអម្ចាស់ជាព្រះដ៏មានព្រះចេស្តាគ្រប់យ៉ាងអើយ យើងខ្ញុំសូមអរព្រះគុណដល់ទ្រង់ គឺទ្រង់ដែលមាននៅសព្វថ្ងៃ ទ្រង់ដែលបានមានពីមុន ហើយទ្រង់ដែលត្រូវយាងមក; ពីព្រោះទ្រង់បានយកឫទ្ធានុភាពដ៏ធំរបស់ទ្រង់មកប្រើ ហើយបានសោយរាជ្យ។ ហើយសាសន៍ទាំងឡាយបានខឹងសម្បារ ហើយសេចក្តីក្រោធរបស់ទ្រង់ក៏បានមកដល់ហើយ និងពេលវេលារបស់មនុស្សស្លាប់ ដើម្បីឲ្យពួកគេត្រូវបានជំនុំជម្រះ និងដើម្បីឲ្យទ្រង់ប្រទានរង្វាន់ដល់អ្នកបម្រើរបស់ទ្រង់ គឺពួកហោរា និងពួកបរិសុទ្ធ និងអស់អ្នកដែលកោតខ្លាចព្រះនាមទ្រង់ ទាំងតូចទាំងធំ; ហើយដើម្បីបំផ្លាញអស់អ្នកដែលបំផ្លាញផែនដី»។ ហើយព្រះវិហាររបស់ព្រះនៅស្ថានសួគ៌ត្រូវបានបើកចំហ ហើយនៅក្នុងព្រះវិហាររបស់ទ្រង់ គេបានឃើញហិបនៃសេចក្តីសញ្ញារបស់ទ្រង់; ហើយមានផ្លេកបន្ទោរ និងសំឡេង និងផ្គរលាន់ និងរញ្ជួយដី និងព្រិលកកធំ។ វិវរណៈ 11:12–19។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សាក្សីទាំងពីរឡើងទៅស្ថានសួគ៌ក្នុងពពកមួយ ដែលក្នុងន័យទំនាយតំណាងឲ្យក្រុមទេវតាមួយក្រុម។ ដូចដែលបានយោងរួចហើយក្នុងអត្ថបទទាំងនេះ ហើយដូចដែលមាននៅក្នុងតារាងរបស់ហាបាគុក បងស្រីវ៉ាយបានកំណត់ថា នៅពេលសារនីមួយៗ ដែលតំណាងដោយទេវតាទីមួយ ទីពីរ និងទីបី មកដល់ក្នុងប្រវត្តិសាស្ត្រទំនាយ វាត្រូវបានបង្ហាញជាទេវតាតែមួយៗ ប៉ុន្តែសារនៃសម្រែកកណ្តាលអធ្រាត្រ ត្រូវបានតំណាងដោយទេវតាជាច្រើន។ សាក្សីទាំងពីរត្រូវបានលើកឡើងទៅស្ថានសួគ៌ ខណៈពួកគេប្រកាសសារនៃសម្រែកកណ្តាលអធ្រាត្រ ដោយកងទ័ពនៃទេវតា ដូច្នេះពួកគេត្រូវបាននាំឡើងទៅស្ថានសួគ៌ «ក្នុងពពកមួយ»។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«នៅជិតចុងបញ្ចប់នៃសាររបស់ទេវតាទីពីរ ខ្ញុំបានឃើញពន្លឺដ៏ធំមួយចេញពីស្ថានសួគ៌បញ្ចាំងមកលើប្រជាជនរបស់ព្រះ។ កាំរស្មីនៃពន្លឺនេះហាក់ដូចជាភ្លឺចែងចាំងដូចព្រះអាទិត្យ។ ហើយខ្ញុំបានឮសំឡេងរបស់ទេវតាទាំងឡាយស្រែកឡើងថា ‘មើលចុះ ព្រះអង្គកូនកំលោះយាងមកហើយ; ចូរអ្នករាល់គ្នាចេញទៅជួបព្រះអង្គ!’»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«នេះជាសម្រែកនៅពាក់កណ្ដាលអធ្រាត្រ ដែលត្រូវផ្តល់អំណាចដល់សាររបស់ទេវតាទីពីរ។ ទេវតាទាំងឡាយត្រូវបានចាត់មកពីស្ថានសួគ៌ ដើម្បីដាស់តឿនពួកបរិសុទ្ធដែលអស់កម្លាំងចិត្ត ហើយរៀបចំពួកគេសម្រាប់កិច្ចការដ៏ធំដែលនៅខាងមុខពួកគេ។ មនុស្សដែលមានទេពកោសល្យបំផុត មិនមែនជាអ្នកដំបូងដែលទទួលសារនេះទេ។ ទេវតាទាំងឡាយត្រូវបានចាត់ទៅរកអ្នកទាបទន់ និងស្មោះត្រង់ ហើយជំរុញពួកគេឲ្យលើកសម្រែកឡើងថា “មើល៍ កូនកំលោះមកហើយ; ចូរអ្នករាល់គ្នាចេញទៅទទួលទ្រង់!” អ្នកដែលត្រូវបានប្រគល់សម្រែកនោះបានប្រញាប់ប្រញាល់ ហើយដោយអំណាចនៃព្រះវិញ្ញាណបរិសុទ្ធ បានបន្លឺសារនោះ ហើយដាស់តឿនបងប្អូនរបស់ពួកគេដែលអស់កម្លាំងចិត្ត។ កិច្ចការនេះមិនបានស្ថិតនៅក្នុងប្រាជ្ញា និងការសិក្សារបស់មនុស្សទេ ប៉ុន្តែស្ថិតនៅក្នុងអំណាចរបស់ព្រះ ហើយពួកបរិសុទ្ធរបស់ទ្រង់ដែលបានឮសម្រែកនោះ មិនអាចទប់ទល់វាបានឡើយ។ អ្នកដែលមានវិញ្ញាណភាគីបំផុតបានទទួលសារនេះមុនគេ ហើយអ្នកដែលពីមុនធ្លាប់នាំមុខក្នុងកិច្ចការនេះ គឺជាអ្នកចុងក្រោយដែលទទួល និងជួយបង្កើនសម្រែកថា “មើល៍ កូនកំលោះមកហើយ; ចូរអ្នករាល់គ្នាចេញទៅទទួលទ្រង់!”» Early Writings, 238.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នៅក្នុងម៉ោងនៃការរញ្ជួយដី ដែលបំផ្លាញមួយភាគដប់នៃទីក្រុង នោះមនុស្សប្រាំពីរពាន់នាក់ត្រូវបានសម្លាប់។ ការរញ្ជួយដីនោះគឺជាច្បាប់ថ្ងៃអាទិត្យនៅសហរដ្ឋអាមេរិក។ ក្នុងព្យាករណ៍ ទីក្រុងមួយគឺជានគរមួយ ហើយសហរដ្ឋអាមេរិកគឺជាមួយភាគដប់នៃនគររបស់ស្ដេចទាំងដប់ ក្នុងវិវរណៈ 17។ សហរដ្ឋអាមេរិកត្រូវបានផ្ដួលរំលំនៅក្នុងការរញ្ជួយដីនៃច្បាប់ថ្ងៃអាទិត្យ ហើយបញ្ឈប់ការជានគរទីប្រាំមួយនៃព្យាករណ៍ព្រះគម្ពីរ បន្ទាប់មកក៏ឆ្លងទៅជាស្ដេចដំបូងនៃស្ដេចទាំងដប់ គឺជានគរទីប្រាំពីរនៃព្យាករណ៍ព្រះគម្ពីរ ដែលនឹងព្រមព្រៀងប្រគល់នគររបស់ពួកគេដល់សម្តេចប៉ាប ដែលជាទីប្រាំបី ហើយកើតចេញពីទាំងប្រាំពីរ។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ហើយស្នែងទាំងដប់ដែលអ្នកបានឃើញនោះ គឺជាស្តេចទាំងដប់ ដែលមិនទាន់បានទទួលនគរនៅឡើយទេ ប៉ុន្តែនឹងទទួលអំណាចជាស្តេចរយៈពេលមួយម៉ោងជាមួយសត្វសាហាវនោះ។ ពួកគេមានចិត្តតែមួយ ហើយនឹងប្រគល់អំណាច និងកម្លាំងរបស់ខ្លួនទៅសត្វសាហាវនោះ។ ពួកគេនឹងច្បាំងនឹងកូនចៀម ហើយកូនចៀមនឹងឈ្នះពួកគេ ពីព្រោះទ្រង់ជាព្រះអម្ចាស់នៃអម្ចាស់ទាំងឡាយ និងជាស្តេចនៃស្តេចទាំងឡាយ ហើយអស់អ្នកដែលនៅជាមួយទ្រង់ គឺជាអ្នកដែលបានហៅ បានរើសតាំង និងស្មោះត្រង់។ ហើយទ្រង់មានបន្ទូលមកខ្ញុំថា ទឹកទាំងឡាយដែលអ្នកបានឃើញ ជាកន្លែងដែលស្ត្រីពេស្យាអង្គុយនៅលើនោះ គឺជាជនជាតិទាំងឡាយ ហ្វូងមនុស្សទាំងឡាយ ប្រជាជាតិទាំងឡាយ និងភាសាទាំងឡាយ។ ហើយស្នែងទាំងដប់ដែលអ្នកបានឃើញនៅលើសត្វសាហាវនោះ ពួកនេះនឹងស្អប់ស្ត្រីពេស្យា ហើយនឹងធ្វើឲ្យនាងវិនាស ហើយអាក្រាត ក៏នឹងស៊ីសាច់របស់នាង ហើយដុតនាងដោយភ្លើង។ ដ្បិតព្រះបានដាក់ក្នុងចិត្តពួកគេឲ្យបំពេញព្រះហឫទ័យរបស់ទ្រង់ ហើយឲ្យមានគំនិតស្របគ្នា និងប្រគល់នគររបស់ពួកគេទៅសត្វសាហាវនោះ ដរាបដល់ព្រះបន្ទូលរបស់ព្រះបានសម្រេច។ ហើយស្ត្រីដែលអ្នកបានឃើញនោះ គឺជាទីក្រុងដ៏ធំនោះ ដែលគ្រប់គ្រងលើស្តេចទាំងឡាយនៃផែនដី។ វិវរណៈ ១៧៖១២–១៨។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ស្តេចទាំងដប់នៃអង្គការសហប្រជាជាតិ «យល់ព្រម» ដើម្បី «ប្រគល់» «នគរទូទាំងពិភពលោក» របស់ពួកគេ «ដល់សត្វសាហាវ»។ ពួកគេមាន «ចិត្តតែមួយ» ដូចដែលពួកគេបាន «ពិគ្រោះគ្នាជាមួយការយល់ព្រមតែមួយ» នៅក្នុង ទំនុកតម្កើង ៨៣។ អាហាប់ គឺជាស្តេចនៃកុលសម្ព័ន្ធទាំងដប់ ដែលបានប្រព្រឹត្តទំនាក់ទំនងខុសច្បាប់នៃអំពើសហាយស្មន់ជាមួយស្ត្រីពេស្យានៃទីរ៉ុស នៅក្នុង អេសាយ ២៣។ ទំនាក់ទំនងខុសច្បាប់របស់អាហាប់ និងយេសេបិល ជាគំរូបង្ហាញជាមុននៃទំនាក់ទំនងខុសច្បាប់របស់ហេរ៉ូឌ និងហេរ៉ូឌាស នៅក្នុងសម័យអេលីយ៉ា ដែលត្រូវបានតំណាងដោយយ៉ូហាន បាទីស្ទ។ ហេរ៉ូឌ គឺជាតំណាងនៃអាណាចក្ររ៉ូម ដែលនៅក្នុង ដានីយ៉ែល ៧ អាណាចក្ររ៉ូមមានស្នែងដប់។ ស្នែងទាំងដប់ ត្រូវបានបង្ហាញជាគំរូជាមុនដោយនគររបស់អាហាប់ ដែលមានកុលសម្ព័ន្ធដប់ ហើយទាំងពីរនេះផ្តល់សាក្សីដល់ស្តេចទាំងដប់នៃអង្គការសហប្រជាជាតិ។ ដោយអាហាប់ និងហេរ៉ូឌ តំណាងឱ្យរដ្ឋនៅក្នុងទំនាក់ទំនងខុសច្បាប់ទាំងនោះ តួនាទីរបស់ពួកគេគឺដើម្បីសម្រេចការបៀតបៀនពួកសាសនបដិសេធជំនឿ ជំនួសឲ្យស្ត្រីពេស្យានៃទីរ៉ុស ដែលច្រៀងបទចម្រៀងរបស់នាងនៅចុងបញ្ចប់នៃរយៈពេលនិមិត្តរូបចិតសិបឆ្នាំ។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«ស្ដេចៗ អ្នកគ្រប់គ្រងៗ និងអភិបាលៗ បានដាក់លើខ្លួនឯងនូវសញ្ញាសម្គាល់របស់អាន្ទីគ្រីស្ទ ហើយត្រូវបានតំណាងជានាគ ដែលចេញទៅធ្វើសង្គ្រាមនឹងពួកបរិសុទ្ធ—ជាមួយនឹងអ្នកដែលកាន់តាមបញ្ញត្តិរបស់ព្រះ និងអ្នកដែលមានសេចក្ដីជំនឿលើព្រះយេស៊ូវ»។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នៅពេលច្បាប់ថ្ងៃអាទិត្យមានប្រសិទ្ធិភាព សត្វពីផែនដីឈប់គ្រងរាជ្យជានគរទីប្រាំមួយនៃពាក្យទំនាយក្នុងព្រះគម្ពីរ ព្រោះវាទើបតែបានប្រព្រឹត្តអំពើផិតក្បត់ជាមួយយេសាបិល ហើយបន្ទាប់មកកាន់កាប់ភាពជាអ្នកដឹកនាំនៃអង្គការសហប្រជាជាតិ។ បន្ទាប់មក វាបង្ខំឲ្យពិភពលោកទាំងមូលបង្កើតរូបសត្វសាហាវមួយនៅទូទាំងពិភពលោក ដូចដែលពួកគេបានសម្រេចរួចមកហើយនៅពេលច្បាប់ថ្ងៃអាទិត្យក្នុងជាតិរបស់ពួកគេ។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ហើយវាបញ្ឆោតអស់អ្នកដែលរស់នៅលើផែនដី ដោយសារអំណាចនៃការអស្ចារ្យទាំងនោះ ដែលវាមានអំណាចធ្វើនៅចំពោះមុខសត្វសាហាវ ដោយនិយាយទៅកាន់អ្នកដែលរស់នៅលើផែនដីថា ពួកគេត្រូវធ្វើរូបសំណាកមួយសម្រាប់សត្វសាហាវ ដែលបានរងរបួសដោយដាវ ហើយនៅរស់។ ហើយវាមានអំណាចប្រទានជីវិតដល់រូបសំណាកនៃសត្វសាហាវ ដើម្បីឲ្យរូបសំណាកនៃសត្វសាហាវនោះអាចទាំងនិយាយបាន ហើយធ្វើឲ្យអស់អ្នកណាដែលមិនព្រមថ្វាយបង្គំរូបសំណាកនៃសត្វសាហាវ ត្រូវសម្លាប់។ ហើយវាបង្ខំឲ្យមនុស្សទាំងអស់ ទាំងតូចទាំងធំ ទាំងអ្នកមានទាំងអ្នកក្រ ទាំងអ្នកសេរីទាំងអ្នកជាប់បម្រើ ទទួលសញ្ញាមួយនៅលើដៃស្តាំរបស់ពួកគេ ឬនៅលើថ្ងាសរបស់ពួកគេ។ ហើយមិនឲ្យអ្នកណាម្នាក់អាចទិញឬលក់បានឡើយ លើកលែងតែអ្នកដែលមានសញ្ញានោះ ឬឈ្មោះនៃសត្វសាហាវ ឬលេខនៃឈ្មោះរបស់វា។ វិវរណៈ 13:14–17។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អាហាប់ ហេរ៉ូដ ស្ដេចដប់នាក់នៃចក្រភពរ៉ូម និងស្ដេចដប់នាក់នៃអង្គការសហប្រជាជាតិ តំណាងឲ្យនាគដែលចេញទៅធ្វើសង្គ្រាមជាមួយពួកបរិសុទ្ធ ដ្បិតជានិច្ចកាល គូស្នេហ៍របស់យេសេបែលជាអ្នកសម្រេចការបៀតបៀនអ្នកទាំងឡាយដែលយេសេបែលចាត់ទុកថាជាពួកបង្រៀនខុសឆ្គង។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ខណៈដែលនាគ ជាចម្បង តំណាងឲ្យសាតាំង នោះក្នុងន័យបន្ទាប់បន្សំ វាក៏ជានិមិត្តរូបនៃរ៉ូមបាកានផងដែរ»។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នៅពេលមានការរញ្ជួយដីនៃច្បាប់ថ្ងៃអាទិត្យ មាន “មនុស្សប្រាំពីរពាន់” ដែលត្រូវបាន “សម្លាប់”។ នៅក្នុង ដានីយ៉ែល ១១ និងខ ៤១ “មនុស្សជាច្រើនត្រូវបានផ្តួលរំលំ”។ អ្នកដែលត្រូវបានផ្តួលរំលំនៅពេលច្បាប់ថ្ងៃអាទិត្យមកដល់ គឺជាអាតវេនទីស្ទថ្ងៃទីប្រាំពីរខាងល</w:t>
      </w:r>
      <w:r>
        <w:rPr>
          <w:rFonts w:ascii="Sylfaen" w:hAnsi="Sylfaen" w:eastAsia="Sylfaen" w:cs="Sylfaen"/>
        </w:rPr>
        <w:t>აოდ</w:t>
      </w:r>
      <w:r>
        <w:rPr>
          <w:rFonts w:ascii="Leelawadee UI" w:hAnsi="Leelawadee UI" w:eastAsia="Leelawadee UI" w:cs="Leelawadee UI"/>
        </w:rPr>
        <w:t>ីសេ ដែលមិនបានត្រៀមខ្លួនសម្រាប់វិបត្តិនោះ។ ចំនួន “ប្រាំពីរពាន់” តំណាងឲ្យសំណល់នៃប្រជារាស្ត្ររបស់ព្រះ។ ព្រះបានមានបន្ទូលប្រាប់អេលីយ៉ា នៅក្នុងវិបត្តិនៃភ្នំកើមែល ដែលតំណាងឲ្យវិបត្តិច្បាប់ថ្ងៃអាទិត្យ ថា មាន “ប្រាំពីរពាន់នាក់នៅក្នុងអ៊ីស្រាអែល” ដែលមិនបានក្រាបជង្គង់ថ្វាយបង្គំបាល។ សាវកប៉ុលបានអធិប្បាយអំពីការនេះ។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ខ្ញុំសួរថា តើព្រះជាម្ចាស់បានបោះបង់ចោលប្រជារាស្ត្ររបស់ទ្រង់ឬ? ទេ ជាដាច់ខាត។ ដ្បិតខ្ញុំផ្ទាល់ក៏ជាសាសន៍អ៊ីស្រាអែលដែរ ជាពូជពង្សរបស់អប្រាហាំ មកពីកុលសម្ព័ន្ធបេនយ៉ាមីន។ ព្រះជាម្ចាស់មិនបានបោះបង់ចោលប្រជារាស្ត្ររបស់ទ្រង់ ដែលទ្រង់បានស្គាល់ជាមុននោះទេ។ តើអ្នករាល់គ្នាមិនដឹងទេឬថា ព្រះគម្ពីរបានចែងអំពីអេលីយ៉ាយ៉ាងដូចម្តេច? គឺថា គាត់បានទូលអង្វរដល់ព្រះប្រឆាំងនឹងសាសន៍អ៊ីស្រាអែល ដោយថា ព្រះអម្ចាស់អើយ ពួកគេបានសម្លាប់ពួកហោរារបស់ទ្រង់ ហើយបានរំលំអាសនៈរបស់ទ្រង់ចោលផង; នៅសល់តែខ្ញុំម្នាក់ឯងប៉ុណ្ណោះ ហើយពួកគេក៏កំពុងស្វែងរកជីវិតរបស់ខ្ញុំដែរ។ ប៉ុន្តែ តើព្រះបានមានព្រះបន្ទូលឆ្លើយតបនឹងគាត់ដូចម្តេច? គឺថា យើងបានទុកមនុស្សប្រាំពីរពាន់នាក់សម្រាប់ខ្លួនយើងហើយ ជាអ្នកដែលមិនបានលុតជង្គង់ថ្វាយរូបព្រះបាលឡើយ។ ដូច្នេះ នៅក្នុងពេលបច្ចុប្បន្ននេះក៏ដូចគ្នាដែរ គឺនៅសល់ក្រុមមួយតូច តាមការជ្រើសរើសដោយព្រះគុណ។ រ៉ូម 11:1–5។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 «ប្រាំពីរពាន់» តំណាងឲ្យសំណល់មួយនៃប្រជារាស្ត្ររបស់ព្រះ ប៉ុន្តែត្រូវយកបរិបទដែលពួកគេត្រូវបានកំណត់អត្តសញ្ញាណដោយនិមិត្តសញ្ញានោះមកពិចារណាផងដែរ។ បុរសទាំងឡាយដែលត្រូវបានបំផ្លាញក្នុងការរញ្ជួយដីនៃច្បាប់ថ្ងៃអាទិត្យ គឺជាសំណល់នៃអ្នកអាដវេនទីសថ្ងៃទីប្រាំពីរដែលមិនស្មោះត្រង់ ដែលនៅទីនោះ និងនៅពេលនោះ ត្រូវបាននាំទៅជាឈ្លើយដោយបាប៊ីឡូនខាងវិញ្ញាណសម័យទំនើប។ ក្នុងប្រវត្តិសាស្ត្រទំនាយនៃអ៊ីស្រាអែលបុរាណតាមព្យញ្ជនៈ នៅពេលបាប៊ីឡូនបានបំផ្លាញយេរូសាឡឹមជាលើកទីពីរក្នុងចំណោមបីលើក មានសំណល់មួយនៃបុរស «ប្រាំពីរពាន់» ដែលជាមនុស្ស «ខ្លាំងពូកែ» «នៃស្រុក» ត្រូវបាននាំទៅជាឈ្លើយ។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ហើយគាត់បាននាំយេហូយ៉ាគីនទៅក្រុងបាប៊ីឡូន ព្រមទាំងមាតារបស់ស្តេច ភរិយាទាំងឡាយរបស់ស្តេច មន្ត្រីរបស់ទ្រង់ និងអ្នកមានអំណាចនៅក្នុងស្រុក; អ្នកទាំងនោះគាត់បាននាំទៅជាឈ្លើយពីក្រុងយេរូសាឡឹមទៅក្រុងបាប៊ីឡូន។ ហើយបុរសខ្លាំងពូកែទាំងអស់ មានចំនួនប្រាំពីរពាន់នាក់ ព្រមទាំងសិប្បករ និងជាងដែកមួយពាន់នាក់ គឺទាំងអស់ដែលមានកម្លាំង និងសមស្របសម្រាប់សង្គ្រាម ស្តេចក្រុងបាប៊ីឡូនបាននាំពួកគេទៅជាឈ្លើយនៅក្រុងបាប៊ីឡូន។ ហើយស្តេចក្រុងបាប៊ីឡូនបានតែងតាំងម៉ាថានា ជាព្រះមហាក្សត្រជំនួសគាត់ គឺជាប្អូនប្រុសរបស់ឪពុកគាត់ ហើយបានប្ដូរឈ្មោះរបស់គាត់ទៅជាសេដេគា។ ២ ពង្សាវតារក្សត្រ ២៤៖១៥–១៧។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នៅពេលបុរសខ្លាំងក្លានៃក្រុងយេរូសាឡឹមត្រូវបានផ្តួលរំលំនៅក្នុងការរញ្ជួយដីនៃច្បាប់ថ្ងៃអាទិត្យ នោះ «វេទនាទីបីមកយ៉ាងឆាប់រហ័ស។ ហើយទេវតាទីប្រាំពីរបានផ្លុំត្រែ»។ វេទនាទីបី គឺជាត្រែទីប្រាំពីរ ដែលទេវតាទីប្រាំពីរបានផ្លុំ។ ក្នុង «ម៉ោង» នៃ «ការរញ្ជួយដី» នៃច្បាប់ថ្ងៃអាទិត្យ—អ៊ីស្លាមវាយប្រហារ!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លក្ខណៈសំខាន់មួយក្នុងចំណោមលក្ខណៈដើមៗរបស់សាសនាអ៊ីស្លាម នៅក្នុងវេទនាទីមួយ និងទីពីរ គឺជាការពិតខាងប្រវត្តិសាស្ត្រថា របៀបធ្វើសង្គ្រាមរបស់ពួកគេ ខុសពីយុទ្ធវិធីសង្គ្រាមទូទៅដែលត្រូវបានអនុវត្តនៅក្នុងប្រវត្តិសាស្ត្រ ក្នុងអំឡុងពេលដែលពួកគេបានបំពេញតួនាទីព្យាករណ៍របស់ខ្លួន។ របៀបធ្វើសង្គ្រាមរបស់ពួកគេ គឺវាយប្រហារភ្លាមៗ និងដោយមិនបានរំពឹងទុក។ ពាក្យ “assassin” មានប្រភពមកពីទម្លាប់នៃអ្នកចម្បាំងអ៊ីស្លាមក្នុងសម័យប្រវត្តិសាស្ត្រនោះ។ ការវាយប្រហាររបស់ពួកគេ មានលក្ខណៈដូចជាកងកាមីកាហ្សេជប៉ុន ក្នុងសង្គ្រាមលោកលើកទីពីរ។ អ្នកចម្បាំងអ៊ីស្លាមបានរំពឹងថា ខ្លួននឹងស្លាប់ នៅពេលដែលពួកគេសម្លាប់គោលដៅរបស់ខ្លួន។ ដោយហេតុនេះ ការអនុវត្តជាទូទៅមួយសម្រាប់អ្នកចម្បាំង គឺរៀបចំខ្លួនសម្រាប់សេចក្ដីស្លាប់ ដោយធ្វើឲ្យខ្លួនស្រវឹងដោយហាស៊ីស មុនពេលវាយប្រហារ ដើម្បីជួយបន្ថយការភ័យខ្លាចចំពោះសេចក្ដីស្លាប់។ នៅពេលពួកគេវាយប្រហារជនរងគ្រោះរបស់ខ្លួន វាកើតឡើងភ្លាមៗ និងដោយមិនបានរំពឹងទុក ហើយការពឹងផ្អែករបស់ពួកគេលើហាស៊ីស ដើម្បីទទួលបានស្ថានភាពផ្លូវចិត្តដែលចង់បាន រួមបញ្ចូលជាមួយនឹងការវាយប្រហារសម្ងាត់ បានបង្កើតជាមូលដ្ឋាននិរុត្តិសាស្ត្រនៃពាក្យ “assassin” ដោយសារតែការភ្ជាប់របស់វាជាមួយនឹងពាក្យ hashish។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វេទនាទីបី និងត្រែទីប្រាំពីរ «មកយ៉ាងឆាប់រហ័ស»។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ដូចគ្នានេះដែរ នៅថ្ងៃទី 22 ខែតុលា ឆ្នាំ 1844 ទូតនៃសេចក្តីសញ្ញា បានយាងមកកាន់ព្រះវិហាររបស់ទ្រង់ «ភ្លាមៗ»។ បងស្រី វ៉ាយត៍ បានកំណត់និយមន័យនៃ «ភាពភ្លាមៗ» នៃការយាងមករបស់ទូតនៃសេចក្តីសញ្ញា ដោយបង្ហាញថា ការយាងមករបស់ទ្រង់គឺ «មិនបានរំពឹងទុក»។ ដូច្នេះ ការយាងមកទាំងបួនដែលបានសម្រេចនៅថ្ងៃទី 22 ខែតុលា ឆ្នាំ 1844 សុទ្ធតែជាការមកដែលមិនបានរំពឹងទុក និងភ្លាមៗ។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«ការយាងមករបស់ព្រះគ្រីស្ទ ក្នុងនាមជាមហាបូជាចារ្យរបស់យើង ទៅកាន់ទីបរិសុទ្ធបំផុត ដើម្បីសម្អាតទីបរិសុទ្ធ ដូចដែលបានបង្ហាញនៅក្នុង ដានីយ៉ែល 8:14; ការយាងមករបស់ព្រះរាជបុត្រានៃមនុស្ស ទៅកាន់ព្រះដ៏ចាស់ទុំនៃថ្ងៃទាំងឡាយ ដូចដែលបានបង្ហាញនៅក្នុង ដានីយ៉ែល 7:13; ហើយការយាងមករបស់ព្រះអម្ចាស់ ទៅកាន់ព្រះវិហាររបស់ទ្រង់ ដូចដែលម៉ាឡាគីបានទាយទុកជាមុន នោះជាសេចក្ដីពិពណ៌នាអំពីព្រឹត្តិការណ៍តែមួយដដែល; ហើយការនេះក៏ត្រូវបានតំណាងផងដែរ ដោយការយាងមករបស់កូនកំលោះទៅកាន់ពិធីអាពាហ៍ពិពាហ៍ ដូចដែលព្រះគ្រីស្ទបានពិពណ៌នានៅក្នុងពាក្យប្រៀបប្រដូចអំពីព្រហ្មចារីទាំងដប់ ក្នុង ម៉ាថាយ 25»។ The Great Controversy,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ពាក្យប្រៀបធៀបអំពីក្រមុំដប់នាក់ ត្រូវបានធ្វើឲ្យសម្រេចឡើងវិញយ៉ាងត្រឹមត្រូវតាមអក្សរទាំងស្រុង ដូច្នេះ “ការមក” ទាំងបួន ដែលបានសម្រេចនៅថ្ងៃទី ២២ ខែតុលា ឆ្នាំ ១៨៤៤ នោះ ក៏ត្រូវតែសម្រេចឡើងវិញយ៉ាងត្រឹមត្រូវតាមអក្សរដែរ នៅពេលរញ្ជួយដីដែលជាច្បាប់ថ្ងៃអាទិត្យ។ ក្នុងការអធិប្បាយអំពីពាក្យប្រៀបធៀបនៃក្រមុំទាំងនោះ ស៊ីស្ទ័រ វ៉ាយត៍ បានបន្ថែមទៅលើទីបន្ទាល់ដែលកំណត់អត្តសញ្ញាណភាពភ្លាមរហ័ស និងភាពមិនបានរំពឹងទុក ដែលត្រូវបានតំណាងដោយរូបសញ្ញានៅក្នុងរញ្ជួយដីនៃច្បាប់ថ្ងៃអាទិត្យ ដែលជាការសម្រេចដ៏ពេញលេញឥតខ្ចោះនៃសម្រែកពាក់កណ្ដាលអធ្រាត្រ។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«អត្តចរិតត្រូវបានបើកសម្ដែងដោយវិបត្តិមួយ។ នៅពេលសំឡេងដ៏ស្មោះអស់ពីចិត្តបានប្រកាសនៅពាក់កណ្ដាលអធ្រាត្រថា “មើលចុះ កូនកម្លោះមកហើយ; ចូរអ្នករាល់គ្នាចេញទៅទទួលលោក” នោះព្រហ្មចារីដែលកំពុងដេកលក់បានភ្ញាក់ពីដំណេករបស់ខ្លួន ហើយគេបានឃើញថា អ្នកណាខ្លះបានត្រៀមខ្លួនសម្រាប់ព្រឹត្តិការណ៍នោះ។ ទាំងពីរក្រុមសុទ្ធតែត្រូវបានចាប់ឲ្យភ្ញាក់ដោយមិនបានដឹងខ្លួនជាមុន ប៉ុន្តែក្រុមមួយបានត្រៀមរួចជាស្រេចសម្រាប់គ្រាអាសន្ន ហើយក្រុមមួយទៀតត្រូវបានឃើញថាគ្មានការត្រៀមខ្លួនឡើយ។ អត្តចរិតត្រូវបានបើកសម្ដែងដោយកាលៈទេសៈ។ គ្រាអាសន្ននាំឲ្យលេចចេញនូវធាតុពិតនៃអត្តចរិត។ មហន្តរាយណាមួយដែលកើតឡើងភ្លាមៗ និងមិនបានរំពឹងទុក ការបាត់បង់មនុស្សជាទីស្រឡាញ់ ឬវិបត្តិណាមួយ ជំងឺ ឬទុក្ខវេទនាដែលមកដោយមិនបានរំពឹងទុក អ្វីមួយដែលនាំឲ្យព្រលឹងឈរមុខទល់នឹងសេចក្តីស្លាប់ នឹងបង្ហាញឲ្យឃើញសភាពខាងក្នុងពិតប្រាកដនៃអត្តចរិត។ នោះនឹងត្រូវបានបើកសម្ដែងឲ្យឃើញថា តើមានជំនឿពិតប្រាកដណាមួយលើព្រះបន្ទូលសន្យានៃព្រះបន្ទូលរបស់ព្រះឬអត់។ នោះនឹងត្រូវបានបើកសម្ដែងឲ្យឃើញថា តើព្រលឹងត្រូវបានគាំទ្រដោយព្រះគុណឬអត់ ថាតើមានប្រេងនៅក្នុងភាជន៍ជាមួយនឹងចង្កៀងឬអត់។»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«គ្រាលំបាកសម្រាប់ការល្បងលមកដល់មនុស្សទាំងអស់។ តើយើងប្រព្រឹត្តខ្លួនយ៉ាងដូចម្តេច នៅក្រោមការសាកល្បង និងការពិសោធរបស់ព្រះ? តើចង្កៀងរបស់យើងរលត់ឬ? ឬតើយើងនៅតែរក្សាវាឲ្យឆេះភ្លឺដដែលឬទេ? តើយើងបានត្រៀមខ្លួនសម្រាប់គ្រប់ស្ថានការណ៍បន្ទាន់ ដោយសារការភ្ជាប់ជាមួយទ្រង់ដែលពេញដោយព្រះគុណ និងសេចក្តីពិតឬទេ? ព្រហ្មចារីប្រាជ្ញាវាងវៃទាំងប្រាំ មិនអាចផ្ទេរចរិតលក្ខណៈរបស់ខ្លួនទៅឲ្យព្រហ្មចារីល្ងង់ខ្លៅទាំងប្រាំបានទេ។ ចរិតលក្ខណៈត្រូវតែបានបង្កើតឡើងដោយយើងម្នាក់ៗជាបុគ្គល»។ Review and Herald, October 17,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នៅពេលមានការរញ្ជួយដីនៃច្បាប់ថ្ងៃអាទិត្យ សហរដ្ឋអាមេរិកឈប់ធ្វើជានគរទីប្រាំមួយនៃព្រះបន្ទូលទំនាយក្នុងព្រះគម្ពីរ។ សំណល់មនុស្សប្រាំពីរពាន់នាក់នៃអាដវេនទីស្តឡាវឌីកេអា ដែលមិនបានត្រៀមខ្លួនសម្រាប់វិបត្តិនោះ នឹងបង្ហាញលក្ខណៈសម្បត្តិដែលត្រៀមសម្រាប់សញ្ញារបស់សត្វសាហាវ។ បន្ទាប់មក សាសនាឥស្លាមមកដល់ភ្លាមៗ និងដោយមិនបានរំពឹងទុក ព្រោះ «វេទនាទីបីមកយ៉ាងឆាប់រហ័ស» ខណៈដែល «ទេវតាទីប្រាំពីរ» ផ្លុំត្រែ!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ការយាងមកទាំងបួន ដែលបានសម្រេចគ្រប់យ៉ាងនៅថ្ងៃទី 22 ខែតុលា ឆ្នាំ 1844 នោះ ត្រូវបាននាំមកបញ្ជាក់ឡើងវិញ។ ការយាងមកលើកទីមួយបានកំណត់សម្គាល់ការបើកនៃការជំនុំជម្រះ ដោយជាការបំពេញតាម ដានីយ៉ែល 8:14។ វាបានបញ្ជាក់សាររបស់ទេវតាទីមួយ ដែលបានប្រកាសថា «ម៉ោង» នៃការជំនុំជម្រះរបស់ទ្រង់បានមកដល់ហើយ។ ការបំពេញនោះជាគំរូនៃ «ម៉ោង» នៃការរញ្ជួយដី ដែលចាប់ផ្តើមនៅពេលច្បាប់ថ្ងៃអាទិត្យ ហើយជាការ «ម៉ោង» ដែលអ៊ីស្លាមនាំ «ការជំនុំជម្រះរបស់ទ្រង់» មកលើសហរដ្ឋអាមេរិក ដោយសារការអនុម័តច្បាប់ថ្ងៃអាទិត្យ។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អ្នកនាំសារនៃសេចក្តីសញ្ញា ក្នុងម៉ាឡាគី ជំពូកទីបី បានយាងមកដល់ព្រះវិហារដែលទ្រង់បានសង់ឡើងវិញក្នុងរយៈពេលសែសិបប្រាំមួយឆ្នាំ គឺចាប់ពីឆ្នាំ 1798 ដល់ 1844 យ៉ាងឆាប់រហ័ស ដើម្បីចូលមកធ្វើសេចក្តីសញ្ញាជាមួយនឹង “ពួកលេវី” នៃប្រវត្តិសាស្ត្រមីល្លឺរ៉ាយ។ នៅពេលមានការរញ្ជួយដីនៃច្បាប់ថ្ងៃអាទិត្យ អ្នកនាំសារនៃសេចក្តីសញ្ញាយាងមកយ៉ាងឆាប់រហ័ស ដើម្បីចូលមកក្នុងព្រះវិហារនៃឆ្អឹងស្ងួតស្លាប់ដែលបានរស់ឡើងវិញ ដើម្បីចូលមកធ្វើសេចក្តីសញ្ញាជាមួយនឹង “ពួកលេវី” នៃប្រវត្តិសាស្ត្ររបស់មួយរយសែសិបបួនពាន់។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នៅពេលមានរញ្ជួយដីនៃច្បាប់ថ្ងៃអាទិត្យ ព្រះរាជបុត្រានៃមនុស្សយាងមកឯព្រះវរបិតា ដើម្បីទទួលព្រះរាជាណាចក្រមួយ ក្នុងការបំពេញសម្រេចនៃ ដានីយ៉ែល ៧:១៣ ដូចដែលទ្រង់បានធ្វើនៅថ្ងៃទី ២២ ខែតុលា ឆ្នាំ ១៨៤៤ ដ្បិតនៅ “ម៉ោង” នៃរញ្ជួយដីនោះ មាន “សំឡេងនៅស្ថានសួគ៌” ដែលប្រកាសថា “នគរទាំងឡាយនៃលោកិយនេះ បានក្លាយជានគររបស់ព្រះអម្ចាស់យើង និងរបស់ព្រះគ្រីស្ទរបស់ទ្រង់ ហើយទ្រង់នឹងសោយរាជ្យអស់កល្បជានិច្ច។ ហើយពួកចាស់ទុំម្ភៃបួនរូប ដែលអង្គុយនៅចំពោះព្រះជាម្ចាស់លើអាសនៈរបស់ខ្លួន បានក្រាបមុខចុះ ហើយថ្វាយបង្គំព្រះជាម្ចាស់ ដោយពោលថា ឱព្រះអម្ចាស់ជាព្រះដ៏មានព្រះចេស្តាគ្រប់យ៉ាងអើយ យើងខ្ញុំសូមអរព្រះគុណដល់ទ្រង់ ជាព្រះអង្គដែលមានព្រះជន្មគង់នៅ ហើយបានគង់នៅ ហើយនឹងយាងមក ពីព្រោះទ្រង់បានយកព្រះចេស្តាដ៏ធំរបស់ទ្រង់មកប្រើ ហើយបានសោយរាជ្យហើយ។”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នៅម៉ោងនៃការរញ្ជួយដី កាលដែលសេចក្តីជំនុំជម្រះរបស់ទ្រង់បានមកដល់ ហើយសាក្សីទាំងពីរ ដែលបានរស់ឡើងវិញពីមុន ពីផ្លូវដែលពួកគេត្រូវបានសម្លាប់ នោះក៏ក្រោកឈរឡើង។ បន្ទាប់មក ដូចជាកងទ័ពដ៏ខ្លាំងមហិមា ពួកគេត្រូវបានលើកឡើងទៅស្ថានសួគ៌ ខណៈដែលសំណល់នៃអ្នកអាដវេនទីសឡាវឌីសេចំនួនប្រាំពីរពាន់នាក់ត្រូវបានផ្តួលរំលំ។ ស្រូវសាលីដ៏មានប្រាជ្ញា ត្រូវបានញែកចេញពីស្មៅអាក្រក់ដ៏ល្ងង់នៅទីនោះ និងនៅពេលនោះផងដែរ។ បន្ទាប់មក ព្រះគ្រីស្ទទទួលអាណាចក្ររបស់ទ្រង់ ហើយត្រែទីប្រាំពីរក៏បន្លឺឡើង ដែលជាវេទនាទីបីផងដែរ ដែលមកដល់យ៉ាងឆាប់រហ័ស និងមិនបានរំពឹងទុក ហើយបន្ទាប់មក «ប្រជាជាតិទាំងឡាយ» «ខឹងសម្បា ហើយសេចក្តីក្រោធរបស់ទ្រង់បានមកដល់»។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តួនាទីទំនាយនៃឥស្លាម គឺការបង្កឲ្យបណ្ដាជាតិនានាខឹងសម្បារ ហើយវាចាប់ផ្តើមនៅម៉ោងនៃការរញ្ជួយដី ហើយបន្តរហូតដល់ការបិទបញ្ចប់នៃឱកាសសាកល្បងរបស់មនុស្ស និងគ្រោះកាចចុងក្រោយទាំងប្រាំពីរ ដែលត្រូវបានបង្ហាញដោយពាក្យថា «សេចក្ដីក្រោធរបស់ទ្រង់បានមកដល់ហើយ»។ រវាងច្បាប់ថ្ងៃអាទិត្យនៅសហរដ្ឋអាមេរិក និងការបិទបញ្ចប់នៃឱកាសសាកល្បង ជាទីកន្លែងដែលសេចក្ដីក្រោធរបស់ព្រះត្រូវបានសម្ដែងក្នុងគ្រោះកាចចុងក្រោយទាំងប្រាំពីរ—វេទនាទីបី ដែលជានិមិត្តសញ្ញានៃឥស្លាម; ត្រែទីប្រាំពីរ ដែលជានិមិត្តសញ្ញានៃឥស្លាម; និងការបង្កឲ្យបណ្ដាជាតិនានាខឹងសម្បារ ដែលជានិមិត្តសញ្ញានៃឥស្លាម—ផ្ដល់សាក្សីនិមិត្តសញ្ញាបីយ៉ាងថា សារនៃសម្រែកកណ្ដាលអធ្រាត្រ គឺជាការសម្រេចបំពេញនៃការមកដល់របស់ឥស្លាមនៅពេលច្បាប់ថ្ងៃអាទិត្យ។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ដូចជានៅក្នុងចលនាមីល្លឺរ៉ាយត៍នៅដើមកាល សារនៃ «សម្រែកកណ្ដាលអធ្រាត្រ» គឺជាការកែតម្រូវនៃការព្យាករណ៍មួយដែលបានបរាជ័យ។ នៅក្នុងប្រវត្តិសាស្ត្រមីល្លឺរ៉ាយត៍ វាជាការបរាជ័យនៃព្រឹត្តិការណ៍ដែលបានព្យាករណ៍ថានឹងកើតឡើង។ នៅដើមប្រវត្តិសាស្ត្រមីល្លឺរ៉ាយត៍ ពួកភីឡាដែលហ្វានបានបង្ហាញការព្យាករណ៍ដែលបានបរាជ័យរបស់ពួកគេ ពីព្រោះព្រះបានទប់ព្រះហស្តរបស់ទ្រង់លើកំហុសមួយនៅក្នុងគំនូសតាងឆ្នាំ 1843។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នៅក្នុងចលនាឡាវឌីសេអាន នៅចុងបញ្ចប់នៃ Future for America ព្រះជាម្ចាស់មិនដែលលាតព្រះហស្តរបស់ទ្រង់គ្របលើកំហុសនោះឡើយ។ វាជាដៃរបស់មនុស្សដែលបានបិទបាំងសេចក្តីពិតថា ពេលវេលាមិនត្រូវយកមកប្រើទៀតក្នុងការអនុវត្តពាក្យទំនាយទេ។ ដៃរបស់មនុស្សតំណាងឲ្យការងាររបស់មនុស្ស។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នៅក្នុងចលនាចុងក្រោយនៃមួយសែនសែសិបបួនពាន់ កំហុសនៃការយកពេលវេលាមកអនុវត្តគឺជាអំពើបាប ពីព្រោះការអនុវត្តពេលវេលាទំនាយមិនត្រូវប្រើទៀតឡើយ។ ការអនុវត្តពេលវេលាដោយបាបនោះ ត្រូវបានតំណាងជានិមិត្តរូបដោយម៉ូសេ ដែលមិនអើពើនឹងបញ្ញត្តិរបស់ព្រះឲ្យកាត់ស្បែកកូនប្រុសរបស់លោក ហើយក៏ត្រូវបានតំណាងជានិមិត្តរូបដោយអ៊ូសា ដែលមិនអើពើនឹងបញ្ញត្តិរបស់ព្រះថា មានតែពួកសង្ឃប៉ុណ្ណោះដែលអាចប៉ះពាល់ហិបបាន។ វាមិនមែនជាព្រះហឫទ័យរបស់ព្រះអម្ចាស់ឡើយ ដែលឲ្យសកម្មភាពដ៏មានបាបទាំងនោះ ឬការមិនប្រព្រឹត្តទាំងនោះ ត្រូវបានសម្រេចឡើងដោយរាស្ត្ររបស់ព្រះ។ អំពើបាបមាននិយមន័យតែមួយប៉ុណ្ណោះ គឺជាការរំលងក្រឹត្យវិន័យ។ ម៉ូសេបានរំលងក្រឹត្យវិន័យនៃការកាត់ស្បែករបស់ព្រះ អ៊ូសាបានរំលងក្រឹត្យវិន័យនៃទីបរិសុទ្ធរបស់ព្រះ ហើយចលនានេះបានរំលងក្រឹត្យវិន័យទំនាយរបស់ព្រះ។ អ៊ីស្រាអែលបុរាណត្រូវបានតាំងឲ្យជាអ្នករក្សាទុកក្រឹត្យវិន័យរបស់ព្រះ ហើយចលនាអាដវេនទីស្ត ក្នុងការចាប់ផ្ដើម និងនៅចុងបញ្ចប់របស់វា ក៏ត្រូវបានតាំងឲ្យជាអ្នករក្សាទុកសេចក្ដីពិតទំនាយរបស់ព្រះដែរ។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នៅក្នុងទុក្ខវេទនារបស់នាង ស៊ីព៉ូរ៉ាបានធ្វើកិច្ចនៃការកាត់ស្បែកកូនប្រុសរបស់ពួកគេដោយខ្លួននាងភ្លាមៗ ដូច្នេះ នាងជាតំណាងនៃការប្រែចិត្តដែលអ្នកទាំងឡាយដែលបានជាប់ពាក់ព័ន្ធក្នុងចលនានេះ ត្រូវបង្ហាញចេញភ្លាមៗ ចំពោះការអសកម្មដ៏មានបាប គឺការអនុញ្ញាតឲ្យការអនុវត្តពេលវេលាត្រូវបានភ្ជាប់ជាមួយនឹងសារនោះ។ ដាវីឌក៏ដូចគ្នា បង្ហាញការប្រែចិត្តយ៉ាងធ្ងន់ធ្ងរចំពោះទង្វើរបស់អ៊ុស្សាផងដែរ។ សម្រាប់ចលនានេះ ក្នុងការអះអាងថាការអនុវត្តពេលវេលានៅក្នុងការព្យាករណ៍អំពីថ្ងៃទី 18 ខែកក្កដា ឆ្នាំ 2020 មានភាពត្រឹមត្រូវក្នុងរបៀបណាមួយ ថាវាជាព្រះហឫទ័យរបស់ព្រះដោយរបៀបណាមួយ នោះគឺជាការអះអាងថា ម៉ូសេ និងស៊ីព៉ូរ៉ាមិនចាំបាច់ត្រូវកាន់ខ្ជាប់បញ្ញត្តិដ៏ច្បាស់លាស់របស់ព្រះយ៉ាងពិតប្រាកដទេ ហើយថាព្រះក៏មិនបានខ្វល់ខ្វាយយ៉ាងពិតប្រាកដដែរថាតើអ៊ុស្សាបានប៉ះហិបនោះឬអត់។ ថ្ងៃទី 18 ខែកក្កដា ឆ្នាំ 2020 គឺជាការព្យាករណ៍មិនពិតមួយ ហើយធាតុដែលមិនពិតនោះ គឺជាធាតុនៃពេលវេលា។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សេចក្តីពិតទាំងនេះនឹងត្រូវបានពិនិត្យពិចារណាបន្ថែមទៀតនៅក្នុងអត្ថបទបន្ទាប់។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«ព្រះអម្ចាស់បានបង្ហាញដល់ខ្ញុំថា សាររបស់ទេវតាទីបីត្រូវតែចេញទៅ ហើយត្រូវបានប្រកាសដល់កូនចៅរបស់ព្រះអម្ចាស់ដែលបានខ្ចាត់ខ្ចាយ ហើយថា សារនោះមិនគួរត្រូវបានព្យួរភ្ជាប់នឹងពេលវេលាឡើយ ដ្បិតពេលវេលាមិនដែលនឹងក្លាយជាការសាកល្បងម្តងទៀតឡើយ។ ខ្ញុំបានឃើញថា មនុស្សខ្លះកំពុងទទួលការរំជើបរំជួលក្លែងក្លាយមួយ ដែលកើតឡើងពីការអធិប្បាយអំពីពេលវេលា; ថា សាររបស់ទេវតាទីបីមានកម្លាំងខ្លាំងជាងអ្វីដែលពេលវេលាអាចផ្តល់ឲ្យបាន។ ខ្ញុំបានឃើញថា សារនេះអាចឈរលើមូលដ្ឋានរបស់វាផ្ទាល់បាន ហើយថា វាមិនត្រូវការពេលវេលាដើម្បីពង្រឹងវាឡើយ ហើយថា វានឹងចេញទៅដោយអំណាចដ៏ខ្លាំងក្លា ហើយនឹងបំពេញការងាររបស់វា ហើយនឹងត្រូវបានបញ្ចប់យ៉ាងឆាប់រហ័សក្នុងសេចក្តីសុចរិត»។ Experience and Views, 48.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ការ​បើក​សម្ដែង​អំពី​ព្រះយេស៊ូវ​គ្រីស្ទ — លេខ​ប្រាំពីរ</dc:title>
  <dc:subject>វេទនាទីបី និងការកើនឡើងនៃនគរទីប្រាំពីរ៖ សារៈសំខាន់តាមទំនាយនៃច្បាប់ថ្ងៃអាទិត្យ</dc:subject>
  <dc:creator>Jeff Pippenger</dc:creator>
  <cp:keywords/>
  <dc:description>Generated by ArticleDigger from revelation\07_revelation.json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