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វិវរណៈនៃព្រះយេស៊ូវគ្រីស្ទ - លេខប្រាំបី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កំណើតនៃជាតិមួយ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សារនៃសម្រែកកណ្ដាលអធ្រាត្រនៅដើមបានបញ្ចប់នៅពេលបើកកិច្ចជំនុំជម្រះស៊ើបអង្កេត ហើយសារនៃសម្រែកកណ្ដាលអធ្រាត្រក៏បញ្ចប់នៅពេលបើកកិច្ចជំនុំជម្រះអនុវត្តទោសផងដែរ។ វេទនាទីបីរបស់អ៊ីស្លាមនាំមកនូវកិច្ចជំនុំជម្រះលើសហរដ្ឋអាមេរិក ដោយសារការអនុម័តច្បាប់ថ្ងៃអាទិត្យ ហើយវាតំណាងឲ្យកិច្ចជំនុំជម្រះបន្ត និងកាន់តែធ្ងន់ធ្ងរឡើងលើពិភពលោកទាំងមូល ដោយសារការទទួលយកច្បាប់ថ្ងៃអាទិត្យរបស់ខ្លួនក្រោមសម្ពាធនៃអំណាចស៊ីវិលបៀតបៀន ដែលតំណាងដោយស្តេចទាំងដប់ ដែលបានប្រព្រឹត្តអំពើផិតក្បត់ជាមួយយេសេបិល ស្រីពេស្យានៃក្រុងទីរ៉ុស។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«នៅពេលអាមេរិក ជាទឹកដីនៃសេរីភាពខាងសាសនា នឹងរួបរួមជាមួយនឹងអំណាចសម្តេចប៉ាប ក្នុងការបង្ខំមនសិការនិងបង្ខិតបង្ខំមនុស្សឲ្យគោរពថ្ងៃសប្ប័ទក្លែងក្លាយ នោះប្រជាជននៃគ្រប់ប្រទេសទាំងអស់នៅលើពិភពលោកនឹងត្រូវបាននាំឲ្យធ្វើតាមគំរូរបស់នាង»។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សង្គ្រាមអំពីច្បាប់ថ្ងៃអាទិត្យ ក្នុងវិវាទដ៏ធំ នោះ នឹងត្រូវបានចូលរួមយ៉ាងពេញលេញនៅពេលនោះ។ បន្ទាប់មក សាតាំងនឹងលេចមកដោយក្លែងខ្លួនជាព្រះគ្រីស្ទ។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«ដោយព្រះរាជក្រឹត្យដែលបង្ខំឲ្យអនុវត្តស្ថាប័នសម្តេចប៉ាប ដោយរំលោភច្បាប់របស់ព្រះ នោះជាតិរបស់យើងនឹងផ្ដាច់ខ្លួនចេញពីសេចក្តីសុចរិតយ៉ាងពេញលេញ។ នៅពេលដែលប្រូតេស្តង់និយមនឹងលាតដៃរបស់នាងឆ្លងកាត់ជ្រោះ ដើម្បីចាប់ដៃអំណាចរ៉ូម៉ាំង នៅពេលដែលនាងនឹងលូកឆ្លងកាត់អន្លង់ជ្រៅ ដើម្បីចាប់ដៃជាមួយនឹងវិញ្ញាណនិយម នៅពេលដែល ក្រោមឥទ្ធិពលនៃសហភាពបីមុខនេះ ប្រទេសរបស់យើងនឹងបដិសេធគ្រប់គោលការណ៍នៃរដ្ឋធម្មនុញ្ញរបស់ខ្លួន ក្នុងនាមជារដ្ឋាភិបាលប្រូតេស្តង់ និងសាធារណរដ្ឋ ហើយនឹងរៀបចំផ្លូវសម្រាប់ការផ្សព្វផ្សាយនៃសេចក្តីភូតភរ និងការបំភាន់របស់សម្តេចប៉ាប នោះយើងអាចដឹងថា ពេលវេលាសម្រាប់កិច្ចការដ៏អស្ចារ្យរបស់សាតាំងបានមកដល់ហើយ ហើយថាទីបញ្ចប់ក៏ជិតមកដល់ដែរ»។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ការបោះបង់សេចក្ដីជំនឿរបស់ជាតិ តែងតែត្រូវបានតាមមកដោយវិនាសកម្មរបស់ជាតិ។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“ប្រជាជននៃសហរដ្ឋអាមេរិកបានជាប្រជាជនដែលទទួលព្រះគុណពិសេសមួយ; ប៉ុន្តែ នៅពេលដែលពួកគេរឹតត្បិតសេរីភាពខាងសាសនា បោះបង់ព្រូតេស្តង់និយម ហើយផ្តល់ការគាំទ្រដល់អំណាចសម្តេចប៉ាប នោះទំហំនៃកំហុសរបស់ពួកគេនឹងពេញលេញ ហើយ ‘ការបោះបង់សេចក្តីជំនឿថ្នាក់ជាតិ’ នឹងត្រូវបានកត់ត្រាទុកនៅក្នុងសៀវភៅនៃស្ថានសួគ៌។ លទ្ធផលនៃការបោះបង់សេចក្តីជំនឿនេះ គឺជាការវិនាសរបស់ជាតិ។” Review and Herald, May 2, 1893.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ទីស្ទឡៅឌីសេដែលល្ងង់ខ្លៅ ចាប់ដៃរួមជាមួយអំណាចសម្តេចប៉ាប ហើយត្រូវបានផ្តួលរំលំ ខណៈដែលហ្វូងមួយទៀតរបស់ព្រះគ្រីស្ទ ដែលនៅស្ថិតក្នុងបាប៊ីឡូននៅឡើយ នោះគេចផុតពីកណ្តាប់ដៃរបស់សម្តេចប៉ាប។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ព្រះអង្គនឹងចូលទៅក្នុងស្រុកដ៏រុងរឿងផងដែរ ហើយប្រទេសជាច្រើននឹងត្រូវផ្តួលរំលំ ប៉ុន្តែអ្នកទាំងនេះនឹងរួចផុតពីដៃរបស់ព្រះអង្គ គឺអេដុម និងម៉ូអាប់ និងពួកមុខមាត់នៃកូនចៅអាំម៉ូន។ ដានីយ៉ែល 11:41។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អ៊ីស្លាមវាយប្រហារសហរដ្ឋអាមេរិកភ្លាមៗ ខណៈដែលត្រែទីប្រាំពីរនាំមកនូវវេទនានៃការជំនុំជម្រះ ដោយសារការអនុម័តច្បាប់ថ្ងៃអាទិត្យ។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ខ្ញុំបានមើល ហើយបានឮទេវតាមួយហោះកាត់កណ្តាលមេឃ ទូលដោយសំឡេងខ្លាំងថា៖ «វេទនា វេទនា វេទនា ដល់បណ្ដាអ្នករស់នៅលើផែនដី ដោយសារសំឡេងត្រែផ្សេងទៀតរបស់ទេវតាទាំងបី ដែលនៅតែត្រូវផ្លុំទៀត!» វិវរណៈ ៨៖១៣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ទង់សញ្ញាដែលតំណាងឲ្យសាក្សីទាំងពីរនៅក្នុង វិវរណៈ ជំពូក ១១ បន្ទាប់មក ត្រូវបានយ៉ូហានពិពណ៌នានៅក្នុង វិវរណៈ ជំពូក ១២ ថាជាស្ត្រីម្នាក់ស្លៀកពាក់ដោយព្រះអាទិត្យ ហើយត្រូវបានបង្ហាញតាមបែបព្យាករណ៍ដោយនិមិត្តសញ្ញានៃការចាប់ផ្ដើម និងចុងបញ្ចប់។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ហើយមានទីសម្គាល់ដ៏ធំមួយបានលេចឡើងនៅស្ថានសួគ៌ គឺជាស្ត្រីម្នាក់ស្លៀកពាក់ដោយព្រះអាទិត្យ មានព្រះច័ន្ទនៅក្រោមជើងនាង ហើយនៅលើក្បាលនាងមានមកុដនៃផ្កាយដប់ពីរ។ នាងកំពុងមានផ្ទៃពោះ ក៏ស្រែកឡើង ដោយឈឺចាប់ក្នុងការសម្រាលកូន ហើយរងទុក្ខវេទនាចង់សម្រាល។ ហើយមានទីសម្គាល់មួយទៀតបានលេចឡើងនៅស្ថានសួគ៌ ហើយមើលចុះ មាននាគក្រហមដ៏ធំមួយ មានក្បាលប្រាំពីរ និងស្នែងដប់ ហើយនៅលើក្បាលរបស់វាមានមកុដប្រាំពីរ។ កន្ទុយរបស់វាបានអូសផ្កាយមួយភាគបីនៃស្ថានសួគ៌ ហើយបោះវាចុះមកលើផែនដី ហើយនាគនោះបានឈរនៅមុខស្ត្រីដែលត្រៀមនឹងសម្រាល ដើម្បីលេបត្របាក់កូនរបស់នាងភ្លាមៗនៅពេលដែលកើតមក។ ហើយនាងបានសម្រាលកូនប្រុសម្នាក់ ដែលត្រូវគ្រប់គ្រងគ្រប់ទាំងសាសន៍ទាំងអស់ដោយដំបងដែក ហើយកូននោះត្រូវបានលើកឡើងទៅឯព្រះ និងទៅកាន់បល្ល័ង្ករបស់ទ្រង់។ វិវរណៈ 12:1–5។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នាងកំពុងឈរលើព្រះចន្ទ ហើយស្លៀកពាក់ដោយព្រះអាទិត្យ។ ព្រះចន្ទជាការឆ្លុះបញ្ចាំងនៃព្រះអាទិត្យ ដូច្នេះហើយ តាមន័យព្យាករណ៍ វាជានិមិត្តរូបនៃព្រះអាទិត្យ។ ផ្កាយដប់ពីរនៅក្នុងមកុដរបស់នាង តំណាងឲ្យកុលសម្ព័ន្ធដប់ពីរនៃអ៊ីស្រាអែលបុរាណនៅដើមកំណើតនៃអ៊ីស្រាអែលបុរាណ ដែលជានិមិត្តរូបនៃសិស្សដប់ពីរនាក់នៅចុងបញ្ចប់នៃអ៊ីស្រាអែលបុរាណ។ ផ្កាយដប់ពីរដែលជាសិស្សដប់ពីរនាក់នៅចុងបញ្ចប់នៃអ៊ីស្រាអែលបុរាណ ក៏ជាសាវកដប់ពីរនាក់នៅដើមកំណើតនៃអ៊ីស្រាអែលសម័យទំនើបផងដែរ។ ដូច្នេះ ពួកគេជានិមិត្តរូបនៃមួយសែនសែសិបបួនពាន់នាក់នៅចុងបញ្ចប់នៃអ៊ីស្រាអែលសម័យទំនើប ដែលជាទាំងសិស្ស និងសាវក។ នៅដើមប្រវត្តិសាស្ត្រដែលក្នុងនោះ សិស្សតំណាងឲ្យទាំងការបញ្ចប់នៃអ៊ីស្រាអែលបុរាណ និងសាវកតំណាងឲ្យការចាប់ផ្តើមនៃអ៊ីស្រាអែលសម័យទំនើប នារីដែលជាក្រុមជំនុំ កំពុងមានផ្ទៃពោះជាមួយព្រះគ្រីស្ទ។ ទ្រង់គឺជា «កូនប្រុស» ដែលនឹងត្រូវបានលើកឡើងទៅឯព្រះ បន្ទាប់ពីការសុគត និងការរស់ឡើងវិញរបស់ទ្រង់។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ស្ត្រីនោះ ក៏ជានិមិត្តរូបនៃការប្រសូត្រកំណើតរបស់មួយសែនបួនម៉ឺនបួនពាន់ផងដែរ ដែលពួកគេក៏ឡើងទៅស្ថានសួគ៌ បន្ទាប់ពីត្រូវបានប្រោសឲ្យរស់ឡើងវិញពីជ្រលងភ្នំនៃសេចក្តីស្លាប់។ នៅពេលដែលពួកគេស្ថិតនៅស្ថានសួគ៌ហើយ នាងក៏នឹងប្រសូត្រកូនម្នាក់ទៀតផងដែរ ដែលតំណាងឲ្យហ្វូងផ្សេងទៀត ដែលចេញពីបាប៊ីឡូន នៅពេលច្បាប់ថ្ងៃអាទិត្យត្រូវបានប្រកាស។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មុននាងឈឺពោះសម្រាល នាងបានសម្រាលរួចហើយ; មុនពេលការឈឺចាប់របស់នាងមកដល់ នាងបានប្រសូត្របុត្រប្រុសមួយរួចហើយ។ តើនរណាធ្លាប់ឮរឿងដូច្នេះ? តើនរណាធ្លាប់ឃើញការណ៍ដូច្នេះ? តើផែនដីអាចត្រូវបានធ្វើឲ្យបង្កើតផលក្នុងមួយថ្ងៃឬ? ឬប្រជាជាតិមួយអាចកើតមកភ្លាមៗក្នុងពេលតែមួយឬ? ដ្បិត កាលណាស៊ីយ៉ូនឈឺពោះសម្រាលភ្លាម នាងក៏សម្រាលកូនៗរបស់នាងភ្លាមដែរ។ តើយើងនឹងនាំមកដល់ពេលសម្រាល ហើយមិនឲ្យសម្រាលឬ? ព្រះយេហូវ៉ាមានព្រះបន្ទូលថា៖ តើយើងនឹងធ្វើឲ្យសម្រាល ហើយបិទផ្ទៃឬ? ព្រះនៃអ្នកមានព្រះបន្ទូលថា។ អេសាយ 66:7–9។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នៅក្នុងកាលពេលនៃការគ្រប់គ្រងរបស់សត្វពីផែនដី នោះជាតិសាសន៍មួយត្រូវបានកើតឡើងភ្លាមៗតែម្តង។ ជាតិសាសន៍នោះគឺមួយរយសែសិបបួនពាន់ ព្រោះពួកគេជាអ្នកដែលឆ្លុះបញ្ចាំងព្រះលក្ខណៈរបស់ព្រះគ្រីស្ទយ៉ាងពេញលេញឥតខ្ចោះ។ ពួកគេជាអ្នកដែលត្រូវបានតំណាងជាគំរូដោយ «កូនប្រុស» គឺព្រះយេស៊ូវ។ ពួកគេជាអ្នកដែលជា «កូនប្រុស» របស់អេសាយ ដែលបានកើតមុនពេលស្ត្រីនោះចាប់ផ្តើមឈឺពោះសម្រាល។ ឆ្អឹងស្ងួតរបស់មនុស្សស្លាប់ទាំងនោះ ដែលពិភពលោកបានអរសប្បាយចំពោះពេលពួកគេត្រូវបានសត្វពីអន្លង់គ្មានបាតសម្លាប់ នឹងត្រូវបានលួងលោមនៅក្រុងយេរូសាឡឹម ហើយបន្ទាប់មកពួកគេនឹងអរសប្បាយជាមួយស្ត្រីដែលបង្កើត «កូនប្រុស» នោះ។ ពួកគេត្រូវបានបង្កើតចេញមកមុនពេលនាងឈឺពោះសម្រាល ហើយបន្ទាប់មកនាងឈឺពោះសម្រាល ហើយបង្កើត «កូនៗ» «របស់នាង» ផ្សេងទៀត ខណៈដែលនៅពេលនោះ សាសន៍ដទៃឆ្លើយតបចំពោះសាររបស់ទេវតាទីបីដូចជាទន្លេហូរខ្លាំង ខណៈដែលសារនោះកំពុងសាយភាយកាត់ទូទាំងដែនដីដូចជារលកយក្សសមុទ្រ។ ពួកគេបានកើតឡើងក្នុងវិបត្តិដ៏ធំមួយ ដែលតំណាងឲ្យការឈឺពោះសម្រាលរបស់នាង។ ស្ត្រីក្នុងវិវរណៈជំពូកដប់ពីរ តាមសារៈសំខាន់ មានកូនភ្លោះ។ អ្នកដែលកើតមុនគេគឺមួយរយសែសិបបួនពាន់ ដែលត្រូវបានសម្គាល់ថាជាផលដំបូង ហើយសាសន៍ដទៃជាការប្រមូលផលយ៉ាងធំធេងនៃរដូវក្តៅ។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ចូរអរសប្បាយជាមួយក្រុងយេរូសាឡឹម ហើយចូររីករាយជាមួយនាង អស់អ្នកទាំងឡាយដែលស្រឡាញ់នាងអើយ; ចូរអរសប្បាយជាមួយនាងដោយអំណរយ៉ាងខ្លាំង អស់អ្នកទាំងឡាយដែលកាន់ទុក្ខសោកចំពោះនាងអើយ។ ដើម្បីឲ្យអ្នករាល់គ្នាបានបៅ ហើយបានឆ្អែតដោយសុដន់នៃការកម្សាន្តចិត្តរបស់នាង; ដើម្បីឲ្យអ្នករាល់គ្នាបានបឺតយក ហើយបានរីករាយដោយសារភាពបរិបូរណ៍នៃសិរីល្អរបស់នាង។ ដ្បិតព្រះយេហូវ៉ាទ្រង់មានព្រះបន្ទូលដូច្នេះថា មើល៍ អញនឹងបន្តសេចក្តីសុខសាន្តទៅដល់នាងដូចជាទន្លេ ហើយសិរីល្អនៃសាសន៍ទាំងឡាយដូចជាស្ទឹងហូរខ្លាំងមួយ: នោះអ្នករាល់គ្នានឹងបានបៅ អ្នករាល់គ្នានឹងត្រូវបានលើកពាក់នៅចំហៀងរបស់នាង ហើយនឹងត្រូវបានបំពេរលើជង្គង់របស់នាង។ ដូចម្តាយម្នាក់ដែលកម្សាន្តចិត្តកូនរបស់ខ្លួន យ៉ាងដូច្នោះ អញនឹងកម្សាន្តចិត្តអ្នករាល់គ្នា; ហើយអ្នករាល់គ្នានឹងត្រូវបានកម្សាន្តចិត្តនៅក្នុងក្រុងយេរូសាឡឹម។ ហើយកាលណាអ្នករាល់គ្នាបានឃើញការនេះ ចិត្តរបស់អ្នករាល់គ្នានឹងអរសប្បាយ ហើយឆ្អឹងរបស់អ្នករាល់គ្នានឹងរីកលូតលាស់ដូចជាស្មៅខ្ចី: ហើយព្រះហស្តនៃព្រះយេហូវ៉ានឹងត្រូវបានស្គាល់ចំពោះពួកអ្នកបម្រើរបស់ទ្រង់ ហើយសេចក្តីក្រោធរបស់ទ្រង់ចំពោះពួកសត្រូវរបស់ទ្រង់។ អេសាយ 66:10–14។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 «កាន់ទុក្ខ» ចំពោះក្រុងយេរូសាឡឹម គឺជាអ្នកដែលដកដង្ហើមធំ និងយំសោក ដោយសារអំពើគួរស្អប់ខ្ពើមដែលបានប្រព្រឹត្តនៅក្នុងនាង ហើយពួកគេបានទទួលត្រាបោះហើយ; ហើយពួកគេត្រូវបានបោះត្រាជាមុនមុនច្បាប់ថ្ងៃអាទិត្យ។ ឥឡូវនេះ យើងកំពុងស្ថិតនៅក្នុង «ការងារបិទបញ្ចប់សម្រាប់ព្រះវិហារ» ដែលជាខណៈចុងក្រោយនៃការបោះត្រាចំពោះមួយសែនបួនម៉ឺនបួនពាន់នាក់។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«ប្រជាជនពិតរបស់ព្រះ ដែលមានវិញ្ញាណនៃកិច្ចការរបស់ព្រះអម្ចាស់ និងការសង្គ្រោះព្រលឹងនៅក្នុងចិត្តជានិច្ច នឹងតែងតែមើលឃើញអំពើបាបតាមលក្ខណៈពិតរបស់វា ថាជាអំពើបាប។ ពួកគេនឹងស្ថិតនៅខាងការដោះស្រាយអំពើបាបដោយស្មោះត្រង់ និងត្រង់ទៅត្រង់មកជានិច្ច ដែលងាយនឹងរុំរឹតប្រជាជនរបស់ព្រះ។ ជាពិសេស នៅក្នុងកិច្ចការចុងក្រោយសម្រាប់ពួកជំនុំ ក្នុងពេលវេលានៃការបោះត្រារបស់មួយសែនសែសិបបួនពាន់នាក់ ដែលត្រូវឈរឥតខ្ចោះនៅមុខបល្ល័ង្ករបស់ព្រះ នោះពួកគេនឹងមានអារម្មណ៍យ៉ាងជ្រាលជ្រៅបំផុតចំពោះអំពើខុសឆ្គងរបស់ប្រជាជនដែលអះអាងថាជារបស់ព្រះ។ ការនេះត្រូវបានអ្នកទំនាយបង្ហាញយ៉ាងខ្លាំងក្លាដោយប្រើរូបប្រៀបនៃកិច្ចការចុងក្រោយ ក្រោមរូបភាពនៃបុរសទាំងឡាយដែលម្នាក់ៗមានអាវុធសម្រាប់សម្លាប់នៅក្នុងដៃ។ ក្នុងចំណោមពួកគេ មានបុរសម្នាក់ស្លៀកពាក់ក្រណាត់ទេសឯក ហើយមានប្រអប់ទឹកខ្មៅរបស់អ្នកសរសេរនៅចំហៀងខ្លួន។ «ហើយព្រះអម្ចាស់មានព្រះបន្ទូលទៅកាន់គាត់ថា ចូរឆ្លងកាត់កណ្ដាលទីក្រុង គឺកណ្ដាលក្រុងយេរូសាឡិម ហើយដាក់សញ្ញានៅលើថ្ងាសរបស់បុរសទាំងឡាយដែលដកដង្ហើមធ្ងន់ និងយំសោកដោយព្រោះអំពើគួរស្អប់ខ្ពើមទាំងអស់ដែលបានប្រព្រឹត្តនៅកណ្ដាលទីក្រុងនោះ»។ Testimonies, volume 3,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 «ដកដង្ហើមធំ ហើយយំរំឭក» ត្រូវបានបោះត្រាមុនពេលពួកទេវតាបំផ្លាញ ដែលកាន់អាវុធសម្រាប់សម្លាប់ ឆ្លងកាត់ព្រះវិហារ ដែលត្រូវបានតំណាងថាជាក្រុងយេរូសាឡឹម។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បញ្ញត្តិនោះគឺ៖ «ចូរឆ្លងកាត់កណ្ដាលទីក្រុង គឺឆ្លងកាត់កណ្ដាលក្រុងយេរូសាឡឹម ហើយដាក់សញ្ញាមួយលើថ្ងាសរបស់បុរសទាំងឡាយដែលដកដង្ហើមធំ និងយំសោក ដោយព្រោះអំពើគួរស្អប់ខ្ពើមទាំងអស់ដែលត្រូវបានប្រព្រឹត្តនៅកណ្ដាលទីក្រុងនោះ»។ អ្នកទាំងនេះដែលដកដង្ហើមធំ និងយំសោក បានកាន់ខ្ជាប់នឹងព្រះបន្ទូលនៃជីវិត ដោយបានស្តីបន្ទោស ផ្តល់ដំបូន្មាន និងទទូចអង្វរ។ អ្នកខ្លះដែលបានមើលងាយព្រះ បានប្រែចិត្ត ហើយបន្ទាបចិត្តរបស់ខ្លួននៅចំពោះព្រះអង្គ។ ប៉ុន្តែសិរីរុងរឿងរបស់ព្រះអម្ចាស់បានចាកចេញពីអ៊ីស្រាអែលហើយ ទោះបីជាមនុស្សជាច្រើននៅតែបន្តទម្រង់នៃសាសនាក៏ដោយ ក៏ព្រះចេស្តា និងវត្តមានរបស់ព្រះអង្គបានខ្វះបាត់ទៅ។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«នៅក្នុងគ្រាដែលសេចក្តីក្រោធរបស់ព្រះអង្គនឹងចេញទៅក្នុងការជំនុំជម្រះ អ្នកដើរតាមព្រះគ្រីស្ទដ៏សុភាពរាបសា និងអស់ពីចិត្តទាំងនេះ នឹងត្រូវបានញែកឲ្យខុសពីមនុស្សលោកដទៃទាំងអស់ ដោយសារសេចក្តីវេទនាក្នុងព្រលឹងរបស់ពួកគេ ដែលត្រូវបានសម្ដែងចេញដោយការទួញយំ និងការយំសោក ដោយការស្តីបន្ទោស និងការព្រមាន។ ខណៈដែលអ្នកដទៃព្យាយាមបោះអាវគ្របលើអំពើអាក្រក់ដែលមានស្រាប់ ហើយដោះសាចំពោះអំពើទុច្ចរិតដ៏ធំដែលកំពុងរីករាលដាលនៅគ្រប់ទីកន្លែង នោះអស់អ្នកដែលមានចិត្តក្លៀវក្លាចំពោះកិត្តិយសរបស់ព្រះ និងមានសេចក្តីស្រឡាញ់ចំពោះព្រលឹងមនុស្ស នឹងមិននៅស្ងៀមដើម្បីទទួលការពេញចិត្តពីនរណាម្នាក់ឡើយ។ ព្រលឹងដ៏សុចរិតរបស់ពួកគេ ត្រូវបានធ្វើឲ្យក្ដៅក្រហាយរាល់ថ្ងៃ ដោយអំពើមិនបរិសុទ្ធ និងពាក្យសម្ដីរបស់មនុស្សទុច្ចរិត។ ពួកគេគ្មានអំណាចនឹងបញ្ឈប់ចរន្តដ៏ខ្លាំងក្លានៃអំពើទុច្ចរិតដែលកំពុងហូរស្រុតទៅមុខនោះបានទេ ហេតុដូច្នេះហើយ ពួកគេពោរពេញដោយសេចក្តីព្រួយ និងសេចក្តីភ័យខ្លាច។ ពួកគេកាន់ទុក្ខនៅចំពោះព្រះ ដោយឃើញថាសាសនាត្រូវបានមើលងាយ សូម្បីតែនៅក្នុងគេហដ្ឋានរបស់អស់អ្នកដែលបានទទួលពន្លឺយ៉ាងច្រើនក៏ដោយ។ ពួកគេទួញយំ ហើយបន្ទាបព្រលឹងរបស់ខ្លួន ពីព្រោះអំនួត ភាពលោភលន់ ភាពអាត្មានិយម និងការបោកបញ្ឆោតស្ទើរគ្រប់ប្រភេទ មាននៅក្នុងពួកជំនុំ។ ព្រះវិញ្ញាណរបស់ព្រះ ដែលជំរុញឲ្យមានការស្តីបន្ទោស ត្រូវបានជាន់ឈ្លីក្រោមជើង ខណៈដែលពួកបម្រើរបស់សាតាំងមានជ័យជំនះ។ ព្រះត្រូវបានបង្អាប់ ពិតប្រាកដត្រូវបានធ្វើឲ្យឥតមានប្រសិទ្ធភាព»។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«ថ្នាក់មនុស្សដែលមិនមានអារម្មណ៍ព្រួយក្រៀមក្រំចំពោះការធ្លាក់ចុះខាងវិញ្ញាណរបស់ខ្លួនឯង ហើយក៏មិនកាន់ទុក្ខចំពោះអំពើបាបរបស់អ្នកដទៃដែរ នឹងត្រូវទុកឲ្យគ្មានត្រារបស់ព្រះ។ ព្រះអម្ចាស់ទ្រង់ប្រទានបង្គាប់ដល់អ្នកនាំសាររបស់ទ្រង់ គឺបុរសទាំងនោះដែលកាន់អាវុធសម្លាប់ក្នុងដៃថា៖ “ចូរទៅតាមក្រោយគាត់កាត់ក្រុង ហើយវាយប្រហារ។ កុំឲ្យភ្នែករបស់អ្នកអាណិតឡើយ ហើយកុំមានសេចក្តីមេត្តាផង។ ចូរសម្លាប់បំផ្លាញទាំងស្រុង ទាំងមនុស្សចាស់ និងមនុស្សក្មេង ទាំងស្រីក្រមុំ ទាំងកូនតូចៗ និងស្ត្រីទាំងឡាយ។ ប៉ុន្តែកុំចូលទៅជិតមនុស្សណាម្នាក់ដែលមានសញ្ញាសម្គាល់នៅលើខ្លួនឡើយ ហើយចូរចាប់ផ្តើមនៅទីបរិសុទ្ធរបស់ខ្ញុំ។” នោះពួកគេក៏ចាប់ផ្តើមពីពួកមនុស្សចាស់ដែលនៅមុខព្រះវិហារ។»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«នៅទីនេះ យើងឃើញថា ព្រះវិហារ—ទីបរិសុទ្ធរបស់ព្រះអម្ចាស់—គឺជាក្រុមដំបូងដែលទទួលការវាយប្រហារពីសេចក្ដីកំហឹងរបស់ព្រះ។ ពួកចាស់ទុំទាំងឡាយ គឺជាអ្នកដែលព្រះបានប្រទានពន្លឺយ៉ាងច្រើន ហើយដែលបានឈរជាអ្នកអាណាព្យាបាលផលប្រយោជន៍ខាងវិញ្ញាណរបស់ប្រជាជន បានក្បត់ចំពោះទំនុកចិត្តដែលបានប្រគល់ឲ្យពួកគេ។ ពួកគេបានប្រកាន់យកជំហរថា យើងមិនចាំបាច់រង់ចាំអព្ភូតហេតុ និងការសម្ដែងអំណាចរបស់ព្រះយ៉ាងច្បាស់ដូចនៅសម័យមុនទៀតឡើយ។ សម័យកាលបានផ្លាស់ប្តូរហើយ។ ពាក្យទាំងនេះបង្កើនការមិនជឿរបស់ពួកគេ ហើយពួកគេនិយាយថា៖ ព្រះអម្ចាស់នឹងមិនធ្វើល្អទេ ហើយទ្រង់ក៏នឹងមិនធ្វើអាក្រក់ដែរ។ ទ្រង់មានព្រះហឫទ័យមេត្តាករុណាពេក មិនព្រមយាងមកវិនិច្ឆ័យប្រជារាស្ត្ររបស់ទ្រង់ឡើយ។ ដូច្នេះ «សេចក្ដីសុខសាន្ត និងសុវត្ថិភាព» គឺជាសម្រែកពីមនុស្សដែលនឹងមិនលើកសំឡេងរបស់ខ្លួនដូចត្រែ ដើម្បីបង្ហាញការរំលងរបស់ប្រជារាស្ត្រព្រះ និងអំពើបាបរបស់ពូជពង្សយ៉ាកុបនោះទៀតឡើយ។ ឆ្កែគថ្លង់ទាំងនេះ ដែលមិនព្រមព្រុស គឺជាពួកដែលទទួលអំណត់សងសឹកដ៏សុចរិតរបស់ព្រះដែលត្រូវបានធ្វើឲ្យខឹង។ បុរស ស្ត្រីក្រមុំ និងកុមារតូចៗ សុទ្ធតែវិនាសជាមួយគ្នា»។ Testimonies, volume 5, 210, 211.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អេសាយ ជំពូក ៤០ ចាប់ផ្តើមដោយប្រើនិមិត្តសញ្ញានៃការទ្វេដង ដែលជាសញ្ញាសាសន៍ទាយមួយនៃសារសម្រែកពាក់កណ្ដាលអធ្រាត្រ ជាសារទីពីរ ដែលរួមជាមួយនឹងសារអំពីការដួលរលំនៃបាប៊ីឡូន។ ការដួលរលំនៃបាប៊ីឡូនត្រូវបានធ្វើឲ្យទ្វេដង នៅពេលដែលវាត្រូវបានបង្ហាញក្នុងទម្រង់សាសន៍ទាយ។ ឃ្លានោះគឺ «បាប៊ីឡូនបានដួលរលំ បានដួលរលំហើយ»។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ហើយមានទេវតាមួយទៀតតាមមក ដោយនិយាយថា បាប៊ីឡូនបានដួលហើយ បានដួលហើយ គឺជាទីក្រុងដ៏ធំនោះ ពីព្រោះនាងបានធ្វើឲ្យគ្រប់ជាតិសាសន៍ផឹកស្រានៃសេចក្តីកំហឹងនៃអំពើផិតក្បត់របស់នាង។ វិវរណៈ 14:8។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មានការដួលរលំរបស់បាប៊ីឡូនតាមន័យពិតក្នុងព្រះគម្ពីរចំនួនពីរ ហើយក៏មានការដួលរលំរបស់បាប៊ីឡូនខាងវិញ្ញាណក្នុងព្រះគម្ពីរចំនួនពីរដែរ។ រួមគ្នា ពួកវាតំណាងឲ្យសាក្សីប្រវត្តិសាស្ត្រចំនួនបួន ដែលកំណត់អត្តលក្ខណៈខាងទំនាយនៃការដួលរលំរបស់បាប៊ីឡូន។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ហើយទ្រង់បានស្រែកឡើងយ៉ាងខ្លាំងដោយសំឡេងដ៏ខ្លាំងថា បាប៊ីឡូនដ៏ធំបានដួលហើយ បានដួលហើយ ហើយបានក្លាយជាទីលំនៅរបស់អារក្ស និងជាទីស្នាក់នៅរបស់វិញ្ញាណអាក្រក់គ្រប់យ៉ាង និងជាទ្រុងរបស់បក្សីមិនស្អាត និងគួរស្អប់ខ្ពើមគ្រប់ប្រភេទ។ វិវរណៈ 18:2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បាប៊ីឡូនជាក់ស្តែងបានដួលរលំក្នុងនាមបាបែលនៅសម័យនីមរ៉ូឌ ហើយបាប៊ីឡូនជាក់ស្តែងក៏បានដួលរលំផងដែរនៅសម័យបេលសាស្សារ។ បាប៊ីឡូនខាងវិញ្ញាណបានដួលរលំនៅឆ្នាំ 1798 ហើយការដួលរលំចុងក្រោយរបស់វាត្រូវបានបង្ហាញជារឿយៗនៅក្នុងបទគម្ពីរ។ ដោយហេតុនេះ សារអំពីការដួលរលំរបស់បាប៊ីឡូនមាននិមិត្តរូបទំនាយនៃការទ្វេដង។ ជាមួយនឹងការដួលរលំរបស់បាប៊ីឡូន មានការទ្វេដង ប៉ុន្តែក៏មានមូលហេតុទំនាយសំខាន់ពីរផ្សេងទៀតសម្រាប់បាតុភូតនៃការទ្វេដងនេះផងដែរ។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ហេតុផលទីពីរ គឺថា ក្នុងនាមជាសារ វាតំណាងឲ្យសារមួយដែលត្រូវបានភ្ជាប់ដោយសារទីពីរ។ វាតំណាងឲ្យសារពីរ។ មានសេចក្តីពិតសំខាន់ៗផ្សេងទៀតដែលទាក់ទងនឹងន័យ និងរចនាសម្ព័ន្ធនៃសាររបស់ទេវតាទីពីរ ប៉ុន្តែយើងគ្រាន់តែកត់សម្គាល់ថា និទានទំនាយចុងក្រោយរបស់អេសាយ ដែលចាប់ផ្តើមនៅជំពូកសែសិប ចាប់ផ្តើមដោយការធ្វើឲ្យនិមិត្តសញ្ញានៃព្រះអង្គលួងលោម ដែលព្រះគ្រីស្ទបានសន្យាថានឹងប្រទានដល់រាស្ត្ររបស់ទ្រង់ ក្នុងអំឡុងពេលដែលទ្រង់គង់យឺតនៅក្នុងទីបរិសុទ្ធស្ថានសួគ៌ បានក្លាយជាទ្វេដង។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ចូរលួងលោម ចូរលួងលោមប្រជាជនរបស់យើង នេះជាព្រះបន្ទូលនៃព្រះរបស់អ្នករាល់គ្នា។ ចូរនិយាយដល់ក្រុងយេរូសាឡឹមដោយពាក្យលួងលោម ហើយប្រកាសប្រាប់នាងថា ការតស៊ូរបស់នាងបានបញ្ចប់ហើយ អំពើទុច្ចរិតរបស់នាងបានទទួលការអភ័យទោសហើយ ដ្បិតនាងបានទទួលពីព្រះហស្តនៃព្រះយេហូវ៉ាទ្វេដងសម្រាប់អំពើបាបទាំងអស់របស់នាង។ អេសាយ 40:1,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គ្មានបទគម្ពីរផ្សេងណាមួយនៅក្នុងព្រះគម្ពីរដែលនិយាយយ៉ាងជាក់លាក់ជាងនេះ អំពីធាតុនៃព្រះលក្ខណៈរបស់ព្រះគ្រីស្ទជាអាល់ហ្វា និងអូមេហ្គា ដូចជាបទក្នុងអេសាយ ចាប់ពីជំពូកសែសិប រហូតដល់ចុងបញ្ចប់នៃសៀវភៅនោះឡើយ។ ក្នុងនាមជាអាល់ហ្វា និងអូមេហ្គា ព្រះគ្រីស្ទបានដាក់សញ្ញាហត្ថលេខានៃព្រះនាមរបស់ទ្រង់ជាអាល់ហ្វា និងអូមេហ្គា លើបទនេះ ពីព្រោះនៅពេលអ្នកទៅដល់ចុងបញ្ចប់នៃអេសាយ ទ្រង់បានយោងម្តងទៀតទៅកាន់ព្រះអ្នកសម្រាលទុក្ខ ដ្បិតព្រះគ្រីស្ទគឺជាព្រះបន្ទូល ហើយទ្រង់ជាការចាប់ផ្តើម និងការបញ្ចប់។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ព្រះអម្ចាស់មានព្រះបន្ទូលដូច្នេះថា៖ ស្ថានសួគ៌ជាបល្ល័ង្ករបស់យើង ហើយផែនដីជាកំណល់ព្រះបាទរបស់យើង៖ តើផ្ទះណាដែលអ្នករាល់គ្នានឹងសង់សម្រាប់យើង? ហើយទីកន្លែងណាជាកន្លែងសម្រាករបស់យើង? ដ្បិតរបស់ទាំងអស់នោះដៃរបស់យើងបានបង្កើត ហើយរបស់ទាំងអស់នោះក៏បានមានឡើងដែរ នេះជាព្រះបន្ទូលរបស់ព្រះអម្ចាស់៖ ប៉ុន្តែយើងនឹងទតមើលដល់មនុស្សនេះ គឺដល់អ្នកដែលក្រីក្រ មានវិញ្ញាណសោកស្ដាយ ហើយញ័រខ្លាចចំពោះព្រះបន្ទូលរបស់យើង។ អ្នកដែលសម្លាប់គោ ធៀបដូចជាសម្លាប់មនុស្ស; អ្នកដែលថ្វាយយញ្ញបូជាជាកូនចៀម ធៀបដូចជាកាត់កឆ្កែ; អ្នកដែលថ្វាយតង្វាយ ធៀបដូចជាថ្វាយឈាមជ្រូក; អ្នកដែលដុតគ្រឿងក្រអូប ធៀបដូចជាសរសើររូបព្រះក្លែងក្លាយ។ មែនហើយ ពួកគេបានជ្រើសរើសផ្លូវរបស់ខ្លួន ហើយព្រលឹងរបស់ពួកគេក៏រីករាយក្នុងអំពើគួរស្អប់ខ្ពើមរបស់ពួកគេ។ យើងផងដែរនឹងជ្រើសរើសការវង្វេងរបស់ពួកគេ ហើយនឹងនាំសេចក្ដីដែលពួកគេខ្លាចមកលើពួកគេ; ពីព្រោះកាលយើងហៅ គ្មានអ្នកណាឆ្លើយ; កាលយើងមានព្រះបន្ទូល ពួកគេមិនស្តាប់ឡើយ៖ ប៉ុន្តែពួកគេបានប្រព្រឹត្តអាក្រក់នៅចំពោះព្រះនេត្ររបស់យើង ហើយបានជ្រើសរើសអ្វីដែលយើងមិនពេញព្រះទ័យ។ អេសាយ 66:1–4។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សំណួរមួយត្រូវបានលើកឡើងអំពីថា រាស្ត្ររបស់ព្រះបានសង់ផ្ទះប្រភេទណាសម្រាប់ទ្រង់? តើពួកគេបានសង់ផ្ទះខាងវិញ្ញាណរបស់ពេត្រុស ឬសាលាប្រជុំរបស់សាតាំង? ព្រះទ្រង់បញ្ជាក់ថា ផ្ទះដែលទ្រង់បានសង់ គឺផ្សំឡើងពីអ្នកដែលមាន «ចិត្តក្រីក្រ និងចិត្តសង្រេង» ហើយជាអ្នកដែល «ញាប់ញ័រនៅ» ព្រះបន្ទូលរបស់ទ្រង់។ ទ្រង់ធ្វើការប្រៀបធៀបរវាងអ្នកដែលញាប់ញ័រនៅព្រះបន្ទូលរបស់ទ្រង់ ជាមួយនឹងមនុស្សមួយពួកផ្សេងទៀត ដែលថ្វាយតង្វាយមិនបរិសុទ្ធ ហើយបានជ្រើសរើសផ្លូវរបស់ខ្លួនឯង។ អ្នកដែលស្ថិតនៅក្នុងពួកដែលថ្វាយតង្វាយមិនបរិសុទ្ធ នឹងឃើញដូចជាសាសន៍យូដាបានឃើញថា ផ្ទះរបស់ពួកគេត្រូវបានទុកឲ្យនៅស្ងាត់ជ្រងំសម្រាប់ពួកគេ។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ព្យាការីទាំងអស់សុទ្ធតែថ្លែងអំពីចុងបញ្ចប់នៃលោកិយ ហើយនេះគឺជារូបភាពបង្ហាញអំពីការបែងចែករវាងអ្នកប្រាជ្ញ ដែលញ័រខ្លាចនៅចំពោះព្រះបន្ទូលរបស់ទ្រង់ និងអ្នកល្ងង់ដែលកំពុងថ្វាយសេចក្តីគួរស្អប់ខ្ពើមដល់ព្រះ គឺសេចក្តីគួរស្អប់ខ្ពើមដែលព្រលឹងរបស់ពួកគេចូលចិត្ត។ ដោយហេតុនេះ ព្រះនឹងជ្រើសរើសសេចក្តីវង្វេងឲ្យព្រហ្មចារីឡៅឌីសេដែលល្ងង់ ដែលជាសេចក្តីវង្វេងដែលសាវកប៉ុលកំណត់ថា កើតមានឡើងដោយព្រោះការទទួលយក “ការកុហក”។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«ការកុហក» គឺជានិមិត្តសញ្ញាជាក់លាក់មួយនៅក្នុងប្រវត្តិសាស្ត្ររបស់អាដវិនទីសម៍ ហើយវាត្រូវបានទទួលយកដោយអ្នកសង់ស្ថាបនា ក្នុងឆ្នាំ 1863 ហើយត្រូវបានស្ថាបនាបន្ថែមលើវានៅទូទាំងប្រវត្តិសាស្ត្រអាដវិនទីសម៍។ វាជាការកុហកមួយដែលបានបង្កើតគ្រឹះក្លែងក្លាយមួយ ហើយនៅទីនោះពួកគេបានចាប់ផ្តើមសង់ព្រះវិហារក្លែងក្លាយមួយ។ កិច្ចការនៃការក្លែងបន្លំព្រះវិហារពិតរបស់ពួកគេ បន្តរហូតដល់ «ថ្ងៃចុងក្រោយ»។ អេសាយបានដាក់បរិបទនៃជំពូកហុកសិបប្រាំមួយនៅក្នុងការបំបែកញែករវាងព្រហ្មចារីមានប្រាជ្ញា និងព្រហ្មចារីល្ងង់។ អេសាយកំពុងកំណត់អត្តសញ្ញាណប្រវត្តិសាស្ត្រព្យាករណ៍ ដែលគាត់បានសម្គាល់នៅក្នុងខទីមួយនៃអេសាយសែសិប នៅពេលដែលព្រះគ្រីស្ទបានសន្យាថានឹងផ្ញើព្រះអ្នកកម្សាន្ត មក បន្ទាប់ពីការខកចិត្តនៅថ្ងៃទី 18 ខែកក្កដា ឆ្នាំ 2020 រយៈពេលបីថ្ងៃកន្លះជានិមិត្តសញ្ញា។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ចូរស្តាប់ព្រះបន្ទូលនៃព្រះយេហូវ៉ា អ្នកទាំងឡាយដែលញ័រខ្លាចនៅចំពោះព្រះបន្ទូលរបស់ទ្រង់; បងប្អូនរបស់អ្នកដែលស្អប់អ្នក ដែលបានបណ្តេញអ្នកចេញដោយព្រោះនាមរបស់ខ្ញុំ បាននិយាយថា «សូមឲ្យព្រះយេហូវ៉ាទទួលសិរីល្អចុះ» ប៉ុន្តែទ្រង់នឹងលេចមក ដើម្បីជាសេចក្តីអំណរដល់អ្នករាល់គ្នា ហើយពួកគេនឹងត្រូវអាម៉ាស់។ មានសំឡេងអ៊ូអរមកពីទីក្រុង ជាសំឡេងមកពីព្រះវិហារ ជាព្រះសូរសៀងរបស់ព្រះយេហូវ៉ា ដែលទ្រង់ប្រទានការសងសឹកដល់សត្រូវរបស់ទ្រង់។ អេសាយ 66:5, 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ចាប់ពីឆ្នាំ 1798 ដល់ 1844 ក្នុងចលនារបស់ពួក Millerites ព្រះអម្ចាស់បានស្ថាបនាព្រះវិហារខាងវិញ្ញាណមួយ ដែលទ្រង់ជាអ្នកនាំសារនៃសេចក្តីសញ្ញា បានយាងមកភ្លាមៗដល់វានៅឆ្នាំ 1844។ ព្រះអម្ចាស់ស្ថាបនាព្រះវិហារខាងវិញ្ញាណមួយនៅក្នុងចលនារបស់មួយសែនបួនម៉ឺនបួនពាន់នាក់ ដើម្បីឲ្យទ្រង់អាចយាងមកភ្លាមៗ ហើយចូលក្នុងសេចក្តីសញ្ញាជាមួយព្រះវិហារនោះ។ ពេត្រុស ក្នុងសំបុត្រលើកទីមួយរបស់លោក ជំពូក 2 ហៅព្រះវិហារនោះថា «ផ្ទះខាងវិញ្ញាណ»។ អ្នកទាំងឡាយដែល «ស្តាប់ព្រះបន្ទូលរបស់ព្រះអម្ចាស់» គឺជាអ្នកដែលយ៉ូហាននៅក្នុងព្រះគម្ពីរវិវរណៈ សំដៅដល់ នៅពេលគាត់និយាយថា អ្នកដែលស្តាប់ គឺ «មានពរ»។ ពួកគេគឺជាទង់សញ្ញា ដ្បិតទង់សញ្ញានោះត្រូវបានបង្កើតឡើងពី «ពួកដែលត្រូវបានបណ្តេញចេញនៃអ៊ីស្រាអែល»។ ពួកឡាវឌីសេដែលល្ងង់ខ្លៅនឹងត្រូវអៀនខ្មាស នៅពេលព្រះអម្ចាស់លើកតម្កើងអង្គទ្រង់នៅក្នុងពួកភីឡាឌែលភា ដែលញ័ររន្ធត់ចំពោះព្រះបន្ទូលរបស់ទ្រង់ ហើយព្រះបន្ទូលរបស់ទ្រង់គឺជា «សេចក្តីពិត»។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សំឡេងទាំងបីដែលត្រូវបានឮក្នុងអំឡុងពេលដែលមនុស្សមានប្រាជ្ញា និងមនុស្សល្ងង់កំពុងត្រូវបានបំបែកចេញពីថ្នាក់មួយទៀត នោះមកពី «ទីក្រុង» ពី «ព្រះវិហារ» និងពី «ព្រះអម្ចាស់ដែលទ្រង់សងតប»។ «សំឡេង» ដំបូងពីទីក្រុង គឺ «សំឡេងនៃសេចក្តីរំខាន» ហើយ «សេចក្តីរំខាន» នោះ គឺជាការយាងមកដល់របស់ព្រះអ្នកកម្សាន្តចិត្ត ដែលយាងមកភ្លាមៗ។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នៅពេលថ្ងៃបុណ្យទី៥០បានមកដល់ពេញលេញហើយ ពួកគេទាំងអស់ស្ថិតនៅកន្លែងតែមួយ ដោយមានចិត្តតែមួយគ្នា។ ហើយភ្លាមៗនោះ មានសូរសំឡេងមួយមកពីស្ថានសួគ៌ ដូចជាខ្យល់ព្យុះយ៉ាងខ្លាំងកំពុងបក់មក ហើយសូរសំឡេងនោះបានបំពេញពេញផ្ទះទាំងមូលដែលពួកគេកំពុងអង្គុយនៅ។ រួចមានអណ្តាតបែកចែកគ្នា ដូចជាភ្លើង លេចមកឲ្យពួកគេឃើញ ហើយវាបានសណ្ឋិតលើម្នាក់ៗក្នុងចំណោមពួកគេ។ កិច្ចការ ២៖១-៣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ពាក្យដែលបានបកប្រែថា «សំឡេង» នៅក្នុង កិច្ចការ ជំពូក ២ ខ ២ មានន័យថា «សូររំខាន» និង «ពាក្យលេចឮ»។ «ពាក្យលេចឮ» គឺជាទំនាយមួយ។ «សំឡេង» ឬ «សូររំខាន» ដែលចេញមកពី «ទីក្រុង» ត្រូវបានតំណាងដោយ «ខ្យល់យ៉ាងខ្លាំងមួយ»។ «សំឡេងនៃសូររំខានពីទីក្រុង» គឺជា «ពាក្យលេចឮ» ឬសារទំនាយនៃសាសនាឥស្លាម ដែលសម្គាល់ការមកដល់របស់ព្រះអ្នកកម្សាន្តចិត្ត នៅក្នុងវាលនៃឆ្អឹងស្ងួត ដែលត្រូវបានសម្លាប់នៅក្នុង «ផ្លូវនៃទីក្រុងដ៏ធំ ដែលតាមវិញ្ញាណត្រូវបានហៅថា សូដុំ និងអេស៊ីព្ទ ជាកន្លែងដែលព្រះអម្ចាស់របស់យើងក៏ត្រូវបានឆ្កាងផងដែរ»។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ក្នុងជំពូកទីសែសិបនៃអេសាយ «សំឡេង» ដែលត្រូវរៀបចំផ្លូវសម្រាប់ «ទូតនៃសេចក្តីសញ្ញា» បានសួរថា គាត់គួរ «ប្រកាស» សារអ្វី។ គាត់ត្រូវបានប្រាប់ឲ្យ «ប្រកាស» សារនៃអ៊ីស្លាម។ នៅក្នុងកិច្ចការ «សំឡេង» ដែលពេញផ្ទះ «ខាងវិញ្ញាណ» របស់ពេត្រុស គឺជា «ខ្យល់យ៉ាងខ្លាំងបក់គំហុក» ដែលនៅក្នុងអេសេគាល ជំពូកទីសាមសិបប្រាំពីរ បានមកពីខ្យល់ទាំងបួនរបស់អ៊ីស្លាម។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សំឡេងនៃភាពអ៊ូអរពីទីក្រុង សំឡេងពីព្រះវិហារ សំឡេងរបស់ព្រះអម្ចាស់ ដែលទ្រង់សងសឹកដល់សត្រូវរបស់ទ្រង់។ អេសាយ 66:6។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ចាប់ពីផ្លូវដែលព្រះអម្ចាស់របស់យើងត្រូវបានឆ្កាងនៅទីនោះ ព្រះវិញ្ញាណជួយកម្សាន្ត ជាដំបូងបង្អស់ បានជូនដំណឹងដល់ «សំឡេង» របស់អ្នកដែលស្រែកនៅទីរហោស្ថាន ថាសារនោះត្រូវជាអ្វី។ បន្ទាប់មក កងទ័ពដ៏ខ្លាំងពូកែ ដែលជាព្រះវិហារដែលបានស្ថាបនាឡើង ដូចដែលបានតំណាងជាគំរូក្នុងចលនាដំបូងចាប់ពីឆ្នាំ 1798 ដល់ 1844 ក៏បង្កើនសំឡេងហៅនោះឲ្យខ្លាំងឡើង។ ចលនារបស់កងទ័ពដ៏ខ្លាំងពូកែ ខណៈដែលពួកគេប្រកាសសំឡេងហៅអំពីសាសនាអ៊ីស្លាម នាំទៅកាន់ «សំឡេង» ទីបី ដែលកំណត់អត្តសញ្ញាណសំឡេងរបស់ព្រះ ជាការជំនុំជម្រះលើសហរដ្ឋអាមេរិក ដោយសារការអនុម័តច្បាប់ថ្ងៃអាទិត្យ។ នៅទីនោះហើយដែលព្រះអម្ចាស់ប្រទានការសងតបវិញ។ សំឡេងទាំងបីនេះ ត្រូវបានគ្រប់គ្រងនៅក្នុងរចនាសម្ព័ន្ធនៃប្រវត្តិសាស្ត្រលាក់កំបាំងរបស់ផ្គរលាន់ទាំងប្រាំពីរ ដែលតំណាងឲ្យអក្សរដើម អក្សរកណ្ដាល និងអក្សរចុងនៃពាក្យភាសាហេប្រឺ ដែលត្រូវបានបង្កើតឡើងដោយអ្នកភាសាដ៏អស្ចារ្យ ហើយត្រូវបានបកប្រែថា «សេចក្ដីពិត»។ អ្នកមិនអាចប្រឌិតរឿងទាំងនេះឡើងបានទេ!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ស្របតាមប្រវត្តិសាស្ត្រព្យាករណ៍ដែលយើងបានកំពុងកំណត់សម្គាល់ អេសាយាបន្ទាប់មកបាននិយាយអំពីការកំណើតនៃជាតិមួយ។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មុនពេលនាងឈឺពោះសម្រាល នាងបានសម្រាលរួចហើយ; មុនពេលការឈឺចាប់របស់នាងមកដល់ នាងបានប្រសូតបុត្រប្រុសម្នាក់។ តើនរណាធ្លាប់ឮរឿងដូចនេះ? តើនរណាធ្លាប់ឃើញការដូចនេះ? តើផែនដីអាចបង្កើតផលក្នុងមួយថ្ងៃបានឬ? ឬតើប្រជាជាតិមួយអាចកើតមកភ្លាមៗបានឬ? ដ្បិតកាលណាស៊ីយ៉ូនឈឺពោះសម្រាលភ្លាម នាងក៏សម្រាលកូនៗរបស់នាងភ្លាមដែរ។ តើអញនឹងនាំឲ្យដល់ពេលសម្រាល ហើយមិនឲ្យសម្រាលចេញទេឬ? ព្រះយេហូវ៉ាមានព្រះបន្ទូលថា៖ តើអញនឹងឲ្យសម្រាលចេញ ហើយបិទផ្ទៃឬ? ព្រះនៃអ្នកមានព្រះបន្ទូលថា។ អេសាយ 66:7–9។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ប្រជាជាតិដែលបានកើតមកមុនពេលស្ត្រីនោះឈឺពោះសម្រាល កាលថ្មីៗនេះបានស្ថិតនៅតាមដងផ្លូវ ស្លាប់ ហើយស្ងួត ខណៈដែលពិភពលោកទាំងមូលបានអរសប្បាយលើស្ថានភាពរបស់នាង។ ប៉ុន្តែ នៅពេលសាក្សីទាំងពីរបានឈរឡើង អស់អ្នកដែលបានអរសប្បាយចំពោះសេចក្ដីស្លាប់របស់ពួកគេ ក៏បានភ័យខ្លាច។ នៅពេលដែលសាកសពស្លាប់ស្ងួតដែលត្រូវបានសម្លាប់ទាំងនោះឈរឡើងជាប្រជាជាតិ អស់អ្នកដែលស្រឡាញ់ក្រុងយេរូសាឡឹម នោះនឹងអរសប្បាយជាមួយនាង។ អស់អ្នកដែលស្រឡាញ់ក្រុងយេរូសាឡឹម រួមមានមិនត្រឹមតែប្រជាជាតិនៃមនុស្សមួយរយសែសិបបួនពាន់ប៉ុណ្ណោះទេ ប៉ុន្តែថែមទាំងហ្វូងចៀមផ្សេងទៀតរបស់ព្រះ ដែលនៅពេលនោះត្រូវបានហៅឲ្យចេញពីបាប៊ីឡូនផងដែរ។ ការរស់ឡើងវិញពីការខកចិត្តនៅថ្ងៃទី 18 ខែកក្កដា ឆ្នាំ 2020 ត្រូវបានសម្រេចដោយការមកដល់នៃព្រះអង្គលួងលោម ដែលនឹងធ្វើឲ្យ “ឆ្អឹង” ស្លាប់ស្ងួត “រីកលូតលាស់ដូចជាស្មៅបៃតង”។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ចូរអរសប្បាយជាមួយនឹងក្រុងយេរូសាឡឹម ហើយចូរមានសេចក្តីរីករាយជាមួយនាង អស់អ្នកទាំងឡាយដែលស្រឡាញ់នាងអើយ; ចូរអរសប្បាយដោយសេចក្តីត្រេកអរជាមួយនាង អស់អ្នកទាំងឡាយដែលកាន់ទុក្ខចំពោះនាងអើយ។ ដើម្បីឲ្យអ្នករាល់គ្នាបានបៅ ហើយបានឆ្អែតពីដើមទ្រូងនៃសេចក្តីកម្សាន្តចិត្តរបស់នាង; ដើម្បីឲ្យអ្នករាល់គ្នាបានបឺតទឹកដោះ ហើយមានសេចក្តីរីករាយដោយសារភាពបរិបូរនៃសិរីល្អរបស់នាង។ ដ្បិតព្រះយេហូវ៉ាមានព្រះបន្ទូលដូច្នេះថា មើល៍ អញនឹងពន្លាតសេចក្តីសុខសាន្តទៅកាន់នាងដូចជាទន្លេ ហើយសិរីល្អនៃសាសន៍ដទៃដូចជាស្ទឹងដែលហូរលិចលង់: នោះអ្នករាល់គ្នានឹងបានបៅ អ្នករាល់គ្នានឹងត្រូវបានលើកពរនៅលើចំហៀងរបស់នាង ហើយនឹងត្រូវបានលេងបីបាច់នៅលើជង្គង់របស់នាង។ ដូចជាមនុស្សម្នាក់ដែលម្តាយរបស់ខ្លួនកម្សាន្តចិត្តយ៉ាងណា អញក៏នឹងកម្សាន្តចិត្តអ្នករាល់គ្នាយ៉ាងនោះដែរ; ហើយអ្នករាល់គ្នានឹងបានទទួលសេចក្តីកម្សាន្តចិត្តនៅក្នុងក្រុងយេរូសាឡឹម។ ហើយកាលណាអ្នករាល់គ្នាឃើញការនេះ ចិត្តរបស់អ្នករាល់គ្នានឹងអរសប្បាយ ហើយឆ្អឹងរបស់អ្នករាល់គ្នានឹងចម្រើនឡើងដូចជាស្មៅខ្ចី: ព្រះហស្តនៃព្រះយេហូវ៉ានឹងត្រូវបានស្គាល់ចំពោះពួកអ្នកបម្រើរបស់ទ្រង់ ហើយសេចក្តីក្រោធរបស់ទ្រង់ចំពោះពួកសត្រូវរបស់ទ្រង់។ អេសាយ 66:10–14។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អាល់ហ្វា និង អូមេហ្គា ដាក់ចុងបញ្ចប់នៃនិទានកថាចុងក្រោយរបស់អេសាយ ត្រង់ទីកន្លែងដែលវាបានចាប់ផ្ដើមតាំងពីដើម គឺដោយការកំណត់អត្តសញ្ញាណនៃការមកដល់របស់ព្រះអ្នកកម្សាន្តចិត្ត។ ហើយដូចដែលតែងតែជាករណីជានិច្ច ជាមួយនឹងសារទាំងអស់ដែលតំណាងឲ្យសាររបស់អេលីយ៉ា វាត្រូវបានដាក់នៅក្នុងបរិបទនៃការដែលព្រះអម្ចាស់វាយប្រហារផែនដីដោយបណ្ដាសា។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 មើលចុះ ព្រះអម្ចាស់នឹងយាងមកដោយភ្លើង ហើយដោយរទេះចម្បាំងរបស់ទ្រង់ដូចជាខ្យល់កួច ដើម្បីបញ្ចេញព្រះពិរោធរបស់ទ្រង់ដោយសេចក្តីកំហឹងយ៉ាងខ្លាំង ហើយការស្តីបន្ទោសរបស់ទ្រង់ដោយអណ្តាតភ្លើង។ ដ្បិត ព្រះអម្ចាស់នឹងវិនិច្ឆ័យមនុស្សទាំងអស់ដោយភ្លើង និងដោយដាវរបស់ទ្រង់ ហើយអ្នកដែលព្រះអម្ចាស់សម្លាប់នឹងមានជាច្រើន។ ពួកអ្នកដែលញែកខ្លួនឲ្យបរិសុទ្ធ ហើយជម្រះខ្លួននៅក្នុងសួនច្បារនៅខាងក្រោយដើមឈើមួយនៅកណ្ដាល ដោយបរិភោគសាច់ជ្រូក និងរបស់គួរស្អប់ខ្ពើម និងកណ្ដុរ នឹងត្រូវវិនាសជាមួយគ្នា នេះជាព្រះបន្ទូលរបស់ព្រះអម្ចាស់។ ដ្បិត យើងស្គាល់ការប្រព្រឹត្ត និងគំនិតរបស់ពួកគេ៖ វានឹងកើតមានថា យើងនឹងប្រមូលគ្រប់ទាំងសាសន៍ និងគ្រប់ទាំងភាសា ហើយពួកគេនឹងមក ហើយឃើញសិរីល្អរបស់យើង។ អេសាយ 66:15–18។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ពួកអាដវេនទីស្ទ៍ឡាវឌីសេដ៏ល្ងង់ខ្លៅ ដែលស្ថិតនៅខាងក្រោយ «ដើមឈើ» នៃចំណេះដឹងអំពីល្អ និងអាក្រក់ ដែលស្ថិត «នៅកណ្ដាល» «សួន» អេដែន ប្រកាសថាខ្លួនកំពុងញែកខ្លួនជាបរិសុទ្ធ និងសម្អាតខ្លួនឲ្យបរិសុទ្ធ ខណៈដែលតាមពិតពួកគេកំពុងបរិភោគគោលលទ្ធិមិនស្អាតរបស់បាប៊ីឡូន ហើយកំពុងលាក់ខ្លួនដូចជាអ័ដាម និងនាងអេវ៉ាដែរ ដោយព្រោះអំពើបាបដែលពួកគេស្រឡាញ់ខ្លាំងពេកមិនអាចលះបង់បាន។ ពួកគេនឹងត្រូវបំផ្លាញជាមួយនឹងបណ្ដាជាតិទាំងអស់ផ្សេងទៀត។ ពួកគេត្រូវបានដាក់ផ្ទុយនឹងពួកមានប្រាជ្ញា ដែលនឹងក្លាយជា «ទីសម្គាល់» មួយ។ «ទីសម្គាល់» នោះគឺជា «ទង់សញ្ញា» ដែលតំណាងឲ្យថ្ងៃសប្ប័ទ ជាទីសម្គាល់របស់ព្រះអម្ចាស់ជាព្រះនៃអ្នក ដែលពិតប្រាកដជាអ្វីដែលញែកប្រជារាស្ត្ររបស់ទ្រង់ឲ្យបរិសុទ្ធ។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កូនចៅអ៊ីស្រាអែលត្រូវកាន់រក្សាថ្ងៃសប្ប័ទ ដើម្បីប្រារព្ធថ្ងៃសប្ប័ទនេះគ្រប់ទាំងជំនាន់របស់ពួកគេ ទុកជាសម្ពន្ធមេត្រីដ៏ស្ថិតស្ថេរអស់កល្បជានិច្ច។ វាជាទីសម្គាល់រវាងយើង និងកូនចៅអ៊ីស្រាអែលជារៀងរហូត ដ្បិតក្នុងរយៈពេលប្រាំមួយថ្ងៃ ព្រះយេហូវ៉ាបានបង្កើតផ្ទៃមេឃ និងផែនដី ហើយនៅថ្ងៃទីប្រាំពីរ ទ្រង់បានឈប់សម្រាក និងបានស្រស់កម្លាំងឡើងវិញ។ និក្ខមនំ 31:16,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មនុស្សមានប្រាជ្ញាមិនបានលាក់ខ្លួននៅពីក្រោយដើមឈើនៃការប្រកាសជំនឿទេ ប៉ុន្តែពួកគេត្រូវបានលើកឡើងជាទង់សញ្ញា ដោយបង្ហាញសិរីល្អរបស់ព្រះនៅក្នុងឈុតឆាកចុងក្រោយនៃជម្លោះដ៏ធំ។ សិរីល្អរបស់ទ្រង់គឺជាអត្តចរិតរបស់ទ្រង់ ហើយធាតុមួយនៃអត្តចរិតរបស់ទ្រង់ ដែលពួកគេតំណាងឲ្យពិភពលោក នោះគឺជាអាល់ហ្វា និងអូមេហ្គា ជាដើម និងជាចុង ជាមុនគេ និងជាក្រោយគេ ដែលត្រូវបានតំណាងថាជា «សេចក្តីពិត»។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ហើយអញនឹងដាក់ទីសំគាល់មួយក្នុងចំណោមពួកគេ ហើយអញនឹងចាត់ពួកអ្នកដែលរួចផុតពីក្នុងចំណោមពួកគេទៅឯបណ្ដាជាតិនានា គឺទៅតើស៊ីស ទៅពូល និងទៅលូឌ ដែលទាញធ្នូ ទៅទូបាល និងយ៉ាវ៉ាន់ ទៅកាន់កោះទាំងឡាយដែលនៅឆ្ងាយ ដែលមិនទាន់បានឮកេរ្តិ៍ឈ្មោះរបស់អញ ហើយក៏មិនទាន់បានឃើញសិរីល្អរបស់អញដែរ; ហើយពួកគេនឹងប្រកាសសិរីល្អរបស់អញនៅក្នុងចំណោមសាសន៍ទាំងឡាយ។ ហើយពួកគេនឹងនាំបងប្អូនរបស់អ្នករាល់គ្នាទាំងអស់មកពីគ្រប់ទាំងបណ្ដាជាតិ ធ្វើជាតង្វាយថ្វាយដល់ព្រះយេហូវ៉ា ដោយជិះសេះ ដោយរទេះ ដោយស្នែងសែង ដោយលា និងដោយសត្វដែលរហ័ស មកកាន់ភ្នំបរិសុទ្ធរបស់អញ គឺក្រុងយេរូសាឡឹម នេះជាព្រះបន្ទូលរបស់ព្រះយេហូវ៉ា ដូចជាកូនចៅអ៊ីស្រាអែលនាំតង្វាយមកក្នុងភាជនៈស្អាតចូលទៅក្នុងព្រះដំណាក់របស់ព្រះយេហូវ៉ាដែរ។ ហើយអញក៏នឹងយកខ្លះពីក្នុងចំណោមពួកគេធ្វើជាសង្ឃ និងជាពួកលេវីផងដែរ នេះជាព្រះបន្ទូលរបស់ព្រះយេហូវ៉ា។ ដ្បិតដូចជាផ្ទៃមេឃថ្មី និងផែនដីថ្មីដែលអញនឹងបង្កើត នឹងស្ថិតស្ថេរនៅចំពោះមុខអញ នេះជាព្រះបន្ទូលរបស់ព្រះយេហូវ៉ា ដូច្នេះពូជពង្សរបស់អ្នករាល់គ្នា និងឈ្មោះរបស់អ្នករាល់គ្នាក៏នឹងស្ថិតស្ថេរដែរ។ ហើយនឹងកើតមានឡើងថា ចាប់ពីថ្ងៃចូលខែមួយទៅថ្ងៃចូលខែមួយទៀត ហើយពីថ្ងៃសប្ប័ទមួយទៅថ្ងៃសប្ប័ទមួយទៀត មនុស្សគ្រប់សាច់ឈាមនឹងមកថ្វាយបង្គំនៅចំពោះមុខអញ នេះជាព្រះបន្ទូលរបស់ព្រះយេហូវ៉ា។ ហើយពួកគេនឹងចេញទៅ ហើយមើលសាកសពរបស់មនុស្សទាំងឡាយដែលបានបះបោរប្រឆាំងនឹងអញ ដ្បិតដង្កូវរបស់ពួកគេនឹងមិនស្លាប់ទេ ហើយភ្លើងរបស់ពួកគេក៏នឹងមិនរលត់ដែរ; ហើយពួកគេនឹងជាទីស្អប់ខ្ពើមដល់មនុស្សគ្រប់សាច់ឈាម។ អេសាយ 66:16–24។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ការនិទានព្យាករណ៍ចុងក្រោយរបស់អេសាយ ចាប់ផ្តើមដោយការមកដល់របស់ព្រះអ្នកលួងលោម នៅខែកក្កដា ឆ្នាំ ២០២៣ ហើយការនិទាននោះបញ្ចប់ត្រង់កន្លែងដែលវាបានចាប់ផ្តើម។ វាបានមកដល់ក្នុងប្រវត្តិសាស្ត្រលាក់កំបាំងនៃផ្គរលាន់ទាំងប្រាំពីរ ដែលត្រូវបានបើកត្រាតែម្តង មុនពេលការបិទទ្វារសេចក្តីសាកល្បងមកដល់។ វាបញ្ជាក់អំពីការកើតឡើងម្ដងទៀតនៃចលនាមីឡឺរ៉ាយ នៅដើមដំបូង ជាមួយនឹងប្រវត្តិសាស្ត្រនៃចលនារបស់មួយសែនបួនម៉ឺនបួនពាន់ នៅចុងក្រោយ។ វាតំណាងឲ្យសារនៃបណ្ដាសា ដែលអមជាមួយសាររបស់អេលីយ៉ា ជាសារនៃកិច្ចការព្យាករណ៍របស់សាសនាអ៊ីស្លាម ក្នុងការធ្វើឲ្យប្រជាជាតិនានាមានកំហឹង ខណៈដែលវាត្រូវបានព្រះអម្ចាស់ប្រើ ដើម្បីនាំការជំនុំជម្រះ «ជាមុន» មកលើសហរដ្ឋអាមេរិក ដោយសារច្បាប់ថ្ងៃអាទិត្យ ហើយ «ជាចុងក្រោយ» មកលើពិភពលោកទាំងមូល ដោយសារការបះបោរដូចគ្នានោះ។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យើងនឹងបន្តការពិចារណាអំពីបទនិទានចុងក្រោយរបស់អេសាយ 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វិវរណៈ​នៃ​ព្រះយេស៊ូវ​គ្រីស្ទ - លេខ​ប្រាំបី</dc:title>
  <dc:subject>កំណើតនៃជាតិ​មួយ</dc:subject>
  <dc:creator>Jeff Pippenger</dc:creator>
  <cp:keywords/>
  <dc:description>Generated by ArticleDigger from revelation\08_revelation.json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