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ការបើកសម្ដែងនៃព្រះយេស៊ូវគ្រីស្ទ — លេខ ៩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រឿងរ៉ាវទំនាយចុងក្រោយរបស់អេសាយ៖ ការបើកសម្ដែងអំពីព្រះគ្រីស្ទ និងតួនាទីទំនាយរបស់មនុស្ស ១៤៤,០០០ នាក់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2023-11-01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សៀវភៅអេសាយ ហើយជាពិសេស សេចក្តីនិទានទំនាយចុងក្រោយរបស់អេសាយ ដែលមាននៅក្នុងជំពូកសែសិប ដល់ហុកសិបប្រាំមួយ គឺជាការបង្ហាញមួយដែលសង្កត់ធ្ងន់លើសេចក្តីពិតទំនាយសំខាន់ៗមួយចំនួន ដែលទាក់ទងដោយផ្ទាល់នឹង វិវរណៈនៃព្រះយេស៊ូវគ្រីស្ទ ដែលឥឡូវនេះកំពុងត្រូវបានបើកត្រា ខណៈដែលយើងកំពុងខិតជិតដល់ការបិទបញ្ចប់នៃរយៈពេលសាកល្បងរបស់មនុស្សជាតិ។ សេចក្តីពិតមួយក្នុងចំណោមសេចក្តីពិតទាំងនោះ គឺជាការបើកសម្តែងអំពី អាល់ហ្វា និង អូមេហ្គា។ គ្មានសៀវភៅណាមួយផ្សេងទៀតក្នុងព្រះគម្ពីរ អាចប្រៀបផ្ទឹមនឹងទីបន្ទាល់របស់អេសាយ អំពីធាតុមួយនៃព្រះលក្ខណៈរបស់ព្រះ ដែលបង្ហាញពីចុងបញ្ចប់នៃវត្ថុមួយជាមួយនឹងការចាប់ផ្តើមនៃវត្ថុនោះឡើយ។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តើនរណាបានប្រព្រឹត្ត និងបានធ្វើការនេះ ដោយហៅបណ្ដាជំនាន់ទាំងឡាយតាំងពីដើមមក? យើងជាព្រះយេហូវ៉ា ជាព្រះអង្គដំបូង ហើយនៅជាមួយនឹងពួកចុងក្រោយបំផុត; គឺយើងនេះហើយ។ អេសាយ 41:4។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វាស្ថិតនៅក្នុងព្រះគម្ពីរ អេសាយ ដែលព្រះជាម្ចាស់ទ្រង់បញ្ជាក់ថា អ្វីដែលបង្ហាញថាព្រះជាម្ចាស់ពិតជាព្រះជាម្ចាស់។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ព្រះយេហូវ៉ា ជាស្តេចនៃអ៊ីស្រាអែល និងជាព្រះប្រោសលោះរបស់គេ ព្រះយេហូវ៉ានៃពួកពលបរិវារ ទ្រង់មានព្រះបន្ទូលដូច្នេះថា៖ «យើងជាដើម ហើយយើងជាចុង ហើយក្រៅពីយើង គ្មានព្រះណាមួយទេ។ តើអ្នកណាដូចយើង ដែលអាចហៅ ហើយប្រកាសអំពីការនោះ និងរៀបចំវានៅចំពោះយើងបាន តាំងពីយើងបានតាំងប្រជាជនបុរាណមក? រីឯអ្វីៗដែលកំពុងនឹងមក និងអ្វីៗដែលនឹងមក ដ្បិតឲ្យពួកគេបង្ហាញដល់ពួកគេចុះ។ កុំខ្លាចឡើយ ក៏កុំភ័យផង តើយើងមិនបានប្រាប់អ្នកតាំងពីគ្រានោះ ហើយបានប្រកាសហើយឬ? អ្នករាល់គ្នាជាសាក្សីរបស់យើង។ តើមានព្រះណាមួយក្រៅពីយើងឬ? ប្រាកដណាស់ គ្មានព្រះណាមួយទេ; យើងមិនស្គាល់អ្នកណាមួយឡើយ»។ អេសាយ 44:6–8។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និទានបទព្យាករណ៍ចុងក្រោយរបស់អេសាយផ្ដោតសំខាន់លើការសម្រេចបំពេញយ៉ាងគ្រប់លក្ខណ៍ និងជាចុងក្រោយនៃការយាងមករបស់ព្រះអង្គជាព្រះលួងលោម ដែលព្រះយេស៊ូវបានសន្យា។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ចូរស្តាប់ខ្ញុំ អស់អ្នកដែលដេញតាមសេចក្តីសុចរិត អស់អ្នកដែលស្វែងរកព្រះអម្ចាស់៖ ចូរមើលទៅកាន់ថ្មដែលអ្នករាល់គ្នាត្រូវបានឆ្លាក់ចេញមក និងទៅកាន់រន្ធនៃរណ្តៅដែលអ្នករាល់គ្នាត្រូវបានជីកចេញមក។ ចូរមើលទៅកាន់អ័ប្រាហាំ ជាបិតារបស់អ្នករាល់គ្នា និងទៅកាន់សារ៉ា ដែលបានបង្កើតអ្នករាល់គ្នា៖ ដ្បិតយើងបានហៅគាត់តែម្នាក់ឯង ហើយបានប្រទានពរដល់គាត់ ហើយបានបង្កើនគាត់ឡើង។ ដ្បិតព្រះអម្ចាស់នឹងកម្សាន្តចិត្តស៊ីយ៉ូន៖ ទ្រង់នឹងកម្សាន្តចិត្តគ្រប់ទីកន្លែងស្ងាត់ជ្រងំរបស់នាង ហើយទ្រង់នឹងធ្វើឱ្យទីរហោស្ថានរបស់នាងដូចជាអេដែន និងវាលខ្សាច់របស់នាងដូចជាសួនច្បាររបស់ព្រះអម្ចាស់។ សេចក្តីអំណរ និងសេចក្តីរីករាយនឹងត្រូវបានឃើញនៅទីនោះ ទាំងការអរព្រះគុណ និងសំឡេងនៃបទភ្លេង។ អេសាយ 51:1–3។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ព្រះវិញ្ញាណព្រះលោមលួងបានមកដល់នៅខែកក្កដា ឆ្នាំ ២០២៣។ សេចក្តីពិតមួយទៀតដែលត្រូវបានសង្កត់ធ្ងន់នៅក្នុងសេចក្តីនិទានរបស់អេសាយ គឺប្រវត្តិសាស្ត្រលាក់កំបាំងដែលមានបីជំហាននៃផ្គរលាន់ទាំងប្រាំពីរ ដែលជារចនាសម្ព័ន្ធនៃ “emeth” ពាក្យហេព្រើរដែលត្រូវបានបង្កើតឡើងដោយអក្សរទីមួយ ទីដប់បី និងអក្សរចុងក្រោយនៃអក្ខរក្រមហេព្រើ។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សូរសំឡេងនៃកុលាហលពីទីក្រុង សូរសំឡេងពីព្រះវិហារ សូរសំឡេងរបស់ព្រះអម្ចាស់ ដែលទ្រង់ប្រទានការសងសឹកដល់សត្រូវរបស់ទ្រង់។ អេសាយ 66:6។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សេចក្តីពិតសំខាន់មួយទៀតដែលត្រូវបានបង្ហាញនៅក្នុងអេសាយ គឺតួនាទីរបស់ឥស្លាម ជាឧបករណ៍នៃការជំនុំជម្រះអនុវត្តរបស់ព្រះ មកលើសហរដ្ឋអាមេរិកជាមុនសិន ហើយបន្ទាប់មកមកលើពិភពលោក ដោយសារការអនុម័តឲ្យអនុវត្តថ្ងៃអាទិត្យ។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តាមខ្នាត កាលណាវាលូតលាស់ចេញមក នោះទ្រង់នឹងជជែកជាមួយវា; ទ្រង់ទប់ខ្យល់ដ៏កាចរបស់ទ្រង់នៅថ្ងៃនៃខ្យល់ខាងកើត។ អេសាយ 27:8។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សេចក្តីពិតទាំងអស់នេះអាចត្រូវបានចាត់ទុកថាជាផ្នែកផ្សំនៃសារនៃសម្រែកពាក់កណ្ដាលអធ្រាត្រ ដែលគឺជាការតំណាងក្នុងឧបមារឿងព្រហ្មចារីដប់នាក់ នៃសារនៃវិវរណៈរបស់ព្រះយេស៊ូវគ្រីស្ទ ដែលព្រះបិតាបានប្រទានដល់ព្រះយេស៊ូវ ហើយព្រះយេស៊ូវបានប្រទានដល់កាព្រីយែល ហើយកាព្រីយែលបានប្រទានដល់យ៉ូហាន ដែលបានសរសេរវាចេញ ហើយផ្ញើទៅកាន់ពួកជំនុំទាំងឡាយ។ យើងបានប្រើប្រាស់និទានចុងក្រោយរបស់អេសាយ ដើម្បីគាំទ្រខ្សែបន្ទាត់នៃព្រឹត្តិការណ៍ទំនាយដែលចាប់ផ្តើមនៅក្នុងវិវរណៈ ជំពូក ១១ ហើយឥឡូវនេះយើងបានមកដល់ជំពូក ១២ ជាកន្លែងដែលយើងឃើញស្ត្រីដែលស្លៀកពាក់ដោយព្រះអាទិត្យ ត្រូវបានបង្ហាញដោយនិមិត្តរូប ដែលអេសាយបានគាំទ្រយ៉ាងរឹងមាំបំផុត គឺថា ព្រះគ្រីស្ទទ្រង់បង្ហាញចុងបញ្ចប់នៃរឿងមួយ ដោយការចាប់ផ្តើមនៃរឿងមួយ។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ហើយមានទីសម្គាល់ដ៏អស្ចារ្យមួយលេចឡើងនៅស្ថានសួគ៌ គឺមានស្ត្រីម្នាក់ស្លៀកបំពាក់ដោយព្រះអាទិត្យ ហើយព្រះចន្ទនៅក្រោមជើងរបស់នាង ហើយនៅលើក្បាលរបស់នាងមានមកុដមួយធ្វើពីផ្កាយដប់ពីរ។ នាងកំពុងមានគភ៌ ក៏ស្រែកឡើង ដោយឈឺចាប់ក្នុងការសម្រាលកូន ហើយរងទុក្ខវេទនាដើម្បីនឹងសម្រាល។ ហើយមានទីសម្គាល់មួយទៀតលេចឡើងនៅស្ថានសួគ៌ ហើយមើល៍ នាគក្រហមដ៏ធំមួយ មានក្បាលប្រាំពីរ និងស្នែងដប់ ហើយមានមកុដប្រាំពីរនៅលើក្បាលរបស់វា។ កន្ទុយរបស់វាបានអូសយកផ្កាយមួយភាគបីនៃស្ថានសួគ៌ ហើយបានបោះវាទម្លាក់មកផែនដី។ ហើយនាគនោះឈរនៅមុខស្ត្រីដែលជិតសម្រាល ដើម្បីនឹងលេបត្របាក់កូនរបស់នាងនៅពេលដែលវាកើតមកភ្លាម។ ហើយនាងបានសម្រាលកូនប្រុសម្នាក់ ដែលនឹងគ្រប់គ្រងគ្រប់ទាំងសាសន៍ដោយដំបងដែក ហើយកូនរបស់នាងត្រូវបានលើកឡើងទៅឯព្រះ និងទៅកាន់បល្ល័ង្ករបស់ទ្រង់។ វិវរណៈ 12:1–5។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ស្ត្រីនៅក្នុង វិវរណៈ ជំពូក ១២ គឺជានិមិត្តរូបនៃប្រជាជនដែលព្រះបានជ្រើសរើសរបស់ទ្រង់ តាមរយៈប្រវត្តិសាស្ត្រទាំងមូល។ កុលសម្ព័ន្ធទាំងដប់ពីរនៃអ៊ីស្រាអែលបុរាណតាមព្យញ្ជនៈ តំណាងឲ្យការចាប់ផ្តើមនៃប្រជាជនសម្ពន្ធមេត្រីដែលព្រះបានជ្រើសរើសរបស់ទ្រង់។ កុលសម្ព័ន្ធទាំងដប់ពីរ ជាគំរូទុកជាមុននៃទីបញ្ចប់របស់អ៊ីស្រាអែលបុរាណតាមព្យញ្ជនៈ នៅពេលដែលព្រះគ្រីស្ទបានជ្រើសរើសសិស្សទាំងដប់ពីរ។ សិស្សទាំងដប់ពីរនោះ នៅឯទីបញ្ចប់នៃអ៊ីស្រាអែលបុរាណតាមព្យញ្ជនៈ ក៏ជាសាវកទាំងដប់ពីរ នៅឯការចាប់ផ្តើមនៃអ៊ីស្រាអែលខាងវិញ្ញាណសម័យទំនើបផងដែរ។ សាក្សីពីរនាក់នៅដើម និងសាក្សីម្នាក់នៅចុងបញ្ចប់ រួមគ្នាបង្កើតសាក្សីបីនាក់ ដែលកំណត់អត្តសញ្ញាណមនុស្សមួយសែនបួនម៉ឺនបួនពាន់នាក់ថា ជាទីបញ្ចប់នៃអ៊ីស្រាអែលខាងវិញ្ញាណសម័យទំនើប។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មួយសែនបួនម៉ឺនបួនពាន់នាក់ ក៏ជាទង់សញ្ញាដែលត្រូវបានបងប្អូនរបស់ខ្លួនបោះចោលផងដែរ។ ពួកគេជាទង់សញ្ញា ដែលបានក្លាយជាវាលមួយពេញដោយឆ្អឹងស្លាប់ស្ងួត រាលដាលនៅលើផ្លូវនៃទីក្រុងធំឈ្មោះសូដុម និងអេស៊ីប ជាអ្នកដែលត្រូវបានសត្វសាហាវដែលឡើងមកពីអន្លង់គ្មានបាតសម្លាប់។ ពួកគេជាទង់សញ្ញា គឺជាត្បូងនៃមកុដ ដែលស្ត្រីនោះពាក់នៅលើក្បាលរបស់នាង។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ហើយព្រះយេហូវ៉ាជាព្រះនៃពួកគេ នឹងសង្គ្រោះពួកគេនៅថ្ងៃនោះ ដូចជាហ្វូងចៀមនៃរាស្ត្ររបស់ព្រះអង្គ ដ្បិតពួកគេនឹងដូចជាត្បូងនៃមកុដ ដែលត្រូវបានលើកឡើងជាទង់សញ្ញាលើទឹកដីរបស់ព្រះអង្គ។ សាការី 9:16។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បដា ដែលមានន័យថា មួយរយសែសិបបួនពាន់នាក់ គឺជាថ្ម ដូចជាព្រះគ្រីស្ទដែរ។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ហើយគ្រប់គ្នាបានផឹកភេសជ្ជៈខាងវិញ្ញាណដូចគ្នា ពីព្រោះពួកគេបានផឹកពីថ្មដាខាងវិញ្ញាណនោះ ដែលតាមពួកគេមក ហើយថ្មដានោះគឺជាព្រះគ្រីស្ទ។ ១ កូរិនថូស ១០:៤។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ព្រះគ្រីស្ទជាគំរូតំណាងដល់មួយរយសែសិបបួនពាន់នាក់ ហើយពេត្រុសស្របគ្នានឹងប៉ូលថា ព្រះគ្រីស្ទគឺជា «ថ្មមានជីវិត» ដែលត្រូវបានបដិសេធ ហើយពេត្រុសក៏បានបញ្ជាក់ផងដែរថា ប្រជារាស្ត្ររបស់ព្រះក៏ជា «ថ្មមានជីវិត» 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ដោយបានមកឯទ្រង់ គឺដូចជាមកឯថ្មរស់ ដែលមនុស្សបានបដិសេធមែន ប៉ុន្តែព្រះបានជ្រើសរើស ហើយមានតម្លៃវិសេសវិសាល នោះអ្នករាល់គ្នាក៏ដូចជាថ្មរស់ដែរ កំពុងត្រូវបានសង់ឡើងជាព្រះវិហារខាងវិញ្ញាណ ជាបព្វជិតភាពដ៏បរិសុទ្ធ ដើម្បីថ្វាយយញ្ញបូជាខាងវិញ្ញាណ ដែលព្រះទ្រង់ទទួលយកបាន ដោយសារព្រះយេស៊ូវគ្រីស្ទ។ ១ ពេត្រុស ២:៤, ៥។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មួយសែនបួនម៉ឺនបួនពាន់នាក់ មិនត្រឹមតែជាត្បូងនៅក្នុងមកុដរបស់ស្ត្រីនោះប៉ុណ្ណោះទេ ពួកគេជាមកុដនោះផ្ទាល់។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ដើម្បីជាប្រយោជន៍ដល់ស៊ីយ៉ូន ខ្ញុំនឹងមិនស្ងៀមស្ងាត់ឡើយ ហើយដើម្បីជាប្រយោជន៍ដល់យេរូសាឡឹម ខ្ញុំនឹងមិនសម្រាកឡើយ ទាល់តែសេចក្តីសុចរិតរបស់នាងបានភ្លឺចេញដូចពន្លឺរស្មី ហើយសេចក្តីសង្គ្រោះរបស់នាងដូចជាចង្កៀងដែលកំពុងឆេះ។ អស់ទាំងសាសន៍ដទៃនឹងឃើញសេចក្តីសុចរិតរបស់ឯង ហើយអស់ទាំងស្តេចនឹងឃើញសិរីល្អរបស់ឯង ហើយឯងនឹងត្រូវហៅដោយឈ្មោះថ្មីមួយ ដែលព្រះឱស្ឋរបស់ព្រះយេហូវ៉ានឹងប្រទានឲ្យ។ ឯងក៏នឹងបានជាមកុដនៃសិរីល្អនៅក្នុងព្រះហស្តនៃព្រះយេហូវ៉ាផង ហើយជាមកុដរាជ្យនៅក្នុងព្រះហស្តនៃព្រះនៃឯង។ អេសាយ 62:1–3។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ព្រះគ្រីស្ទជានិមិត្តរូបនៃមួយរយសែសិបបួនពាន់។ ទ្រង់ជាថ្មដា ហើយពួកគេជាថ្ម។ ពួកគេជាមកុដនៃសិរីល្អនៅក្នុងព្រះហស្តរបស់ព្រះអម្ចាស់ ហើយព្រះគ្រីស្ទជាមកុដនៃសិរីល្អ។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នៅថ្ងៃនោះ ព្រះយេហូវ៉ានៃពួកពលបរិវារនឹងធ្វើជាមកុដនៃសិរីល្អ និងជាភួងមកុដនៃសោភ័ណភាព ដល់សំណល់នៃរាស្ត្ររបស់ទ្រង់ ហើយជាវិញ្ញាណនៃការជំនុំជម្រះ ដល់អ្នកដែលអង្គុយក្នុងការជំនុំជម្រះ និងជាកម្លាំងដល់ពួកអ្នកដែលបង្វែរសង្គ្រាមទៅឯទ្វារ។ អេសាយ 28:5, 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នៅពេលពិចារណាអំពីលេខដប់ពីរនៅក្នុងបរិបទនៃការចាប់ផ្តើម និងការបញ្ចប់ ស្ត្រីនោះតំណាងឲ្យប្រជាជននៃសេចក្ដីសញ្ញាដែលត្រូវបានជ្រើសរើស ពីអ៊ីស្រាអែលបុរាណនៅភ្នំស៊ីណាយ រហូតដល់ប្រវត្តិនៃមួយសែនសែសិបបួនពាន់។ ពួកគេត្រូវបានសម្គាល់ជានិមិត្តរូបដោយព្រះគ្រីស្ទ ហើយកំណើតរបស់ទ្រង់បានធ្វើជានិមិត្តរូបនៃការរស់ឡើងវិញរបស់ឆ្អឹងស្ងួតដែលស្លាប់ពីផ្លូវដែលពួកគេត្រូវបានសម្លាប់នៅទីនោះ កាលពីថ្ងៃទី 18 ខែកក្កដា ឆ្នាំ 2020។ ដំណើរការពីរជំហាន ដែលអេសេគាល ជំពូក ៣៧ បានបញ្ជាក់យ៉ាងខ្លីច្បាស់ថា នាំហោរាទាំងពីរនោះឲ្យមានជីវិត ត្រូវបាន «លើកឡើងជាលើកដំបូង» នៅក្នុងការបង្កើតអាដាម។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អាដាំត្រូវបានបង្កើតជាពីរជំហាន។ ដំបូងគាត់ត្រូវបានបង្កើតរាងឡើង មកទើបព្រះគ្រីស្ទផ្លុំដង្ហើមជីវិតចូលក្នុងគាត់ ដូចជាដង្ហើមពីខ្យល់ទាំងបួននៅក្នុងអេសេគាល ដែលបាននាំឲ្យឆ្អឹងស្ងួតទាំងនោះមានជីវិតឡើងវិញ។ អាដាំត្រូវបានបង្កើតជាបុរសពេញវ័យម្នាក់យ៉ាងពេញលេញ ប៉ុន្តែការបង្កើតរបស់គាត់ ក៏នៅតែជាកំណើតរបស់គាត់ដែរ។ មនុស្សមួយសែនសែសិបបួនពាន់នាក់ ត្រូវបានកើតបន្ទាប់ពីរយៈពេលបីថ្ងៃកន្លះជានិមិត្តរូប នៃការដេកស្លាប់នៅតាមផ្លូវ ដែលឆ្លងកាត់ជ្រលងនៃសេចក្ដីស្លាប់។ មនុស្សមួយសែនសែសិបបួនពាន់នាក់ ត្រូវបានស្ត្រីដែលបានសម្រាល «កូនប្រុស» ដែលត្រូវគ្រប់គ្រងដោយដំបងដែក នោះ បង្កើតឲ្យកើត។ ក្នុងនាមជានិមិត្តសញ្ញានៃក្រុមជំនុំនៅទូទាំងប្រវត្តិសាស្ត្រ ស្ត្រីនៅក្នុងវិវរណៈ ជំពូក ១២ តំណាងឲ្យនិមិត្តសញ្ញាដូចគ្នានឹង «ភ្នំ» នៅក្នុងដានីយ៉ែល ជំពូក ២។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«វិវរណៈជាសៀវភៅដែលបានបិទត្រា ប៉ុន្តែវាក៏ជាសៀវភៅដែលបានបើកផងដែរ។ វាកត់ត្រាអំពីព្រឹត្តិការណ៍ដ៏អស្ចារ្យដែលនឹងកើតឡើងនៅក្នុងថ្ងៃចុងក្រោយនៃប្រវត្តិសាស្ត្រផែនដីនេះ។ សេចក្ដីបង្រៀននៅក្នុងសៀវភៅនេះមានភាពច្បាស់លាស់ មិនមែនជាអ្វីដែលអាថ៌កំបាំង និងមិនអាចយល់បានឡើយ។ នៅក្នុងវា ខ្សែបន្ទាត់ព្យាករណ៍ដដែលត្រូវបានលើកយកមកដូចនៅក្នុងដានីយ៉ែល។ ព្រះបានធ្វើឲ្យព្យាករណ៍ខ្លះៗត្រូវបានថ្លែងឡើងវិញ ដោយបង្ហាញថា ត្រូវតែផ្ដល់សារៈសំខាន់ដល់ព្យាករណ៍ទាំងនោះ។ ព្រះអម្ចាស់មិនធ្វើឲ្យអ្វីៗត្រូវបានថ្លែងឡើងវិញទេ ប្រសិនបើអ្វីទាំងនោះមិនមានសារៈសំខាន់យ៉ាងខ្លាំងឡើយ»។ Manuscript Releases, volume 9, 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ខ្សែបន្ទាត់នៃពាក្យទំនាយដដែល ដែលមាននៅក្នុងសៀវភៅដានីយ៉ែល ត្រូវបានលើកយកមកបន្តនៅក្នុងសៀវភៅវិវរណៈ។ ថ្មរបស់ដានីយ៉ែល ដែលត្រូវបានកាត់ចេញពីភ្នំដោយឥតប្រើដៃ នោះគឺជាថ្មមានជីវិតរបស់ពេត្រុស ដែល «ត្រូវបានសាងសង់ឡើងជាព្រះដំណាក់ខាងវិញ្ញាណ ជាពួកសង្ឃបរិសុទ្ធ» ហើយថ្មរបស់ដានីយ៉ែលក៏តំណាងឲ្យ មនុស្សមួយសែនសែសិបបួនពាន់នាក់ផងដែរ។ ភ្នំនោះគឺជាក្រុមជំនុំរបស់ព្រះតាមរយៈប្រវត្តិសាស្ត្រ។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ហើយនៅក្នុងសម័យនៃស្ដេចទាំងនេះ ព្រះនៃស្ថានសួគ៌នឹងបង្កើតនគរមួយ ដែលមិនអាចត្រូវបំផ្លាញបានឡើយ ហើយនគរនោះក៏មិនត្រូវទុកឲ្យជារបស់ប្រជាជនដទៃឡើយ ប៉ុន្តែវានឹងបំបែក និងបំផ្លាញអស់ទាំងនគរទាំងនេះ ហើយវានឹងស្ថិតស្ថេរនៅអស់កល្បជានិច្ច។ ដោយសារទ្រង់បានទតឃើញថា ថ្មនោះត្រូវបានកាត់ចេញពីភ្នំ ដោយឥតមានដៃ ហើយថាវាបានបំបែកដែក លង្ហិន ដីឥដ្ឋ ប្រាក់ និងមាសជាបំណែកៗ ព្រះដ៏អស្ចារ្យបានប្រាប់ឲ្យស្ដេចជ្រាបអំពីអ្វីដែលនឹងកើតមានឡើងនៅពេលខាងមុខ ហើយសុបិននោះពិតប្រាកដ ហើយសេចក្ដីបកស្រាយរបស់វាក៏ច្បាស់លាស់មាំមួនផងដែរ។ ដានីយ៉ែល ២:៤៤, ៤៥។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 «ការស្រែកនៅពាក់កណ្ដាលអធ្រាត្រ» របស់មនុស្សមួយសែនសែសិបបួនពាន់ នោះ ក៏ត្រូវបានតំណាងផងដែរថាជា «ភ្លៀងចុងក្រោយ» ហើយនៅក្នុងពេលនៃ «ភ្លៀងចុងក្រោយ» នេះឯង ដែលព្រះជាម្ចាស់ «បង្កើតឡើង» នូវនគរ ដែលត្រូវបានតំណាងដោយថ្មរបស់ដានីយ៉ែល។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«ភ្លៀងចុងក្រោយកំពុងមកលើអស់អ្នកដែលបរិសុទ្ធ—ហើយនៅពេលនោះ គ្រប់គ្នានឹងទទួលវា ដូចកាលមុន។»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«នៅពេលទេវតាទាំងបួនលែងចាប់ទប់ទៀត ព្រះគ្រីស្ទនឹងស្ថាបនារាជ្យរបស់ទ្រង់ឡើង។ គ្មាននរណាម្នាក់ទទួលភ្លៀងចុងក្រោយឡើយ លើកលែងតែអស់អ្នកដែលកំពុងប្រឹងប្រែងអស់ពីសមត្ថភាពរបស់ខ្លួន។ ព្រះគ្រីស្ទនឹងជួយយើង។ មនុស្សទាំងអស់អាចឈ្នះបាន ដោយព្រះគុណនៃព្រះជាម្ចាស់ តាមរយៈព្រះលោហិតនៃព្រះយេស៊ូវ។ ស្ថានសួគ៌ទាំងមូលមានចំណាប់អារម្មណ៍ចំពោះកិច្ចការនេះ។ ពួកទេវតាក៏មានចំណាប់អារម្មណ៍ដែរ»។ Spalding and Magan, 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ខ្យល់ទាំងបួននៃសាសនាអ៊ីស្លាម ត្រូវបានដោះលែងនៅពេលច្បាប់ថ្ងៃអាទិត្យត្រូវបានបង្កើតឡើង ហើយបន្ទាប់មក ព្រះគ្រីស្ទទ្រង់ស្ថាបនានគររបស់ទ្រង់។ ការនេះកើតឡើងនៅក្នុងសម័យនៃនគរខាងវិញ្ញាណ ដូចមានក្នុងដានីយ៉ែល ជំពូក ២។ នគរខាងវិញ្ញាណបួនចុងក្រោយនៅក្នុងសុបិនរបស់នេប៊ូក្នេសារ ត្រូវបានតំណាងជាមុនដោយនគរពិតប្រាកដបួនដំបូង។ បាប៊ីឡូនពិតប្រាកដ មេដូ-ពែរ្ស ក្រិក និងរ៉ូម តំណាងឲ្យបាប៊ីឡូនខាងវិញ្ញាណ មេដូ-ពែរ្ស ក្រិក និងរ៉ូម។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បាប៊ីឡូនខាងវិញ្ញាណ គឺជាក្បាលមាស ដែលបានទទួលរបួសដ៏ស្លាប់មួយនៅឆ្នាំ 1798 ដូចដែលបានជាគំរូតាមរយៈការដែលនេប៊ូក្នេសារត្រូវបានដកចេញពីអំណាចជាបណ្ដោះអាសន្នអស់រយៈពេល «ប្រាំពីរកាល»។ នៅពេលសម្ព័ន្ធភាពបីមុខរបស់នាគ សត្វសាហាវ និងព្យាការីក្លែងក្លាយ បង្កើតជានគរទីប្រាំបី ដែលកើតចេញពីនគរទាំងប្រាំពីរ នោះវានឹងត្រូវបានផ្សំឡើងពីនគរខាងវិញ្ញាណទាំងអស់ ដែលត្រូវបានតំណាងក្នុងរូបចម្លាក់របស់នេប៊ូក្នេសារនៅជំពូកទីពីរ។ សម្តេចប៉ាបដែលស្លាប់ ហើយសម្តេចប៉ាបដែលត្រូវបានរស់ឡើងវិញ គឺជាក្បាលមាសខាងវិញ្ញាណ នៅដើមកំណើត និងនៅចុងបញ្ចប់នៃនគរខាងវិញ្ញាណទាំងបួនរបស់រូបចម្លាក់នោះ។ សហរដ្ឋអាមេរិក ក្នុងនាមជានគរទីពីរក្នុងចំណោមនគរទាំងបួន ត្រូវបានតំណាងថាជា មេដូ-ពែរ្ស ខាងវិញ្ញាណ។ អង្គការសហប្រជាជាតិ ក្នុងនាមជានគរទីបីក្នុងចំណោមនគរទាំងបួន ត្រូវបានតំណាងថាជា ក្រិក ខាងវិញ្ញាណ ហើយពួកវាទាំងអស់រួមគ្នាបង្កើតជាសម្ព័ន្ធភាពបីមុខរបស់នាគ សត្វសាហាវ និងព្យាការីក្លែងក្លាយ ដើម្បីបង្កើតនគរទីប្រាំបី ដែលកើតចេញពីនគរទាំងប្រាំពីរ។ សម្តេចប៉ាប គឺជាអ្នកប្រឆាំងនឹងព្រះគ្រីស្ទ ហើយស្វែងរកការក្លែងបន្លំព្រះគ្រីស្ទ។ ក្នុងន័យនេះ នៃនគរខាងវិញ្ញាណបួនចុងក្រោយ សម្តេចប៉ាប គឺជាទាំងនគរដំបូង និងនគរចុងក្រោយ។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ថ្មដែលត្រូវបានកាត់ចេញពីភ្នំ ក្លាយជានគរមួយដែលបំពេញផែនដីទាំងមូល ហើយវាត្រូវបានលើកឡើងជាទង់សញ្ញាមួយនៅក្នុង «គ្រានៃស្តេចទាំងនេះ» ពីព្រោះនគរខាងវិញ្ញាណទាំងអស់នៃរូបចម្លាក់នោះ ត្រូវបានតំណាងយ៉ាងសកម្មនៅក្នុង «ថ្ងៃចុងក្រោយ»។ ការលើកទង់សញ្ញាឡើង ដែលជាការបង្កើតនគររបស់ព្រះគ្រីស្ទ កើតឡើងនៅពេលដែលខ្យល់ទាំងបួននៃសាសនាអ៊ីស្លាមត្រូវបានដោះលែង ហើយភ្លៀងចុងក្រោយត្រូវបានចាក់បង្ហូរចុះដោយគ្មានកម្រិត នៅពេលច្បាប់ថ្ងៃអាទិត្យ។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ថ្មដែលត្រូវបានកាត់ចេញពីភ្នំនោះ នឹងបំបែកអាណាចក្រខាងវិញ្ញាណទាំងអស់នៃផែនដី ជាបំណែកៗ ដូចដែលត្រូវបានតំណាងដោយ «ដែក លង្ហិន ដីឥដ្ឋ ប្រាក់ និងមាស»។ មួយសែនបួនម៉ឺនបួនពាន់ តំណាងឲ្យព្រះគ្រីស្ទ ដែលនៅក្នុង វិវរណៈ ជំពូក ១២ ត្រូវបានហៅថា «កូនប្រុស» ដែលការប្រសូតរបស់ទ្រង់បានជានិមិត្តរូបនៃការកំណើតរបស់មួយសែនបួនម៉ឺនបួនពាន់។ «កូនប្រុស» នោះ ត្រូវ «គ្រប់គ្រងសាសន៍ទាំងអស់ដោយដំបងដែក»។ ដោយដំបងនោះ ទ្រង់នឹងបំបែកសាសន៍ទាំងឡាយ។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ខ្ញុំនឹងប្រកាសពីព្រះរាជបញ្ជា៖ ព្រះយេហូវ៉ាបានមានព្រះបន្ទូលមកកាន់ខ្ញុំថា «អ្នកជាព្រះរាជបុត្រារបស់យើង នៅថ្ងៃនេះ យើងបានបង្កើតអ្នកហើយ»។ ចូរសូមពីយើង នោះយើងនឹងប្រទានឲ្យអ្នកនូវសាសន៍ទាំងឡាយជាមរតករបស់អ្នក ហើយប្រទានឲ្យអ្នកនូវចុងផែនដីទាំងប៉ុន្មានជាកម្មសិទ្ធិរបស់អ្នក។ អ្នកនឹងវាយបំបែកពួកគេដោយដំបងដែក អ្នកនឹងកម្ទេចពួកគេឲ្យបែកខ្ទេចដូចជាភាជនៈរបស់ជាងស្មូន។ ទំនុកតម្កើង ២៖៧–៩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ព្រះរាជបុត្រានៃព្រះបានកើតពីព្រះវរបិតា។ មនុស្សជាច្រើនយកសេចក្ដីពិតនេះទៅបំប្លែង ដល់សេចក្ដីវិនាសរបស់ខ្លួន។ «កើត» មានន័យថា ឲ្យកំណើត ប៉ុន្តែយើងដឹងថា មិនដែលមានពេលណាមួយដែលព្រះគ្រីស្ទមិនមានអត្តិភាពឡើយ។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«ឥឡូវនេះ ព្រះវិញ្ញាណមានព្រះបន្ទូលយ៉ាងច្បាស់ថា នៅក្នុងគ្រាចុងក្រោយ នឹងមានមនុស្សខ្លះបោះបង់ចោលសេចក្តីជំនឿ ដោយស្តាប់តាមវិញ្ញាណបោកបញ្ឆោត និងសេចក្តីបង្រៀនរបស់អារក្សទាំងឡាយ; ពោលពាក្យកុហកដោយពុតត្បុត; មានមនសិការត្រូវបានដុតដោយដែកក្តៅ»។ មុនព្រឹត្តិការណ៍ចុងក្រោយនៃកិច្ចការក្បត់ជំនឿ នឹងមានភាពច្របូកច្របល់ខាងសេចក្តីជំនឿ។ នឹងមិនមានគំនិតច្បាស់លាស់ និងកំណត់មាំមួនអំពីអាថ៌កំបាំងរបស់ព្រះឡើយ។ សេចក្តីពិតមួយបន្ទាប់ពីមួយទៀត នឹងត្រូវបានបំប្លែងខូច។ «ហើយដោយគ្មានការជម្លោះណាទេ អាថ៌កំបាំងនៃការគោរពព្រះគឺធំណាស់៖ ព្រះទ្រង់បានសម្តែងក្នុងសាច់ឈាម ត្រូវបានរាប់ជាសុចរិតក្នុងព្រះវិញ្ញាណ ត្រូវបានឃើញដោយពួកទេវតា ត្រូវបានប្រកាសដល់សាសន៍ដទៃ ត្រូវបានជឿនៅក្នុងលោកិយ ហើយត្រូវបានទទួលឡើងទៅក្នុងសិរីល្អ»។ មានមនុស្សជាច្រើនដែលបដិសេធការមានជាមុនរបស់ព្រះគ្រីស្ទ ហើយដូច្នេះក៏បដិសេធព្រះភាពរបស់ទ្រង់ផងដែរ; ពួកគេមិនទទួលយកទ្រង់ជាព្រះអង្គសង្គ្រោះផ្ទាល់ខ្លួនឡើយ។ នេះគឺជាការបដិសេធព្រះគ្រីស្ទទាំងស្រុង។ ទ្រង់ជាព្រះរាជបុត្រាតែមួយបង្កើតរបស់ព្រះ ដែលជាមួយនឹងព្រះវរបិតាតាំងពីដើមមក។ ដោយទ្រង់ ពិភពលោកទាំងឡាយត្រូវបានបង្កើតឡើង»។ Signs of the Times, May 28, 1894.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នៅពេលដែលព្រះគ្រីស្ទត្រូវបានសម្គាល់ថាជា «ព្រះរាជបុត្រតែមួយដែលបានបង្កើត» នៃព្រះវរបិតា នោះគឺជាការបញ្ជាក់អំពីសេចក្ដីពិតមួយដែលទាក់ទងនឹងព្រះគ្រីស្ទ ជាសេចក្ដីពិតមួយដែលនឹងត្រូវបំផ្លាញ ប្រសិនបើវាត្រូវបានបង្ខំឲ្យស្ថិតក្នុងគំរូនៃភាពជាមាតាបិតារបស់មនុស្ស។ យើងមិនអាចវាយតម្លៃព្រះជាម្ចាស់តាមទស្សនៈរបស់មនុស្សយើងបានទេ។ យើងអាចវាយតម្លៃព្រះជាម្ចាស់បានតែតាមរបៀបដែលទ្រង់បង្ហាញឲ្យយើងនូវការវាយតម្លៃរបស់ទ្រង់អំពីអង្គទ្រង់ផ្ទាល់ប៉ុណ្ណ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ចូរឲ្យមនុស្សអាក្រក់បោះបង់ចោលផ្លូវរបស់ខ្លួន ហើយមនុស្សទុច្ចរិតបោះបង់ចោលគំនិតរបស់ខ្លួនចុះ; ហើយចូរឲ្យគាត់វិលត្រឡប់មកឯព្រះយេហូវ៉ាវិញ នោះទ្រង់នឹងមានសេចក្ដីមេត្តាករុណាដល់គាត់; ហើយមកឯព្រះនៃយើង ដ្បិតទ្រង់នឹងអត់ទោសយ៉ាងបរិបូរ។ ដ្បិតគំនិតរបស់អញមិនមែនជាគំនិតរបស់អ្នករាល់គ្នាទេ ហើយផ្លូវរបស់អ្នករាល់គ្នាក៏មិនមែនជាផ្លូវរបស់អញដែរ នេះជាព្រះបន្ទូលនៃព្រះយេហូវ៉ា។ ដ្បិតដូចជាផ្ទៃមេឃខ្ពស់ជាងផែនដីយ៉ាងណា នោះផ្លូវរបស់អញក៏ខ្ពស់ជាងផ្លូវរបស់អ្នករាល់គ្នាយ៉ាងនោះ ហើយគំនិតរបស់អញក៏ខ្ពស់ជាងគំនិតរបស់អ្នករាល់គ្នាដែរ។ អេសាយ 55:7–9។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ការបំប្លែងន័យពាក្យ «បង្កើត» ដើម្បីកំណត់ថា មានពេលវេលាមួយដែលព្រះវរបិតាបានប្រសូត្រព្រះគ្រីស្ទ គឺជាការយកចិត្តទុកដាក់ដល់ «វិញ្ញាណបោកបញ្ឆោត និងសេចក្តីបង្រៀនរបស់អារក្ស»។ សម្រាប់គោលបំណងនៃការសិក្សាបច្ចុប្បន្នរបស់យើង ខ្ញុំគ្រាន់តែកំពុងកំណត់ថា ស្ត្រីនៅក្នុង វិវរណៈ ជំពូក ១២ ត្រូវប្រសូត្រ «កូនប្រុស» ដែលនឹងគ្រប់គ្រងបណ្ដាប្រជាជាតិនានាដោយដំបងដែក។ មនុស្សមួយសែនបួនម៉ឺនបួនពាន់នាក់ ក៏នឹងគ្រប់គ្រងបណ្ដាប្រជាជាតិនានាដោយដំបងដែកដែរ។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ពួកជំនុំទីយ៉ាទីរ៉ាវិលត្រឡប់មកវិញ នៅពេលដែលរបួសដ៏ស្លាប់នៃសម្តេចប៉ាបត្រូវបានព្យាបាលនៅក្នុងច្បាប់ថ្ងៃអាទិត្យ។ ក្នុងប្រវត្តិសាស្ត្រនោះ សេចក្តីសន្យាដែលបានប្រទានដល់រាស្ត្ររបស់ព្រះ គឺថា អស់អ្នកដែលឈ្នះនឹងគ្រប់គ្រងលើ «ប្រជាជាតិនានា» ដោយ «ដំបងដែក»។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ហើយអ្នកណាដែលឈ្នះ ហើយកាន់ខ្ជាប់កិច្ចការរបស់ខ្ញុំរហូតដល់ចុងបញ្ចប់ ខ្ញុំនឹងប្រទានអំណាចលើបណ្ដាសាសន៍ទាំងឡាយដល់អ្នកនោះ៖ ហើយគាត់នឹងគ្រប់គ្រងពួកគេដោយដំបងដែក; ពួកគេនឹងត្រូវបំបែកជាបំណែកៗ ដូចជាភាជនៈរបស់ជាងស្មូន៖ ដូចដែលខ្ញុំបានទទួលពីព្រះវរបិតារបស់ខ្ញុំដែរ។ វិវរណៈ 2:26, 27។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រាស្ត្ររបស់ព្រះ ដែលស្ថិតនៅក្នុងការបង្ហាញខ្លួនចុងក្រោយនៃក្រុមជំនុំថៃយ៉ាធីរា គឺជាមនុស្សមួយសែនសែសិបបួនពាន់នាក់។ ស្ត្រីនោះ នៅដើមដំបូងបានប្រសូត្រព្រះគ្រីស្ទ ហើយនៅចុងបញ្ចប់ នាងប្រសូត្រមនុស្សមួយសែនសែសិបបួនពាន់នាក់ ដែលដើរតាមកូនចៀម។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ហើយពួកគេបានច្រៀង ដូចជាបទចម្រៀងថ្មីមួយ នៅមុខបល្ល័ង្ក ហើយនៅមុខសត្វមានជីវិតទាំងបួន និងពួកចាស់ទុំទាំងឡាយ; ហើយគ្មាននរណាម្នាក់អាចរៀនបទចម្រៀងនោះបានឡើយ លើកលែងតែមនុស្សមួយសែនបួនម៉ឺនបួនពាន់នាក់ ដែលត្រូវបានលោះចេញពីផែនដី។ ពួកទាំងនេះហើយ ជាអ្នកដែលមិនបានត្រូវបំពុលដោយស្ត្រីទាំងឡាយ; ដ្បិតពួកគេជាព្រហ្មចារី។ ពួកទាំងនេះហើយ ជាអ្នកដែលដើរតាមកូនចៀម ទៅគ្រប់ទីកន្លែងដែលទ្រង់យាងទៅ។ ពួកទាំងនេះត្រូវបានលោះចេញពីចំណោមមនុស្សទាំងឡាយ ឲ្យធ្វើជាផលដំបូងថ្វាយដល់ព្រះ និងដល់កូនចៀម។ វិវរណៈ 14:3, 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ព្រះគ្រីស្ទបានប្រសូតជា «មុន» ហើយមួយសែនបួនម៉ឺនបួនពាន់នាក់ដើរតាមកូនចៀម ដូច្នេះពួកគេត្រូវបានប្រសូតជា «ក្រោយ»។ ព្រះគ្រីស្ទត្រូវបាន «លើកឡើងទៅឯព្រះ» ដូចជាសាក្សីទាំងពីរនៅក្នុង វិវរណៈ ១១ ផងដែរ។ កូនទាំងពីររបស់នាងឡើងទៅឯព្រះបិតា។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នាងបានសម្រាលកូនប្រុសមួយ ដែលត្រូវគ្រប់គ្រងលើគ្រប់ជាតិសាសន៍ទាំងអស់ ដោយដំបងដែក; ហើយកូនរបស់នាងត្រូវបានលើកឡើងទៅឯព្រះ និងទៅឯបល្ល័ង្ករបស់ទ្រង់។ វិវរណៈ 2:5។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ព្រះគ្រីស្ទ ក្នុងនាមជាព្រះអម្ចាស់នៃពលទ័ពទាំងឡាយ ក៏ជាព្រះអង្គដែលជា «ចំណែករបស់យ៉ាកុប» ផងដែរ ហើយអ៊ីស្រាអែលគឺជា «ដំបងនៃមរតករបស់ព្រះអង្គ» ហើយអ៊ីស្រាអែលក៏ជា «ពូថៅសង្គ្រាម» និង «អាវុធនៃសង្គ្រាម» របស់ព្រះអង្គ ដែលព្រះអង្គប្រើ «បំបែកប្រជាជាតិនានាជាបំណែកៗ»។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ចំណែករបស់យ៉ាកុប មិនដូចពួកវាទេ ដ្បិតទ្រង់ជាព្រះអង្គដែលបង្កើតអ្វីៗទាំងអស់ ហើយអ៊ីស្រាអែលជាដំបងនៃមរតករបស់ទ្រង់ ព្រះយេហូវ៉ានៃពួកពលបរិវារ គឺជាព្រះនាមរបស់ទ្រង់។ អ្នកជាពូថៅសង្គ្រាម និងជាអាវុធនៃសឹករបស់យើង ដ្បិតដោយអ្នក យើងនឹងកម្ទេចប្រជាជាតិទាំងឡាយជាបំណែកៗ ហើយដោយអ្នក យើងនឹងបំផ្លាញនគរទាំងឡាយ។ យេរេមា 51:19, 20។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ព្រះគ្រីស្ទ និងមួយសែនបួនម៉ឺនបួនពាន់នាក់ ទាំងសោយរាជ្យ និងវាយបំបែកបណ្ដាជាតិសាសន៍ជាបំណែកៗដោយដំបងដែក។ ព្រះគ្រីស្ទជា «ចំណែករបស់យ៉ាកុប» ប៉ុន្តែប្រជារាស្ត្ររបស់ទ្រង់ក៏ដូច្នោះដែរ។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 ចំណែករបស់ព្រះយេហូវ៉ា គឺជាប្រជារាស្ត្ររបស់ទ្រង់; យ៉ាកុបជាចំណែកមរតករបស់ទ្រង់។ ចោទិយកថា ៣២:៩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ថ្មដែលត្រូវបានកាត់ចេញពីភ្នំ ដែលតំណាងឲ្យក្រុមជំនុំរបស់ព្រះ គឺជាការសម្ដែងចុងក្រោយនៃក្រុមជំនុំរបស់ទ្រង់ ដែលបំពេញផែនដីដោយសិរីល្អរបស់ទ្រង់ ហើយពួកគេត្រូវបានប្រើជាពូថៅសង្គ្រាមរបស់ព្រះ ដើម្បីវាយបំបាក់ជើងនៃរូបចម្លាក់នោះ ហើយបម្លែងនគរទាំងនោះឲ្យទៅជា «អង្កាមនៅលានបោកស្រូវនៅរដូវក្តៅ»។ នគរទាំងនោះត្រូវខ្យល់បក់កួចបាត់ទៅ។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នោះដែក ដីឥដ្ឋ លង្ហិន ប្រាក់ និងមាស ត្រូវបានបំបែកជាបំណែកៗជាមួយគ្នា ហើយក្លាយទៅដូចជាអង្កាមនៅលានបោកស្រូវរដូវក្តៅ; ខ្យល់ក៏បក់យកវាទៅ ដល់ថាមិនអាចរកឃើញទីកន្លែងសម្រាប់វាទៀតឡើយ; ហើយថ្មដែលបានវាយរូបសំណាកនោះ បានក្លាយទៅជាភ្នំដ៏ធំមួយ ហើយពេញផែនដីទាំងមូល។ ដានីយ៉ែល 2:35។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ចាំបាច់ត្រូវដាក់និមិត្តរូបនៃស្ត្រីនោះក្នុងបរិបទនៃទង់សញ្ញាដែលត្រូវបានលើកឡើងទៅស្ថានសួគ៌ ព្រោះវិវរណៈជំពូកដប់ពីរកំណត់អត្តសញ្ញាណការចាប់ផ្ដើមនៃសង្គ្រាមមួយរវាងព្រះគ្រីស្ទ និងសាតាំង ដែលបានចាប់ផ្ដើមនៅស្ថានសួគ៌ ហើយដោយការធ្វើដូច្នេះ វាកំពុងកំណត់អត្តសញ្ញាណសង្គ្រាមមួយនៅស្ថានសួគ៌ ដែលកំណត់អត្តសញ្ញាណទីបញ្ចប់នៃការខ្វែងគំនិតដ៏ធំរវាងព្រះគ្រីស្ទ និងសាតាំង។ វិវរណៈជំពូកដប់ពីរ និងដប់បី បង្ហាញអំពីសង្គ្រាមចុងក្រោយនៃការខ្វែងគំនិតដ៏ធំនោះ ហើយវាបង្ហាញដូច្នេះដោយបង្ហាញតំណាងរបស់សាតាំង និងមនុស្សមួយសែនបួនម៉ឺនបួនពាន់នាក់ កំពុងប្រយុទ្ធនៅលើមេឃ។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ក្នុងអត្ថបទបន្ទាប់ យើងនឹងបន្តពិនិត្យអំពីសង្គ្រាមនៅស្ថានសួគ៌ក្នុង «គ្រាចុងក្រោយ» ដែលត្រូវបានជានិមិត្តរូបជាមុនដោយសង្គ្រាមនៅស្ថានសួគ៌ ដែលបានចាប់ផ្តើមតាំងពីដើមដំបូង។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ហើយខ្ញុំបានឃើញសត្វមួយទៀតឡើងមកពីផែនដី; វាមានស្នែងពីរដូចជាកូនចៀម ហើយវានិយាយដូចជានាគ។ វាប្រើអំណាចទាំងអស់របស់សត្វទីមួយនៅចំពោះមុខវា ហើយធ្វើឲ្យផែនដី និងអ្នកទាំងឡាយដែលរស់នៅក្នុងផែនដីថ្វាយបង្គំសត្វទីមួយ ដែលរបួសដ៏ស្លាប់របស់វាបានជាសះស្បើយ។ វាធ្វើការអស្ចារ្យយ៉ាងធំ ដល់ថ្នាក់ធ្វើឲ្យភ្លើងចុះពីស្ថានសួគ៌មកលើផែនដី នៅចំពោះមុខមនុស្សទាំងឡាយ ហើយបោកបញ្ឆោតអ្នកទាំងឡាយដែលរស់នៅលើផែនដី ដោយសារការអស្ចារ្យទាំងនោះ ដែលវាមានអំណាចធ្វើនៅចំពោះមុខសត្វនោះ; ដោយនិយាយទៅកាន់អ្នកទាំងឡាយដែលរស់នៅលើផែនដី ឲ្យពួកគេធ្វើរូបសំណាកមួយសម្រាប់សត្វនោះ ដែលបានរងរបួសដោយដាវ ហើយនៅមានជីវិត។ ហើយវាមានអំណាចប្រទានជីវិតដល់រូបសំណាកនៃសត្វនោះ ដើម្បីឲ្យរូបសំណាកនៃសត្វនោះអាចនិយាយបាន ហើយបណ្ដាលឲ្យអស់អ្នកណាដែលមិនព្រមថ្វាយបង្គំរូបសំណាកនៃសត្វនោះ ត្រូវបានសម្លាប់។ ហើយវាធ្វើឲ្យមនុស្សទាំងអស់ ទាំងតូចទាំងធំ ទាំងអ្នកមានទាំងអ្នកក្រ ទាំងអ្នកសេរីទាំងអ្នកបម្រើ ទទួលសញ្ញាមួយនៅដៃស្ដាំរបស់ខ្លួន ឬនៅលើថ្ងាសរបស់ខ្លួន: ហើយដើម្បីកុំឲ្យអ្នកណាម្នាក់អាចទិញ ឬលក់បាន លើកលែងតែអ្នកដែលមានសញ្ញា ឬឈ្មោះរបស់សត្វនោះ ឬលេខនៃឈ្មោះរបស់វា។ នេះជាប្រាជ្ញា។ សូមឲ្យអ្នកដែលមានយោបល់គិតលេខនៃសត្វនោះចុះ: ដ្បិតវាជាលេខរបស់មនុស្សម្នាក់; ហើយលេខរបស់វាគឺ ប្រាំមួយរយ ហុកសិបប្រាំមួយ។ វិវរណៈ 13:11–18។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ការបើកសម្ដែងនៃព្រះយេស៊ូវគ្រីស្ទ — លេខ ៩</dc:title>
  <dc:subject>រឿងរ៉ាវទំនាយចុងក្រោយរបស់អេសាយ៖ ការបើកសម្ដែងអំពីព្រះគ្រីស្ទ និងតួនាទីទំនាយរបស់មនុស្ស ១៤៤,០០០ នាក់</dc:subject>
  <dc:creator>Jeff Pippenger</dc:creator>
  <cp:keywords/>
  <dc:description>Generated by ArticleDigger from revelation\09_revelation.json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