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ការវិវរណៈនៃព្រះយេស៊ូវគ្រីស្ទ — លេខដប់</w:t>
      </w:r>
    </w:p>
    <w:p>
      <w:pPr>
        <w:pStyle w:val="ArticleSubtitle"/>
        <w:jc w:val="left"/>
      </w:pPr>
      <w:r>
        <w:rPr>
          <w:rFonts w:ascii="Leelawadee UI" w:hAnsi="Leelawadee UI" w:eastAsia="Leelawadee UI" w:cs="Leelawadee UI"/>
        </w:rPr>
        <w:t>សង្គ្រាមនៅស្ថានសួគ៌</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2023-11-03</w:t>
      </w:r>
    </w:p>
    <w:p>
      <w:pPr>
        <w:pStyle w:val="ArticleBody"/>
        <w:jc w:val="left"/>
      </w:pPr>
      <w:r>
        <w:rPr>
          <w:rFonts w:ascii="Leelawadee UI" w:hAnsi="Leelawadee UI" w:eastAsia="Leelawadee UI" w:cs="Leelawadee UI"/>
        </w:rPr>
        <w:t>ជម្លោះដ៏ធំរវាងព្រះគ្រីស្ទ និង លូស៊ីហ្វើរ (អ្នកកាន់ពន្លឺ) បានចាប់ផ្តើមនៅស្ថានសួគ៌ ហើយព្រះជាម្ចាស់បានអនុញ្ញាតឲ្យមានរយៈពេលសាកល្បងមួយ។ នៅពេលលូស៊ីហ្វើរបានផ្សព្វផ្សាយការបះបោររបស់ខ្លួន នោះក៏មានរយៈពេលមួយត្រូវបានអនុញ្ញាត ដើម្បីឲ្យផលនៃការបះបោររបស់អ្នកកាន់ពន្លឺបានសម្ដែងចេញមក។ នៅពេលព្រះជាម្ចាស់បានកំណត់ថា រយៈពេលសាកល្បងបានដល់ទីបញ្ចប់ហើយ ឈ្មោះរបស់លូស៊ីហ្វើរក៏បានផ្លាស់ប្ដូរពី លូស៊ីហ្វើរ អ្នកកាន់ពន្លឺ ទៅជា សាតាំង គឺជាសត្រូវប្រឆាំង។ ចំពោះសាតាំង និងពួកទេវតាដែលបានរួមចំណែកក្នុងការបះបោររបស់វា រយៈពេលសាកល្បងបានដល់ទីបញ្ចប់ហើយ ហើយពួកវាត្រូវបានបណ្ដេញចេញពីស្ថានសួគ៌ និងត្រូវបានកាត់ទោសឲ្យទៅក្នុងភ្លើងអស់កល្បជានិច្ច។</w:t>
      </w:r>
    </w:p>
    <w:p>
      <w:pPr>
        <w:pStyle w:val="ArticleScripture"/>
        <w:jc w:val="left"/>
      </w:pPr>
      <w:r>
        <w:rPr>
          <w:rFonts w:ascii="Leelawadee UI" w:hAnsi="Leelawadee UI" w:eastAsia="Leelawadee UI" w:cs="Leelawadee UI"/>
        </w:rPr>
        <w:t>បន្ទាប់មក ទ្រង់នឹងមានព្រះបន្ទូលដល់ពួកអ្នកដែលនៅខាងឆ្វេងថា «អ្នកទាំងឡាយដែលត្រូវបណ្តាសាអើយ ចូរចេញឲ្យឆ្ងាយពីខ្ញុំ ទៅក្នុងភ្លើងអស់កល្បជានិច្ច ដែលបានរៀបចំទុកសម្រាប់អារក្ស និងពួកទេវតារបស់វា»។ ម៉ាថាយ 25:41</w:t>
      </w:r>
    </w:p>
    <w:p>
      <w:pPr>
        <w:pStyle w:val="ArticleBody"/>
        <w:jc w:val="left"/>
      </w:pPr>
      <w:r>
        <w:rPr>
          <w:rFonts w:ascii="Leelawadee UI" w:hAnsi="Leelawadee UI" w:eastAsia="Leelawadee UI" w:cs="Leelawadee UI"/>
        </w:rPr>
        <w:t>ការតស៊ូដ៏ធំរវាងព្រះគ្រីស្ទ និងសាតាំង បន្ទាប់មកបានមកដល់សួនអេដែន ហើយជាថ្មីម្តងទៀត ព្រះបានរួមបញ្ចូលរយៈពេលនៃការសាកល្បង។ នៅពេលសាតាំងចោទប្រកាន់ព្រះថាទ្រង់បានភូតកុហកអំពីសេចក្តីស្លាប់ និងផ្លែឈើនៃដើមឈើនោះ ហើយបានល្បួងអេវ៉ាឲ្យចូលរួមក្នុងការបះបោររបស់វា នោះរយៈពេលមួយត្រូវបានអនុញ្ញាតជាថ្មី ដើម្បីឲ្យផលនៃការបះបោររបស់សាតាំងត្រូវបានសម្ដែងឡើងលើផែនដី ដូចដែលបានកើតឡើងនៅស្ថានសួគ៌។ នៅទីនោះ សាតាំងបានទទួលឈ្មោះបន្ថែមថា មារកំណាច ដែលមានន័យថា «អ្នកចោទប្រកាន់»។ នៅពេលរយៈពេលនៃការសាកល្បង (សម្រាប់កូនចៅរបស់អាដាមដែលបានចូលរួមក្នុងការបះបោររបស់សាតាំង) បញ្ចប់ នោះកូនចៅរបស់អាដាមទាំងនោះនឹងត្រូវបានផ្តន្ទាទោសទៅក្នុងភ្លើងអស់កល្បជានិច្ច។</w:t>
      </w:r>
    </w:p>
    <w:p>
      <w:pPr>
        <w:pStyle w:val="ArticleScripture"/>
        <w:jc w:val="left"/>
      </w:pPr>
      <w:r>
        <w:rPr>
          <w:rFonts w:ascii="Leelawadee UI" w:hAnsi="Leelawadee UI" w:eastAsia="Leelawadee UI" w:cs="Leelawadee UI"/>
        </w:rPr>
        <w:t>ហើយមានសង្គ្រាមនៅស្ថានសួគ៌៖ មីកែល និងពួកទេវតារបស់លោក បានច្បាំងនឹងនាគ; ហើយនាគក៏បានច្បាំង ព្រមទាំងពួកទេវតារបស់វាផងដែរ។ ប៉ុន្តែវាមិនបានឈ្នះទេ; ហើយកន្លែងរបស់ពួកវាក៏មិនត្រូវបានរកឃើញនៅស្ថានសួគ៌ទៀតឡើយ។ ហើយនាគដ៏ធំនោះ ត្រូវបានបោះចេញ គឺជាពស់ចាស់នោះ ដែលហៅថា អារក្ស និង សាតាំង ដែលបោកបញ្ឆោតពិភពលោកទាំងមូល៖ វាត្រូវបានបោះចុះមកផែនដី ហើយពួកទេវតារបស់វាក៏ត្រូវបានបោះចេញជាមួយវាផងដែរ។ វិវរណៈ 12:7–9។</w:t>
      </w:r>
    </w:p>
    <w:p>
      <w:pPr>
        <w:pStyle w:val="ArticleBody"/>
        <w:jc w:val="left"/>
      </w:pPr>
      <w:r>
        <w:rPr>
          <w:rFonts w:ascii="Leelawadee UI" w:hAnsi="Leelawadee UI" w:eastAsia="Leelawadee UI" w:cs="Leelawadee UI"/>
        </w:rPr>
        <w:t>ការសង្គ្រាមនៅស្ថានសួគ៌នៅដើមកាលនៃវិវាទដ៏ធំ បង្ហាញជាគំរូអំពីការសង្គ្រាមនៅចុងបញ្ចប់នៃវិវាទដ៏ធំ ព្រោះ អាល់ហ្វា និង អូមេហ្គា តែងតែបង្ហាញពីទីបញ្ចប់នៃកិច្ចការមួយ ជាមួយនឹងការចាប់ផ្តើមនៃកិច្ចការនោះ។ សេចក្ដីពិពណ៌នាអំពីការសង្គ្រាមដែលបានកើតឡើងនៅស្ថានសួគ៌ ត្រូវបានណែនាំឡើងដោយការអស្ចារ្យដ៏ធំមួយនៅស្ថានសួគ៌។</w:t>
      </w:r>
    </w:p>
    <w:p>
      <w:pPr>
        <w:pStyle w:val="ArticleScripture"/>
        <w:jc w:val="left"/>
      </w:pPr>
      <w:r>
        <w:rPr>
          <w:rFonts w:ascii="Leelawadee UI" w:hAnsi="Leelawadee UI" w:eastAsia="Leelawadee UI" w:cs="Leelawadee UI"/>
        </w:rPr>
        <w:t>ហើយមានទីសម្គាល់ដ៏អស្ចារ្យមួយលេចឡើងនៅក្នុងស្ថានសួគ៌ គឺស្ត្រីម្នាក់ស្លៀកពាក់ដោយព្រះអាទិត្យ ហើយមានព្រះច័ន្ទនៅក្រោមជើងរបស់នាង ហើយនៅលើក្បាលរបស់នាងមានមកុដមួយមានផ្កាយដប់ពីរ៖ ហើយនាងមានផ្ទៃពោះ ក៏ស្រែកឡើង ដោយឈឺចាប់ក្នុងការសម្រាលកូន ហើយរងទុក្ខវេទនាដើម្បីនឹងសម្រាល។ វិវរណៈ 12:1, 2</w:t>
      </w:r>
    </w:p>
    <w:p>
      <w:pPr>
        <w:pStyle w:val="ArticleBody"/>
        <w:jc w:val="left"/>
      </w:pPr>
      <w:r>
        <w:rPr>
          <w:rFonts w:ascii="Leelawadee UI" w:hAnsi="Leelawadee UI" w:eastAsia="Leelawadee UI" w:cs="Leelawadee UI"/>
        </w:rPr>
        <w:t>នៅពេលជម្លោះចុងក្រោយនៃវិវាទដ៏ធំរវាងព្រះគ្រីស្ទ និងសាតាំងកើតឡើង គឺនៅក្នុងខណៈដែលរយៈពេលនៃឱកាសសាកល្បងនៅតែមានប្រសិទ្ធភាព នោះសមរភូមិត្រូវបានបង្ហាញនៅក្នុងវិវរណៈរបស់ព្រះយេស៊ូវគ្រីស្ទថា ស្ថិតនៅស្ថានសួគ៌។ សេចក្តីពិតនេះឥឡូវនេះកំពុងត្រូវបានបើកត្រា។ សាវកប៉ូលបាននិយាយអំពីស្ថានសួគ៌បីជាន់។</w:t>
      </w:r>
    </w:p>
    <w:p>
      <w:pPr>
        <w:pStyle w:val="ArticleScripture"/>
        <w:jc w:val="left"/>
      </w:pPr>
      <w:r>
        <w:rPr>
          <w:rFonts w:ascii="Leelawadee UI" w:hAnsi="Leelawadee UI" w:eastAsia="Leelawadee UI" w:cs="Leelawadee UI"/>
        </w:rPr>
        <w:t>«សាវកប៉ុល តាំងពីដើមដំបូងនៃបទពិសោធន៍ជីវិតគ្រីស្ទបរិស័ទរបស់លោក បានទទួលឱកាសពិសេសៗ ដើម្បីរៀនស្គាល់ព្រះហឫទ័យរបស់ព្រះទាក់ទងនឹងអ្នកដើរតាមព្រះយេស៊ូវ។ លោកត្រូវបាន “លើកឡើងទៅដល់ស្ថានសួគ៌ទីបី” “ចូលទៅក្នុងស្ថានបរមសុខ ហើយបានឮពាក្យដែលមិនអាចថ្លែងបាន ដែលមនុស្សម្នាក់ពុំមានសិទ្ធិនឹងនិយាយចេញមកឡើយ”។ លោកផ្ទាល់បានទទួលស្គាល់ថា “និមិត្ត និងសេចក្តីវិវរណៈ” ជាច្រើន ត្រូវបានប្រទានដល់លោក “ពីព្រះអម្ចាស់”។ ការយល់ដឹងរបស់លោកអំពីគោលការណ៍នៃសេចក្តីពិតនៃដំណឹងល្អ ស្មើនឹងរបស់ “ពួកសាវកដ៏ឧត្តមបំផុត”។ 2 Corinthians 12:2, 4, 1, 11។ លោកមានការយល់ដឹងយ៉ាងច្បាស់លាស់ និងពេញលេញអំពី “ទទឹង និងបណ្តោយ និងជម្រៅ និងកម្ពស់” នៃ “សេចក្តីស្រឡាញ់របស់ព្រះគ្រីស្ទ ដែលលើសអស់ទាំងចំណេះដឹង”។ Ephesians 3:18, 19។» Acts of the Apostles, 469.</w:t>
      </w:r>
    </w:p>
    <w:p>
      <w:pPr>
        <w:pStyle w:val="ArticleBody"/>
        <w:jc w:val="left"/>
      </w:pPr>
      <w:r>
        <w:rPr>
          <w:rFonts w:ascii="Leelawadee UI" w:hAnsi="Leelawadee UI" w:eastAsia="Leelawadee UI" w:cs="Leelawadee UI"/>
        </w:rPr>
        <w:t>សង្គ្រាមនៅដើមនៃជម្លោះដ៏ធំបានចាប់ផ្តើមនៅស្ថានសួគ៌ទីបី ហើយសង្គ្រាមនៅចុងបញ្ចប់នៃជម្លោះដ៏ធំនោះក៏បញ្ចប់នៅស្ថានសួគ៌ទីមួយ។ មានស្ថានសួគ៌បីថ្នាក់ ដោយស្ថានសួគ៌ទីមួយជាស្ថានសួគ៌ដែលតំណាងឲ្យបរិយាកាសនៃភពផែនដី។ ស្ថានសួគ៌ទីពីរគឺព្រះអាទិត្យ ព្រះចន្ទ និងផ្កាយទាំងឡាយ។ ស្ថានសួគ៌ទីបី គឺជាអ្វីដែលបងស្រី White បានហៅថា «សួនមនោរម្យ» ហើយវាតំណាងឲ្យទីតាំងនៃបល្ល័ង្ករបស់ព្រះ។ គឺនៅក្នុងព្រះវត្តមានផ្ទាល់នៃមជ្ឈមណ្ឌលបញ្ជាការរបស់ព្រះនេះឯង ដែលអ្នកកាន់ពន្លឺ គឺលូស៊ីហ្វើរ បានផ្តើមការបះបោររបស់ខ្លួន។</w:t>
      </w:r>
    </w:p>
    <w:p>
      <w:pPr>
        <w:pStyle w:val="ArticleBody"/>
        <w:jc w:val="left"/>
      </w:pPr>
      <w:r>
        <w:rPr>
          <w:rFonts w:ascii="Leelawadee UI" w:hAnsi="Leelawadee UI" w:eastAsia="Leelawadee UI" w:cs="Leelawadee UI"/>
        </w:rPr>
        <w:t>ស្ថានសួគ៌ទីបីគឺជាកន្លែងដែលហោរាខ្លះៗ រួមទាំងបងស្រី White ផង ត្រូវបាននាំទៅនៅក្នុងនិមិត្ត។ នៅពេលដែលប៉ូលនៅទីនោះ គាត់ត្រូវបានបង្ហាញអំពីប្រវត្តិនៃការភ្ញាក់ឡើងវិញរបស់ឆ្អឹងស្ងួតដែលបានស្លាប់នៅលើផ្លូវកាលពីថ្ងៃទី 18 ខែកក្កដា ឆ្នាំ 2020 និងព្រឹត្តិការណ៍ដែលបានបន្តតាមមកជាមួយនឹងកំណើតរបស់មួយសែនបួនម៉ឺនបួនពាន់នាក់។ ប៉ូលត្រូវបានហាមឃាត់មិនឲ្យចែករំលែកប្រវត្តិនោះទេ ពីព្រោះប្រវត្តិនោះត្រូវបានតំណាងថាជាប្រវត្តិមួយដែលមិនស្របច្បាប់ឲ្យ «ថ្លែង»។ ប៉ូលបានស្លាប់ប្រហែលជាលើសពីសាមសិបឆ្នាំបន្តិច មុនពេលយ៉ូហានអ្នកបើកសម្ដែងទទួលបាននិមិត្តនៃ វិវរណៈនៃព្រះយេស៊ូវគ្រីស្ទ។ យ៉ូហាន ដូចជាប៉ូលដែរ បានឮអ្វីដែលត្រូវបាន «ថ្លែង» ដោយផ្គរលាន់ទាំងប្រាំពីរ ហើយគាត់ក៏ត្រូវបានប្រាប់មិនឲ្យសរសេរអំពីអ្វីដែលត្រូវបាន «ថ្លែង» នោះដែរ។ អ្វីដែលផ្គរលាន់ទាំងប្រាំពីរ «ថ្លែង» នោះ ត្រូវតែស្ថិតនៅក្រោមត្រាបិតជិតរហូតដល់ចុងបញ្ចប់នៃបីថ្ងៃកន្លះជានិមិត្តរូប ដែលសាក្សីទាំងពីរបានស្លាប់នៅលើផ្លូវ។</w:t>
      </w:r>
    </w:p>
    <w:p>
      <w:pPr>
        <w:pStyle w:val="ArticleScripture"/>
        <w:jc w:val="left"/>
      </w:pPr>
      <w:r>
        <w:rPr>
          <w:rFonts w:ascii="Leelawadee UI" w:hAnsi="Leelawadee UI" w:eastAsia="Leelawadee UI" w:cs="Leelawadee UI"/>
        </w:rPr>
        <w:t>ហើយកាលដែលផ្គរលាន់ទាំងប្រាំពីរបានបញ្ចេញសំឡេងរបស់វា ខ្ញុំបម្រុងនឹងសរសេរ; ប៉ុន្តែខ្ញុំបានឮសំឡេងមួយពីស្ថានសួគ៌ និយាយមកខ្ញុំថា «ចូរបិទត្រាសេចក្តីទាំងនោះដែលផ្គរលាន់ទាំងប្រាំពីរបានបញ្ចេញ ហើយកុំសរសេរវាឡើយ»។ វិវរណៈ 10:4</w:t>
      </w:r>
    </w:p>
    <w:p>
      <w:pPr>
        <w:pStyle w:val="ArticleBody"/>
        <w:jc w:val="left"/>
      </w:pPr>
      <w:r>
        <w:rPr>
          <w:rFonts w:ascii="Leelawadee UI" w:hAnsi="Leelawadee UI" w:eastAsia="Leelawadee UI" w:cs="Leelawadee UI"/>
        </w:rPr>
        <w:t>ហោរាទាំងអស់ធ្វើបន្ទាល់អំពី «ថ្ងៃចុងក្រោយ» នៃការជំនុំជម្រះស៊ើបអង្កេត ហើយ «ថ្ងៃចុងក្រោយ» ទាំងនោះបានចាប់ផ្តើមជាក់លាក់នៅថ្ងៃទី 11 ខែកញ្ញា ឆ្នាំ 2001 ហើយឥឡូវនេះវាបានឈានដល់ចំណុចដែលការបោះត្រាចាប់ផ្តើម។ ការបោះត្រាចាប់ផ្តើមនៅពេលបញ្ចប់នៃបីថ្ងៃកន្លះជានិមិត្តរូប ដែលសាក្សីពីរនាក់ដែលត្រូវគេសម្លាប់បានដេកនៅតាមផ្លូវ។ ហោរាទាំងអស់ស្របគ្នាទៅវិញទៅមក។ ប៉ូលបានឃើញសមរភូមិនៃសង្គ្រាមសាកល្បងចុងក្រោយ ដែលកើតឡើងនៅក្នុងមេឃទីមួយ។ សមរភូមិនៃសង្គ្រាមសាកល្បងចុងក្រោយ ដែលកើតឡើងនៅក្នុងមេឃទីមួយ ស្របប៉ារ៉ាឡែលនឹងសមរភូមិនៃសង្គ្រាមសាកល្បងលើកដំបូង ដែលបានកើតឡើងនៅក្នុងមេឃទីបី។ វាអាចមើលទៅហាក់ដូចជាមិនចាំបាច់ក្នុងការកំណត់អត្តសញ្ញាណសមរភូមិទាំងនេះថាជាសមរភូមិនៃសង្គ្រាមសាកល្បងទេ ប៉ុន្តែសាតាំង ដែលជាសត្រូវរបស់ព្រះគ្រីស្ទនៅក្នុងសមរភូមិដំបូង ហើយជាសត្រូវរបស់មនុស្សមួយសែនបួនម៉ឺនបួនពាន់នាក់នៅក្នុងសមរភូមិចុងក្រោយ ដឹងថាពេលវេលារបស់វាខ្លីហើយ។ វាដឹងថា នេះជាសមរភូមិដែលបានកំណត់នៅក្នុងដែននៃពេលវេលាសាកល្បង។ តើយើងដឹងដែរឬទេ?</w:t>
      </w:r>
    </w:p>
    <w:p>
      <w:pPr>
        <w:pStyle w:val="ArticleBody"/>
        <w:jc w:val="left"/>
      </w:pPr>
      <w:r>
        <w:rPr>
          <w:rFonts w:ascii="Leelawadee UI" w:hAnsi="Leelawadee UI" w:eastAsia="Leelawadee UI" w:cs="Leelawadee UI"/>
        </w:rPr>
        <w:t>នៅឆ្នាំ 1840 ទេវតាដ៏ខ្លាំងពូកែបានចុះមក ហើយបានប្រទានអំណាចដល់សាររបស់ទេវតាទីមួយ។ បន្ទាប់មក ពួកប្រូតេស្តង់នៅជំនាន់នោះត្រូវបានសាកល្បង ហើយនៅទីបញ្ចប់ពួកគេមានឈ្មោះនៃការបះបោរភ្ជាប់ជាប់នឹងខ្លួន ដោយពួកគេត្រូវបានហៅថាជាកូនស្រីរបស់បាប៊ីឡូន។ ឈ្មោះរបស់លូស៊ីហ្វែរក៏បានផ្លាស់ប្តូរផងដែរ ក្នុងអំឡុងពេលនៃការសាកល្បងសម្រេចវាសនារបស់គាត់។ ទេវតាដ៏ខ្លាំងពូកែដែលបានចុះមកនៅឆ្នាំ 1840 នោះ ជានិមិត្តរូបជាមុននៃទេវតាដ៏ខ្លាំងពូកែក្នុង វិវរណៈ 18 ដែលបានចុះមកនៅថ្ងៃទី 11 ខែកញ្ញា ឆ្នាំ 2001។ ការជំនុំជម្រះស៊ើបអង្កេតមិនទាន់បានចាប់ផ្តើមនៅឆ្នាំ 1840 នៅឡើយទេ ពីព្រោះវានៅសល់បួនឆ្នាំទៀតទើបមកដល់ ប៉ុន្តែពួកប្រូតេស្តង់នៅតែបានផ្តល់នូវការតំណាងខាងព្យាករណ៍អំពីការជំនុំជម្រះលើអ្នកមានជីវិត ពីព្រោះនៅពេលទេវតាបានចុះមកនៅឆ្នាំ 1840 ពេលវេលានៃការសាកល្បងសម្រេចវាសនារបស់ពួកគេបានចាប់ផ្តើម។ នៅពេលទេវតានៃ វិវរណៈ 18 បានចុះមកនៅឆ្នាំ 2001 ការជំនុំជម្រះនៅស្ថានសួគ៌បានផ្លាស់ប្តូរពីការជំនុំជម្រះលើមនុស្សស្លាប់ ទៅជាការជំនុំជម្រះលើអ្នកមានជីវិត។</w:t>
      </w:r>
    </w:p>
    <w:p>
      <w:pPr>
        <w:pStyle w:val="ArticleBody"/>
        <w:jc w:val="left"/>
      </w:pPr>
      <w:r>
        <w:rPr>
          <w:rFonts w:ascii="Leelawadee UI" w:hAnsi="Leelawadee UI" w:eastAsia="Leelawadee UI" w:cs="Leelawadee UI"/>
        </w:rPr>
        <w:t>នៅថ្ងៃទី ១៨ ខែកក្កដា ឆ្នាំ ២០២០ ការខកចិត្តលើកដំបូងសម្រាប់ចលនារបស់ទេវតាទីបី ដែលត្រូវបានតំណាងដោយការខកចិត្តលើកដំបូងនៃចលនារបស់ទេវតាទីមួយ បានមកដល់។ នៅក្នុងចលនានៅដើម ការសាកល្បងរបស់ពួកប្រូតេស្តង់បានបញ្ចប់នៅត្រង់សញ្ញាសម្គាល់នៃការខកចិត្តលើកដំបូង ហើយបន្ទាប់មក ការសាកល្បងនៃចលនាទីមួយបានចាប់ផ្តើម។ នៅថ្ងៃទី ១៨ ខែកក្កដា ឆ្នាំ ២០២០ ដំណើរការនៃការជំនុំជម្រះបានឈានទៅមុខមួយជំហានទៀត ពីព្រោះសារដែលត្រូវមកដល់នៅចុងបញ្ចប់នៃទីរហោស្ថានបីថ្ងៃកន្លះ មិនត្រឹមតែជាការបំពេញដ៏ពេញលេញ និងចុងក្រោយនៃសារនៃការយំកណ្តាលអធ្រាត្រប៉ុណ្ណោះទេ ប៉ុន្តែវាក៏នឹងសម្គាល់ជាព្យាករណ៍អំពីការមកដល់នៃការបោះត្រានៃមួយសែនសែសិបបួនពាន់នាក់ផងដែរ។</w:t>
      </w:r>
    </w:p>
    <w:p>
      <w:pPr>
        <w:pStyle w:val="ArticleScripture"/>
        <w:jc w:val="left"/>
      </w:pPr>
      <w:r>
        <w:rPr>
          <w:rFonts w:ascii="Leelawadee UI" w:hAnsi="Leelawadee UI" w:eastAsia="Leelawadee UI" w:cs="Leelawadee UI"/>
        </w:rPr>
        <w:t>ហើយសិរីល្អរបស់ព្រះនៃអ៊ីស្រាអែលបានឡើងចាកពីលើកេរូប ដែលទ្រង់គង់នៅ ទៅកាន់ច្រកទ្វារព្រះវិហារ។ ហើយទ្រង់បានហៅបុរសដែលស្លៀកពាក់ក្រណាត់ទេសឯក ដែលមានប្រអប់ទឹកថ្នាំសម្រាប់អ្នកសរសេរនៅចំហៀងខ្លួនគាត់។ ហើយព្រះអម្ចាស់មានព្រះបន្ទូលទៅកាន់គាត់ថា៖ «ចូរដើរកាត់កណ្ដាលទីក្រុង គឺកាត់កណ្ដាលក្រុងយេរូសាឡឹម ហើយដាក់សញ្ញាមួយលើថ្ងាសរបស់ពួកបុរសដែលថ្ងូរ ហើយយំសោក ដោយព្រោះអំពើគួរស្អប់ខ្ពើមទាំងអស់ដែលបានប្រព្រឹត្តនៅកណ្ដាលក្រុងនោះ»។ អេសេគាល ៩:៣, ៤។</w:t>
      </w:r>
    </w:p>
    <w:p>
      <w:pPr>
        <w:pStyle w:val="ArticleBody"/>
        <w:jc w:val="left"/>
      </w:pPr>
      <w:r>
        <w:rPr>
          <w:rFonts w:ascii="Leelawadee UI" w:hAnsi="Leelawadee UI" w:eastAsia="Leelawadee UI" w:cs="Leelawadee UI"/>
        </w:rPr>
        <w:t>ដំណើរការនៃការបោះត្រាលើមនុស្សមួយសែនបួនម៉ឺនបួនពាន់នាក់ បានចាប់ផ្តើមនៅពេលកំណើតរបស់ពួកគេ ដែលក៏ជាការរស់ឡើងវិញរបស់ពួកគេផងដែរ។ សារនៃខ្យល់ទាំងបួន នាំឲ្យឆ្អឹងស្ងួតដែលស្លាប់ឲ្យមានជីវិតឡើងវិញ ហើយសារនៃខ្យល់ទាំងបួន គឺជាសារនៃការបោះត្រាលើមនុស្សមួយសែនបួនម៉ឺនបួនពាន់នាក់។ ប៉ូល និងយ៉ូហាន ទាំងពីរនាក់ បានឃើញ និងបានឮប្រវត្តិសាស្ត្រដដែលដែលយើងកំពុងរស់នៅក្នុងពេលនេះ គឺជាប្រវត្តិសាស្ត្រ «ដែលព្យាការីជាច្រើន និងមនុស្សសុចរិតជាច្រើនបានប្រាថ្នាចង់ឃើញ»។ ប្រវត្តិសាស្ត្រនៃចលនាដ៏ខ្លាំងក្លារបស់ទេវតាទីបី ដែលត្រូវបានតំណាងជាមុនដោយចលនាដ៏ខ្លាំងក្លារបស់ទេវតាទីមួយ។</w:t>
      </w:r>
    </w:p>
    <w:p>
      <w:pPr>
        <w:pStyle w:val="ArticleScripture"/>
        <w:jc w:val="left"/>
      </w:pPr>
      <w:r>
        <w:rPr>
          <w:rFonts w:ascii="Leelawadee UI" w:hAnsi="Leelawadee UI" w:eastAsia="Leelawadee UI" w:cs="Leelawadee UI"/>
        </w:rPr>
        <w:t>«សារទាំងអស់ដែលបានប្រទានចាប់ពីឆ្នាំ 1840–1844 ត្រូវតែត្រូវបានប្រកាសឲ្យមានអំណាចយ៉ាងខ្លាំងនៅពេលនេះ ពីព្រោះមានមនុស្សជាច្រើនដែលបានបាត់បង់ទិសដៅរបស់ខ្លួន។ សារទាំងនោះត្រូវតែទៅដល់គ្រប់ពួកជំនុំទាំងអស់។»</w:t>
      </w:r>
    </w:p>
    <w:p>
      <w:pPr>
        <w:pStyle w:val="ArticleScripture"/>
        <w:jc w:val="left"/>
      </w:pPr>
      <w:r>
        <w:rPr>
          <w:rFonts w:ascii="Leelawadee UI" w:hAnsi="Leelawadee UI" w:eastAsia="Leelawadee UI" w:cs="Leelawadee UI"/>
        </w:rPr>
        <w:t>ព្រះគ្រីស្ទបានមានព្រះបន្ទូលថា៖ «ភ្នែករបស់អ្នករាល់គ្នាមានពរ ពីព្រោះវាមើលឃើញ; ហើយត្រចៀករបស់អ្នករាល់គ្នាមានពរ ពីព្រោះវាឮ។ ដ្បិត ខ្ញុំប្រាប់អ្នករាល់គ្នាជាប្រាកដថា ហោរាជាច្រើន និងមនុស្សសុចរិតជាច្រើន បានប្រាថ្នាចង់ឃើញការទាំងនោះដែលអ្នករាល់គ្នាកំពុងឃើញ តែមិនបានឃើញ; ហើយចង់ឮការទាំងនោះដែលអ្នករាល់គ្នាកំពុងឮ តែមិនបានឮឡើយ» [ម៉ាថាយ 13:16, 17]។ មានពរហើយ ភ្នែកទាំងឡាយដែលបានឃើញអ្វីៗដែលត្រូវបានឃើញនៅក្នុងឆ្នាំ 1843 និង 1844។</w:t>
      </w:r>
    </w:p>
    <w:p>
      <w:pPr>
        <w:pStyle w:val="ArticleScripture"/>
        <w:jc w:val="left"/>
      </w:pPr>
      <w:r>
        <w:rPr>
          <w:rFonts w:ascii="Leelawadee UI" w:hAnsi="Leelawadee UI" w:eastAsia="Leelawadee UI" w:cs="Leelawadee UI"/>
        </w:rPr>
        <w:t>«សារនោះត្រូវបានប្រទានហើយ។ ហើយមិនគួរមានការពន្យារពេលក្នុងការប្រកាសសារនោះឡើងវិញទេ ពីព្រោះទីសម្គាល់នៃសម័យកាលកំពុងតែសម្រេចបំពេញ; កិច្ចការបញ្ចប់ត្រូវតែបានធ្វើ។ កិច្ចការដ៏ធំមួយនឹងត្រូវបានធ្វើក្នុងរយៈពេលខ្លី។ មិនយូរប៉ុន្មាន សារមួយនឹងត្រូវបានប្រទានតាមការតែងតាំងរបស់ព្រះ ដែលនឹងរីកធំឡើងទៅជាសម្រែកយ៉ាងខ្លាំង។ បន្ទាប់មក ដានីយ៉ែលនឹងឈរនៅក្នុងចំណែករបស់គាត់ ដើម្បីផ្តល់ទីបន្ទាល់របស់គាត់»។ Manuscript Releases, volume 21, 437.</w:t>
      </w:r>
    </w:p>
    <w:p>
      <w:pPr>
        <w:pStyle w:val="ArticleBody"/>
        <w:jc w:val="left"/>
      </w:pPr>
      <w:r>
        <w:rPr>
          <w:rFonts w:ascii="Leelawadee UI" w:hAnsi="Leelawadee UI" w:eastAsia="Leelawadee UI" w:cs="Leelawadee UI"/>
        </w:rPr>
        <w:t>ប្រធានបទដ៏លេចធ្លោបំផុតនៃសង្គ្រាមដំបូងរបស់លូស៊ីហ្វឺរនៅស្ថានសួគ៌ គឺការទំនាក់ទំនង។ គាត់ជាអ្នកនាំពន្លឺ ដែលបានប្រើតំណែងរបស់ខ្លួន ដើម្បីលួចបង្កប់សេចក្តីខុសឆ្គងចូលទៅក្នុងគំនិតរបស់ទេវតាបរិសុទ្ធ។ យើងត្រូវបានប្រាប់ថា ទេវតាដែលបានស្រូបយកគំនិតបះបោររបស់គាត់ មិនទាំងបានដឹងសោះថា គឺលូស៊ីហ្វឺរនោះទេ ដែលបានល្បួងពួកគេឲ្យគិតនូវអ្វីៗ ដែលនៅទីបញ្ចប់ពួកគេបានគិតអំពីព្រះ។ គាត់មានភាពល្បិចល្បាញយ៉ាងខ្លាំង ដូចដែលគាត់បានធ្វើជាមួយនាងអេវ៉ានៅក្នុងសួនច្បារ ដល់ថ្នាក់ទេវតាដែលធ្លាប់ជាបរិសុទ្ធ បានមកជឿថា គំនិតដែលសាតាំងបានដាក់បញ្ចូលក្នុងចិត្តរបស់ពួកគេ គឺជាគំនិតដើមផ្ទាល់របស់ពួកគេ។ គ្រាប់ពូជទាំងនោះ នៅទីបំផុត បានបង្កើតផលផ្លែជាការបំផ្លាញអស់កល្បជានិច្ច។</w:t>
      </w:r>
    </w:p>
    <w:p>
      <w:pPr>
        <w:pStyle w:val="ArticleBody"/>
        <w:jc w:val="left"/>
      </w:pPr>
      <w:r>
        <w:rPr>
          <w:rFonts w:ascii="Leelawadee UI" w:hAnsi="Leelawadee UI" w:eastAsia="Leelawadee UI" w:cs="Leelawadee UI"/>
        </w:rPr>
        <w:t>សង្គ្រាមចុងក្រោយ ដែលកើតឡើងនៅក្នុងស្ថានសួគ៌ទីមួយ កំពុងតែចាប់ផ្តើម ហើយវាមិនមែនអំពីការបញ្ឆោតទេវតាបរិសុទ្ធទេ ក៏មិនមែនអំពីការបញ្ឆោតនាងអេវ៉ាដោយសាតាំងដែរ ប៉ុន្តែជាការបញ្ឆោតមនុស្សជាតិទាំងមូលតាមរយៈដំណើរការទំនាក់ទំនងមួយដែលត្រូវបានបំផ្លាញ ហើយត្រូវបានតំណាងថាស្ថិតនៅក្នុងស្ថានសួគ៌។ វាពាក់ព័ន្ធនឹង World-Wide Web ដែលសាតាំងប្រើ ដើម្បីបណ្ដុះបញ្ចូលគំនិតនានាទៅក្នុងមនុស្ស ដោយគ្មានមនុស្សទាំងនោះដឹងថា ពួកគេបានជឿសេចក្ដីកុហកមួយ ហើយដោយការធ្វើដូច្នេះ ពួកគេបានបង្ហាញថា ពួកគេមិនស្រឡាញ់សេចក្ដីពិតឡើយ។ គឺសាវកប៉ុលដែលបានលើកបង្ហាញថា នៅក្នុង «ថ្ងៃចុងក្រោយ» មនុស្សនឹងទទួលយកសេចក្ដីកុហកមួយ ពីព្រោះពួកគេមិនមានសេចក្ដីស្រឡាញ់ចំពោះ «សេចក្ដីពិត» ទេ។ ទោះជាយ៉ាងណា គាត់បានឃើញប្រវត្តិសាស្ត្រនោះដោយផ្ទាល់ ដែលនៅទីនោះ កិច្ចការដ៏អស្ចារ្យនេះរបស់សាតាំងត្រូវបានសម្រេចឡើង។</w:t>
      </w:r>
    </w:p>
    <w:p>
      <w:pPr>
        <w:pStyle w:val="ArticleBody"/>
        <w:jc w:val="left"/>
      </w:pPr>
      <w:r>
        <w:rPr>
          <w:rFonts w:ascii="Leelawadee UI" w:hAnsi="Leelawadee UI" w:eastAsia="Leelawadee UI" w:cs="Leelawadee UI"/>
        </w:rPr>
        <w:t>ការលួងលោមបញ្ឆោតមនុស្សជាតិ ត្រូវបានអនុវត្តដោយពួកសកលនិយមនៃអង្គការសហប្រជាជាតិ ដែលជាអំណាចនាគ។ ពួកសកលនិយមនៃអង្គការសហប្រជាជាតិ ក្នុងទំនាយ ប្រកបដោយស្តេចទាំងឡាយ និងពាណិជ្ជករទាំងឡាយ។ ស្តេចទាំងឡាយគឺជារដ្ឋាភិបាលនានា ហើយក្រុមបច្ចេកវិទ្យាយក្ស និងមហាសេដ្ឋីពហុជាតិក៏ជាពាណិជ្ជករទាំងឡាយដែរ។</w:t>
      </w:r>
    </w:p>
    <w:p>
      <w:pPr>
        <w:pStyle w:val="ArticleBody"/>
        <w:jc w:val="left"/>
      </w:pPr>
      <w:r>
        <w:rPr>
          <w:rFonts w:ascii="Leelawadee UI" w:hAnsi="Leelawadee UI" w:eastAsia="Leelawadee UI" w:cs="Leelawadee UI"/>
        </w:rPr>
        <w:t>សង្គ្រាមចាប់ផ្តើមនៅពេលច្បាប់ថ្ងៃអាទិត្យចូលជាធរមាន; នៅចំណុចនោះ សហរដ្ឋអាមេរិកក្លាយជាស្តេចសំខាន់ជាងគេក្នុងចំណោមស្តេចទាំងដប់។ បន្ទាប់មក សហរដ្ឋអាមេរិកទើបតែបាននិយាយដូចជានាគ ដូច្នេះបានសម្គាល់ការបញ្ចប់នៃនគរទីប្រាំមួយរបស់សត្វពីផែនដី។ បន្ទាប់មក វាចេញទៅបោកបញ្ឆោតពិភពលោកទាំងមូលតាមរយៈអព្ភូតហេតុទាំងឡាយដែលវាត្រូវធ្វើនៅចំពោះមុខសត្វនោះ គឺអព្ភូតហេតុដែលត្រូវបានតំណាងថាជាការនាំភ្លើងចុះមកពីស្ថានសួគ៌។</w:t>
      </w:r>
    </w:p>
    <w:p>
      <w:pPr>
        <w:pStyle w:val="ArticleScripture"/>
        <w:jc w:val="left"/>
      </w:pPr>
      <w:r>
        <w:rPr>
          <w:rFonts w:ascii="Leelawadee UI" w:hAnsi="Leelawadee UI" w:eastAsia="Leelawadee UI" w:cs="Leelawadee UI"/>
        </w:rPr>
        <w:t>ហើយវាធ្វើការអស្ចារ្យដ៏ធំៗ ដល់ថ្នាក់វាធ្វើឲ្យភ្លើងចុះមកពីស្ថានសួគ៌លើផែនដី នៅចំពោះមុខមនុស្សទាំងឡាយ។ វិវរណៈ 13:13។</w:t>
      </w:r>
    </w:p>
    <w:p>
      <w:pPr>
        <w:pStyle w:val="ArticleBody"/>
        <w:jc w:val="left"/>
      </w:pPr>
      <w:r>
        <w:rPr>
          <w:rFonts w:ascii="Leelawadee UI" w:hAnsi="Leelawadee UI" w:eastAsia="Leelawadee UI" w:cs="Leelawadee UI"/>
        </w:rPr>
        <w:t>នៅពេលដែលឆ្អឹងស្ងួតនៃអ្នកស្លាប់ដែលបានរស់ឡើងវិញ ដែលត្រូវបានសម្លាប់នៅលើផ្លូវ ត្រូវបានលើកឡើងទៅស្ថានសួគ៌ជាទង់សញ្ញា នោះក៏មានអស្ចារ្យហេតុមួយទៀតនៅស្ថានសួគ៌កើតឡើងព្រមគ្នាផងដែរ។</w:t>
      </w:r>
    </w:p>
    <w:p>
      <w:pPr>
        <w:pStyle w:val="ArticleScripture"/>
        <w:jc w:val="left"/>
      </w:pPr>
      <w:r>
        <w:rPr>
          <w:rFonts w:ascii="Leelawadee UI" w:hAnsi="Leelawadee UI" w:eastAsia="Leelawadee UI" w:cs="Leelawadee UI"/>
        </w:rPr>
        <w:t>ហើយមានទីសម្គាល់ដ៏អស្ចារ្យមួយទៀតបង្ហាញនៅស្ថានសួគ៌; មើល៍ នាគធំពណ៌ក្រហមមួយ មានក្បាលប្រាំពីរ និងស្នែងដប់ ហើយមានមកុដប្រាំពីរនៅលើក្បាលរបស់វា។ វិវរណៈ 12:3</w:t>
      </w:r>
    </w:p>
    <w:p>
      <w:pPr>
        <w:pStyle w:val="ArticleBody"/>
        <w:jc w:val="left"/>
      </w:pPr>
      <w:r>
        <w:rPr>
          <w:rFonts w:ascii="Leelawadee UI" w:hAnsi="Leelawadee UI" w:eastAsia="Leelawadee UI" w:cs="Leelawadee UI"/>
        </w:rPr>
        <w:t>នាគក្រហមដ៏ធំ គឺជាសាតាំង ប៉ុន្តែវាក៏ជារូមបែបពហុទេវនិយមផងដែរ។</w:t>
      </w:r>
    </w:p>
    <w:p>
      <w:pPr>
        <w:pStyle w:val="ArticleScripture"/>
        <w:jc w:val="left"/>
      </w:pPr>
      <w:r>
        <w:rPr>
          <w:rFonts w:ascii="Leelawadee UI" w:hAnsi="Leelawadee UI" w:eastAsia="Leelawadee UI" w:cs="Leelawadee UI"/>
        </w:rPr>
        <w:t>«ដូច្នេះ ខណៈដែលនាគ ជាចម្បង តំណាងឲ្យសាតាំង ក៏ដោយ ក្នុងន័យទីពីរ វាក៏ជានិមិត្តរូបនៃរ៉ូមបែបមិនជឿព្រះដែរ»។ The Great Controversy, 439.</w:t>
      </w:r>
    </w:p>
    <w:p>
      <w:pPr>
        <w:pStyle w:val="ArticleBody"/>
        <w:jc w:val="left"/>
      </w:pPr>
      <w:r>
        <w:rPr>
          <w:rFonts w:ascii="Leelawadee UI" w:hAnsi="Leelawadee UI" w:eastAsia="Leelawadee UI" w:cs="Leelawadee UI"/>
        </w:rPr>
        <w:t>នាគគឺជាសាតាំង ហើយក្នុងការអនុវត្តន័យបន្ទាប់បន្សំ នាគតំណាងឲ្យរ៉ូមបែបពហុទេវនិយម។ ក្នុងប្រវត្តិសាស្ត្រនៃការប្រសូតរបស់ព្រះគ្រីស្ទ នាគនៃរ៉ូមបែបពហុទេវនិយមត្រូវបានតំណាងឡើង; ប៉ុន្តែកម្មវិធីព្យាករណ៍ដ៏ពេញលេញនៃនាគ គឺស្ថិតនៅក្នុង «គ្រាចុងក្រោយ»។ ក្នុង «គ្រាចុងក្រោយ» នាគត្រូវបានតំណាងដោយស្តេចទាំងដប់នៃអង្គការសហប្រជាជាតិ។ ពួកគេមិនលេចឡើងក្នុងប្រវត្តិសាស្ត្រនៃការប្រសូតរបស់ព្រះគ្រីស្ទទេ ប៉ុន្តែលេចឡើងក្នុងប្រវត្តិសាស្ត្រនៃការកំណើតរបស់មួយសែនបួនម៉ឺនបួនពាន់ នាក់ ដែលការកំណើតរបស់ពួកគេត្រូវបានតំណាងជាមុនដោយការប្រសូតរបស់ព្រះគ្រីស្ទ។</w:t>
      </w:r>
    </w:p>
    <w:p>
      <w:pPr>
        <w:pStyle w:val="ArticleScripture"/>
        <w:jc w:val="left"/>
      </w:pPr>
      <w:r>
        <w:rPr>
          <w:rFonts w:ascii="Leelawadee UI" w:hAnsi="Leelawadee UI" w:eastAsia="Leelawadee UI" w:cs="Leelawadee UI"/>
        </w:rPr>
        <w:t>«ស្តេចៗ និងអ្នកគ្រប់គ្រង និងអភិបាលទាំងឡាយ បានដាក់សញ្ញាសម្គាល់របស់អាន់ទីគ្រីស្ទលើខ្លួនរបស់ពួកគេ ហើយត្រូវបានតំណាងជានាគ ដែលចេញទៅធ្វើសង្គ្រាមនឹងពួកបរិសុទ្ធ—គឺជាមួយអស់អ្នកដែលកាន់តាមព្រះបញ្ញត្តិរបស់ព្រះ និងមានសេចក្ដីជំនឿនៃព្រះយេស៊ូវ»។ Testimonies to Ministers, 38.</w:t>
      </w:r>
    </w:p>
    <w:p>
      <w:pPr>
        <w:pStyle w:val="ArticleBody"/>
        <w:jc w:val="left"/>
      </w:pPr>
      <w:r>
        <w:rPr>
          <w:rFonts w:ascii="Leelawadee UI" w:hAnsi="Leelawadee UI" w:eastAsia="Leelawadee UI" w:cs="Leelawadee UI"/>
        </w:rPr>
        <w:t>ស្នែងទាំងដប់របស់នាគ គឺជានិមិត្តសញ្ញានៃសហព័ន្ធរបស់វា ហើយក្បាលទាំងប្រាំពីររបស់វា ដែលមានមកុដនៅលើក្បាលទាំងនោះ កំណត់អត្តសញ្ញាណវាថាជាក្បាលទីប្រាំពីរ នៃនគរទាំងប្រាំបី នៃព្រះបន្ទូលទំនាយក្នុងព្រះគម្ពីរ ដូចដែលត្រូវបានតំណាងទាំងនៅក្នុងរូបសំណាករបស់នេប៊ូក្នេសា នៅក្នុងដានីយ៉ែល ជំពូក ២ ហើយក៏នៅក្នុងក្បាលទាំងប្រាំបី នៃវិវរណៈ ជំពូក ១៧ ផងដែរ។ អង្គការសហប្រជាជាតិ គឺជា «ការអស្ចារ្យមួយទៀតនៅស្ថានសួគ៌» នៅពេលដដែលនោះ ដែលទង់សញ្ញា ដែលបានកើតនៅលើផ្លូវដែលរត់កាត់តាមជ្រលងឆ្អឹងស្ងួតស្លាប់ ត្រូវបានលើកឡើងទៅស្ថានសួគ៌។ នាគ និងស្ត្រី លេចមកជាការអស្ចារ្យនៅស្ថានសួគ៌ នៅពេលច្បាប់ថ្ងៃអាទិត្យ ដែលក៏ជាចំណុចតែមួយនោះផងដែរ ដែលសត្វសាហាវពីសមុទ្រនៃកាតូលិកនិយម ក៏ត្រូវបាន «អស្ចារ្យតាម» ផងដែរ។</w:t>
      </w:r>
    </w:p>
    <w:p>
      <w:pPr>
        <w:pStyle w:val="ArticleScripture"/>
        <w:jc w:val="left"/>
      </w:pPr>
      <w:r>
        <w:rPr>
          <w:rFonts w:ascii="Leelawadee UI" w:hAnsi="Leelawadee UI" w:eastAsia="Leelawadee UI" w:cs="Leelawadee UI"/>
        </w:rPr>
        <w:t>ហើយខ្ញុំបានឃើញក្បាលមួយនៃសត្វនោះ ដូចជាត្រូវបានប៉ះពាល់របួសរហូតដល់ស្លាប់ ប៉ុន្តែរបួសដ៏ស្លាប់បាត់របស់វាត្រូវបានព្យាបាលឡើងវិញ ហើយពិភពលោកទាំងមូលក៏មានការភ្ញាក់ផ្អើល ដើរតាមសត្វនោះ។ វិវរណៈ 13:3។</w:t>
      </w:r>
    </w:p>
    <w:p>
      <w:pPr>
        <w:pStyle w:val="ArticleBody"/>
        <w:jc w:val="left"/>
      </w:pPr>
      <w:r>
        <w:rPr>
          <w:rFonts w:ascii="Leelawadee UI" w:hAnsi="Leelawadee UI" w:eastAsia="Leelawadee UI" w:cs="Leelawadee UI"/>
        </w:rPr>
        <w:t>លោកិយកំពុងតែភ្ញាក់ផ្អើលដើរតាមសត្វសាហាវពីសមុទ្រដែលជាសម្តេចប៉ាប «បន្ទាប់ពី» របួសស្លាប់របស់វាត្រូវបានព្យាបាល ហើយវាត្រូវបានព្យាបាលនៅពេលច្បាប់ថ្ងៃអាទិត្យនៅសហរដ្ឋអាមេរិក។ ទង់សញ្ញា នាគ និងសត្វសាហាវ សុទ្ធតែកំពុងត្រូវបានគេភ្ញាក់ផ្អើលដើរតាម ដោយចាប់ផ្ដើមនៅពេលច្បាប់ថ្ងៃអាទិត្យនៅសហរដ្ឋអាមេរិក។ ហោរាក្លែងក្លាយបង្ហាញការអស្ចារ្យបោកបញ្ឆោតរបស់សាតាំងដែលសំខាន់បំផុតនៅពេលដដែលនោះ ពីព្រោះភ្លាមៗបន្ទាប់ពីច្បាប់ថ្ងៃអាទិត្យ នៅទីដែលហោរាក្លែងក្លាយទើបតែចាប់ផ្ដើមនិយាយដូចជា «នាគ» នោះ វាចេញទៅបោកបញ្ឆោតពិភពលោកទាំងមូល ហើយវាសម្រេចការបោកបញ្ឆោតរបស់វាពីលើមេឃ។</w:t>
      </w:r>
    </w:p>
    <w:p>
      <w:pPr>
        <w:pStyle w:val="ArticleScripture"/>
        <w:jc w:val="left"/>
      </w:pPr>
      <w:r>
        <w:rPr>
          <w:rFonts w:ascii="Leelawadee UI" w:hAnsi="Leelawadee UI" w:eastAsia="Leelawadee UI" w:cs="Leelawadee UI"/>
        </w:rPr>
        <w:t>ហើយខ្ញុំបានឃើញសត្វមួយទៀតកំពុងឡើងមកពីផែនដី; ហើយវាមានស្នែងពីរដូចជាកូនចៀម ប៉ុន្តែវានិយាយដូចជានាគ។ ហើយវាអនុវត្តអំណាចទាំងអស់របស់សត្វទីមួយនៅមុខវា ហើយបណ្តាលឲ្យផែនដី និងអស់អ្នកដែលនៅលើផែនដីនោះ ថ្វាយបង្គំសត្វទីមួយ ដែលរបួសដ៏ស្លាប់របស់វាបានជាសះស្បើយវិញ។ ហើយវាធ្វើការអស្ចារ្យធំៗ ដល់ថ្នាក់ធ្វើឲ្យភ្លើងចុះមកពីស្ថានសួគ៌មកលើផែនដី នៅចំពោះមុខមនុស្សទាំងឡាយ។ វិវរណៈ 13:11–13។</w:t>
      </w:r>
    </w:p>
    <w:p>
      <w:pPr>
        <w:pStyle w:val="ArticleBody"/>
        <w:jc w:val="left"/>
      </w:pPr>
      <w:r>
        <w:rPr>
          <w:rFonts w:ascii="Leelawadee UI" w:hAnsi="Leelawadee UI" w:eastAsia="Leelawadee UI" w:cs="Leelawadee UI"/>
        </w:rPr>
        <w:t>សង្គ្រាមដែលបានចាប់ផ្តើមនៅស្ថានសួគ៌ទីបី បញ្ចប់នៅស្ថានសួគ៌ទីមួយ។ សហភាពបីជាន់នៃនាគ សត្វសាហាវ និងហោរាក្លែងក្លាយ ត្រូវបានព្រះគម្ពីរ និងវិញ្ញាណនៃការព្យាករណ៍ កំណត់សម្គាល់ថាជាសម្ព័ន្ធអាក្រក់។ នៅពេលច្បាប់ថ្ងៃអាទិត្យចូលជាធរមាន សហភាពបីជាន់នោះចាប់ផ្តើមដឹកនាំពិភពលោកទាំងមូលឲ្យធ្វើសង្គ្រាមប្រឆាំងនឹងស្ត្រី ខណៈដែលវាកំពុងដង្ហែទៅកាន់អាម៉ាគេដូន។ នៅពេលច្បាប់ថ្ងៃអាទិត្យចូលជាធរមាន ពួកវាចូលកាន់ទីតាំងរបស់ខ្លួននៅលើសមរភូមិនៃស្ថានសួគ៌ទីមួយ ហើយបន្ទាប់មកពួកវាបរាជ័យ! ដូចដែលរ៉ូមឡើងកាន់អំណាចបីដងនៅក្នុងប្រវត្តិសាស្ត្រពិភពលោក វាតែងតែយកឈ្នះសត្រូវរបស់វាជាមុន បន្ទាប់មកសម្ព័ន្ធមិត្តរបស់វា បន្ទាប់មកជនរងគ្រោះរបស់វា ហើយបន្ទាប់មកក៏ដួលរលំ។</w:t>
      </w:r>
    </w:p>
    <w:p>
      <w:pPr>
        <w:pStyle w:val="ArticleScripture"/>
        <w:jc w:val="left"/>
      </w:pPr>
      <w:r>
        <w:rPr>
          <w:rFonts w:ascii="Leelawadee UI" w:hAnsi="Leelawadee UI" w:eastAsia="Leelawadee UI" w:cs="Leelawadee UI"/>
        </w:rPr>
        <w:t>ហើយខ្ញុំបានឃើញវិញ្ញាណមិនបរិសុទ្ធបី ដូចកង្កែប ចេញពីមាត់នាគ ហើយចេញពីមាត់សត្វសាហាវ ហើយចេញពីមាត់ហោរាក្លែងក្លាយ។ ដ្បិតវាជាវិញ្ញាណរបស់អារក្ស ដែលធ្វើការអស្ចារ្យទាំងឡាយ ហើយចេញទៅរកស្តេចទាំងឡាយនៃផែនដី និងនៃលោកិយទាំងមូល ដើម្បីប្រមូលពួកគេទៅកាន់សង្គ្រាមនៃថ្ងៃដ៏ធំនោះរបស់ព្រះដ៏មានព្រះចេស្តាគ្រប់យ៉ាង។ មើល៍ ខ្ញុំមកដូចជាចោរ។ មានពរហើយអ្នកណាដែលចាំយាម ហើយរក្សាសម្លៀកបំពាក់របស់ខ្លួន ក្រែងលោគាត់ដើរអាក្រាត ហើយគេឃើញសេចក្តីអាម៉ាស់របស់គាត់។ ហើយវាបានប្រមូលពួកគេទាំងអស់គ្នាទៅក្នុងកន្លែងមួយ ដែលហៅតាមភាសាហេប្រឺថា អើម៉ាគេដូន។ វិវរណៈ 16:13–16។</w:t>
      </w:r>
    </w:p>
    <w:p>
      <w:pPr>
        <w:pStyle w:val="ArticleBody"/>
        <w:jc w:val="left"/>
      </w:pPr>
      <w:r>
        <w:rPr>
          <w:rFonts w:ascii="Leelawadee UI" w:hAnsi="Leelawadee UI" w:eastAsia="Leelawadee UI" w:cs="Leelawadee UI"/>
        </w:rPr>
        <w:t>«សង្គ្រាមនៅស្ថានសួគ៌» ក្នុង «គ្រាចុងក្រោយ» មិនមែនជានិមិត្តរូបទេ ប៉ុន្តែជាសង្គ្រាមនៃការទំនាក់ទំនង ដែលត្រូវបានអនុវត្តនៅលើមេឃ។ ពីមាត់នាគ ពីមាត់សត្វ និងពីមាត់ហោរាក្លែងក្លាយ ចេញមកនូវ «វិញ្ញាណនៃអារក្ស» ដែលធ្វើ «អព្ភូតហេតុ»។ ពាក្យ «វិញ្ញាណ» មានន័យថាខ្យល់ដង្ហើម ហើយខ្យល់ដង្ហើមជានិមិត្តសញ្ញានៃសារមួយ។ ខ្យល់ដង្ហើមនៅក្នុង អេសេគាល ៣៧ នាំឲ្យឆ្អឹងស្លាប់មានជីវិតឡើងវិញ ហើយវាធ្វើដូច្នោះដោយនាំមកនូវសារនៃសាសនាអ៊ីស្លាម ដែលនៅក្នុងព្រះគម្ពីរត្រូវបានតំណាងថាជាខ្យល់ពីទិសខាងកើត។ «វិញ្ញាណ» «ខ្យល់» និង «ដង្ហើម» គឺជាពាក្យតែមួយ ដែលត្រូវបានបកប្រែជាពាក្យអង់គ្លេសទាំងបីនោះ ទាំងក្នុងភាសាហេប្រឺ និងក្នុងភាសាក្រិក។</w:t>
      </w:r>
    </w:p>
    <w:p>
      <w:pPr>
        <w:pStyle w:val="ArticleScripture"/>
        <w:jc w:val="left"/>
      </w:pPr>
      <w:r>
        <w:rPr>
          <w:rFonts w:ascii="Leelawadee UI" w:hAnsi="Leelawadee UI" w:eastAsia="Leelawadee UI" w:cs="Leelawadee UI"/>
        </w:rPr>
        <w:t>«ព្រះអាចផ្លុំជីវិតថ្មីចូលក្នុងព្រលឹងគ្រប់រូបដែលប្រាថ្នាចិត្តដោយស្មោះត្រង់ចង់បម្រើទ្រង់ ហើយអាចប៉ះបបូរមាត់ដោយធ្យូងភ្លើងរស់មួយពីលើអាសនៈ ហើយធ្វើឲ្យបបូរមាត់ទាំងនោះក្លាយជាអ្នកពោលពាក្យយ៉ាងច្បាស់លាស់ក្នុងការសរសើរដល់ទ្រង់។ សំឡេងរាប់ពាន់នឹងត្រូវបានបំពេញដោយអំណាច ដើម្បីប្រកាសសេចក្តីពិតដ៏អស្ចារ្យនៃព្រះបន្ទូលរបស់ព្រះ។ អណ្តាតដែលនិយាយរអាក់រអួលនឹងត្រូវបានដោះឲ្យរលូន ហើយអ្នកដែលខ្លាចក៏នឹងត្រូវបានធ្វើឲ្យរឹងមាំ ដើម្បីថ្លែងទីបន្ទាល់ដោយក្លាហានចំពោះសេចក្តីពិត។ សូមឲ្យព្រះអម្ចាស់ជួយប្រជារាស្ត្ររបស់ទ្រង់ឲ្យសម្អាតព្រះវិហារនៃព្រលឹងចេញពីគ្រប់ការបំពុលទាំងអស់ ហើយរក្សាការភ្ជាប់ជិតស្និទ្ធយ៉ាងនោះជាមួយទ្រង់ ដើម្បីឲ្យពួកគេអាចបានចូលរួមក្នុងភ្លៀងចុងក្រោយ នៅពេលវាត្រូវបានចាក់ស្រោចចុះមក»។ Review and Herald, July 20, 1886.</w:t>
      </w:r>
    </w:p>
    <w:p>
      <w:pPr>
        <w:pStyle w:val="ArticleBody"/>
        <w:jc w:val="left"/>
      </w:pPr>
      <w:r>
        <w:rPr>
          <w:rFonts w:ascii="Leelawadee UI" w:hAnsi="Leelawadee UI" w:eastAsia="Leelawadee UI" w:cs="Leelawadee UI"/>
        </w:rPr>
        <w:t>«វិញ្ញាណ» ដែលចេញពីមាត់នាគ ចេញពីមាត់សត្វសាហាវ និងចេញពីមាត់ហោរាក្លែងក្លាយ តំណាងឲ្យសារសាតាំង។ ក្នុងសង្គ្រាមដំបូងនៅស្ថានសួគ៌ទីបី—វាគឺជាការទាក់ទងដែលត្រូវបានបំភ្លៃ ដូចដែលបានតំណាងដោយអ្នកកាន់ពន្លឺដែលត្រូវបានបំភ្លៃ។ ក្នុងសង្គ្រាមចុងក្រោយនៅស្ថានសួគ៌ទីមួយ—វាក៏ជាការទាក់ទងដែលត្រូវបានបំភ្លៃម្ដងទៀតដែរ។ ការទាក់ទងដែលត្រូវបានបំភ្លៃ ដែលសាតាំងបានប្រើក្នុងសង្គ្រាមនៃស្ថានសួគ៌ទីបី ហើយដែលនឹងត្រូវបានយកមកប្រើម្ដងទៀតក្នុងសង្គ្រាមនៃស្ថានសួគ៌ទីមួយ នោះគឺ mesmerism ដែលក្នុងសម័យទំនើបហៅថា hypnosis។</w:t>
      </w:r>
    </w:p>
    <w:p>
      <w:pPr>
        <w:pStyle w:val="ArticleScripture"/>
        <w:jc w:val="left"/>
      </w:pPr>
      <w:r>
        <w:rPr>
          <w:rFonts w:ascii="Leelawadee UI" w:hAnsi="Leelawadee UI" w:eastAsia="Leelawadee UI" w:cs="Leelawadee UI"/>
        </w:rPr>
        <w:t>«បុរស និងស្ត្រី មិនត្រូវសិក្សាអំពីវិទ្យាសាស្ត្រនៃរបៀបចាប់យកចិត្តគំនិតរបស់អ្នកដែលមានទំនាក់ទំនងជាមួយពួកគេឡើយ។ នេះជាវិទ្យាសាស្ត្រដែលសាតាំងបង្រៀន។ យើងត្រូវតែប្រឆាំងនឹងអ្វីគ្រប់យ៉ាងដែលមានលក្ខណៈបែបនោះ។ យើងមិនត្រូវទៅជ្រៀតជ្រែកជាមួយមេស្មឺរីស៊ឹម និងហ៊ីបណូទីស៊ឹមឡើយ—ជាវិទ្យាសាស្ត្ររបស់អ្នកនោះដែលបានបាត់បង់ស្ថានភាពដើមរបស់ខ្លួន ហើយត្រូវបានបណ្តេញចេញពីទីលានស្ថានសួគ៌»។ Manuscript 86, 1905.</w:t>
      </w:r>
    </w:p>
    <w:p>
      <w:pPr>
        <w:pStyle w:val="ArticleBody"/>
        <w:jc w:val="left"/>
      </w:pPr>
      <w:r>
        <w:rPr>
          <w:rFonts w:ascii="Leelawadee UI" w:hAnsi="Leelawadee UI" w:eastAsia="Leelawadee UI" w:cs="Leelawadee UI"/>
        </w:rPr>
        <w:t>សព្វថ្ងៃនេះ ការធ្វើអោយស្ថិតក្រោមអំណាចសម្ម</w:t>
      </w:r>
      <w:r>
        <w:rPr>
          <w:rFonts w:ascii="Nirmala UI" w:hAnsi="Nirmala UI" w:eastAsia="Nirmala UI" w:cs="Nirmala UI"/>
        </w:rPr>
        <w:t>ೋ</w:t>
      </w:r>
      <w:r>
        <w:rPr>
          <w:rFonts w:ascii="Leelawadee UI" w:hAnsi="Leelawadee UI" w:eastAsia="Leelawadee UI" w:cs="Leelawadee UI"/>
        </w:rPr>
        <w:t>ហនកម្ម ត្រូវបានអនុវត្តនៅក្នុងលោកិយដោយក្រុមមហាយក្សបច្ចេកវិទ្យា តាមរយៈបណ្ដាញអ៊ីនធឺណិតសកល ដែលប្រើអ្វីដែលត្រូវបានហៅថា វិទ្យាសាស្ត្រនៃការផ្សាយពាណិជ្ជកម្មសម័យទំនើប ប៉ុន្តែជាក់ស្ដែងវិញ វាជាកំពូលនៃភាពស្មុគ្រស្មាញបំផុតនៃវិទ្យាសាស្ត្រសាតាំងបុរាណអំពីសម្ម</w:t>
      </w:r>
      <w:r>
        <w:rPr>
          <w:rFonts w:ascii="Nirmala UI" w:hAnsi="Nirmala UI" w:eastAsia="Nirmala UI" w:cs="Nirmala UI"/>
        </w:rPr>
        <w:t>ோ</w:t>
      </w:r>
      <w:r>
        <w:rPr>
          <w:rFonts w:ascii="Leelawadee UI" w:hAnsi="Leelawadee UI" w:eastAsia="Leelawadee UI" w:cs="Leelawadee UI"/>
        </w:rPr>
        <w:t>ហនកម្ម។ ពួកសកលនិយម ក្រុមមហាយក្សបច្ចេកវិទ្យា និងមហាសេដ្ឋី មានបំណងចាប់យកជនរងគ្រោះរបស់ខ្លួនក្នុង «សំណាញ់» នៃការលួចបន្លំ ដែលបានត្រូវបង្កើតឡើងរួចហើយទូទាំងពិភពលោក។ ប្រសិនបើនិយាយឲ្យត្រង់ទៅ នោះគឺជាប្រតិបត្តិការផ្លូវចិត្តរបស់សាតាំងលើពិភពលោកទាំងមូល។ វាគឺជាសាររបស់សាតាំងដែលនាំពិភពលោកទៅកាន់ Armageddon ហើយសាររបស់សាតាំងទាំងនោះត្រូវបានប្រកាសនៅលើមេឃ នៅពេលតែមួយដដែលនោះដែលទេវតាទាំងបីកំពុងប្រកាសសាររបស់ព្រះគ្រីស្ទនៅលើមេឃ។</w:t>
      </w:r>
    </w:p>
    <w:p>
      <w:pPr>
        <w:pStyle w:val="ArticleScripture"/>
        <w:jc w:val="left"/>
      </w:pPr>
      <w:r>
        <w:rPr>
          <w:rFonts w:ascii="Leelawadee UI" w:hAnsi="Leelawadee UI" w:eastAsia="Leelawadee UI" w:cs="Leelawadee UI"/>
        </w:rPr>
        <w:t>ហើយខ្ញុំបានឃើញទេវតាមួយទៀត ហោះនៅកណ្តាលមេឃ មានដំណឹងល្អដ៏អស់កល្បជានិច្ច សម្រាប់ប្រកាសដល់អស់អ្នកដែលរស់នៅលើផែនដី និងដល់គ្រប់ជាតិសាសន៍ គ្រប់ពូជពង្ស គ្រប់ភាសា និងគ្រប់ប្រជាជន ដោយនិយាយជាសំឡេងខ្លាំងថា ចូរកោតខ្លាចព្រះ ហើយថ្វាយសិរីល្អដល់ទ្រង់ ដ្បិតម៉ោងនៃការជំនុំជម្រះរបស់ទ្រង់បានមកដល់ហើយ; ហើយចូរថ្វាយបង្គំព្រះអង្គដែលបានបង្កើតមេឃ ផែនដី សមុទ្រ និងប្រភពទឹកទាំងឡាយ។ បន្ទាប់មក មានទេវតាមួយទៀតតាមមក ដោយនិយាយថា ក្រុងបាប៊ីឡូនដ៏ធំនោះបានរលំហើយ បានរលំហើយ ពីព្រោះនាងបានធ្វើឲ្យគ្រប់ជាតិសាសន៍ផឹកស្រានៃសេចក្តីកំហឹង ដោយសារអំពើសហាយស្មន់របស់នាង។ ហើយទេវតាទីបីក៏តាមមកក្រោយពួកគេ ដោយនិយាយជាសំឡេងខ្លាំងថា បើអ្នកណាថ្វាយបង្គំសត្វសាហាវ និងរូបរបស់វា ហើយទទួលសញ្ញាសម្គាល់របស់វានៅលើថ្ងាស ឬនៅលើដៃរបស់ខ្លួន អ្នកនោះក៏នឹងផឹកស្រានៃសេចក្តីកំហឹងរបស់ព្រះ ដែរ ដែលបានចាក់បញ្ចូលដោយឥតលាយចូលក្នុងពែងនៃសេចក្តីក្រោធរបស់ទ្រង់; ហើយអ្នកនោះនឹងត្រូវរងទុក្ខវេទនាដោយភ្លើង និងស្ពាន់ធ័រ នៅចំពោះមុខទេវតាបរិសុទ្ធទាំងឡាយ និងនៅចំពោះមុខកូនចៀម។ ហើយផ្សែងនៃការរងទុក្ខវេទនារបស់ពួកគេឡើងទៅអស់កល្បជានិច្ច; ហើយពួកគេគ្មានសេចក្តីសម្រាកទេ ទាំងថ្ងៃទាំងយប់ គឺអស់អ្នកដែលថ្វាយបង្គំសត្វសាហាវ និងរូបរបស់វា ហើយអស់អ្នកណាដែលទទួលសញ្ញាសម្គាល់នៃឈ្មោះរបស់វា។ វិវរណៈ 14:6–11។</w:t>
      </w:r>
    </w:p>
    <w:p>
      <w:pPr>
        <w:pStyle w:val="ArticleBody"/>
        <w:jc w:val="left"/>
      </w:pPr>
      <w:r>
        <w:rPr>
          <w:rFonts w:ascii="Leelawadee UI" w:hAnsi="Leelawadee UI" w:eastAsia="Leelawadee UI" w:cs="Leelawadee UI"/>
        </w:rPr>
        <w:t>«វិញ្ញាណ» ដែលចេញមកពីសមាជិកនីមួយៗនៃសហភាពបីផ្នែក នោះចេញពីមាត់របស់ពួកគេ។ ការនិយាយរបស់ជាតិមួយ គឺជាសកម្មភាពរបស់រដ្ឋាភិបាលរបស់ជាតិនោះ។</w:t>
      </w:r>
    </w:p>
    <w:p>
      <w:pPr>
        <w:pStyle w:val="ArticleScripture"/>
        <w:jc w:val="left"/>
      </w:pPr>
      <w:r>
        <w:rPr>
          <w:rFonts w:ascii="Leelawadee UI" w:hAnsi="Leelawadee UI" w:eastAsia="Leelawadee UI" w:cs="Leelawadee UI"/>
        </w:rPr>
        <w:t>«ការនិយាយរបស់ជាតិនោះ គឺជាសកម្មភាពរបស់អាជ្ញាធរនីតិបញ្ញត្តិ និងតុលាការរបស់វា»។ The Great Controversy, 443.</w:t>
      </w:r>
    </w:p>
    <w:p>
      <w:pPr>
        <w:pStyle w:val="ArticleBody"/>
        <w:jc w:val="left"/>
      </w:pPr>
      <w:r>
        <w:rPr>
          <w:rFonts w:ascii="Leelawadee UI" w:hAnsi="Leelawadee UI" w:eastAsia="Leelawadee UI" w:cs="Leelawadee UI"/>
        </w:rPr>
        <w:t>យេរេមាបានទទួលសេចក្ដីសន្យាថា ប្រសិនបើគាត់ញែកស្រូវចេញពីអង្កាម ហើយមិនត្រឡប់ទៅរកអង្កាមវិញទេ (ទោះបីអង្កាមអាចត្រឡប់មករកគាត់ក៏ដោយ) នោះព្រះជាម្ចាស់នឹងធ្វើឲ្យគាត់ក្លាយជា «មាត់» របស់ព្រះអង្គ។</w:t>
      </w:r>
    </w:p>
    <w:p>
      <w:pPr>
        <w:pStyle w:val="ArticleScripture"/>
        <w:jc w:val="left"/>
      </w:pPr>
      <w:r>
        <w:rPr>
          <w:rFonts w:ascii="Leelawadee UI" w:hAnsi="Leelawadee UI" w:eastAsia="Leelawadee UI" w:cs="Leelawadee UI"/>
        </w:rPr>
        <w:t>ខ្ញុំមិនបានអង្គុយនៅក្នុងក្រុមជំនុំរបស់អ្នកចំអកឡើយ ហើយក៏មិនបានរីករាយដែរ; ខ្ញុំបានអង្គុយតែឯកោ ដោយព្រោះព្រះហស្តរបស់ទ្រង់: ដ្បិតទ្រង់បានបំពេញខ្ញុំដោយសេចក្ដីក្រោធ។ ហេតុអ្វីបានជាការឈឺចាប់របស់ខ្ញុំនៅជានិច្ច ហើយរបួសរបស់ខ្ញុំមិនអាចព្យាបាលបាន ជារបួសដែលបដិសេធមិនព្រមជាសះស្បើយ? តើទ្រង់នឹងធ្វើចំពោះខ្ញុំដូចជាអ្នកកុហកមួយរូប ហើយដូចជាទឹកដែលរីងស្ងួតឬ? ដូច្នេះ ព្រះយេហូវ៉ាមានព្រះបន្ទូលដូច្នេះថា បើអ្នកវិលត្រឡប់មកវិញ នោះអញនឹងនាំអ្នកមកវិញ ហើយអ្នកនឹងឈរនៅចំពោះមុខអញ: ហើយបើអ្នកញែករបស់មានតម្លៃចេញពីរបស់ថោកទាប នោះអ្នកនឹងបានជាមាត់របស់អញ: ចូរឲ្យពួកគេវិលត្រឡប់មករកអ្នកចុះ; ប៉ុន្តែអ្នកកុំវិលត្រឡប់ទៅរកពួកគេឡើយ។ យេរេមា 15:17–19។</w:t>
      </w:r>
    </w:p>
    <w:p>
      <w:pPr>
        <w:pStyle w:val="ArticleBody"/>
        <w:jc w:val="left"/>
      </w:pPr>
      <w:r>
        <w:rPr>
          <w:rFonts w:ascii="Leelawadee UI" w:hAnsi="Leelawadee UI" w:eastAsia="Leelawadee UI" w:cs="Leelawadee UI"/>
        </w:rPr>
        <w:t>យេរេមាកំពុងតំណាងឲ្យពួកមីឡឺរ៉ាយត៍ក្នុងការខកចិត្តលើកទីមួយរបស់ពួកគេ ដែលបានគិតថា ព្រះបានមានបន្ទូលមិនពិត។ ព្រះមិនបានមានបន្ទូលមិនពិតទេ ព្រះអង្គគ្រាន់តែបានលាក់ព្រះហស្តរបស់ទ្រង់លើកំហុសមួយនៅក្នុងគំនូសតាងឆ្នាំ 1843 ប៉ុណ្ណោះ។ ដល់យេរេមា បានទទួលសេចក្ដីសន្យា ដូចជាអ្នកទាំងឡាយដែលបានខកចិត្តនៅថ្ងៃទី 18 ខែកក្កដា ឆ្នាំ 2020 ក៏បានទទួលសេចក្ដីសន្យាដែរថា ប្រសិនបើពួកគេនឹងញែកខ្លួនចេញពីមនុស្សល្ងង់ខ្លៅ និងសេចក្ដីបង្រៀនរបស់សាតាំង ដែលមានវត្តមានមុនការខកចិត្តនោះ នោះព្រះអម្ចាស់នឹងធ្វើឲ្យយេរេមា និងអ្នកទាំងឡាយដែលគាត់ជានិមិត្តរូបរបស់ពួកគេ ក្លាយជា «មាត់» របស់ទ្រង់។ គំនូសតាងឆ្នាំ 1843 ត្រូវបានបង្កើតឡើង ដើម្បីបំពេញតាមបទបញ្ជាឲ្យធ្វើដូច្នោះនៅក្នុងហាបាគុក ជំពូក 2។</w:t>
      </w:r>
    </w:p>
    <w:p>
      <w:pPr>
        <w:pStyle w:val="ArticleScripture"/>
        <w:jc w:val="left"/>
      </w:pPr>
      <w:r>
        <w:rPr>
          <w:rFonts w:ascii="Leelawadee UI" w:hAnsi="Leelawadee UI" w:eastAsia="Leelawadee UI" w:cs="Leelawadee UI"/>
        </w:rPr>
        <w:t>«វាជាសក្ខីភាពរួមរបស់អ្នកបង្រៀន និងកាសែតនានានៃការយាងមកលើកទីពីរ នៅពេលដែលពួកគេឈរលើ “ជំនឿដើម” ថា ការបោះពុម្ពផ្សាយតារាងនោះ គឺជាការបំពេញនៃ ហាបាគុក 2:2, 3។ ប្រសិនបើតារាងនោះជាប្រធានបទនៃព្រះបន្ទូលទំនាយ (ហើយអ្នកដែលបដិសេធវា គឺចាកចេញពីជំនឿដើម) នោះវាតាមមកថា ឆ្នាំ 457 មុនគ.ស. គឺជាឆ្នាំដែលត្រូវចាប់កាលបរិច្ឆេទនៃ 2300 ថ្ងៃ។ វាចាំបាច់ដែល 1843 ត្រូវជាពេលវេលាដំបូងដែលបានបោះពុម្ពផ្សាយ ដើម្បីឲ្យ “និមិត្ត” “យឺតពេល” ឬដើម្បីឲ្យមានរយៈពេលនៃការពន្យារ ដែលក្នុងនោះក្រុមព្រហ្មចារីត្រូវដេកស្រមុក និងដេកលក់លើប្រធានបទដ៏សំខាន់អំពីពេលវេលា មុនពេលដែលពួកគេត្រូវបានដាស់ឲ្យភ្ញាក់ឡើង ដោយសម្រែកកណ្ដាលអធ្រាត្រ»។ James White, Second Advent Review and Sabbath Herald, Volume 1, Number 2.</w:t>
      </w:r>
    </w:p>
    <w:p>
      <w:pPr>
        <w:pStyle w:val="ArticleBody"/>
        <w:jc w:val="left"/>
      </w:pPr>
      <w:r>
        <w:rPr>
          <w:rFonts w:ascii="Leelawadee UI" w:hAnsi="Leelawadee UI" w:eastAsia="Leelawadee UI" w:cs="Leelawadee UI"/>
        </w:rPr>
        <w:t>ព្រះអម្ចាស់ តាមរយៈហាបាគុក បានបញ្ជាឲ្យពួកមីឡើរ៉ាយត៍បង្កើតតារាងឆ្នាំ 1843 ហើយនៅក្នុងវាមានកំហុសមួយ ដែលព្រះអម្ចាស់បានគ្របដណ្ដប់ព្រះហស្តរបស់ទ្រង់លើវា។ នេះហើយជាមូលហេតុដែលយេរេមាបានថ្លែងថា ការខកចិត្តរបស់គាត់គឺដោយសារព្រះហស្តរបស់ព្រះ។ នៅពេលក្រោយពីការខកចិត្តនោះ ព្រះអម្ចាស់បានដឹកនាំពួកមីឡើរ៉ាយត៍ឲ្យត្រឡប់ទៅកាន់ហាបាគុក ជំពូក ២ វិញ ពួកគេបានឃើញសេចក្តីសន្យានោះថា ទោះបើនិមិត្តនោះនឹងយឺតយ៉ាវក៏ដោយ ក៏ពួកគេត្រូវរង់ចាំវា ដ្បិតវានឹងមិនកុហកឡើយ ហើយនៅចុងបញ្ចប់ វានឹង «និយាយ»។</w:t>
      </w:r>
    </w:p>
    <w:p>
      <w:pPr>
        <w:pStyle w:val="ArticleBody"/>
        <w:jc w:val="left"/>
      </w:pPr>
      <w:r>
        <w:rPr>
          <w:rFonts w:ascii="Leelawadee UI" w:hAnsi="Leelawadee UI" w:eastAsia="Leelawadee UI" w:cs="Leelawadee UI"/>
        </w:rPr>
        <w:t>ទស្សនៈដែល «និយាយ» នោះ តំណាងឲ្យខ្លឹមសារនៃសារព្យាករណ៍ ហើយព្រះបន្ទូលសន្យាដល់យេរេមា គឺថា ប្រសិនបើគាត់នឹងបោះបង់ការខកចិត្តនោះចេញ វិលត្រឡប់ទៅកាន់សេចក្ដីក្លៀវក្លាសម្រាប់សារដែលគាត់មានមុនពេលខកចិត្ត ហើយប្រសិនបើគាត់នឹងបំបែកឲ្យឃើញភាពខុសគ្នារវាងស្រូវសាលីនិងអង្កាម នោះគាត់នឹងក្លាយជារាជមាត់របស់ព្រះ ហើយនឹងប្រកាសសារនៃសម្រែកកណ្តាលអធ្រាត្រ។</w:t>
      </w:r>
    </w:p>
    <w:p>
      <w:pPr>
        <w:pStyle w:val="ArticleScripture"/>
        <w:jc w:val="left"/>
      </w:pPr>
      <w:r>
        <w:rPr>
          <w:rFonts w:ascii="Leelawadee UI" w:hAnsi="Leelawadee UI" w:eastAsia="Leelawadee UI" w:cs="Leelawadee UI"/>
        </w:rPr>
        <w:t>ដ្បិតនិមិត្តនោះនៅសម្រាប់ពេលកំណត់មួយទៀត ប៉ុន្តែនៅចុងបំផុតវានឹងថ្លែងចេញ ហើយមិនកុហកឡើយ។ ទោះបីវាពន្យារពេលក៏ដោយ ចូររង់ចាំវា ពីព្រោះវានឹងមកដល់ជាក់ជាមិនខាន វានឹងមិនពន្យារពេលឡើយ។ ហាបាគុក ២:៣។</w:t>
      </w:r>
    </w:p>
    <w:p>
      <w:pPr>
        <w:pStyle w:val="ArticleBody"/>
        <w:jc w:val="left"/>
      </w:pPr>
      <w:r>
        <w:rPr>
          <w:rFonts w:ascii="Leelawadee UI" w:hAnsi="Leelawadee UI" w:eastAsia="Leelawadee UI" w:cs="Leelawadee UI"/>
        </w:rPr>
        <w:t>អស់អ្នកដែលត្រូវបានតំណាងដោយយេរេមា ទាំងក្នុងចលនារបស់ទេវតាទីមួយ និងទេវតាទីបី ដែលបំពេញតាមបញ្ញត្តិឲ្យត្រឡប់មកវិញ នឹងក្លាយជា «មាត់» របស់ព្រះអម្ចាស់ ក្នុងសង្គ្រាមប្រឆាំងនឹងសហព័ន្ធអាក្រក់ នៅលើសមរភូមិនៃមេឃទីមួយ។ ពួកគេនឹងប្រកាសសារនៃសម្រែកកណ្ដាលអធ្រាត្រ។ អស់អ្នកដែលត្រូវបានតំណាងដោយយេរេមា ឥឡូវនេះកំពុងឮ «សំឡេង» មួយនៅក្នុងទីរហោស្ថាន។ បីថ្ងៃកន្លះជានិមិត្តសញ្ញា គឺជានិមិត្តរូបនៃទីរហោស្ថានព្យាករណ៍។</w:t>
      </w:r>
    </w:p>
    <w:p>
      <w:pPr>
        <w:pStyle w:val="ArticleScripture"/>
        <w:jc w:val="left"/>
      </w:pPr>
      <w:r>
        <w:rPr>
          <w:rFonts w:ascii="Leelawadee UI" w:hAnsi="Leelawadee UI" w:eastAsia="Leelawadee UI" w:cs="Leelawadee UI"/>
        </w:rPr>
        <w:t>សំឡេងរបស់អ្នកដែលស្រែកឡើងនៅទីរហោស្ថានថា ចូររៀបចំផ្លូវថ្វាយព្រះអម្ចាស់ ចូរធ្វើឲ្យផ្លូវធំមួយនៅវាលខ្សាច់ត្រង់សម្រាប់ព្រះនៃយើង។ ជ្រលងទាំងអស់នឹងត្រូវលើកឡើង ហើយភ្នំ និងទួលទាំងអស់នឹងត្រូវបន្ទាបចុះ; ទីកោងវៀចនឹងត្រូវធ្វើឲ្យត្រង់ ហើយកន្លែងរដិបរដុបនឹងក្លាយជាទីរាបស្មើ៖ ហើយសិរីល្អនៃព្រះអម្ចាស់នឹងត្រូវបើកសម្ដែង ហើយសាច់ឈាមទាំងអស់នឹងឃើញវារួមគ្នា ដ្បិតព្រះឱស្ឋរបស់ព្រះអម្ចាស់បានមានបន្ទូលដូច្នេះ។ អេសាយ 40:3–5។</w:t>
      </w:r>
    </w:p>
    <w:p>
      <w:pPr>
        <w:pStyle w:val="ArticleBody"/>
        <w:jc w:val="left"/>
      </w:pPr>
      <w:r>
        <w:rPr>
          <w:rFonts w:ascii="Leelawadee UI" w:hAnsi="Leelawadee UI" w:eastAsia="Leelawadee UI" w:cs="Leelawadee UI"/>
        </w:rPr>
        <w:t>យើងនឹងបន្តការពិចារណារបស់យើងអំពីសមរភូមិចុងក្រោយនៃសង្គ្រាមសាកល្បង ដែលបានចាប់ផ្ដើមនៅស្ថានសួគ៌ទីបី ហើយបញ្ចប់នៅស្ថានសួគ៌ទីមួយ ក្នុងអត្ថបទបន្ទាប់។</w:t>
      </w:r>
    </w:p>
    <w:p>
      <w:pPr>
        <w:pStyle w:val="ArticleScripture"/>
        <w:jc w:val="left"/>
      </w:pPr>
      <w:r>
        <w:rPr>
          <w:rFonts w:ascii="Leelawadee UI" w:hAnsi="Leelawadee UI" w:eastAsia="Leelawadee UI" w:cs="Leelawadee UI"/>
        </w:rPr>
        <w:t>បន្ទាប់មក ពួកមីឌានទាំងអស់ ពួកអាម៉ាលេក និងពួកកូនចៅខាងកើត ត្រូវបានប្រមូលផ្ដុំគ្នា ហើយបានឆ្លងទៅ ហើយបោះជំរំនៅក្នុងវាលជ្រៃយេស្រាអែល។ ប៉ុន្តែ ព្រះវិញ្ញាណនៃព្រះអម្ចាស់បានសណ្ឋិតលើគេឌាន ហើយគាត់បានផ្លុំត្រែ; ហើយអប៊ីអែស៊ើរត្រូវបានប្រមូលផ្ដុំមកតាមគាត់។ ហើយគាត់បានចាត់អ្នកនាំសារទៅទូទាំងម៉ាណាសេ; ដែលក៏ត្រូវបានប្រមូលផ្ដុំមកតាមគាត់ដែរ៖ ហើយគាត់បានចាត់អ្នកនាំសារទៅអាស៊ើរ ទៅសេប៊ូលូន និងទៅនែបថាលី; ហើយពួកគេបានឡើងមកជួបពួកនោះ។ ចៅហ្វាយ ៦:៣៣–៣៥។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ការវិវរណៈនៃព្រះយេស៊ូវគ្រីស្ទ — លេខដប់</dc:title>
  <dc:subject>សង្គ្រាមនៅស្ថានសួគ៌</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