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ការបើកសម្ដែងនៃព្រះយេស៊ូវគ្រីស្ទ — លេខដប់មួយ</w:t>
      </w:r>
    </w:p>
    <w:p>
      <w:pPr>
        <w:pStyle w:val="ArticleSubtitle"/>
        <w:jc w:val="left"/>
      </w:pPr>
      <w:r>
        <w:rPr>
          <w:rFonts w:ascii="Leelawadee UI" w:hAnsi="Leelawadee UI" w:eastAsia="Leelawadee UI" w:cs="Leelawadee UI"/>
        </w:rPr>
        <w:t>រូបសំណាករបស់សត្វតិរច្ឆាន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2023-11-05</w:t>
      </w:r>
    </w:p>
    <w:p>
      <w:pPr>
        <w:pStyle w:val="ArticleScripture"/>
        <w:jc w:val="left"/>
      </w:pPr>
      <w:r>
        <w:rPr>
          <w:rFonts w:ascii="Leelawadee UI" w:hAnsi="Leelawadee UI" w:eastAsia="Leelawadee UI" w:cs="Leelawadee UI"/>
        </w:rPr>
        <w:t>ហើយមានទីសម្គាល់មួយទៀតលេចមកនៅស្ថានសួគ៌; មើល៍ នាគដ៏ធំមួយពណ៌ក្រហម មានក្បាលប្រាំពីរ និងស្នែងដប់ ហើយលើក្បាលរបស់វាមានមកុដប្រាំពីរ។ កន្ទុយរបស់វាបានអូសយកផ្កាយមួយភាគបីនៃស្ថានសួគ៌ ហើយបោះទម្លាក់ចុះមកលើផែនដី។ នាគនោះឈរនៅមុខស្ត្រីដែលត្រៀមនឹងសម្រាលកូន ដើម្បីលេបកូនរបស់នាងភ្លាមៗ កាលណានាងសម្រាលរួច។ នាងក៏បានសម្រាលកូនប្រុសម្នាក់ ដែលនឹងត្រូវគ្រប់គ្រងលើគ្រប់ជាតិសាសន៍ដោយដំបងដែក; ហើយកូនរបស់នាងត្រូវបានលើកយកទៅឯព្រះ និងទៅឯបល្ល័ង្ករបស់ទ្រង់។ រីឯស្ត្រីនោះបានរត់ភៀសខ្លួនទៅឯទីរហោស្ថាន ជាកន្លែងដែលព្រះបានរៀបចំទុកសម្រាប់នាង ដើម្បីឲ្យគេបានចិញ្ចឹមនាងនៅទីនោះមួយពាន់ពីររយហុកសិបថ្ងៃ។ ហើយមានសង្គ្រាមនៅស្ថានសួគ៌៖ មីកែល និងពួកទេវតារបស់លោកបានតយុទ្ធនឹងនាគ; នាគក៏តយុទ្ធ ព្រមទាំងពួកទេវតារបស់វាផងដែរ ប៉ុន្តែមិនបានឈ្នះឡើយ ហើយក៏មិនឃើញមានកន្លែងសម្រាប់ពួកវានៅស្ថានសួគ៌ទៀតដែរ។ នាគដ៏ធំនោះត្រូវបានបោះចេញ គឺជាពស់បុរាណនោះ ដែលហៅថា មារកំណាច និងសាតាំង ជាអ្នកបោកបញ្ឆោតពិភពលោកទាំងមូល; វាត្រូវបានបោះទម្លាក់ចុះមកលើផែនដី ហើយពួកទេវតារបស់វាក៏ត្រូវបានបោះចុះមកជាមួយវាផងដែរ។ ខ្ញុំបានឮសំឡេងយ៉ាងខ្លាំងមួយនៅស្ថានសួគ៌ថា ឥឡូវនេះ សេចក្ដីសង្គ្រោះ និងឫទ្ធានុភាព និងនគររបស់ព្រះនៃយើង និងអំណាចនៃព្រះគ្រីស្ទរបស់ទ្រង់ បានមកដល់ហើយ ពីព្រោះអ្នកចោទប្រកាន់បងប្អូនរបស់យើង ដែលបានចោទពួកគេនៅមុខព្រះនៃយើងទាំងយប់ទាំងថ្ងៃ ត្រូវបានទម្លាក់ចុះហើយ។ ហើយពួកគេបានឈ្នះវា ដោយសារព្រះលោហិតនៃកូនចៀម និងដោយសារពាក្យនៃទីបន្ទាល់របស់ពួកគេ; ហើយពួកគេមិនបានស្រឡាញ់ជីវិតរបស់ខ្លួនរហូតដល់សេចក្ដីស្លាប់ឡើយ។ ដូច្នេះ អស់ទាំងស្ថានសួគ៌ និងអ្នកដែលអាស្រ័យនៅក្នុងនោះអើយ ចូរអរសប្បាយឡើង។ តែវេទនាដល់អ្នកអាស្រ័យនៅលើផែនដី និងនៅសមុទ្រ! ពីព្រោះមារកំណាចបានចុះមកឯអ្នករាល់គ្នា ដោយមានសេចក្ដីក្រោធយ៉ាងខ្លាំង ព្រោះវាដឹងថា វាមានពេលតែខ្លីប៉ុណ្ណោះ។ កាលណានាគបានឃើញថាវាត្រូវបានបោះទម្លាក់មកលើផែនដី វាបានបៀតបៀនស្ត្រីដែលបានសម្រាលកូនប្រុសនោះ។ ហើយស្ត្រីនោះបានទទួលស្លាបពីរនៃឥន្ទ្រីដ៏ធំមួយ ដើម្បីឲ្យនាងអាចហោះទៅឯទីរហោស្ថាន ទៅកន្លែងរបស់នាង ជាកន្លែងដែលនាងត្រូវបានចិញ្ចឹមអស់មួយកាល ពីរកាល និងកន្លះកាល ឲ្យឆ្ងាយពីមុខពស់។ ពស់នោះបានបញ្ចេញទឹកចេញពីមាត់របស់វា ដូចជាទឹកជំនន់ តាមក្រោយស្ត្រី ដើម្បីឲ្យនាងត្រូវបានទឹកជំនន់នោះនាំទៅ។ ប៉ុន្តែផែនដីបានជួយស្ត្រីនោះ ហើយផែនដីបានបើកមាត់របស់ខ្លួន លេបទឹកជំនន់ដែលនាគបានបញ្ចេញចេញពីមាត់របស់វា។ ដូច្នេះ នាគក៏ខឹងសម្បាយ៉ាងខ្លាំងនឹងស្ត្រីនោះ ហើយបានចេញទៅធ្វើសង្គ្រាមនឹងពូជសល់របស់នាង គឺអ្នកដែលកាន់តាមបញ្ញត្តិរបស់ព្រះ និងមានទីបន្ទាល់នៃព្រះយេស៊ូវគ្រីស្ទ។ វិវរណៈ 12:1–17។</w:t>
      </w:r>
    </w:p>
    <w:p>
      <w:pPr>
        <w:pStyle w:val="ArticleBody"/>
        <w:jc w:val="left"/>
      </w:pPr>
      <w:r>
        <w:rPr>
          <w:rFonts w:ascii="Leelawadee UI" w:hAnsi="Leelawadee UI" w:eastAsia="Leelawadee UI" w:cs="Leelawadee UI"/>
        </w:rPr>
        <w:t>ការប្រយុទ្ធដំបូងក្នុងវិវាទដ៏ធំរវាងព្រះគ្រីស្ទ និងសាតាំង បានចាប់ផ្ដើមនៅស្ថានសួគ៌ទីបី ដោយការបះបោររបស់លូស៊ីហ្វ័រ ហើយការប្រយុទ្ធដំបូងនោះជានិមិត្តរូបនៃការប្រយុទ្ធចុងក្រោយនៅស្ថានសួគ៌ទីមួយ។ នៅមានសង្គ្រាមបន្ថែមទៀត ពីព្រោះនៅចុងបញ្ចប់នៃសហស្សវត្សរ៍មួយពាន់ឆ្នាំ សាតាំងត្រូវបានដោះលែងមួយរយៈខ្លី ហើយវាយលុកប្រឆាំងនឹងក្រុងយេរូសាឡឹម ប៉ុន្តែការប្រយុទ្ធនោះគ្មានលទ្ធភាពនៃជ័យជម្នះឡើយ។ ការប្រយុទ្ធនៅស្ថានសួគ៌ទីបីនៅដើមដំបូង ដែលតំណាងឲ្យការប្រយុទ្ធនៅស្ថានសួគ៌ទីមួយនៅចុងបញ្ចប់ បានប្រព្រឹត្តទៅនៅខណៈដែលទ្វារព្រះគុណនៅបើកចំហ។</w:t>
      </w:r>
    </w:p>
    <w:p>
      <w:pPr>
        <w:pStyle w:val="ArticleBody"/>
        <w:jc w:val="left"/>
      </w:pPr>
      <w:r>
        <w:rPr>
          <w:rFonts w:ascii="Leelawadee UI" w:hAnsi="Leelawadee UI" w:eastAsia="Leelawadee UI" w:cs="Leelawadee UI"/>
        </w:rPr>
        <w:t>«ស្ត្រី» ដែលមានផ្ទៃពោះនឹងកូន តំណាងឲ្យព្រះវិហាររបស់ព្រះតាមរយៈប្រវត្តិសាស្ត្រ ហើយក្នុងប្រវត្តិសាស្ត្ររបស់ព្រះគ្រីស្ទ នាងហៀបនឹងសម្រាលកូនប្រុស គឺព្រះយេស៊ូវ។ នៅថ្ងៃចុងក្រោយ នាងសម្រាលកូនភ្លោះ។ មុនច្បាប់ថ្ងៃអាទិត្យបន្តិច នាងសម្រាលមនុស្សមួយសែនសែសិបបួនពាន់នាក់ នៃ វិវរណៈ ៧ ហើយនៅពេលច្បាប់ថ្ងៃអាទិត្យ នាងចាប់ផ្តើមការឈឺពោះសម្រាល ដើម្បីសម្រាលហ្វូងមនុស្សដ៏ធំ នៃ វិវរណៈ ៧។ កូនភ្លោះរបស់នាងមិនមែនដូចគ្នាទាំងស្រុងទេ ប៉ុន្តែពួកគេជាកូនភ្លោះ ហើយកូនច្បងគឺអេលីយ៉ា ឯបុត្រតូចគឺម៉ូសេ។</w:t>
      </w:r>
    </w:p>
    <w:p>
      <w:pPr>
        <w:pStyle w:val="ArticleBody"/>
        <w:jc w:val="left"/>
      </w:pPr>
      <w:r>
        <w:rPr>
          <w:rFonts w:ascii="Leelawadee UI" w:hAnsi="Leelawadee UI" w:eastAsia="Leelawadee UI" w:cs="Leelawadee UI"/>
        </w:rPr>
        <w:t>នៅដើមកំណើតនៃអ៊ីស្រាអែលខាងវិញ្ញាណ នាគនៃរ៉ូមបាកានកំពុងរង់ចាំលេបបំផ្លាញព្រះយេស៊ូវ ជាបុត្រប្រុស ហើយឥឡូវនេះ នាគនៃរ៉ូមសម័យទំនើបក៏កំពុងរង់ចាំលេបបំផ្លាញកូនប្រុសរបស់មួយសែនបួនម៉ឺនបួនពាន់នាក់ដែរ។ ដូចដែលរ៉ូមបាកានបានបៀតបៀនក្រុមជំនុំគ្រីស្ទានដំបូង រ៉ូមសម័យទំនើបក៏នឹងធ្វើការបៀតបៀននោះម្តងទៀតក្នុងវិបត្តិនៃច្បាប់ថ្ងៃអាទិត្យ។ នៅក្នុងក្រុមជំនុំគ្រីស្ទានដំបូង ស្ត្រីបានរត់គេចទៅឯទីរហោស្ថានអស់រយៈពេលមួយពាន់ពីររយហុកសិបឆ្នាំពិតប្រាកដ ហើយការបៀតបៀនក្នុងវិបត្តិនៃច្បាប់ថ្ងៃអាទិត្យ ត្រូវបានតំណាងដោយរយៈពេលសែសិបពីរខែ ក្នុង វិវរណៈ ជំពូក 13 ខ 5។ នៅក្នុងទីរហោស្ថាន ប្រជារាស្ត្ររបស់ព្រះមានកន្លែងមួយដែលបានរៀបចំស្រាប់សម្រាប់ពួកគេ ជាទីដែលពួកគេត្រូវបានផ្គត់ផ្គង់ និងចិញ្ចឹមបីបាច់។</w:t>
      </w:r>
    </w:p>
    <w:p>
      <w:pPr>
        <w:pStyle w:val="ArticleBody"/>
        <w:jc w:val="left"/>
      </w:pPr>
      <w:r>
        <w:rPr>
          <w:rFonts w:ascii="Leelawadee UI" w:hAnsi="Leelawadee UI" w:eastAsia="Leelawadee UI" w:cs="Leelawadee UI"/>
        </w:rPr>
        <w:t>ក្នុងព្រះគម្ពីរវិវរណៈ ជំពូកទីប្រាំបី ខវិវរណៈទីដប់បី ត្រែបីចុងក្រោយ ត្រូវបានកំណត់ថាជាវេទនាបី។ វេទនាទាំងនេះនៅក្នុងព្រះគម្ពីរវិវរណៈ តំណាងឲ្យការវិនិច្ឆ័យដោយត្រែរបស់សាសនាអ៊ីស្លាម ប្រឆាំងនឹងអំណាចទាំងឡាយដែលអនុម័តច្បាប់ថ្ងៃអាទិត្យ។ ក្នុងសង្គ្រាមដែលត្រូវបានបង្ហាញនៅក្នុងជំពូកទីដប់ពីរ តួនាទីរបស់សាសនាអ៊ីស្លាម ត្រូវបានកំណត់ឲ្យស្គាល់នៅពេលដែលវាចែងថា «វេទនាដល់អ្នកស្នាក់នៅលើផែនដី និងលើសមុទ្រ! ដ្បិតអារក្សបានចុះមកឯអ្នកហើយ ដោយមានកំហឹងយ៉ាងខ្លាំង ព្រោះវាដឹងថា ពេលវេលារបស់វានៅសល់តែខ្លីប៉ុណ្ណោះ»។ ការបៀតបៀនដែលយេសេបិលអនុវត្តតាមរយៈអហាប់ ជាប្តីក្បត់សាសនារបស់នាង នោះ ត្រូវបានបញ្ជូនទៅលើសត្វ «ផែនដី» និងសត្វ «សមុទ្រ»។</w:t>
      </w:r>
    </w:p>
    <w:p>
      <w:pPr>
        <w:pStyle w:val="ArticleBody"/>
        <w:jc w:val="left"/>
      </w:pPr>
      <w:r>
        <w:rPr>
          <w:rFonts w:ascii="Leelawadee UI" w:hAnsi="Leelawadee UI" w:eastAsia="Leelawadee UI" w:cs="Leelawadee UI"/>
        </w:rPr>
        <w:t>ចលនារបស់ទេវតាដ៏មានអំណាចក្នុង វិវរណៈ ១៨ ដូចជាចលនាកំណែទម្រង់គ្រប់យ៉ាង មានសញ្ញាសំខាន់បួនប្រការ ដែលនាំទៅកាន់ និងរួមបញ្ចូលទាំងការជំនុំជម្រះផងដែរ។ សម្រាប់ចលនារបស់ទេវតាទីមួយ សញ្ញាសំខាន់បួនប្រការនោះគឺ ថ្ងៃទី ១១ ខែសីហា ឆ្នាំ ១៨៤០ ការខកចិត្តលើកទីមួយនៅរដូវនិទាឃរដូវ ឆ្នាំ ១៨៤៣ ការមកដល់នៃសារនៃសម្រែកនៅពាក់កណ្តាលអធ្រាត្រ ចាប់ពីថ្ងៃទី ១២ ដល់ ១៧ ខែសីហា ឆ្នាំ ១៨៤៤ និងការបើកចំហនៃការជំនុំជម្រះនៅថ្ងៃទី ២២ ខែតុលា ឆ្នាំ ១៨៤៤។ សញ្ញាសំខាន់ទាំងបួននោះ នីមួយៗសុទ្ធតែមានប្រធានបទគ្របដណ្តប់ដូចគ្នា គឺ “ពេលវេលា”។ ថ្ងៃទី ១១ ខែសីហា ឆ្នាំ ១៨៤០ គឺជាការសម្រេចតាមព្យាករណ៍អំពីពេលវេលានៅក្នុង វិវរណៈ ជំពូក ៩ ខ ១៥។ ការខកចិត្តលើកទីមួយនៅឆ្នាំ ១៨៤៣ តំណាងឲ្យការទស្សន៍ទាយអំពីពេលវេលាដែលបរាជ័យមួយ។ សារនៃសម្រែកនៅពាក់កណ្តាលអធ្រាត្រ គឺជាការកែតម្រូវនៃការទស្សន៍ទាយអំពីពេលវេលាដែលបានបរាជ័យកន្លងមក ហើយថ្ងៃទី ២២ ខែតុលា ឆ្នាំ ១៨៤៤ គឺជាការសម្រេចនៃពេលវេលាដែលបានទាយទុកជាមុន ក្នុងសារនៃសម្រែកនៅពាក់កណ្តាលអធ្រាត្រ។</w:t>
      </w:r>
    </w:p>
    <w:p>
      <w:pPr>
        <w:pStyle w:val="ArticleBody"/>
        <w:jc w:val="left"/>
      </w:pPr>
      <w:r>
        <w:rPr>
          <w:rFonts w:ascii="Leelawadee UI" w:hAnsi="Leelawadee UI" w:eastAsia="Leelawadee UI" w:cs="Leelawadee UI"/>
        </w:rPr>
        <w:t>ចលនារបស់ទេវតាទីបីមានសញ្ញាសម្គាល់ទាំងបួនដូចគ្នានោះ ដ្បិតវាមាននៅក្នុងគ្រប់បន្ទាត់កំណែទម្រង់ទាំងអស់ ហើយដូចជាសញ្ញាសម្គាល់ទាំងបួននៃគ្រប់បន្ទាត់កំណែទម្រង់ទាំងអស់ដែរ សញ្ញាសម្គាល់នីមួយៗកាន់កាប់ប្រធានបទព្យាករណ៍ដូចគ្នា។ សាសនាអ៊ីស្លាមនៃវេទនាទីបី គឺជាប្រធានបទរបស់សញ្ញាសម្គាល់ទាំងបួននៅក្នុងចលនានៃមួយសែនសែសិបបួនពាន់នាក់។ នៅថ្ងៃទី 11 ខែកញ្ញា ឆ្នាំ 2001 សាសនាអ៊ីស្លាមនៃវេទនាទីបីត្រូវបានដោះលែង ហើយបន្ទាប់មកត្រូវបានទប់ស្កាត់។ ការព្យាករណ៍ដែលបរាជ័យនៅថ្ងៃទី 18 ខែកក្កដា ឆ្នាំ 2020 បានកំណត់អត្តសញ្ញាណការវាយប្រហារអ៊ីស្លាមមួយលើទីក្រុង Nashville រដ្ឋ Tennessee ហើយបានតំណាងឲ្យសាសនាអ៊ីស្លាមនៃវេទនាទីបី។ សារដែលដាស់ឲ្យឆ្អឹងស្ងួតដែលស្លាប់នៅក្នុងផ្លូវនៃវិវរណៈ ជំពូក 11 ភ្ញាក់ឡើង គឺជាការបំពេញដ៏គ្រប់លក្ខណ៍ និងចុងក្រោយនៃសារ “Midnight Cry” ហើយវាតំណាងឲ្យការកែតម្រូវនៃការព្យាករណ៍អំពី Nashville (ដោយគ្មានធាតុនៃពេលវេលា)។ វានឹងត្រូវបានបំពេញនៅសញ្ញាសម្គាល់ទីបួន ដែលជាច្បាប់ថ្ងៃអាទិត្យ ជាកន្លែងដែលសាសនាអ៊ីស្លាមនៃវេទនាទីបីនឹងវាយប្រហារសហរដ្ឋអាមេរិក ដោយសារការអនុវត្តច្បាប់ថ្ងៃអាទិត្យដែលនឹងមកដល់ក្នុងពេលឆាប់ៗ។</w:t>
      </w:r>
    </w:p>
    <w:p>
      <w:pPr>
        <w:pStyle w:val="ArticleBody"/>
        <w:jc w:val="left"/>
      </w:pPr>
      <w:r>
        <w:rPr>
          <w:rFonts w:ascii="Leelawadee UI" w:hAnsi="Leelawadee UI" w:eastAsia="Leelawadee UI" w:cs="Leelawadee UI"/>
        </w:rPr>
        <w:t>នៅពេលសេចក្តីពិតនេះត្រូវបានទទួលស្គាល់ ដោយភ្ជាប់ជាមួយនឹងការពិតថា ចលនាដ៏មហិមារបស់ទេវតាទីបីគឺជាការព្រមានអំពីការជំនុំជម្រះដែលកំពុងនឹងមកដល់ នោះការជំនុំជម្រះអ៊ីស្លាមដែលត្រូវបានតំណាងដោយវេទនាទីបី អាចត្រូវបានយល់បានយ៉ាងងាយស្រួលថាជា «វេទនា» ដែលត្រូវនាំមកលើ «ផែនដី» និង «សមុទ្រ»។</w:t>
      </w:r>
    </w:p>
    <w:p>
      <w:pPr>
        <w:pStyle w:val="ArticleBody"/>
        <w:jc w:val="left"/>
      </w:pPr>
      <w:r>
        <w:rPr>
          <w:rFonts w:ascii="Leelawadee UI" w:hAnsi="Leelawadee UI" w:eastAsia="Leelawadee UI" w:cs="Leelawadee UI"/>
        </w:rPr>
        <w:t>ការជំនុំជម្រះនៃអ្នករស់បានចាប់ផ្តើមនៅថ្ងៃទី ១១ ខែកញ្ញា ឆ្នាំ ២០០១ ហើយចាប់ពីពេលនោះរហូតដល់ច្បាប់ថ្ងៃអាទិត្យដែលនឹងមកដល់ក្នុងពេលឆាប់ៗនេះ ការសាកល្បងអំពីការបង្កើតរូបភាពនៃសត្វសាហាវកើតមានឡើងនៅសហរដ្ឋអាមេរិក។ ចាប់ពីច្បាប់ថ្ងៃអាទិត្យរហូតដល់ពេលដែលមីកាអែលឈរឡើង ហើយរយៈពេលសាកល្បងរបស់មនុស្សត្រូវបានបិទ នោះសល់តែពិភពលោកទាំងមូលប៉ុណ្ណោះដែលនឹងត្រូវបានសាកល្បងដោយការបង្កើតរូបភាពនៃសត្វសាហាវ។ មិនថាជាពួកអាដវេនទីស្ទ៍ថ្ងៃទីប្រាំពីរនៅសហរដ្ឋអាមេរិកដែលកំពុងត្រូវបានសាកល្បង ឬជាពិភពលោកទាំងមូលបន្ទាប់ពីច្បាប់ថ្ងៃអាទិត្យដែលកំពុងត្រូវបានសាកល្បងក៏ដោយ ការសាកល្បងនោះត្រូវបានកំណត់ថាជាការសាកល្បងដែលវាសនាអស់កល្បជានិច្ចរបស់យើងនឹងត្រូវបានសម្រេច។ វាក៏ជាការសាកល្បងដែលយើងត្រូវតែឆ្លងកាត់ មុនពេលរយៈពេលសាកល្បងត្រូវបានបិទនៅពេលច្បាប់ថ្ងៃអាទិត្យផងដែរ។ បាតុភូតទំនាយអំពីការសាកល្បងនៃរូបភាពចំពោះសត្វសាហាវ ដែលកើតឡើងជាលើកដំបូងនៅសហរដ្ឋអាមេរិក ហើយបន្ទាប់មកកើតឡើងម្តងទៀតនៅលើពិភពលោកទាំងមូល គឺសំខាន់យ៉ាងខ្លាំងក្នុងការយល់ឲ្យបានត្រឹមត្រូវ។</w:t>
      </w:r>
    </w:p>
    <w:p>
      <w:pPr>
        <w:pStyle w:val="ArticleScripture"/>
        <w:jc w:val="left"/>
      </w:pPr>
      <w:r>
        <w:rPr>
          <w:rFonts w:ascii="Leelawadee UI" w:hAnsi="Leelawadee UI" w:eastAsia="Leelawadee UI" w:cs="Leelawadee UI"/>
        </w:rPr>
        <w:t>«នៅពេលដែលអាមេរិក ជាដែនដីនៃសេរីភាពខាងសាសនា រួបរួមជាមួយនឹងសាសនាចក្រកាតូលិក ក្នុងការបង្ខំសតិសម្បជញ្ញៈ និងបង្ខំមនុស្សឲ្យគោរពថ្ងៃសប្ប័ទក្លែងក្លាយ នោះប្រជាជននៃគ្រប់ប្រទេសទាំងអស់នៅលើពិភពលោកនឹងត្រូវបាននាំឲ្យធ្វើតាមគំរូរបស់នាង»។ Testimonies, volume 6, 18.</w:t>
      </w:r>
    </w:p>
    <w:p>
      <w:pPr>
        <w:pStyle w:val="ArticleBody"/>
        <w:jc w:val="left"/>
      </w:pPr>
      <w:r>
        <w:rPr>
          <w:rFonts w:ascii="Leelawadee UI" w:hAnsi="Leelawadee UI" w:eastAsia="Leelawadee UI" w:cs="Leelawadee UI"/>
        </w:rPr>
        <w:t>នៅពេលនិមិត្តសញ្ញាទាំងនេះត្រូវបានយល់ដឹង នោះបទគម្ពីរនៅក្នុង វិវរណៈ ជំពូក ១៣ ដែលសំដៅទៅលើការសាកល្បងអំពីរូបសត្វសាហាវទាំងពីរ ដែលកើតឡើងបន្តបន្ទាប់គ្នា ប៉ុន្តែមានលក្ខណៈដូចគ្នា អាចត្រូវបានសម្គាល់ឃើញបានយ៉ាងងាយស្រួល។ នេះមានសារៈសំខាន់ដោយសារហេតុផលជាច្រើន។ ហេតុផលមួយគឺថា ការទំនាក់ទំនងដែលត្រូវបានបង្ខូចដោយលូស៊ីហ្វឺរ ដែលគាត់បានប្រើនៅក្នុងសង្គ្រាមដំបូងនៅស្ថានសួគ៌ទីបី បង្ហាញឲ្យឃើញថា ការទំនាក់ទំនងដែលត្រូវបានបង្ខូចរបស់សាតាំង នឹងលេចសម្ដែងឡើងម្តងទៀតនៅក្នុងសង្គ្រាមចុងក្រោយនៅស្ថានសួគ៌ទីមួយ។</w:t>
      </w:r>
    </w:p>
    <w:p>
      <w:pPr>
        <w:pStyle w:val="ArticleBody"/>
        <w:jc w:val="left"/>
      </w:pPr>
      <w:r>
        <w:rPr>
          <w:rFonts w:ascii="Leelawadee UI" w:hAnsi="Leelawadee UI" w:eastAsia="Leelawadee UI" w:cs="Leelawadee UI"/>
        </w:rPr>
        <w:t>សង្គ្រាមនៃស្ថានសួគ៌ទីមួយ ដែលចាប់ផ្តើមនៅពេលច្បាប់ថ្ងៃអាទិត្យ ត្រូវបានបំពេញឡើងក្នុងអំឡុងពេលនៃការសាកល្បងរូបសត្វសាហាវសម្រាប់ពិភពលោកទាំងមូល។ ចាប់តាំងពីថ្ងៃទី ១១ ខែកញ្ញា ឆ្នាំ ២០០១ មក រយៈពេលសាកល្បងនៃរូបសត្វសាហាវនៅសហរដ្ឋអាមេរិកបានកើតមានឡើង។ នៅពេលយើងទទួលស្គាល់រយៈពេលសាកល្បងទាំងពីរនេះថាមានលំដាប់បន្តបន្ទាប់គ្នា ដោយចាប់ផ្តើមពីសហរដ្ឋអាមេរិក ហើយបន្ទាប់មកដល់ពិភពលោក នោះយើងអាចយកសេចក្តីពិតដែលត្រូវបានតំណាងនៅក្នុងសង្គ្រាមនៃ Revelation ជំពូក ១២ មកអនុវត្តចូលទៅក្នុងប្រវត្តិសាស្ត្រឆ្នាំ ២០០១ រហូតដល់ច្បាប់ថ្ងៃអាទិត្យបាន។ ជាឧទាហរណ៍ ការប្រាស្រ័យទាក់ទងដែលខូចបោករបស់ Lucifer ដែលត្រូវបានកំណត់ថាជា ការស្រមោលចិត្ត នឹងត្រូវបានអំណាចនាគប្រើប្រាស់ក្នុងការអនុវត្តបែបទំនើបមួយ ក្នុងអំឡុងសង្គ្រាមនៃស្ថានសួគ៌ទីមួយ នៃ Revelation ជំពូក ១២។ ការស្រមោលចិត្តដែលនាគប្រើប្រាស់នៅក្នុងប្រវត្តិសាស្ត្រនោះ គឺសម្រាប់គោលបំណងសម្លាប់អ្នកទាំងឡាយណា ដែល Jezebel បានកំណត់ថាជាពួកអធម្មិក។</w:t>
      </w:r>
    </w:p>
    <w:p>
      <w:pPr>
        <w:pStyle w:val="ArticleBody"/>
        <w:jc w:val="left"/>
      </w:pPr>
      <w:r>
        <w:rPr>
          <w:rFonts w:ascii="Leelawadee UI" w:hAnsi="Leelawadee UI" w:eastAsia="Leelawadee UI" w:cs="Leelawadee UI"/>
        </w:rPr>
        <w:t>ក្នុងប្រវត្តិសាស្ត្រនៃឆ្នាំ 2001 រហូតដល់ច្បាប់ថ្ងៃអាទិត្យ សាក្សីទាំងពីរត្រូវបានសម្លាប់នៅតាមផ្លូវរបស់សូដុំ និងអេហ្ស៊ីប។ ក្នុងការបំពេញដំបូងនៃវិវរណៈ ជំពូក 11 ជាតិដែលតំណាងដោយសូដុំ និងអេហ្ស៊ីប គឺប្រទេសបារាំង។ ប្រទេសបារាំងជាជាតិព្យាករណ៍មួយដែលរួមមានអំណាចពីរ ដូចជាអាណាចក្រមេឌូ-ពើស៊ី ដូចជាអ៊ីស្រាអែលបុរាណក្នុងនគរដែលបែងចែករបស់វា ហើយដូចជាកុលសម្ព័ន្ធទាំងពីរនៃយូដា ដែលតំណាងដោយយូដា និងបេនយ៉ាមីន។ ជាតិទាំងអស់ដែលមានស្នែងពីរ តាមនិមិត្តរូប សុទ្ធតែតំណាងឲ្យជាតិមានស្នែងពីរនៃសហរដ្ឋអាមេរិក។</w:t>
      </w:r>
    </w:p>
    <w:p>
      <w:pPr>
        <w:pStyle w:val="ArticleBody"/>
        <w:jc w:val="left"/>
      </w:pPr>
      <w:r>
        <w:rPr>
          <w:rFonts w:ascii="Leelawadee UI" w:hAnsi="Leelawadee UI" w:eastAsia="Leelawadee UI" w:cs="Leelawadee UI"/>
        </w:rPr>
        <w:t>ទីក្រុងសូដុំ និងជាតិនៃអេស៊ីព្ទ តំណាងឲ្យស្នែងពីរនៃលទ្ធិសាធារណរដ្ឋនិយម (អេស៊ីព្ទ) និងលទ្ធិប្រូតេស្តង់ (សូដុំ)។ ស្នែងពីរត្រូវបានសម្លាប់នៅឆ្នាំ 2020 គឺស្នែងនៃលទ្ធិសាធារណរដ្ឋនិយម និងស្នែងនៃលទ្ធិប្រូតេស្តង់។ ការសណ្តំចិត្តដែលអំណាចនាគសកលនិយមបានប្រើ តាមរយៈមធ្យោបាយនៃបណ្តាញអ៊ីនធឺណិតសកលលោក ត្រូវបានយកមកប្រើបន្ទាប់មក ក្នុងរបៀបដូចគ្នានឹងរបៀបដែលវានឹងត្រូវបានប្រើនៅក្នុងសង្គ្រាមខាងមុខនៃស្ថានសួគ៌ទីមួយ។ ដោយគ្រប់គ្រងសារដែលបណ្តាញអ៊ីនធឺណិតសកលលោកបានផលិតឡើង ការបោះឆ្នោតឆ្នាំ 2020 ត្រូវបានរៀបចំកែច្នៃតាមវិទ្យាសាស្ត្រ ដើម្បីបង្កើតលទ្ធផលមួយដែលស្របនឹងទស្សនវិជ្ជានៃសកលនិយម។ នេះគ្រាន់តែជាឧទាហរណ៍មួយនៃភាពចាំបាច់ក្នុងការយល់ថា ការសាកល្បងរូបសំណាកនៃសត្វសាហាវ ត្រូវបានសម្រេចឡើងជាមុនសិននៅសហរដ្ឋអាមេរិក ហើយបន្ទាប់មកនៅក្នុងពិភពលោក។</w:t>
      </w:r>
    </w:p>
    <w:p>
      <w:pPr>
        <w:pStyle w:val="ArticleScripture"/>
        <w:jc w:val="left"/>
      </w:pPr>
      <w:r>
        <w:rPr>
          <w:rFonts w:ascii="Leelawadee UI" w:hAnsi="Leelawadee UI" w:eastAsia="Leelawadee UI" w:cs="Leelawadee UI"/>
        </w:rPr>
        <w:t>“ព្រះអម្ចាស់បានបង្ហាញឲ្យខ្ញុំឃើញយ៉ាងច្បាស់ថា រូបភាពនៃសត្វសាហាវនឹងត្រូវបានបង្កើតឡើងមុនពេលព្រះគុណបិទ; ដ្បិតវានឹងជាការសាកល្បងដ៏ធំសម្រាប់ប្រជារាស្ត្ររបស់ព្រះ ដោយការសាកល្បងនោះ វាសនាអស់កល្បជានិច្ចរបស់ពួកគេនឹងត្រូវបានសម្រេច។ ជំហររបស់អ្នកពោរពេញដោយភាពមិនស៊ីសង្វាក់គ្នាច្របូកច្របល់យ៉ាងខ្លាំង ដល់ថ្នាក់មានតែមនុស្សតិចតួចប៉ុណ្ណោះដែលនឹងត្រូវបានបោកបញ្ឆោត</w:t>
      </w:r>
      <w:r>
        <w:rPr>
          <w:rFonts w:ascii="Nirmala UI" w:hAnsi="Nirmala UI" w:eastAsia="Nirmala UI" w:cs="Nirmala U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«នៅក្នុង វិវរណៈ ១៣ ប្រធានបទនេះត្រូវបានបង្ហាញយ៉ាងច្បាស់លាស់; [ដកស្រង់ វិវរណៈ ១៣:១១–១៧]។»</w:t>
      </w:r>
    </w:p>
    <w:p>
      <w:pPr>
        <w:pStyle w:val="ArticleScripture"/>
        <w:jc w:val="left"/>
      </w:pPr>
      <w:r>
        <w:rPr>
          <w:rFonts w:ascii="Leelawadee UI" w:hAnsi="Leelawadee UI" w:eastAsia="Leelawadee UI" w:cs="Leelawadee UI"/>
        </w:rPr>
        <w:t>«នេះគឺជាការសាកល្បងដែលប្រជាជនរបស់ព្រះត្រូវតែឆ្លងកាត់ មុនពេលពួកគេត្រូវបានបោះត្រា។ អស់អ្នកដែលបានបញ្ជាក់ភក្ដីភាពរបស់ខ្លួនចំពោះព្រះ ដោយកាន់តាមក្រឹត្យវិន័យរបស់ទ្រង់ ហើយបដិសេធមិនទទួលយកថ្ងៃសប្ប័ទក្លែងក្លាយ នឹងឈរនៅក្រោមទង់ជ័យរបស់ព្រះអម្ចាស់ ព្រះយេហូវ៉ា ហើយនឹងទទួលបានត្រារបស់ព្រះដ៏មានព្រះជន្មរស់។ រីឯអ្នកដែលបោះបង់សេចក្តីពិតដែលមានប្រភពពីស្ថានសួគ៌ ហើយទទួលយកថ្ងៃអាទិត្យជាថ្ងៃសប្ប័ទ នឹងទទួលសញ្ញាសម្គាល់របស់សត្វសាហាវ»។ Manuscript Releases, volume 15, 15.</w:t>
      </w:r>
    </w:p>
    <w:p>
      <w:pPr>
        <w:pStyle w:val="ArticleBody"/>
        <w:jc w:val="left"/>
      </w:pPr>
      <w:r>
        <w:rPr>
          <w:rFonts w:ascii="Leelawadee UI" w:hAnsi="Leelawadee UI" w:eastAsia="Leelawadee UI" w:cs="Leelawadee UI"/>
        </w:rPr>
        <w:t>ការបិទពេលសាកល្បងសម្រាប់ពួកអែដវេនទីសថ្ងៃទីប្រាំពីរ នឹងកើតឡើងនៅពេលដែលច្បាប់ថ្ងៃអាទិត្យត្រូវបានអនុវត្តជាធរមាន។ បណ្ដាប្រទេសទាំងឡាយដែលដើរតាមគំរូរបស់សហរដ្ឋអាមេរិក នឹងបិទពេលសាកល្បងរបស់ខ្លួន ដូចដែលសហរដ្ឋអាមេរិកបានធ្វើ។</w:t>
      </w:r>
    </w:p>
    <w:p>
      <w:pPr>
        <w:pStyle w:val="ArticleScripture"/>
        <w:jc w:val="left"/>
      </w:pPr>
      <w:r>
        <w:rPr>
          <w:rFonts w:ascii="Leelawadee UI" w:hAnsi="Leelawadee UI" w:eastAsia="Leelawadee UI" w:cs="Leelawadee UI"/>
        </w:rPr>
        <w:t>«ប្រជាជាតិបរទេសនឹងដើរតាមគំរូរបស់សហរដ្ឋអាមេរិក។ ទោះបីនាងជាអ្នកនាំមុខក៏ដោយ ក៏វិបត្តិដដែលនោះនឹងមកលើប្រជារាស្ត្ររបស់យើងនៅគ្រប់ផ្នែកទាំងអស់នៃពិភពលោក»។ Testimonies, volume 6, 395.</w:t>
      </w:r>
    </w:p>
    <w:p>
      <w:pPr>
        <w:pStyle w:val="ArticleBody"/>
        <w:jc w:val="left"/>
      </w:pPr>
      <w:r>
        <w:rPr>
          <w:rFonts w:ascii="Leelawadee UI" w:hAnsi="Leelawadee UI" w:eastAsia="Leelawadee UI" w:cs="Leelawadee UI"/>
        </w:rPr>
        <w:t>ចលនាចុងក្រោយគឺជាចលនាដែលឆាប់រហ័ស។</w:t>
      </w:r>
    </w:p>
    <w:p>
      <w:pPr>
        <w:pStyle w:val="ArticleScripture"/>
        <w:jc w:val="left"/>
      </w:pPr>
      <w:r>
        <w:rPr>
          <w:rFonts w:ascii="Leelawadee UI" w:hAnsi="Leelawadee UI" w:eastAsia="Leelawadee UI" w:cs="Leelawadee UI"/>
        </w:rPr>
        <w:t>«អំណាចនៃអាក្រក់កំពុងរួមបញ្ចូលកម្លាំងរបស់ពួកវា និងកំពុងបង្រួបបង្រួមខ្លួន។ ពួកវាកំពុងពង្រឹងខ្លួនសម្រាប់វិបត្តិដ៏ធំចុងក្រោយ។ មិនយូរទៀតទេ ការផ្លាស់ប្តូរដ៏ធំៗនឹងកើតឡើងក្នុងពិភពលោករបស់យើង ហើយចលនាចុងក្រោយៗនឹងប្រព្រឹត្តទៅយ៉ាងឆាប់រហ័ស»។ Testimonies, volume 9, 11.</w:t>
      </w:r>
    </w:p>
    <w:p>
      <w:pPr>
        <w:pStyle w:val="ArticleBody"/>
        <w:jc w:val="left"/>
      </w:pPr>
      <w:r>
        <w:rPr>
          <w:rFonts w:ascii="Leelawadee UI" w:hAnsi="Leelawadee UI" w:eastAsia="Leelawadee UI" w:cs="Leelawadee UI"/>
        </w:rPr>
        <w:t>ដើម្បីយល់អំពីការសាកល្បងនៃរូបសំណាករបស់សត្វសាហាវ ត្រូវការការអនុវត្តពាក្យទំនាយបែបបច្ចេកទេសមួយកម្រិត។ ដំបូងបង្អស់ សញ្ញារបស់សត្វសាហាវ និងរូបសំណាករបស់សត្វសាហាវ គឺជានិមិត្តសញ្ញាពីរផ្សេងគ្នា។</w:t>
      </w:r>
    </w:p>
    <w:p>
      <w:pPr>
        <w:pStyle w:val="ArticleScripture"/>
        <w:jc w:val="left"/>
      </w:pPr>
      <w:r>
        <w:rPr>
          <w:rFonts w:ascii="Leelawadee UI" w:hAnsi="Leelawadee UI" w:eastAsia="Leelawadee UI" w:cs="Leelawadee UI"/>
        </w:rPr>
        <w:t>«“រូបសំណាកដល់សត្វសាហាវ” តំណាងឲ្យទម្រង់នៃប្រូតេស្តង់និយមដែលបានបោះបង់ជំនឿត្រឹមត្រូវ ដែលនឹងត្រូវបានបង្កើតឡើង នៅពេលដែលពួកវិហារប្រូតេស្តង់ស្វែងរកជំនួយពីអំណាចស៊ីវិល ដើម្បីបង្ខំឲ្យគោរពតាមគោលលទ្ធិរបស់ខ្លួន។ “សញ្ញាសម្គាល់របស់សត្វសាហាវ” នៅតែត្រូវកំណត់និយមន័យបន្ថែមទៀត»។ The Great Controversy, 445.</w:t>
      </w:r>
    </w:p>
    <w:p>
      <w:pPr>
        <w:pStyle w:val="ArticleBody"/>
        <w:jc w:val="left"/>
      </w:pPr>
      <w:r>
        <w:rPr>
          <w:rFonts w:ascii="Leelawadee UI" w:hAnsi="Leelawadee UI" w:eastAsia="Leelawadee UI" w:cs="Leelawadee UI"/>
        </w:rPr>
        <w:t>សញ្ញារបស់សត្វសាហាវគឺជាការប្រារព្ធថ្ងៃអាទិត្យ ហើយរូបសំណាករបស់សត្វសាហាវគឺជាព្រះវិហារមួយដែលប្រើអំណាចស៊ីវិល ដើម្បីបង្ខំឲ្យអនុវត្តគោលលទ្ធិសាសនារបស់ខ្លួន។</w:t>
      </w:r>
    </w:p>
    <w:p>
      <w:pPr>
        <w:pStyle w:val="ArticleScripture"/>
        <w:jc w:val="left"/>
      </w:pPr>
      <w:r>
        <w:rPr>
          <w:rFonts w:ascii="Leelawadee UI" w:hAnsi="Leelawadee UI" w:eastAsia="Leelawadee UI" w:cs="Leelawadee UI"/>
        </w:rPr>
        <w:t>«ការបង្ខំឲ្យកាន់ថ្ងៃអាទិត្យដោយសំណាក់ពួកជំនុំប្រូតេស្តង់ គឺជាការបង្ខំឲ្យថ្វាយបង្គំអំណាចបាប៉ាស៊ី—គឺសត្វសាហាវ។ អស់អ្នកដែល ដោយយល់អំពីការទាមទាររបស់បញ្ញត្តិទីបួន ហើយជ្រើសរើសកាន់ថ្ងៃសប្ប័ទក្លែងក្លាយជំនួសថ្ងៃសប្ប័ទពិត នោះដោយការនោះឯង ពួកគេកំពុងថ្វាយកិត្តិយសដល់អំណាចនោះ ដែលមានតែអំណាចនោះប៉ុណ្ណោះដែលបានបង្គាប់វា។ ប៉ុន្តែក្នុងសកម្មភាពដដែលនៃការបង្ខំកាតព្វកិច្ចសាសនាមួយដោយអំណាច</w:t>
      </w:r>
      <w:r>
        <w:rPr>
          <w:rFonts w:ascii="Microsoft YaHei" w:hAnsi="Microsoft YaHei" w:eastAsia="Microsoft YaHei" w:cs="Microsoft YaHei"/>
        </w:rPr>
        <w:t>世俗</w:t>
      </w:r>
      <w:r>
        <w:rPr>
          <w:rFonts w:ascii="Leelawadee UI" w:hAnsi="Leelawadee UI" w:eastAsia="Leelawadee UI" w:cs="Leelawadee UI"/>
        </w:rPr>
        <w:t xml:space="preserve"> ពួកជំនុំទាំងនោះនឹងបង្កើតរូបសំណាកមួយដល់សត្វសាហាវដោយខ្លួនឯង; ហេតុនេះហើយ ការបង្ខំឲ្យកាន់ថ្ងៃអាទិត្យនៅសហរដ្ឋអាមេរិក នឹងជាការបង្ខំឲ្យថ្វាយបង្គំសត្វសាហាវ និងរូបសំណាករបស់វា»។ The Great Controversy, 448, 449.</w:t>
      </w:r>
    </w:p>
    <w:p>
      <w:pPr>
        <w:pStyle w:val="ArticleBody"/>
        <w:jc w:val="left"/>
      </w:pPr>
      <w:r>
        <w:rPr>
          <w:rFonts w:ascii="Leelawadee UI" w:hAnsi="Leelawadee UI" w:eastAsia="Leelawadee UI" w:cs="Leelawadee UI"/>
        </w:rPr>
        <w:t>រូបសំណាកនៃសត្វសាហាវតំណាងឲ្យការរួមបញ្ចូលគ្នារវាងសាសនាចក្រ និងរដ្ឋ ដោយសាសនាចក្រជាអ្នកគ្រប់គ្រងទំនាក់ទំនងនោះ។ យេសាបិលបានគ្រប់គ្រងលើអាហាប់ ដូចដែលហេរ៉ូឌាសបានគ្រប់គ្រងលើហេរ៉ូឌ។ សញ្ញានៃសត្វសាហាវគឺការរក្សាថ្ងៃអាទិត្យ។ រូបសំណាកនៃសត្វសាហាវអភិវឌ្ឍឡើងក្នុងអំឡុងពេលមួយ។ សញ្ញានៃសត្វសាហាវតំណាងឲ្យចំណុចមួយក្នុងពេលវេលា។ រូបសំណាកនៃសត្វសាហាវរីកចម្រើនឡើងជាបន្តបន្ទាប់ ប៉ុន្តែវាទើបតែឈានដល់ភាពពេញលេញរបស់វា នៅពេលវាមានអំណាចបង្ខំឲ្យរដ្ឋអនុម័តគោលលទ្ធិសាសនារបស់វា។ ការសាកល្បងនេះទាក់ទងនឹង «ការបង្កើត» នៃរូបសំណាកនោះ។</w:t>
      </w:r>
    </w:p>
    <w:p>
      <w:pPr>
        <w:pStyle w:val="ArticleScripture"/>
        <w:jc w:val="left"/>
      </w:pPr>
      <w:r>
        <w:rPr>
          <w:rFonts w:ascii="Leelawadee UI" w:hAnsi="Leelawadee UI" w:eastAsia="Leelawadee UI" w:cs="Leelawadee UI"/>
        </w:rPr>
        <w:t>«ប៉ុន្តែ “រូបចម្លាក់នៃសត្វ” នោះជាអ្វី? ហើយតើវាត្រូវបានបង្កើតឡើងដោយរបៀបណា? រូបចម្លាក់នេះត្រូវបានបង្កើតដោយសត្វដែលមានស្នែងពីរ ហើយវាជារូបចម្លាក់ទៅនឹងសត្វនោះ។ វាក៏ត្រូវបានហៅថា ជារូបចម្លាក់របស់សត្វផងដែរ។ ដូច្នេះ ដើម្បីដឹងថា រូបចម្លាក់នោះមានលក្ខណៈដូចម្តេច និងតើវាត្រូវបានបង្កើតឡើងដោយរបៀបណា យើងត្រូវសិក្សាពីលក្ខណៈពិសេសរបស់សត្វនោះផ្ទាល់ គឺសម្តេចប៉ាបភាព។»</w:t>
      </w:r>
    </w:p>
    <w:p>
      <w:pPr>
        <w:pStyle w:val="ArticleScripture"/>
        <w:jc w:val="left"/>
      </w:pPr>
      <w:r>
        <w:rPr>
          <w:rFonts w:ascii="Leelawadee UI" w:hAnsi="Leelawadee UI" w:eastAsia="Leelawadee UI" w:cs="Leelawadee UI"/>
        </w:rPr>
        <w:t>«កាលណាសាសនាចក្រដើមបានក្លាយទៅជាខូចខាត ដោយបានបោះបង់ចេញពីភាពសាមញ្ញនៃដំណឹងល្អ ហើយទទួលយកពិធី និងទំនៀមទម្លាប់របស់ពួកសាសន៍មិនជឿ នាងបានបាត់បង់ព្រះវិញ្ញាណ និងព្រះចេស្តារបស់ព្រះ; ហើយដើម្បីគ្រប់គ្រងមនសិការរបស់ប្រជាជន នាងបានស្វែងរកការគាំទ្រពីអំណាច</w:t>
      </w:r>
      <w:r>
        <w:rPr>
          <w:rFonts w:ascii="Microsoft YaHei" w:hAnsi="Microsoft YaHei" w:eastAsia="Microsoft YaHei" w:cs="Microsoft YaHei"/>
        </w:rPr>
        <w:t>世俗</w:t>
      </w:r>
      <w:r>
        <w:rPr>
          <w:rFonts w:ascii="Leelawadee UI" w:hAnsi="Leelawadee UI" w:eastAsia="Leelawadee UI" w:cs="Leelawadee UI"/>
        </w:rPr>
        <w:t>។ លទ្ធផលគឺសម្តេចប៉ាបភាព ជាសាសនាចក្រមួយដែលគ្រប់គ្រងអំណាចរដ្ឋ ហើយប្រើវាដើម្បីជំរុញគោលបំណងរបស់ខ្លួន ជាពិសេសសម្រាប់ការផ្តន្ទាទោស “អំពើខុសជំនឿ”។ ដើម្បីឲ្យសហរដ្ឋអាមេរិកបង្កើតរូបនៃសត្វនោះ អំណាចខាងសាសនាត្រូវតែគ្រប់គ្រងរដ្ឋាភិបាលស៊ីវិលដល់ថ្នាក់មួយ ដែលអំណាចរបស់រដ្ឋក៏នឹងត្រូវបានសាសនាចក្រប្រើផងដែរ ដើម្បីសម្រេចគោលបំណងរបស់ខ្លួន»។ The Great Controversy, 443.</w:t>
      </w:r>
    </w:p>
    <w:p>
      <w:pPr>
        <w:pStyle w:val="ArticleBody"/>
        <w:jc w:val="left"/>
      </w:pPr>
      <w:r>
        <w:rPr>
          <w:rFonts w:ascii="Leelawadee UI" w:hAnsi="Leelawadee UI" w:eastAsia="Leelawadee UI" w:cs="Leelawadee UI"/>
        </w:rPr>
        <w:t>ការបែងចែករវាង «រូបសំណាករបស់សត្វសាហាវ» និង «សញ្ញារបស់សត្វសាហាវ» គឺជាការយល់ដឹងបែបអាវេនទីស្តប្រពៃណីមួយគួរសម។ កន្លែងដែលជាទូទៅលទ្ធិអាវេនទីស្តវង្វេងផ្លូវលើប្រធានបទនេះ គឺនៅក្នុង វិវរណៈ ជំពូក ១៣។ ពួកគេដោយមិនដឹងមូលហេតុ យកសកម្មភាពរបស់សហរដ្ឋអាមេរិកបន្ទាប់ពីច្បាប់ថ្ងៃអាទិត្យ នៅពេលវាបង្ខំពិភពលោកឲ្យបង្កើតរូបសំណាកមួយដល់សត្វសាហាវ មកលាយបញ្ចូលជាមួយនឹងការបង្កើតរូបសំណាករបស់សត្វសាហាវនៅក្នុងសហរដ្ឋអាមេរិក។ ទាំងពីរនោះជារយៈពេលទំនាយខុសៗគ្នា។</w:t>
      </w:r>
    </w:p>
    <w:p>
      <w:pPr>
        <w:pStyle w:val="ArticleBody"/>
        <w:jc w:val="left"/>
      </w:pPr>
      <w:r>
        <w:rPr>
          <w:rFonts w:ascii="Leelawadee UI" w:hAnsi="Leelawadee UI" w:eastAsia="Leelawadee UI" w:cs="Leelawadee UI"/>
        </w:rPr>
        <w:t>ព្រះគ្រីស្ទបានយាងមកដើម្បីបញ្ជាក់សេចក្តីសញ្ញាជាមួយមនុស្សជាច្រើនសម្រាប់មួយសប្តាហ៍ ហើយនៅកណ្តាលសប្តាហ៍ ទ្រង់ត្រូវបានឆ្កាង។ ដូច្នេះ សប្តាហ៍នោះជានិមិត្តរូបនៃរយៈពេលពីរដំណាក់កាល ដែលក្នុងនោះរូបសំណាករបស់សត្វសាហាវត្រូវបានបង្កើតឡើង។ សប្តាហ៍របស់ព្រះគ្រីស្ទត្រូវបានបែងចែកជាពីររយៈពេលដូចគ្នា តំណាងឲ្យរូបភាពនៃព្រះគ្រីស្ទ។ រយៈពេលសាកល្បងទាំងពីរនៅថ្ងៃចុងក្រោយ តំណាងឲ្យរូបភាពនៃមារប្រឆាំងព្រះគ្រីស្ទ។</w:t>
      </w:r>
    </w:p>
    <w:p>
      <w:pPr>
        <w:pStyle w:val="ArticleBody"/>
        <w:jc w:val="left"/>
      </w:pPr>
      <w:r>
        <w:rPr>
          <w:rFonts w:ascii="Leelawadee UI" w:hAnsi="Leelawadee UI" w:eastAsia="Leelawadee UI" w:cs="Leelawadee UI"/>
        </w:rPr>
        <w:t>នៅក្នុងរយៈពេលដំបូងនៃមួយពាន់ពីររយហុកសិបថ្ងៃ ព្រះគ្រីស្ទបានធ្វើបន្ទាល់អំពីព្រះអង្គទ្រង់ផ្ទាល់ ហើយបន្ទាប់មកទ្រង់បានសុគតលើឈើឆ្កាង។ បន្ទាប់មក មានរយៈពេលមួយពាន់ពីររយហុកសិបថ្ងៃមួយទៀតដូចគ្នា ដែលពួកសិស្សបានធ្វើបន្ទាល់ រហូតដល់មីកែលឈរឡើងនៅពេលស្ទេផានត្រូវគប់នឹងថ្ម។ ឈើឆ្កាងជានិមិត្តរូបនៃច្បាប់ថ្ងៃអាទិត្យ។ រយៈពេលសាកល្បងទាំងពីរ ដែលទាក់ទងនឹងការបង្កើតរូបសត្វសាហាវ កំណត់អត្តសញ្ញាណរយៈពេលទីមួយថាពាក់ព័ន្ធនឹងមួយសែនបួនម៉ឺនបួនពាន់ នាក់ ដែលត្រូវបានតំណាងជានិមិត្តរូបដោយព្រះគ្រីស្ទ ហើយរយៈពេលនោះបញ្ចប់នៅច្បាប់ថ្ងៃអាទិត្យ ដែលត្រូវបានតំណាងជានិមិត្តរូបដោយឈើឆ្កាង។ រយៈពេលសាកល្បងចុងក្រោយដូចគ្នា ដែលត្រូវបានតំណាងដោយកិច្ចការរបស់ពួកសិស្សនៅក្នុងសម័យរបស់ព្រះគ្រីស្ទ ផ្ដោតលើហ្វូងមនុស្សយ៉ាងធំ ហើយវាបញ្ចប់នៅពេលមីកែលឈរឡើង មិនមែននៅពេលស្ទេផានត្រូវគប់នឹងថ្មទេ ប៉ុន្តែនៅពេលបិទបញ្ចប់នៃរយៈពេលសាកល្បងរបស់មនុស្សនៅក្នុង ដានីយ៉ែល 12:1។</w:t>
      </w:r>
    </w:p>
    <w:p>
      <w:pPr>
        <w:pStyle w:val="ArticleBody"/>
        <w:jc w:val="left"/>
      </w:pPr>
      <w:r>
        <w:rPr>
          <w:rFonts w:ascii="Leelawadee UI" w:hAnsi="Leelawadee UI" w:eastAsia="Leelawadee UI" w:cs="Leelawadee UI"/>
        </w:rPr>
        <w:t>មនុស្សខ្លះខកខានមិនឃើញលំដាប់ព្រឹត្តិការណ៍ពិតប្រាកដនៅក្នុង វិវរណៈ ជំពូក ១៣ ខទី ១១ និងបន្តទៅមុខ ដោយសារតែអ្វីដែលជាញឹកញាប់ហាក់ដូចជាការមិនព្រមដោយចេតនា ក្នុងការទទួលស្គាល់ថា នៅពេលសហរដ្ឋអាមេរិកនិយាយដូចនាគ នោះវាតំណាងឲ្យការបង្កើតរូបសត្វសាហាវនៅសហរដ្ឋអាមេរិកបានបំពេញពេញលេញហើយ។ ដើម្បីឲ្យសហរដ្ឋអាមេរិកអនុម័តច្បាប់ថ្ងៃអាទិត្យ រូបសត្វសាហាវនៅសហរដ្ឋអាមេរិកត្រូវតែបានបង្កើតឡើងមុនច្បាប់ថ្ងៃអាទិត្យ។ សូមអានឡើងវិញនូវអត្ថបទពីរបីកន្លែងមុននេះ ដែលទើបតែបានដកស្រង់ពី The Great Controversy ប្រសិនបើអ្នកមិនយល់ចំណុចនេះ។</w:t>
      </w:r>
    </w:p>
    <w:p>
      <w:pPr>
        <w:pStyle w:val="ArticleBody"/>
        <w:jc w:val="left"/>
      </w:pPr>
      <w:r>
        <w:rPr>
          <w:rFonts w:ascii="Leelawadee UI" w:hAnsi="Leelawadee UI" w:eastAsia="Leelawadee UI" w:cs="Leelawadee UI"/>
        </w:rPr>
        <w:t>នៅពេលដែលសហរដ្ឋអាមេរិកនិយាយដូចនាគនៅក្នុងខទីដប់មួយនៃជំពូកទីដប់បី នោះវាតំណាងឲ្យសកម្មភាពរបស់អាជ្ញាធរនីតិបញ្ញត្តិ និងតុលាការ ដែលអនុម័តច្បាប់ថ្ងៃអាទិត្យតាមការណែនាំរបស់ពួកជំនុំក្បត់សាសនានៅក្នុងសហរដ្ឋអាមេរិក។ ព្រះរាជក្រឹត្យច្បាប់ថ្ងៃអាទិត្យចេញពីមាត់របស់សហរដ្ឋអាមេរិក។</w:t>
      </w:r>
    </w:p>
    <w:p>
      <w:pPr>
        <w:pStyle w:val="ArticleScripture"/>
        <w:jc w:val="left"/>
      </w:pPr>
      <w:r>
        <w:rPr>
          <w:rFonts w:ascii="Leelawadee UI" w:hAnsi="Leelawadee UI" w:eastAsia="Leelawadee UI" w:cs="Leelawadee UI"/>
        </w:rPr>
        <w:t>«ខ្ញុំបានឃើញថា សត្វសាហាវដែលមានស្នែងពីរ មានមាត់ដូចនាគ ហើយអំណាចរបស់វាស្ថិតនៅក្នុងក្បាលរបស់វា ហើយថា ក្រឹត្យនោះនឹងចេញពីមាត់របស់វា»។ Spalding and Magan, 1.</w:t>
      </w:r>
    </w:p>
    <w:p>
      <w:pPr>
        <w:pStyle w:val="ArticleBody"/>
        <w:jc w:val="left"/>
      </w:pPr>
      <w:r>
        <w:rPr>
          <w:rFonts w:ascii="Leelawadee UI" w:hAnsi="Leelawadee UI" w:eastAsia="Leelawadee UI" w:cs="Leelawadee UI"/>
        </w:rPr>
        <w:t>វាតែងតែធ្វើឲ្យខ្ញុំភ្ញាក់ផ្អើលថា អេដវិនទីសម៍មានការលំបាកក្នុងការទទួលស្គាល់ថា នៅពេលសត្វពីរព្រួញពីផែនដីនិយាយដូចនាគ នោះវាមិនមែនគ្រាន់តែជាការសម្គាល់ច្បាប់ថ្ងៃអាទិត្យនៅសហរដ្ឋអាមេរិកប៉ុណ្ណោះទេ ប៉ុន្តែថែមទាំងជាការសម្គាល់ផងដែរថា រូបសំណាកនៃសត្វសមុទ្ររបស់សាសនាប៉ាបបានត្រូវអភិវឌ្ឍយ៉ាងពេញលេញរួចហើយ។ ដើម្បីឲ្យសហរដ្ឋអាមេរិកអនុម័តច្បាប់ថ្ងៃអាទិត្យបាន នោះការរួមបញ្ចូលគ្នារវាងព្រះវិហារ និងរដ្ឋ ត្រូវតែបានអភិវឌ្ឍយ៉ាងពេញលេញជាមុនសិន។ ព្រះវិហារដែលបានបោះបង់ជំនឿនៅសហរដ្ឋអាមេរិក មិនមែនគ្រាន់តែមកជួបជុំគ្នានៅថ្ងៃចន្ទ បន្ទាប់មកទៅសភានៅថ្ងៃអង្គារ ហើយប្រាប់សភាថាពួកគេចង់ឲ្យច្បាប់ស្តីពីថ្ងៃអាទិត្យត្រូវបានអនុម័តនៅថ្ងៃពុធនោះទេ។ ដំណើរការនៃការរួមបញ្ចូលគ្នាដែលកើតឡើងរវាងព្រះវិហារ និងរដ្ឋ ត្រូវបានតំណាងថាជា «ការបង្កើត» រូបសំណាកនៃសត្វ ដូចជា «ការបង្កើត» រូបសំណាកមាសនៅក្នុងដានីយ៉ែល ជំពូក 3 ដែរ ហើយវានឹងត្រូវការពេលវេលាខ្លះដើម្បីស្ថាបនា។ រូបសំណាកនៃសត្វ គឺជាប្រព័ន្ធដែលសាសនាប៉ាបបានប្រើ ដើម្បីសម្លាប់ពួកសក្កីជនរាប់លាននាក់នៅក្នុងយុគងងឹត ហើយវាត្រូវការការអភិវឌ្ឍខាងសង្គម នយោបាយ សាសនា និងសេដ្ឋកិច្ច ដើម្បីបង្កើតបរិយាកាសសង្គម និងគោលបំណងច្បាប់ដែលចាំបាច់ សម្រាប់ឲ្យច្បាប់ថ្ងៃអាទិត្យត្រូវបានអនុវត្ត។ ការអភិវឌ្ឍទាំងនោះតំណាងឲ្យការសាកល្បងនៃរូបសំណាកនៃសត្វ ដែល «វាសនាអស់កល្បរបស់យើងនឹងត្រូវសម្រេចដោយវា» ហើយវាក៏តំណាងឲ្យការសាកល្បងដែលយើងត្រូវឆ្លងកាត់ «មុនពេលយើងត្រូវបានបោះត្រា»។</w:t>
      </w:r>
    </w:p>
    <w:p>
      <w:pPr>
        <w:pStyle w:val="ArticleScripture"/>
        <w:jc w:val="left"/>
      </w:pPr>
      <w:r>
        <w:rPr>
          <w:rFonts w:ascii="Leelawadee UI" w:hAnsi="Leelawadee UI" w:eastAsia="Leelawadee UI" w:cs="Leelawadee UI"/>
        </w:rPr>
        <w:t>«ព្រះអម្ចាស់បានបង្ហាញដល់ខ្ញុំយ៉ាងច្បាស់ថា រូបសំណាកនៃសត្វសាហាវនឹងត្រូវបានបង្កើតឡើងមុនពេលសម័យសាកល្បងបិទបញ្ចប់; ព្រោះវានឹងជាការសាកល្បងដ៏ធំសម្រាប់ប្រជាជនរបស់ព្រះ ដោយការនោះវាសនាអស់កល្បរបស់ពួកគេនឹងត្រូវបានសម្រេច.... នេះហើយជាការសាកល្បងដែលប្រជាជនរបស់ព្រះត្រូវតែមាន មុនពេលពួកគេត្រូវបានបោះត្រា»។ Manuscript Releases, volume 15, 15.</w:t>
      </w:r>
    </w:p>
    <w:p>
      <w:pPr>
        <w:pStyle w:val="ArticleBody"/>
        <w:jc w:val="left"/>
      </w:pPr>
      <w:r>
        <w:rPr>
          <w:rFonts w:ascii="Leelawadee UI" w:hAnsi="Leelawadee UI" w:eastAsia="Leelawadee UI" w:cs="Leelawadee UI"/>
        </w:rPr>
        <w:t>ច្បាប់ថ្ងៃអាទិត្យគឺជាវិបត្តិនៅកណ្ដាលអធ្រាត្រ ដែលរកឃើញការបំពេញចុងក្រោយដ៏ពេញលេញនៃពាក្យប្រៀបប្រដូចអំពីព្រហ្មចារីទាំងដប់។ ក្នុងវិបត្តិនៅកណ្ដាលអធ្រាត្រនោះ នឹងត្រូវបានបង្ហាញថា តើយើងជាព្រហ្មចារីភីឡាដែលហ្វៀដ៏មានប្រាជ្ញា ឬជាព្រហ្មចារីឡៅឌីកេដ៏ល្ងង់ខ្លៅ។ ពួកល្ងង់ខ្លៅទទួលសញ្ញាសត្វសាហាវ ហើយពួកមានប្រាជ្ញាទទួលត្រារបស់ព្រះ។ អ្នកណាក៏ដោយដែលធ្លាប់បានចូលរួមក្នុងពួកជំនុំអាដវេនទីសថ្ងៃទីប្រាំពីរ បានយល់ព្រមនឹងបញ្ជីសេចក្ដីពិតខាងគោលលទ្ធិជាមុនសិនមុននឹងក្លាយជាសមាជិក ដូច្នេះហើយ អាដវេនទីសថ្ងៃទីប្រាំពីរគ្រប់រូបបានត្រូវបានបង្ហាញដល់ពន្លឺនៃសេចក្ដីពិតអំពីថ្ងៃសប្ប័ទ។</w:t>
      </w:r>
    </w:p>
    <w:p>
      <w:pPr>
        <w:pStyle w:val="ArticleScripture"/>
        <w:jc w:val="left"/>
      </w:pPr>
      <w:r>
        <w:rPr>
          <w:rFonts w:ascii="Leelawadee UI" w:hAnsi="Leelawadee UI" w:eastAsia="Leelawadee UI" w:cs="Leelawadee UI"/>
        </w:rPr>
        <w:t>«បើពន្លឺនៃសេចក្ដីពិតត្រូវបានបង្ហាញដល់អ្នក ដោយបើកសម្ដែងថ្ងៃសប្ប័ទនៃបញ្ញត្តិទីបួន ហើយបង្ហាញថា ក្នុងព្រះបន្ទូលរបស់ព្រះ គ្មានមូលដ្ឋានសម្រាប់ការកាន់ថ្ងៃអាទិត្យឡើយ ប៉ុន្តែអ្នកនៅតែប្រកាន់ជាប់នឹងថ្ងៃសប្ប័ទក្លែងក្លាយ ដោយបដិសេធមិនរក្សាថ្ងៃសប្ប័ទដែលព្រះទ្រង់ហៅថា «ថ្ងៃបរិសុទ្ធរបស់អញ» នោះអ្នកទទួលសញ្ញារបស់សត្វសាហាវ។ តើការនេះកើតឡើងនៅពេលណា?—នៅពេលដែលអ្នកគោរពតាមក្រឹត្យដែលបញ្ជាឲ្យអ្នកឈប់ពីការងារនៅថ្ងៃអាទិត្យ ហើយថ្វាយបង្គំព្រះ ខណៈដែលអ្នកដឹងថា ក្នុងព្រះគម្ពីរ គ្មានសូម្បីតែមួយពាក្យណាបង្ហាញថា ថ្ងៃអាទិត្យជាអ្វីផ្សេងក្រៅពីថ្ងៃធ្វើការធម្មតានោះទេ អ្នកយល់ព្រមទទួលសញ្ញារបស់សត្វសាហាវ ហើយបដិសេធត្រារបស់ព្រះ។ បើសិនជាយើងទទួលសញ្ញានេះនៅលើថ្ងាសរបស់យើង ឬនៅលើដៃរបស់យើង នោះការវិនិច្ឆ័យទោសដែលបានប្រកាសទាស់នឹងពួកអ្នកមិនស្តាប់បង្គាប់ ត្រូវតែធ្លាក់មកលើយើង។ ប៉ុន្តែ ត្រារបស់ព្រះដ៏មានព្រះជន្មរស់ ត្រូវបានដាក់លើអ្នកដែលរក្សាថ្ងៃសប្ប័ទរបស់ព្រះអម្ចាស់ដោយស្មោះត្រង់តាមមនសិការ»។ Review and Herald, April 27, 1911.</w:t>
      </w:r>
    </w:p>
    <w:p>
      <w:pPr>
        <w:pStyle w:val="ArticleBody"/>
        <w:jc w:val="left"/>
      </w:pPr>
      <w:r>
        <w:rPr>
          <w:rFonts w:ascii="Leelawadee UI" w:hAnsi="Leelawadee UI" w:eastAsia="Leelawadee UI" w:cs="Leelawadee UI"/>
        </w:rPr>
        <w:t>ការបង្កើតរូបសំណាកនៃសត្វសាហាវនៅសហរដ្ឋអាមេរិក បានចាប់ផ្ដើមតាមន័យទំនាយនៅថ្ងៃទី ១១ ខែកញ្ញា ឆ្នាំ ២០០១។ មានសាក្សីទំនាយជាច្រើន ដើម្បីគាំទ្រការពិតនេះ។ ចាប់ពីពេលនោះ រហូតដល់ច្បាប់ថ្ងៃអាទិត្យដែលនឹងមកដល់ក្នុងពេលឆាប់ៗនេះ អាដ</w:t>
      </w:r>
      <w:r>
        <w:rPr>
          <w:rFonts w:ascii="Sylfaen" w:hAnsi="Sylfaen" w:eastAsia="Sylfaen" w:cs="Sylfaen"/>
        </w:rPr>
        <w:t>վեն</w:t>
      </w:r>
      <w:r>
        <w:rPr>
          <w:rFonts w:ascii="Leelawadee UI" w:hAnsi="Leelawadee UI" w:eastAsia="Leelawadee UI" w:cs="Leelawadee UI"/>
        </w:rPr>
        <w:t>ទីសទីថ្ងៃទីប្រាំពីរកំពុងកំណត់វាសនាអស់កល្បរបស់ខ្លួន ដោយផ្អែកលើថាតើពួកគេឆ្លងកាត់ការសាកល្បងរូបសំណាកនៃសត្វសាហាវ ឬបរាជ័យក្នុងការសាកល្បងរូបសំណាកនៃសត្វសាហាវ។ ខ្ញុំសូមអះអាងថា អាដ</w:t>
      </w:r>
      <w:r>
        <w:rPr>
          <w:rFonts w:ascii="Sylfaen" w:hAnsi="Sylfaen" w:eastAsia="Sylfaen" w:cs="Sylfaen"/>
        </w:rPr>
        <w:t>վեն</w:t>
      </w:r>
      <w:r>
        <w:rPr>
          <w:rFonts w:ascii="Leelawadee UI" w:hAnsi="Leelawadee UI" w:eastAsia="Leelawadee UI" w:cs="Leelawadee UI"/>
        </w:rPr>
        <w:t>ទីសទីថ្ងៃទីប្រាំពីរមានតិចណាស់ ដែលសូម្បីតែដឹងថា រូបសំណាកនៃសត្វសាហាវគឺជាការសាកល្បងមួយ។ មានមនុស្សតិចណាស់ បើសិនជាមានសោះ ដែលដឹងថាវាអាចជាការសាកល្បងបានយ៉ាងដូចម្តេច ហើយសំខាន់ជាងនេះទៅទៀត ពួកគេមិនដឹងថា តម្រូវឲ្យធ្វើអ្វីខ្លះដើម្បីឆ្លងកាត់ការសាកល្បងនោះទេ។ យើងត្រូវបានវិនិច្ឆ័យ មិនមែនត្រឹមតែដោយពន្លឺដែលយើងកាន់កាប់ប៉ុណ្ណោះទេ ប៉ុន្តែក៏ដោយពន្លឺដែលយើងអាចនឹងបានកាន់កាប់ផងដែរ ប្រសិនបើយើងបានខិតខំប្រឹងប្រែងដើម្បីយល់អំពីការកើនឡើងនៃចំណេះដឹង។ ដូច្នេះ ភាពខ្វាក់របស់ឡៅឌីសេ គឺជាភាពខ្វាក់ដ៏ធំបំផុតក្នុងរយៈពេលប្រាំមួយពាន់ឆ្នាំនៃអំពើបាប។</w:t>
      </w:r>
    </w:p>
    <w:p>
      <w:pPr>
        <w:pStyle w:val="ArticleScripture"/>
        <w:jc w:val="left"/>
      </w:pPr>
      <w:r>
        <w:rPr>
          <w:rFonts w:ascii="Leelawadee UI" w:hAnsi="Leelawadee UI" w:eastAsia="Leelawadee UI" w:cs="Leelawadee UI"/>
        </w:rPr>
        <w:t>ប្រជារាស្ត្ររបស់យើងត្រូវវិនាសដោយខ្វះចំណេះដឹង។ ពីព្រោះអ្នកបានបដិសេធចំណេះដឹង យើងក៏នឹងបដិសេធអ្នកដែរ ដើម្បីឲ្យអ្នកមិនធ្វើជាសង្ឃសម្រាប់យើងទៀតឡើយ។ ដោយឃើញថាអ្នកបានភ្លេចក្រឹត្យវិន័យរបស់ព្រះរបស់អ្នក យើងក៏នឹងភ្លេចកូនចៅរបស់អ្នកដែរ។ ហូសេ 4:6។</w:t>
      </w:r>
    </w:p>
    <w:p>
      <w:pPr>
        <w:pStyle w:val="ArticleBody"/>
        <w:jc w:val="left"/>
      </w:pPr>
      <w:r>
        <w:rPr>
          <w:rFonts w:ascii="Leelawadee UI" w:hAnsi="Leelawadee UI" w:eastAsia="Leelawadee UI" w:cs="Leelawadee UI"/>
        </w:rPr>
        <w:t>ការសាកល្បងនៃការបង្កើតរូបរបស់សត្វតិរច្ឆាន បញ្ចប់នៅត្រឹមច្បាប់ថ្ងៃអាទិត្យដែលនឹងមកដល់ក្នុងពេលឆាប់ៗនេះ ហើយបើយើងមិនបានឆ្លងកាត់ការសាកល្បងនោះទេ នោះយើងនឹងទទួលសញ្ញារបស់សត្វតិរច្ឆាន ជាមួយនឹងព្រហ្មចារីលាអូឌីសេល្ងីល្ងើផ្សេងទៀតទាំងអស់ ដែលបានបដិសេធមិនយកប្រេង។ ខ្ញុំមិននៅទីនេះដើម្បីការពារថា ហេតុអ្វីបានជាខ្ញុំយល់ថាការសាកល្បងអំពីរូបរបស់សត្វតិរច្ឆានបានចាប់ផ្តើមនៅថ្ងៃទី 11 ខែកញ្ញា ឆ្នាំ 2001 ហើយបញ្ចប់នៅច្បាប់ថ្ងៃអាទិត្យនោះទេ។ ខ្ញុំគ្រាន់តែកំពុងកំណត់សម្គាល់តក្កវិជ្ជាព្យាករណ៍ដែលចាំបាច់សម្រាប់ការយល់អំពីតួនាទីរបស់សហរដ្ឋអាមេរិក ដូចដែលបានកំណត់សម្គាល់នៅក្នុងវិវរណៈ ជំពូក 13 បន្ទាប់ពីវាអនុម័តច្បាប់ថ្ងៃអាទិត្យរួច។ នៅក្នុងខទី 11 វានិយាយដូចជានាគ ហើយចាប់ពីចំណុចនោះតទៅ វាសំខាន់ណាស់ក្នុងការតាមដានពាក្យ «វា»។ រូបរបស់សត្វតិរច្ឆាន ដែលសហរដ្ឋអាមេរិកកំពុងបង្ខំពិភពលោកឲ្យបង្កើតឡើងនៅពេលនោះ មិនមែនជារូបរបស់សត្វតិរច្ឆាននៅក្នុងសហរដ្ឋអាមេរិកទេ ពីព្រោះរឿងនោះបានកន្លងផុតទៅហើយ។</w:t>
      </w:r>
    </w:p>
    <w:p>
      <w:pPr>
        <w:pStyle w:val="ArticleScripture"/>
        <w:jc w:val="left"/>
      </w:pPr>
      <w:r>
        <w:rPr>
          <w:rFonts w:ascii="Leelawadee UI" w:hAnsi="Leelawadee UI" w:eastAsia="Leelawadee UI" w:cs="Leelawadee UI"/>
        </w:rPr>
        <w:t>ហើយខ្ញុំបានឃើញសត្វសាហាវមួយទៀតកំពុងឡើងមកពីផែនដី; វាមានស្នែងពីរដូចជាកូនចៀម ប៉ុន្តែវានិយាយដូចជានាគ។ វាប្រើអំណាចទាំងអស់របស់សត្វសាហាវទីមួយនៅចំពោះមុខវា ហើយបណ្ដាលឲ្យផែនដី និងអស់អ្នកដែលរស់នៅលើនោះថ្វាយបង្គំសត្វសាហាវទីមួយ ដែលរបួសដ៏សាហាវរបស់វាបានជាសះស្បើយ។ វាធ្វើការអស្ចារ្យយ៉ាងធំ ដល់ថ្នាក់ធ្វើឲ្យភ្លើងធ្លាក់ចុះពីស្ថានសួគ៌មកលើផែនដីនៅចំពោះមុខមនុស្ស។ ហើយវាបញ្ឆោតអស់អ្នកដែលរស់នៅលើផែនដី ដោយសារការអស្ចារ្យទាំងនោះ ដែលវាមានអំណាចធ្វើនៅចំពោះមុខសត្វសាហាវ ដោយប្រាប់អស់អ្នកដែលរស់នៅលើផែនដីឲ្យធ្វើរូបសំណាកមួយថ្វាយដល់សត្វសាហាវ ដែលបានរងរបួសដោយដាវ ប៉ុន្តែនៅរស់។ ហើយវាមានអំណាចឲ្យដង្ហើមជីវិតដល់រូបសំណាករបស់សត្វសាហាវ ដើម្បីឲ្យរូបសំណាករបស់សត្វសាហាវអាចនិយាយបាន ហើយបណ្ដាលឲ្យអស់អ្នកណាដែលមិនព្រមថ្វាយបង្គំរូបសំណាករបស់សត្វសាហាវត្រូវបានសម្លាប់។ ហើយវាបណ្ដាលឲ្យមនុស្សទាំងអស់ ទាំងតូចទាំងធំ ទាំងអ្នកមានទ្រព្យ និងអ្នកក្រីក្រ ទាំងអ្នកសេរី និងអ្នកបម្រើ ទទួលសញ្ញាមួយនៅលើដៃស្ដាំ ឬនៅលើថ្ងាសរបស់ខ្លួន។ ហើយគ្មានអ្នកណាអាចទិញ ឬលក់បានឡើយ លើកលែងតែអ្នកដែលមានសញ្ញា ឬឈ្មោះរបស់សត្វសាហាវ ឬលេខនៃឈ្មោះរបស់វា។ វិវរណៈ 13:11–17។</w:t>
      </w:r>
    </w:p>
    <w:p>
      <w:pPr>
        <w:pStyle w:val="ArticleBody"/>
        <w:jc w:val="left"/>
      </w:pPr>
      <w:r>
        <w:rPr>
          <w:rFonts w:ascii="Leelawadee UI" w:hAnsi="Leelawadee UI" w:eastAsia="Leelawadee UI" w:cs="Leelawadee UI"/>
        </w:rPr>
        <w:t>នៅក្នុងខទាំងប្រាំពីរនោះ ពាក្យ «វា» បានកើតឡើងប្រាំបីដង។ រាល់ពេលដែលពាក្យ «វា» ត្រូវបានប្រើ នោះសុទ្ធតែយោងត្រឡប់ទៅកាន់ «វា» ដើម គឺ «ដែលបាននិយាយដូចនាគ» នៅពេលច្បាប់ថ្ងៃអាទិត្យនៅសហរដ្ឋអាមេរិក។ ការសាកល្បងអំពីរូបសំណាករបស់សត្វសាហាវ ដែលអាដ</w:t>
      </w:r>
      <w:r>
        <w:rPr>
          <w:rFonts w:ascii="Sylfaen" w:hAnsi="Sylfaen" w:eastAsia="Sylfaen" w:cs="Sylfaen"/>
        </w:rPr>
        <w:t>վեն</w:t>
      </w:r>
      <w:r>
        <w:rPr>
          <w:rFonts w:ascii="Leelawadee UI" w:hAnsi="Leelawadee UI" w:eastAsia="Leelawadee UI" w:cs="Leelawadee UI"/>
        </w:rPr>
        <w:t>ទីស្តនៅសហរដ្ឋអាមេរិកបានឆ្លងកាត់ ឬបរាជ័យ នៅពេលសហរដ្ឋអាមេរិកបាននិយាយដូចនាគ នោះត្រូវបានធ្វើឡើងម្ដងទៀតសម្រាប់អាដ</w:t>
      </w:r>
      <w:r>
        <w:rPr>
          <w:rFonts w:ascii="Sylfaen" w:hAnsi="Sylfaen" w:eastAsia="Sylfaen" w:cs="Sylfaen"/>
        </w:rPr>
        <w:t>վեն</w:t>
      </w:r>
      <w:r>
        <w:rPr>
          <w:rFonts w:ascii="Leelawadee UI" w:hAnsi="Leelawadee UI" w:eastAsia="Leelawadee UI" w:cs="Leelawadee UI"/>
        </w:rPr>
        <w:t>ទីស្តនៅប្រទេសដទៃទៀតនៃពិភពលោក ហើយក៏សម្រាប់កូនចៅផ្សេងទៀតរបស់ព្រះ ដែលនៅតែស្ថិតក្នុងបាប៊ីឡូនផងដែរ។ យើងនឹងបន្តការពិចារណារបស់យើងអំពីសហរដ្ឋអាមេរិកនៅក្នុងវិវរណៈ ជំពូក 13 នៅអត្ថបទបន្ទាប់ ប៉ុន្តែសូមឲ្យខ្ញុំរំឭកលោកអ្នកអំពីមូលហេតុដែលយើងកំពុងពិចារណាសេចក្ដីពិតនេះនៅពេលនេះ។</w:t>
      </w:r>
    </w:p>
    <w:p>
      <w:pPr>
        <w:pStyle w:val="ArticleBody"/>
        <w:jc w:val="left"/>
      </w:pPr>
      <w:r>
        <w:rPr>
          <w:rFonts w:ascii="Leelawadee UI" w:hAnsi="Leelawadee UI" w:eastAsia="Leelawadee UI" w:cs="Leelawadee UI"/>
        </w:rPr>
        <w:t>សង្គ្រាមដែលបានចាប់ផ្តើមជាមួយលូស៊ីហ្វ័រនៅស្ថានសួគ៌ទីបី គឺជាគំរូនៃសង្គ្រាមដែលចាប់ផ្តើមនៅស្ថានសួគ៌ទីមួយ នៅពេលច្បាប់ថ្ងៃអាទិត្យ។ ការទំនាក់ទំនងដែលបានខូចបំព្រងរបស់នាគ ត្រូវបានតំណាងនៅក្នុងសង្គ្រាមទាំងពីរ។ ការបង្ហាញខ្លួនសម័យទំនើបនៃការទំនាក់ទំនងដែលបានខូចបំព្រងរបស់សាតាំង តំណាងឱ្យសភាពសន្លប់ក្រោមអំណាចសម្មោហនកម្មដែលភពផែនដីចុះចាញ់នៅក្នុងប្រវត្តិសាស្ត្របន្ទាប់ពីច្បាប់ថ្ងៃអាទិត្យដែលនឹងមកដល់ក្នុងពេលឆាប់ៗនេះ។ ការលួងលោមបញ្ឆោតនោះ ត្រូវបានសម្រេចឡើងតាមរយៈការគ្រប់គ្រងរបស់បណ្ដាញវើលដ៍វាយដ៍ទៅលើអ្វីដែលគេហៅថា «មហាវិថីព័ត៌មាន»។ ផ្លូវនានាទាំងឡាយនៃ «មហាវិថីព័ត៌មាន» នោះ រួមមានផ្លូវសង្គម សេដ្ឋកិច្ច សាសនា អ្វីដែលគេហៅថាវិទ្យាសាស្ត្រ ការកម្សាន្ត ហើយសំខាន់ជាងគេគឺផ្លូវនៃប្រព័ន្ធផ្សព្វផ្សាយព័ត៌មាន។</w:t>
      </w:r>
    </w:p>
    <w:p>
      <w:pPr>
        <w:pStyle w:val="ArticleBody"/>
        <w:jc w:val="left"/>
      </w:pPr>
      <w:r>
        <w:rPr>
          <w:rFonts w:ascii="Leelawadee UI" w:hAnsi="Leelawadee UI" w:eastAsia="Leelawadee UI" w:cs="Leelawadee UI"/>
        </w:rPr>
        <w:t>នៅពេលសេចក្ដីពិតត្រូវបានទទួលស្គាល់ថា «ផ្លូវល្បឿនលឿននៃព័ត៌មាន» គឺជាការបង្ហាញខ្លួនសម័យទំនើបនៃការទំនាក់ទំនងបែបសាតាំងដែលសណ្តំចិត្ត ហើយក៏ជាការសណ្តំចិត្តដ៏ស្រាលស្រាវដែលសាតាំងបានប្រើនៅក្នុងសង្គ្រាមរបស់ពួកទេវតានៅស្ថានសួគ៌ទីបីផងដែរ នោះយើងអាចបញ្ជាក់បានថា «ផ្លូវល្បឿនលឿននៃព័ត៌មាន» គឺជាធាតុមួយនៃការសាកល្បងអំពី «រូបសំណាក» ចុងក្រោយរបស់សត្វតិរច្ឆាន សម្រាប់ពិភពលោក ដែលកើតឡើងបន្ទាប់ពីច្បាប់ថ្ងៃអាទិត្យ។ បន្ទាប់មក នោះនឹងងាយស្រួលក្នុងការទទួលស្គាល់ថា ការសាកល្បងអំពី «រូបសំណាក» ដំបូងរបស់សត្វតិរច្ឆាន សម្រាប់សហរដ្ឋអាមេរិក ត្រូវតែមានការទំនាក់ទំនងបែបសាតាំងដែលខូចពុករលួយដូចគ្នានឹងការសាកល្បងចុងក្រោយ។ សក្ខីភាពអំពីកិច្ចការរបស់សាតាំងក្នុងការបង្ខូច «ផ្លូវល្បឿនលឿននៃព័ត៌មាន» ចាប់ពីច្បាប់ថ្ងៃអាទិត្យរហូតដល់ការបិទពេលវេលានៃព្រះគុណ ផ្តល់នូវភស្តុតាងអំពីរបៀបដែលការសម្លាប់ស្នែងទាំងពីរនៃលទ្ធិសាធារណរដ្ឋ និងសំណល់នៃលទ្ធិប្រូតេស្តង់ពិត នៅលើសត្វនៃផែនដី ត្រូវបានសម្រេចឡើងនៅឆ្នាំ 2020។ វាត្រូវបានសម្រេចឡើងដោយ «ផ្លូវល្បឿនលឿននៃព័ត៌មាន» ដែលយ៉ូហានហៅថា «ផ្លូវ» នៅក្នុងវិវរណៈ ជំពូក 11។</w:t>
      </w:r>
    </w:p>
    <w:p>
      <w:pPr>
        <w:pStyle w:val="ArticleBody"/>
        <w:jc w:val="left"/>
      </w:pPr>
      <w:r>
        <w:rPr>
          <w:rFonts w:ascii="Leelawadee UI" w:hAnsi="Leelawadee UI" w:eastAsia="Leelawadee UI" w:cs="Leelawadee UI"/>
        </w:rPr>
        <w:t>ការបើកត្រានៃសេចក្ដីពិតទំនាយទាំងនេះ គឺជាផ្នែកមួយនៃអ្វីដែលតម្រូវឲ្យយល់ដោយអ្នកទាំងឡាយដែលមានបំណងឆ្លងកាត់ការសាកល្បងនៃរូបសត្វសាហាវ ដែលត្រូវបានអ្នកនារីហោរាបានឃើញយ៉ាងច្បាស់ថា នឹងត្រូវបានបង្កើតឡើង មុនពេលកាលៈទេសៈនៃការសាកល្បងបិទបញ្ចប់ និងមុនពេលមនុស្សមួយសែនបួនម៉ឺនបួនពាន់នាក់ត្រូវបានបោះត្រា។</w:t>
      </w:r>
    </w:p>
    <w:p>
      <w:pPr>
        <w:pStyle w:val="ArticleScripture"/>
        <w:jc w:val="left"/>
      </w:pPr>
      <w:r>
        <w:rPr>
          <w:rFonts w:ascii="Leelawadee UI" w:hAnsi="Leelawadee UI" w:eastAsia="Leelawadee UI" w:cs="Leelawadee UI"/>
        </w:rPr>
        <w:t>«នៅពេលដែលក្រឹត្យត្រូវបានចេញផ្សាយ ហើយត្រាត្រូវបានបោះសម្គាល់លើពួកគេ នោះចរិតលក្ខណៈរបស់ពួកគេនឹងនៅតែបរិសុទ្ធ និងឥតមលិន សម្រាប់អស់កល្បជានិច្ច»។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ការ​បើក​សម្ដែង​នៃ​ព្រះ​យេស៊ូវ​គ្រីស្ទ — លេខ​ដប់​មួយ</dc:title>
  <dc:subject>រូបសំណាករបស់សត្វតិរច្ឆាន</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