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វិវរណៈរបស់ព្រះយេស៊ូវគ្រីស្ទ — លេខដប់ពីរ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ការសាកល្បងពីរ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យើងកំពុងស្ថិតនៅក្នុងដំណើរការពិចារណាវិវរណៈ ជំពូកទីដប់មួយដល់ជំពូកទីដប់បី ដែលនៅទីនោះយើងឃើញគូប្រឆាំងទាំងអស់នៅក្នុងសមរភូមិសាកល្បងចុងក្រោយនៃមហាវិវាទ ដែលកើតឡើងនៅលើសមរភូមិនៃស្ថានសួគ៌ទីមួយ។ គូប្រឆាំងទាំងនោះគឺ មួយសែនបួនម៉ឺនបួនពាន់នាក់ និងមហាជនដ៏ធំដែលចេញមកពីបាប៊ីឡូនជាកម្លាំងបន្ទាប់បន្សំ ប្រឆាំងនឹងអង្គការសហប្រជាជាតិ ព្រះវិហារកាតូលិក សហរដ្ឋអាមេរិក និងសាតាំងផ្ទាល់។ មួយសែនបួនម៉ឺនបួនពាន់នាក់ និងមហាជនដ៏ធំ គឺជាកងទ័ពរបស់ព្រះ ដែលតំណាងឲ្យសាររបស់ទេវតាទីបី ហើយភាគីទាំងពីរនៅក្នុងសង្គ្រាមនោះ ក៏ត្រូវប្រឈមមុខនឹងកងទ័ពនៃការជំនុំជម្រះរបស់ព្រះផងដែរ ដែលតំណាងមិនមែនដោយទេវតាទីបីទេ ប៉ុន្តែដោយវេទនាទីបី។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ដើម្បីកំណត់អត្តសញ្ញាណលក្ខណៈមួយចំនួនដែលបានរួមចំណែកដល់ការសម្លាប់ស្នែងសាធារណរដ្ឋ និងស្នែងប្រូតេស្តង់ ក្នុងឆ្នាំ ២០២០ យើងកំពុងស្វែងរកកំណត់អត្តសញ្ញាណលក្ខណៈព្យាករណ៍ដែលកើតឡើងក្នុងសង្គ្រាមរបស់មនុស្សជាតិនៅស្ថានសួគ៌ទីមួយ ចាប់ពីច្បាប់ថ្ងៃអាទិត្យ រហូតដល់មីកាអែលក្រោកឈរឡើង។ នៅក្នុងប្រវត្តិសាស្ត្រនោះ ពិភពលោកទាំងមូលត្រូវបានបង្ខំឲ្យសង់រូបតំណាងមួយដល់សត្វសាហាវ។ ប្រវត្តិសាស្ត្រនោះគឺជាការធ្វើឡើងវិញនៃប្រវត្តិសាស្ត្រសហរដ្ឋអាមេរិក ចាប់ពីថ្ងៃទី ១១ ខែកញ្ញា ឆ្នាំ ២០០១ រហូតដល់ច្បាប់ថ្ងៃអាទិត្យដែលនឹងមកដល់ក្នុងពេលឆាប់ៗនេះ ដែលបែងចែកប្រវត្តិសាស្ត្រស្របគ្នាទាំងពីរនោះ។ ជាប្រវត្តិសាស្ត្រស្របគ្នា ទាំងពីរនេះសុទ្ធតែតំណាងឲ្យទីបន្ទាល់មួយចំពោះប្រវត្តិសាស្ត្រមួយទៀត។ អ្វីដែលកើតឡើងក្នុងប្រវត្តិសាស្ត្រមួយក្នុងចំណោមប្រវត្តិសាស្ត្រទាំងនោះ ក៏នឹងកើតឡើងក្នុងប្រវត្តិសាស្ត្រមួយទៀតដែរ។ ប្រវត្តិសាស្ត្រទីពីរនេះហើយដែលជាចំណុចផ្តោតនៃវិវរណៈ ជំពូក ១២ និង ១៣ ហើយយើងមានបំណងយល់អំពីទីបន្ទាល់ទីពីរ ដើម្បីបញ្ចេញពន្លឺព្យាករណ៍លើប្រវត្តិសាស្ត្រទីមួយ ដែលឥឡូវនេះជិតដល់ទីបញ្ចប់ហើយ។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អំណាចទាំងបីដែលដឹកនាំពិភពលោកទៅកាន់អាម៉ាគេដូន ត្រូវបានតំណាងនៅក្នុងជំពូកទីដប់ពីរ និងជំពូកទីដប់បី។ អំណាចនាគត្រូវបានលើកឡើងជាមុនសិន។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ហើយមានទីសម្គាល់អស្ចារ្យមួយទៀតលេចឡើងនៅស្ថានសួគ៌; ហើយមើល៍ នាគក្រហមដ៏ធំមួយ មានក្បាលប្រាំពីរ និងស្នែងដប់ ហើយមានមកុដប្រាំពីរនៅលើក្បាលរបស់វា។ ហើយកន្ទុយរបស់វាបានទាញយកភាគទីបីនៃផ្កាយទាំងឡាយនៅស្ថានសួគ៌ ហើយបោះទម្លាក់វាចុះមកផែនដី; ហើយនាគនោះបានឈរនៅមុខស្ត្រីដែលរៀបនឹងសម្រាលកូន ដើម្បីលេបត្របាក់កូនរបស់នាងភ្លាមៗនៅពេលកើតមក។ វិវរណៈ 12:3, 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 បានជូនដំណឹងដល់យើងថា នាគនៅក្នុងជំពូកនេះ គឺសាតាំង ប៉ុន្តែក្នុងន័យទីពីរ វាគឺរ៉ូមបាហានិយម។ ទាំងសាតាំង និងរ៉ូមបាហានិយម សុទ្ធតែជានិមិត្តរូបជាមុននៃអង្គការសហប្រជាជាតិ។ ស្នែងដប់របស់សត្វសាហាវ តំណាងឲ្យសម្ព័ន្ធភាពអាក្រក់នៃស្តេចដប់រូបនៅក្នុង វិវរណៈ ១៧។ ស្តេចដប់រូបនោះ ត្រូវបានតំណាងនៅក្នុង វិវរណៈ ១៧ ហើយនៅទីនោះ ពួកគេត្រូវបានកំណត់អត្តសញ្ញាណថាជានគរទីប្រាំពីរនៃទំនាយព្រះគម្ពីរ។ សត្វសាហាវនោះ ត្រូវបានតំណាងថាមានក្បាលប្រាំពីរ និងមកុដប្រាំពីរ ដែលសម្គាល់វាថាជានគរទីប្រាំពីរនៃទំនាយព្រះគម្ពីរ។ នៅក្នុង ដានីយ៉ែល ២ ពួកគេត្រូវបានតំណាងថាជាក្រិកខាងវិញ្ញាណ ហើយពួកគេក៏ជាអាហាប់ នៅក្នុងសក្ខីកម្មនៃភ្នំកើមែល ផងដែរ ហើយពួកគេគឺជាសត្រូវដប់រូបនៃ ទំនុកតម្កើង ៨៣។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អំណាចផែនដីទីពីររបស់សត្រូវ ដែលបានរៀបរាប់នៅក្នុង វិវរណៈ ជំពូក ១២ និង ១៣ គឺជាសត្វសាហាវដែលឡើងមកពីសមុទ្រ ដែលបងស្រី White បានកំណត់អត្តសញ្ញាណដោយផ្ទាល់ថា ជាសាសនាកាតូលិក។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ហើយខ្ញុំបានឈរលើខ្សាច់នៃសមុទ្រ ហើយឃើញសត្វមួយឡើងមកពីសមុទ្រ មានក្បាលប្រាំពីរ និងស្នែងដប់ ហើយនៅលើស្នែងរបស់វាមានមកុដដប់ ហើយនៅលើក្បាលរបស់វាមានឈ្មោះនៃការប្រមាថព្រះ។ ហើយសត្វដែលខ្ញុំបានឃើញនោះ មានរូបរាងដូចជាខ្លាដំបង ហើយជើងរបស់វាដូចជាជើងខ្លាឃ្មុំ ហើយមាត់របស់វាដូចជាមាត់សិង្ហៈ ហើយនាគបានប្រគល់អំណាចរបស់ខ្លួន បល្ល័ង្ករបស់ខ្លួន និងអំណាចយ៉ាងធំដល់វា។ ហើយខ្ញុំបានឃើញក្បាលមួយនៃវា ហាក់ដូចជាត្រូវរបួសដល់ស្លាប់ ហើយរបួសដ៏ស្លាប់នោះបានជាសះស្បើយវិញ ហើយមនុស្សទាំងមូលលើផែនដីបានភ្ញាក់ផ្អើល ហើយដើរតាមសត្វនោះ។ វិវរណៈ 13:1–3។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នៅក្នុងខទីមួយ យ៉ូហានកំពុងឈរនៅមាត់សមុទ្រ ហើយគាត់ឃើញសត្វមួយឡើងពីសមុទ្រ មកក្រោយមកទៀត គាត់ក៏ឃើញសត្វមួយឡើងមកពីផែនដី។ ស៊ីស្ទ័រ វ៉ាយត៍បានកំណត់ថា ពេលវេលាដែលយ៉ូហានបានឃើញសត្វទាំងពីរនោះគឺនៅឆ្នាំ 1798 ពីព្រោះនោះជាឆ្នាំដែលអំណាចសម្តេចប៉ាបត្រូវបាន «ដកហូតកម្លាំងរបស់វា» ដូច្នេះហើយបានទទួលរបួសមួយដ៏ស្លាប់ ដែលនៅទីបំផុតនឹងត្រូវបានព្យាបាល។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«នៅពេលដែលអំណាចសម្តេចប៉ាប ត្រូវបានដកហូតកម្លាំងរបស់ខ្លួន ហើយត្រូវបានបង្ខំឲ្យបញ្ឈប់ពីការបៀតបៀន នោះយ៉ូហានបានឃើញអំណាចថ្មីមួយកំពុងឡើងមក ដើម្បីបន្លឺសំឡេងរបស់នាគឡើងវិញ ហើយបន្តកិច្ចការដ៏ឃោរឃៅ និងពាក្យប្រមាថព្រះដដែលនោះទៅមុខទៀត។ អំណាចនេះ ដែលជាអំណាចចុងក្រោយដែលនឹងធ្វើសង្គ្រាមប្រឆាំងនឹងពួកជំនុំ និងក្រឹត្យវិន័យរបស់ព្រះ ត្រូវបានតំណាងដោយសត្វមួយដែលមានស្នែងដូចកូនចៀម។ សត្វទាំងឡាយដែលនៅមុនវាបានឡើងមកពីសមុទ្រ; ប៉ុន្តែសត្វនេះបានឡើងមកពីផែនដី ដែលតំណាងឲ្យការកើតឡើងដោយសន្តិវិធីរបស់ជាតិដែលវាជានិមិត្តរូប—សហរដ្ឋអាមេរិក»។ Signs of the Times, February 8,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យ៉ូហានកំពុងមើលត្រឡប់ទៅក្រោយក្នុងប្រវត្តិសាស្ត្រ នៅពេលដែលគាត់ឃើញសត្វសាហាវចេញពីសមុទ្រ ដែលជាអំណាចសម្តេចប៉ាប។ ដោយមើលទៅមុខក្នុងប្រវត្តិសាស្ត្រ គាត់ឃើញសត្វសាហាវចេញពីផែនដី ដែលជាសហរដ្ឋអាមេរិក។ នេះហើយជាមូលហេតុដែលសត្វសាហាវចេញពីសមុទ្រត្រូវបានស្ថាបនាឡើងតាមនិមិត្តសញ្ញាទំនាយដូច្នេះ។ ដោយមើលត្រឡប់ពីឆ្នាំ 1798 យ៉ូហានដំបូងឃើញ «ក្បាលប្រាំពីរ និងស្នែងដប់» ដែលសម្គាល់ចំណុចមួយក្នុងប្រវត្តិសាស្ត្រ ដែលស្នែងបីត្រូវបានដកចេញ ដើម្បីធ្វើកន្លែងឲ្យស្នែងតូចដ៏មាំមួនរបស់អំណាចសម្តេចប៉ាប ដែលបានពោលពាក្យអួតអាងធំៗ។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ខ្ញុំចង់ដឹងសេចក្តីពិតអំពីសត្វទីបួន ដែលខុសប្លែកពីសត្វទាំងអស់ដទៃទៀត គួរឲ្យខ្លាចលើសលប់ ដែលធ្មេញរបស់វាជាដែក ហើយក្រចករបស់វាជាលង្ហិន; វាបានលេបបំផ្លាញ បំបែកជាកំណាត់ៗ ហើយជាន់អ្វីដែលសល់ដោយជើងរបស់វា; ហើយអំពីស្នែងទាំងដប់ដែលនៅលើក្បាលរបស់វា និងអំពីស្នែងមួយទៀតដែលបានដុះឡើង ហើយនៅចំពោះមុខវា ស្នែងបីបានដួលរលំ; គឺស្នែងនោះដែលមានភ្នែក ហើយមានមាត់និយាយពាក្យធំៗជាខ្លាំង ដែលទិដ្ឋភាពរបស់វាមើលទៅខ្លាំងក្លាជាងស្នែងដទៃជាគូកនរបស់វា។ ដានីយ៉ែល 7:19, 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មុនពេលស្នែងទាំងបីនៃពួក Heruli, Ostrogoths និង Vandals ត្រូវបានដកចេញ នោះក្រុងរ៉ូមបែបពហុទេវនិយមត្រូវបានតំណាងដោយ «មកុដដប់»។ មកុដដប់នោះតំណាងឲ្យក្រុងរ៉ូមបែបពហុទេវនិយម។ បន្ទាប់មក យ៉ូហានបានកំណត់សត្វខ្លារខិនថាជាប្រទេសក្រិក បន្ទាប់មកសត្វខ្លាឃ្មុំថាជា Medo-Persia ហើយបន្ទាប់មកសត្វតោថាជាបាប៊ីឡូន។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ទីមួយមានសភាពដូចសត្វតោ ហើយមានស្លាបដូចឥន្ទ្រី៖ ខ្ញុំបានមើលរហូតដល់ស្លាបរបស់វាត្រូវបានបោចចេញ ហើយវាត្រូវបានលើកឡើងពីដី ឲ្យឈរលើជើងដូចជាមនុស្ស ហើយចិត្តរបស់មនុស្សមួយត្រូវបានប្រទានឲ្យវា។ ហើយមើលចុះ មានសត្វមួយទៀត ទីពីរ ដូចខ្លាឃ្មុំ ហើយវាលើកខ្លួនឡើងម្ខាងមួយ ហើយវាមានឆ្អឹងជំនីបីនៅក្នុងមាត់វា ចន្លោះធ្មេញរបស់វា៖ ហើយគេបាននិយាយដូច្នេះទៅកាន់វាថា ចូរក្រោកឡើង ស៊ីបំផ្លាញសាច់ជាច្រើន។ បន្ទាប់ពីនេះ ខ្ញុំបានមើល ហើយមើលចុះ មានមួយទៀត ដូចខ្លាដំបង ដែលមានស្លាបបក្សីបួននៅលើខ្នងរបស់វា; សត្វនោះក៏មានក្បាលបួនដែរ; ហើយអំណាចគ្រប់គ្រងត្រូវបានប្រទានឲ្យវា។ ដានីយ៉ែល 7:4–6។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មិនមានធាតុណាមួយនៃសាសនាកាតូលិកដែលជាគ្រីស្ទបរិស័ទឡើយ ហើយសត្វតិរច្ឆានដែលឡើងពីសមុទ្រ តំណាងឲ្យការប្រមូលផ្តុំរួមគ្នានៃរាជាណាចក្រព្រហ្មញ្ញសាសនាទាំងអស់មុនៗ ដែលមាននៅក្នុងទំនាយព្រះគម្ពីរ។ សត្វតិរច្ឆានពីសមុទ្រត្រូវបានពណ៌នាតាមលំដាប់ប្រវត្តិសាស្ត្របញ្ច្រាស ពីព្រោះយ៉ូហានកំពុងសម្លឹងថយក្រោយទៅក្នុងប្រវត្តិសាស្ត្រ។ ជាមុនសិន គាត់បានឃើញអំណាចដែលត្រូវបានបង្កើតឡើងនៅពេលស្នែងទាំងបីត្រូវបានដកចេញ—សម្តេចប៉ាប។ បន្ទាប់មក គាត់បានឃើញស្នែងដប់ដែលមានមកុដដប់—រ៉ូមព្រហ្មញ្ញសាសនា។ បន្ទាប់មក គាត់បានឃើញខ្លារខិន—ក្រិក។ បន្ទាប់មក គាត់បានឃើញខ្លាឃ្មុំ—មេឌូ-ពែរ្ស។ បន្ទាប់មក គាត់បានឃើញសិង្ហ—បាប៊ីឡូន។ សេចក្តីពិពណ៌នាអំពីសត្វតិរច្ឆានពីសមុទ្រនេះ រួមមានធាតុពីរាជាណាចក្រព្រហ្មញ្ញសាសនាមុនៗនីមួយៗ ហើយសេចក្តីពិពណ៌នានេះបញ្ជាក់ថា សម្តេចប៉ាបគឺជាការប្រមូលផ្តុំចម្រុះនៃគ្រប់ទម្រង់នៃព្រហ្មញ្ញសាសនាដែលធ្លាប់មាននៅក្នុងប្រវត្តិសាស្ត្រព្រះគម្ពីរ។ មិនមានធាតុណាមួយនៃសាសនាកាតូលិកដែលជាគ្រីស្ទបរិស័ទឡើយ។ អ្វីៗណាដែលអាចបង្ហាញថាជាគ្រីស្ទបរិស័ទនៅក្នុងសាសនាកាតូលិក នោះគឺជាក្លែងក្លាយ។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នៅភ្នំកាមែល នៅពេលអេលីយ៉ាបានតស៊ូប្រយុទ្ធនឹងពួកហោរារបស់យេសេបិល និងស្វាមីក្បត់ជំនឿរបស់នាង នោះយេសេបិលស្ថិតនៅផ្ទះវិញក្នុងសាម៉ារី។ ស្ត្រីពេស្យាពីទីរ៉ូត្រូវបានភ្លេចចោលក្នុងអំឡុងប្រវត្តិសាស្ត្រនៃសត្វលោកិយមានស្នែងពីរ។ យេសេបិលតែងតែលាក់ខ្លួននៅឆ្ងាយជានិច្ច ហើយនៅក្នុងវិវរណៈ ជំពូកទីដប់ពីរ និងទីដប់បី ពិភពលោកអស្ចារ្យតាមនាង ប៉ុន្តែនាងមិនត្រូវបានពិពណ៌នាថាជាអស្ចារ្យមួយដែលគេអស្ចារ្យតាមនៅស្ថានសួគ៌ ដូចជាអង្គការសហប្រជាជាតិ សហរដ្ឋអាមេរិក និងសាតាំងនោះទេ។ នាងស្ថិតត្រឡប់ទៅកាន់មជ្ឈមណ្ឌលបញ្ជាការរបស់នាងនៅសាម៉ារី—ទីក្រុងរ៉ូម។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ប្រវត្តិសាស្ត្រនៃសត្វសាហាវពីផែនដី គឺជាកន្លែងដែលការសាកល្បងអំពីរូបសំណាកនៃសត្វសាហាវ សម្រាប់ពិភពលោកទាំងមូល ត្រូវបានកំណត់សម្គាល់។ ការសាកល្បងនោះកើតឡើងក្នុងអំឡុងសង្គ្រាមនៃស្ថានសួគ៌ទីមួយ។ នេះហើយជាអ្វីដែលយើងប្រាថ្នាចង់ពិចារណានៅចំណុចនេះ។ ខ្ញុំនឹងជំនួសពាក្យ «គាត់» ដោយ «សហរដ្ឋអាមេរិក» នៅក្នុងខទាំងឡាយដែលយើងនឹងពិចារណាឥឡូវនេះ។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ហើយខ្ញុំបានឃើញសត្វមួយទៀតឡើងមកពីផែនដី; ហើយសហរដ្ឋអាមេរិកមានស្នែងពីរដូចកូនចៀម ប៉ុន្តែសហរដ្ឋអាមេរិកនិយាយដូចនាគ។ ហើយសហរដ្ឋអាមេរិកប្រើអំណាចទាំងអស់របស់សត្វទីមួយនៅចំពោះមុខវា ហើយបង្ខំផែនដី និងអ្នកដែលនៅលើផែនដីឲ្យថ្វាយបង្គំសត្វទីមួយ ដែលរបួសដ៏ស្លាប់របស់វាបានជាសះស្បើយ។ ហើយសហរដ្ឋអាមេរិកធ្វើការអស្ចារ្យយ៉ាងខ្លាំង ដល់ថ្នាក់ធ្វើឲ្យភ្លើងធ្លាក់ចុះពីស្ថានសួគ៌មកលើផែនដីនៅចំពោះមុខមនុស្សទាំងឡាយ ហើយបញ្ឆោតអ្នកដែលនៅលើផែនដី ដោយសារការអស្ចារ្យទាំងនោះ ដែលសហរដ្ឋអាមេរិកមានអំណាចធ្វើនៅចំពោះមុខសត្វនោះ ដោយនិយាយទៅអ្នកដែលនៅលើផែនដីថា ពួកគេគួរធ្វើរូបសំណាកមួយឲ្យសត្វនោះ ដែលបានរងរបួសដោយដាវ ហើយនៅរស់។ ហើយ [សហរដ្ឋអាមេរិក] មានអំណាចផ្ដល់ជីវិតដល់រូបសំណាករបស់សត្វនោះ ដើម្បីឲ្យរូបសំណាករបស់សត្វនោះអាចនិយាយបានផង ហើយបង្កឲ្យអស់អ្នកដែលមិនព្រមថ្វាយបង្គំរូបសំណាករបស់សត្វនោះត្រូវបានសម្លាប់។ ហើយសហរដ្ឋអាមេរិកបង្ខំមនុស្សទាំងអស់ ទាំងតូចទាំងធំ ទាំងអ្នកមានទាំងអ្នកក្រ ទាំងអ្នកសេរីទាំងអ្នកជាបាវបម្រើ ឲ្យទទួលសញ្ញាមួយនៅដៃស្តាំរបស់ខ្លួន ឬនៅលើថ្ងាសរបស់ខ្លួន៖ ហើយដើម្បីមិនឲ្យអ្នកណាម្នាក់អាចទិញ ឬលក់បាន លើកលែងតែអ្នកដែលមានសញ្ញានោះ ឬឈ្មោះរបស់សត្វនោះ ឬលេខនៃឈ្មោះរបស់វា។ វិវរណៈ 13:11–17។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ក្នុងវិវរណៈ ជំពូកដប់បី នាគនៃក្រុងរ៉ូមមិនទាន់ទទួលសាសនាគ្រីស្ទ បានប្រគល់របស់បីយ៉ាងដល់សម្តេចប៉ាប ខណៈដែលវាបានតាំងសម្តេចប៉ាបឡើងលើបល្ល័ង្កនៃផែនដី។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ហើយសត្វសាហាវដែលខ្ញុំបានឃើញនោះ មានរូបរាងដូចខ្លាឃ្មុំផ្កាយ ហើយជើងរបស់វាដូចជាជើងខ្លាឃ្មុំ ហើយមាត់របស់វាដូចជាមាត់សិង្ហៈ; ហើយនាគបានប្រគល់អំណាច បល្ល័ង្ក និងសិទ្ធិអំណាចយ៉ាងធំដល់វា។ វិវរណៈ 13:2។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ស្តេចទាំងដប់ ដែលតំណាងឲ្យរ៉ូមបូជារូបព្រះ (ប្រទេសបារាំងជាស្តេចសំខាន់បំផុតក្នុងចំណោមស្តេចទាំងដប់ ដូចដែលត្រូវបានតំណាងដោយអាហាប់) បានប្រគល់អ្វីបីយ៉ាងដល់សាសនាចក្របាប៉ា គឺ អំណាច បល្ល័ង្ក និងសិទ្ធិអំណាច។ នៅពេលអធិរាជកុងស្តង់ទីនបានផ្លាស់ទីរដ្ឋធានីចេញពីទីក្រុងរ៉ូមនៅភាគខាងលិច ទៅកាន់ភាគខាងកើត ហើយបានធ្វើឲ្យកុងស្តង់ទីណូបុលក្លាយជារដ្ឋធានីថ្មីនៃអាណាចក្ររ៉ូម នៅឆ្នាំ 330 នោះ រ៉ូមបូជារូបព្រះក៏បានប្រគល់ «បល្ល័ង្ក» របស់ខ្លួនឲ្យដល់សាសនាចក្រនៃរ៉ូម។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នៅពេលដែលក្លូវីស ស្តេចនៃជនហ្វ្រាំង (បារាំង) បានប្រែចិត្តមកកាន់សាសនាកាតូលិក ហើយបានចាប់ផ្តើមធ្វើសង្គ្រាមប្រឆាំងនឹងអំណាចទាំងឡាយដែលបានតស៊ូប្រឆាំងនឹងការឡើងកាន់បល្ល័ង្កនៃផែនដីរបស់សម្តេចប៉ាប នៅក្នុងឆ្នាំ 496 នោះ ទីក្រុងរ៉ូមបែបពហុទេវនិយមក៏បានប្រគល់ “អំណាច” របស់ខ្លួនដល់សម្តេចប៉ាប។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ក្នុងឆ្នាំ ៥៣៣ យូស្ទីនៀនបានចេញព្រះរាជក្រឹត្យមួយ ដែលកំណត់សាសនាចក្រក្រុងរ៉ូមថាជាទាំងប្រមុខនៃសាសនាចក្រទាំងអស់ ហើយក៏ជាអ្នកកែតម្រូវពួកអ្នកកាន់លទ្ធិខុសឆ្គងផងដែរ។ នៅពេលនោះ អំណាចរបស់ក្រុងរ៉ូមពហុទេវនិយមត្រូវបានប្រគល់ឲ្យដល់ស្ថាប័នសម្តេចប៉ាប។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នៅក្នុងខទីដប់ពីរ «វា [សហរដ្ឋអាមេរិក] ប្រើអំណាចទាំងអស់របស់សត្វទីមួយនៅចំពោះមុខវា»។ អំណាចដែលត្រូវបានសម្តេចប៉ាបប្រើប្រាស់ ត្រូវបានតំណាងដោយក្លូវីស ដែលបានប្រគល់កម្លាំងយោធា និងសេដ្ឋកិច្ចរបស់ខ្លួនថ្វាយដល់សម្តេចប៉ាប។ ហេតុនេះហើយបានជា សាសនាកាតូលិកហៅក្លូវីសថា «កូនច្បងនៃព្រះវិហារកាតូលិក» ហើយហៅប្រទេសបារាំងថា «បុត្រីច្បងបំផុតនៃព្រះវិហារកាតូលិក»។ សហរដ្ឋអាមេរិកនឹងធ្វើកិច្ចការកខ្វក់ដដែលនោះសម្រាប់សម្តេចប៉ាប ដែលក្លូវីសបានចាប់ផ្តើមនៅឆ្នាំ 496។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អំណាចរបស់សហរដ្ឋអាមេរិកនឹងត្រូវបានប្រើប្រាស់ ដើម្បីបង្ខំឲ្យ «ផែនដី និងអ្នកដែលស្នាក់នៅលើនោះ ថ្វាយបង្គំសត្វសាហាវទីមួយ ដែលរបួសដ៏ស្លាប់របស់វាបានជាសះស្បើយឡើងវិញ»។ សហរដ្ឋអាមេរិកនឹងប្រើកម្លាំងយោធា និងអំណាចសេដ្ឋកិច្ចរបស់ខ្លួន ដើម្បីបង្ខំឲ្យពិភពលោកទាំងមូលទទួលយកថ្ងៃអាទិត្យជាថ្ងៃសម្រាក។ ស្ត្រីផិតក្បត់នៃក្រុងទីរ នឹងប្រព្រឹត្តអំពើផិតក្បត់ជាមុនសិនជាមួយនឹងសត្វសាហាវនៃផែនដី នៅក្នុងច្បាប់ថ្ងៃអាទិត្យដែលនឹងមកដល់ក្នុងពេលឆាប់ៗនេះ ហើយបន្ទាប់មក នាងនឹងចេញទៅប្រព្រឹត្តអំពើផិតក្បត់ជាមួយស្តេចទាំងអស់ផ្សេងទៀតនៃផែនដី។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នៅក្នុងខទីដប់បី «[សហរដ្ឋអាមេរិក] ធ្វើការអស្ចារ្យយ៉ាងធំ ដល់ថ្នាក់វាធ្វើឲ្យភ្លើងចុះពីស្ថានសួគ៌មកលើផែនដី នៅមុខមនុស្សទាំងឡាយ»។ ភ្លើងតំណាងឲ្យសារមួយដែលមិនបរិសុទ្ធ។ អណ្ដាតភ្លើងនៅថ្ងៃបុណ្យទីហាសិប តំណាងឲ្យសារដ៏បរិសុទ្ធមួយ ដែលភ្ជាប់មកជាមួយនឹងសមត្ថភាពក្នុងការបញ្ជូនសារនោះទៅកាន់ពិភពលោកទាំងមូល។ ភ្លើងដែលត្រូវបាននាំចុះពីស្ថានសួគ៌ដោយសហរដ្ឋអាមេរិក ក៏នឹងមានឥទ្ធិពលទៅលើគ្រប់ជាតិសាសន៍ និងគ្រប់ភាសាផងដែរ។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នៅក្នុងខទីដប់បួន សហរដ្ឋអាមេរិកបញ្ឆោត «អស់អ្នកដែលនៅលើផែនដី ដោយសារអព្ភូតហេតុទាំងនោះ ដែល [សហរដ្ឋអាមេរិក] មានអំណាចធ្វើនៅចំពោះមុខសត្វនោះ ហើយនិយាយទៅកាន់អស់អ្នកដែលនៅលើផែនដីថា គួរឲ្យពួកគេធ្វើរូបមួយថ្វាយសត្វនោះ ដែលបានរបួសដោយដាវ ហើយរស់ឡើងវិញ»។ ការបញ្ឆោតដែលត្រូវបានប្រើដោយសហរដ្ឋអាមេរិក ដើម្បីបញ្ឆោតពិភពលោក ត្រូវបានតំណាងដោយភ្លើងដែលបានចុះមកពីស្ថានសួគ៌នៅក្នុងខមុន។ ភ្លើងពីស្ថានសួគ៌បង្កើតអព្ភូតហេតុ ដែលសហរដ្ឋអាមេរិកប្រើដើម្បីបញ្ជាពិភពលោកឲ្យបង្កើតរដ្ឋាភិបាលតែមួយសម្រាប់ពិភពលោកទាំងមូល ដែលរួមមានការផ្សំរវាងសាសនាចក្រ និងរដ្ឋ ដោយសាសនាចក្រជាអ្នកគ្រប់គ្រងលើទំនាក់ទំនងនោះ។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នេះហើយជាអ្វីដែលទំនាក់ទំនងរវាងអាហាប់ និងយេសេបិលបានតំណាង នៅពេលដែលអេលីយ៉ាត្រូវបានលើកឡើង។ ការប្រយុទ្ធរបស់អេលីយ៉ានៅភ្នំកាមែល បានសម្រេចបំពេញនៅដើមកំណើតនៃសហរដ្ឋអាមេរិក ក្នុងអំឡុងចលនានៃទេវតាទីមួយ ចាប់ពីឆ្នាំ 1840 ដល់ 1844 ដោយមានគោលបំណងដើម្បីបំបែកសម្គាល់ហោរាពិតនៃប្រូតេស្តង់ពីហោរាក្លែងក្លាយទាំងអស់នៃប្រូតេស្តង់។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វាបានសម្រេចម្តងទៀតនៅពេលចុងបញ្ចប់នៃសហរដ្ឋអាមេរិក ក្នុងអំឡុងការសាកល្បងនៃការបង្កើតរូបសំណាកនៃសត្វសាហាវ ដែលបានចាប់ផ្តើមនៅថ្ងៃទី ១១ ខែកញ្ញា ឆ្នាំ ២០០១ ហើយបញ្ចប់នៅឯក្រឹត្យថ្ងៃអាទិត្យដែលនឹងមកដល់ក្នុងពេលឆាប់ៗនេះ។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ការបំពេញឲ្យគ្រប់លក្ខណ៍ដ៏ពេញលេញរបស់អេលីយ៉ា កើតឡើងមុនថ្ងៃដ៏មហិមា និងគួរឲ្យស្ញប់ស្ញែងនៃព្រះអម្ចាស់ ដែលជាគ្រោះកាចទាំងប្រាំពីរចុងក្រោយ។ ដូច្នេះ ភ្នំកើមែល អេលីយ៉ា អាហាប់ និងយេសេបិល ត្រូវបានតំណាងនៅក្នុងកិច្ចការរបស់សហរដ្ឋអាមេរិក ដែលបង្ខំផែនដីទាំងមូលឲ្យទទួលយករដ្ឋាភិបាលពិភពលោកតែមួយរបស់អង្គការសហប្រជាជាតិ ដែលស្ថិតក្រោមការគ្រប់គ្រងរបស់សាសនាចក្រកាតូលិក។ សហរដ្ឋអាមេរិកសម្រេចអំពើនេះតាមរយៈអំណាចយោធារបស់ខ្លួន កម្លាំងសេដ្ឋកិច្ចរបស់ខ្លួន និងប្រព័ន្ធទំនាក់ទំនងបោកបញ្ឆោតដែលខូចពុករលួយ និងមានឥទ្ធិពលដូចការសម្មោហនកម្ម ដែលខ្លួនដឹកនាំ និងត្រួតត្រា ដូចដែលត្រូវបានហៅថា “មហាវិថីព័ត៌មាន” នៃបណ្តាញវើលដ៍វ៉ាយវែប។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នៅក្នុងខទីដប់ប្រាំ យើងត្រូវបានជូនដំណឹងថា «[សហរដ្ឋអាមេរិក] មានអំណាចប្រទានជីវិតដល់រូបសត្វនោះ ដើម្បីឲ្យរូបសត្វនោះអាចទាំងនិយាយ ហើយបណ្ដាលឲ្យអស់អ្នកណាដែលមិនព្រមថ្វាយបង្គំរូបសត្វនោះ ត្រូវសម្លាប់»។ ដូច្នេះ ការគំរាមកំហែងដោយសេចក្ដីស្លាប់ តាមរយៈអំណាចយោធារបស់សហរដ្ឋអាមេរិក ដែលនៅពេលនោះតំណាងឲ្យស្ដេចដ៏ចម្បងនៃអង្គការសហប្រជាជាតិ ធ្វើឲ្យរដ្ឋាភិបាលពិភពលោកតែមួយរបស់អង្គការសហប្រជាជាតិមានអំណាចនិយាយ។ សកម្មភាពនៃការនិយាយនេះ ត្រូវបានអនុវត្តតាមរយៈអំណាចនីតិប្បញ្ញត្តិ និងតុលាការ។ សាខានីតិប្បញ្ញត្តិរបស់អង្គការសហប្រជាជាតិស្ថិតនៅទីក្រុងញូវយ៉ក ហើយសាខាតុលាការរបស់អង្គការសហប្រជាជាតិស្ថិតនៅក្រុងហេក ប្រទេសហូឡង់។ ក្រុងហេកតំណាងឲ្យពិភពចាស់ ហើយទីក្រុងញូវយ៉កតំណាងឲ្យពិភពថ្មី។ ទាំងសហរដ្ឋអាមេរិក និងប្រទេសហូឡង់ សុទ្ធតែមានប្រវត្តិកន្លងមកដែលពួកគេបានលេចធ្លោជាអ្នកការពារដ៏ចម្បងនៃសេរីភាព និងស្វេច្ឆភាព ប៉ុន្តែទាំងពីរនឹងបញ្ចប់ប្រវត្តិរបស់ខ្លួនរៀងៗខ្លួន ដោយនិយាយដូចជានាគ។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«ដ្បិតថ្ងៃសប្ប័ទបានក្លាយជាចំណុចពិសេសនៃការជម្លោះទូទាំងពិភពគ្រីស្ទសាសនា ហើយអាជ្ញាធរខាងសាសនា និងខាងលោកិយបានរួមគ្នាបង្ខំឲ្យគោរពប្រតិបត្តិថ្ងៃអាទិត្យ ការបដិសេធយ៉ាងខ្ជាប់ខ្ជួនរបស់មនុស្សភាគតិចមួយក្រុមតូចមិនព្រមចុះចូលតាមការទាមទារដ៏ពេញនិយម នឹងធ្វើឲ្យពួកគេក្លាយជាវត្ថុនៃការស្អប់ខ្ពើមជាសកល.... ហើយនៅទីបំផុត នឹងមានក្រឹត្យមួយចេញប្រឆាំងនឹងអស់អ្នកដែលញែកថ្ងៃសប្ប័ទនៃបញ្ញត្តិទីបួនជាបរិសុទ្ធ ដោយប្រកាសថាពួកគេសមនឹងទទួលទណ្ឌកម្មដ៏ធ្ងន់ធ្ងរបំផុត ហើយផ្តល់សេរីភាពដល់ប្រជាជន បន្ទាប់ពីពេលកំណត់មួយ ឲ្យសម្លាប់ពួកគេបាន។ សាសនារ៉ូម៉ាំងនៅក្នុងពិភពចាស់ និងព្រូតេស្តង់ដែលក្បត់ជំនឿនៅក្នុងពិភពថ្មី នឹងដើរតាមផ្លូវស្រដៀងគ្នាចំពោះអស់អ្នកដែលគោរពបញ្ញត្តិដ៏ទេវភាពទាំងអស់។»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«ប្រជាជនរបស់ព្រះនឹងត្រូវធ្លាក់ចូលទៅក្នុងឆាកនៃទុក្ខវេទនា និងសេចក្ដីលំបាកទាំងនោះ ដែលហោរាបានពិពណ៌នាថា ជាគ្រានៃសេចក្ដីវេទនារបស់យ៉ាកុប»។ The Great Controversy, 615, 616.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នៅក្នុងខទីដប់ប្រាំមួយ និងដប់ប្រាំពីរ បន្ទាប់ពីរូបសំណាកនៃសត្វសាហាវត្រូវបានតាំងឡើង ហើយត្រូវបានប្រទានអំណាចឲ្យនិយាយ “[សហរដ្ឋអាមេរិក] បង្ខំមនុស្សទាំងអស់ ទាំងតូចទាំងធំ ទាំងអ្នកមានទាំងអ្នកក្រ ទាំងអ្នកសេរីទាំងអ្នកជាប់បម្រើ ឲ្យទទួលសញ្ញាមួយនៅលើដៃស្ដាំរបស់ខ្លួន ឬនៅលើថ្ងាសរបស់ខ្លួន៖ ហើយមិនឲ្យអ្នកណាអាចទិញ ឬលក់បានឡើយ លើកលែងតែអ្នកដែលមានសញ្ញានោះ ឬឈ្មោះរបស់សត្វសាហាវ ឬលេខនៃឈ្មោះរបស់វា។”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ការបង្កើតរូបសត្វសាហាវ គឺជាការសាកល្បងដែលនាំមុខមុនការសាកល្បងអំពីសញ្ញាសម្គាល់របស់សត្វសាហាវ។ ប្រសិនបើយើងមិនឆ្លងកាត់ការសាកល្បងដែលត្រូវបានតំណាងដោយការបង្កើតរូបសត្វសាហាវទេ នោះយើងនឹងបរាជ័យក្នុងការសាកល្បងអំពីសញ្ញាសម្គាល់របស់សត្វសាហាវ។ វាជាការសាកល្បងពីរផ្សេងគ្នា ហើយវាក៏ជាប្រភេទនៃការសាកល្បងពីរផ្សេងគ្នាផងដែរ។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ការបង្កើតរូបភាពនៃសត្វតិរច្ឆាន ដែលបានចាប់ផ្តើមនៅថ្ងៃទី ១១ ខែកញ្ញា ឆ្នាំ ២០០១ គឺជាសេចក្ដីព្រមានខាងទំនាយដែលបញ្ជាក់ថា ការបិទទ្វារនៃពេលសាកល្បងជិតនឹងកើតឡើង។ នេះគឺជាសាររបស់អេលីយ៉ា ដែលកំណត់បង្ហាញថា ភ្នំកើមែលស្ថិតនៅលើជើងមេឃដ៏ជិត ហើយថា ប្រជារាស្ត្ររបស់ព្រះត្រូវការធានាឲ្យបាននូវប្រេងនៃអត្តចរិត ប្រេងនៃព្រះវិញ្ញាណបរិសុទ្ធ និងប្រេងនៃសារនៃសម្រែកកណ្ដាលអធ្រាត្រ មុនពេលការអំពាវនាវចុងក្រោយត្រូវបានប្រកាស។ ពួកគេត្រូវភ្ញាក់ឡើង ដូច្នេះ នៅពេលអេលីយ៉ាសួរពួកគេថា «តើអ្នករាល់គ្នានឹងស្ទាក់ស្ទើររវាងមតិពីរដល់កាលណាទៀត?»—ពួកគេនឹងមិននៅស្ងៀមឥតពាក្យឡើយ ពីព្រោះការនៅស្ងៀមឥតពាក្យនៅពេលនោះ គឺជាការទទួលសញ្ញាសម្គាល់របស់សត្វតិរច្ឆាន។ ការសាកល្បងអំពីរូបភាពនៃសត្វតិរច្ឆាន តំណាងឲ្យកិច្ចការនៃការយល់ដឹងអំពីសារដែលប្រកាសការបិទនៃការជំនុំជម្រះ ដូចគ្នានឹងសាររបស់ពួកមីល្លែរ៉ៃត៍ ដែលបានប្រកាសការបើកនៃការជំនុំជម្រះ។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ការសាកល្បងអំពីសញ្ញារបស់សត្វសាហាវ មិនពាក់ព័ន្ធនឹងជម្រើសឡើយ ព្រោះវាមិនមានធាតុណាមួយនៃរយៈពេលសម្រាប់ការសាកល្បងឬការផ្ដល់ឱកាសទេ។ វាជាចំណុចមួយក្នុងពេលវេលា មិនមែនជារយៈពេលនៃពេលវេលាទេ។ វាជាវិបត្តិ ហើយដូច្នេះ វាជាការសាកល្បងដ៏ច្បាស់លាស់មួយ ដែលនឹងបង្ហាញអត្តចរិតរបស់ជនអ៊ីស្រាអែលទាំងនោះ ដែលត្រូវបានអាហាប់ហៅមកភ្នំកើមែល នៅពេលច្បាប់ថ្ងៃអាទិត្យ។ បន្ទាប់មក ពួកគេនឹងបង្ហាញអត្តចរិតដែលពួកគេបានអភិវឌ្ឍក្នុងអំឡុងរយៈពេលមុននោះ ដែលតាមន័យព្យាករណ៍ ត្រូវបានហៅថា ការសាកល្បងអំពីរូបសំណាករបស់សត្វសាហាវ។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ហេតុនេះ ដូចដែលព្រះវិញ្ញាណបរិសុទ្ធមានព្រះបន្ទូលថា «ថ្ងៃនេះ បើអ្នករាល់គ្នានឹងស្តាប់ព្រះសំឡេងរបស់ទ្រង់ កុំធ្វើឲ្យចិត្តរបស់អ្នករាល់គ្នារឹងរូស ដូចក្នុងគ្រានៃការបះបោរ នៅថ្ងៃនៃការល្បងលក្នុងទីរហោស្ថាន៖ នៅទីនោះ បុព្វបុរសរបស់អ្នករាល់គ្នាបានល្បងខ្ញុំ បានសាកល្បងខ្ញុំ ហើយបានឃើញការកិច្ចរបស់ខ្ញុំអស់រយៈពេលសែសិបឆ្នាំ។ ហេតុនេះ ខ្ញុំបានទុក្ខព្រួយចំពោះជំនាន់នោះ ហើយបាននិយាយថា ពួកគេតែងតែវង្វេងក្នុងចិត្តរបស់ពួកគេ ហើយពួកគេមិនបានស្គាល់ផ្លូវរបស់ខ្ញុំទេ។ ដូច្នេះ ខ្ញុំបានស្បថក្នុងសេចក្តីក្រោធរបស់ខ្ញុំថា ពួកគេនឹងមិនបានចូលទៅក្នុងការសម្រាករបស់ខ្ញុំឡើយ»។ បងប្អូនអើយ ចូរប្រុងប្រយ័ត្ន ក្រែងមាននៅក្នុងនរណាម្នាក់ក្នុងចំណោមអ្នករាល់គ្នា ចិត្តអាក្រក់នៃការមិនជឿ ដែលនាំឲ្យបោះបង់ចេញពីព្រះដ៏មានព្រះជន្មរស់។ ប៉ុន្តែ ចូរលើកទឹកចិត្តគ្នាទៅវិញទៅមករាល់ថ្ងៃ ខណៈដែលនៅតែហៅថា «ថ្ងៃនេះ» ក្រែងមាននរណាម្នាក់ក្នុងចំណោមអ្នករាល់គ្នាត្រូវបានធ្វើឲ្យរឹងរូស ដោយការបោកបញ្ឆោតរបស់អំពើបាប។ ដ្បិត យើងបានក្លាយជាអ្នកមានចំណែកក្នុងព្រះគ្រីស្ទ ប្រសិនបើយើងកាន់ខ្ជាប់សេចក្តីទុកចិត្តដើមរបស់យើងឲ្យមាំមួនរហូតដល់ទីបញ្ចប់ ដរាបណាមានព្រះបន្ទូលថា «ថ្ងៃនេះ បើអ្នករាល់គ្នានឹងស្តាប់ព្រះសំឡេងរបស់ទ្រង់ កុំធ្វើឲ្យចិត្តរបស់អ្នករាល់គ្នារឹងរូស ដូចក្នុងគ្រានៃការបះបោរ»។ ហេប្រឺ ៣:៧–១៥។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វិវរណៈ​របស់​ព្រះយេស៊ូវ​គ្រីស្ទ — លេខ​ដប់ពីរ</dc:title>
  <dc:subject>ការសាកល្បងពីរ</dc:subject>
  <dc:creator>Jeff Pippenger</dc:creator>
  <cp:keywords/>
  <dc:description>Generated by ArticleDigger from revelation\12_revelation.json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