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ការបើកសម្ដែងរបស់ព្រះយេស៊ូវគ្រីស្ទ — លេខដប់បី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សង្គ្រាមនៅស្ថានសួគ៌ និងគ្រាចុងក្រោយ៖ ការបើកសម្ដែងលំដាប់ពេលវេលាព្យាករណ៍ពី វិវរណៈ ១២ និង ១៣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2023-11-09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យើងបានកំពុងកំណត់អត្តសញ្ញាណសង្គ្រាមនៅស្ថានសួគ៌ ដែលបានពិពណ៌នានៅក្នុងជំពូកទីដប់ពីរនៃព្រះគម្ពីរវិវរណៈ។ ដោយប្រើប្រាស់គោលការណ៍អំពីលក្ខណៈរបស់ព្រះគ្រីស្ទ ដែលជា អាល់ផា និង អូមេហ្គា យើងបានចូលទៅកាន់សង្គ្រាមនៅស្ថានសួគ៌ក្នុងជំពូកទីដប់ពីរ ជាការប្រដូចនៃសង្គ្រាមនៅស្ថានសួគ៌ដែលកើតឡើងនៅក្នុង «គ្រាចុងក្រោយ»។ ឃ្លា «គ្រាចុងក្រោយ» នៅក្នុងព្រះគម្ពីរ និងស្មារតីនៃការព្យាករណ៍ មានន័យថា គ្រាចុងក្រោយនៃការជំនុំជម្រះស៊ើបអង្កេត។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យើងបានកំណត់អត្តសញ្ញាណអំណាចសាតាំងទាំងបីនៃជំពូកទីដប់ពីរ និងទីដប់បី មិនមែនជាអំណាចដែលបានសម្រេចការបំពេញរបស់វានៅក្នុងប្រវត្តិសាស្ត្រអតីតកាលទេ ប៉ុន្តែជាការបំពេញសម័យទំនើបនៃអំណាចទាំងនោះ ដែលនាំពិភពលោកទៅកាន់អើម៉ាគេដូន។ នាគនៃជំពូកទីដប់ពីរ គឺអង្គការសហប្រជាជាតិ ហើយព្រះវិហារកាតូលិក ដែលនឹងត្រូវបានរស់ឡើងវិញនៅពេលច្បាប់ថ្ងៃអាទិត្យនៅសហរដ្ឋអាមេរិក ត្រូវជាសត្វសាហាវពីសមុទ្រនៃជំពូកទីដប់បី ខណៈដែលសត្វសាហាវពីផែនដីមានស្នែងពីរ គឺសហរដ្ឋអាមេរិក។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យើងបាននិងកំពុងកំណត់សម្គាល់ថា សង្គ្រាមដែលជាទម្លាប់ត្រូវបានយល់នៅក្នុងជំពូកទីដប់ពីរថាជាតំណាងផ្តាច់មុខនៃការបះបោររបស់លូស៊ីហ្វើរនៅស្ថានសួគ៌ តាមពិតវាបង្ហាញអំពីសង្គ្រាមមួយដែលហៀបនឹងកើតឡើងនៅក្នុងមេឃនៃផែនដី ដោយចាប់ផ្តើមនៅពេលច្បាប់ថ្ងៃអាទិត្យដែលនឹងមកដល់ក្នុងពេលឆាប់ៗនៅសហរដ្ឋអាមេរិក។ យើងបានចំណាយពេលដើម្បីកំណត់សម្គាល់ថា មានដំណើរការសាកល្បងមួយដែលត្រូវបានបង្ហាញនៅក្នុង វិវរណៈ ជំពូកទីដប់បី ខទីដប់មួយដល់ខទីដប់ប្រាំពីរ ដែលពាក់ព័ន្ធនឹងការទទួលស្គាល់ការកកើតឡើងនៃរូបសត្វសាហាវ។ រូបសត្វសាហាវនោះតំណាងឲ្យការរួមបញ្ចូលគ្នារវាងសាសនាចក្រ និងរដ្ឋ ដោយសាសនាចក្រជាអ្នកគ្រប់គ្រងលើទំនាក់ទំនងនោះ។ នៅពេលសាសនាចក្រស្ថិតនៅក្នុងការគ្រប់គ្រង វានឹងប្រើរដ្ឋដើម្បីបង្ខំឲ្យអនុវត្តគោលលទ្ធិរបស់ខ្លួន និងបៀតបៀនអ្នកទាំងឡាយដែលវាកំណត់ថាជាពួកក្បត់ជំនឿ។ ដំណើរការសាកល្បងទូទាំងពិភពលោកដែលពាក់ព័ន្ធនឹងការកកើតឡើងនៃរូបសត្វសាហាវ ត្រូវបានសម្រេចជាមុនសិននៅក្នុងសហរដ្ឋអាមេរិក។ លក្ខណៈព្យាករណ៍នៃដំណើរការសាកល្បងទាំងពីរនោះ ជាសារសំខាន់គឺដូចគ្នា មិនថានៅក្នុងសហរដ្ឋអាមេរិក ឬនៅក្នុងពិភពលោកក៏ដោយ។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យើងបានចង្អុលបង្ហាញទៅកាន់រយៈពេលពីរដែលដូចគ្នាបេះបិទ គឺមួយពាន់ពីររយហុកសិបថ្ងៃ ដែលមានមុន និងក្រោយឈើឆ្កាង ជាសាក្សីទីពីរសម្រាប់ការកំណត់អត្តសញ្ញាណនៃដំណើរការសាកល្បងរូបសត្វតិរច្ឆានពីរដែលបន្តបន្ទាប់គ្នានៅចុងបញ្ចប់នៃលោកិយ។ ការបង្កើតរូបសត្វតិរច្ឆាននៅសហរដ្ឋអាមេរិក ចន្លោះថ្ងៃទី ១១ ខែកញ្ញា ឆ្នាំ ២០០១ និងច្បាប់ថ្ងៃអាទិត្យដែលនឹងមកដល់ក្នុងពេលឆាប់ៗនេះ កើតឡើងមុនការបង្កើតរូបសត្វតិរច្ឆាននៅអង្គការសហប្រជាជាតិ បន្ទាប់ពីច្បាប់ថ្ងៃអាទិត្យដែលនឹងមកដល់ក្នុងពេលឆាប់ៗនេះ។ រយៈពេលមួយពាន់ពីររយហុកសិបថ្ងៃនៃព្រះរាជកិច្ចរបស់ព្រះគ្រីស្ទ ចាប់ពីពិធីបុណ្យជ្រមុជរបស់ទ្រង់រហូតដល់ឈើឆ្កាង បាននាំមុខរយៈពេលមួយពាន់ពីររយហុកសិបថ្ងៃនៃព្រះរាជកិច្ចរបស់សិស្សរបស់ទ្រង់ ដែលបានបន្តបន្ទាប់ពីឈើឆ្កាង។ បន្ទាត់ទាំងពីរ ដែលទាំងពីរមានរយៈពេលពីរដែលតំណាងឲ្យការសាកល្បងដូចគ្នាបេះបិទនៅក្នុងរយៈពេលនីមួយៗ តំណាងឲ្យប្រធានបទអំពីរូបរបស់ព្រះគ្រីស្ទ ឬក៏រូបរបស់មេប្រឆាំងព្រះគ្រីស្ទ។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រយៈពេលមួយពាន់ពីររយហុកសិបថ្ងៃនៃព្រះរាជកិច្ចរបស់ព្រះគ្រីស្ទ ដែលបានបញ្ចប់នៅលើឈើឆ្កាង បានចាប់ផ្ដើមនៅពេលដែលព្រះវិញ្ញាណបរិសុទ្ធបានយាងចុះមកលើទ្រង់នៅក្នុងពិធីបុណ្យជ្រមុជទឹករបស់ទ្រង់ ស្របតាមទេវតាដ៏មានអំណាចនៅក្នុង វិវរណៈ ១៨ ដែលបានចុះមកនៅថ្ងៃទី ១១ ខែកញ្ញា ឆ្នាំ ២០០១។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«ឥឡូវនេះ តើមានពាក្យណាមួយដែលខ្ញុំបានប្រកាសថា ក្រុងញូវយ៉កនឹងត្រូវបានបោកបក់បំផ្លាញដោយរលកយក្សឬ? ការនេះ ខ្ញុំមិនដែលបាននិយាយឡើយ។ ខ្ញុំបាននិយាយថា ខណៈដែលខ្ញុំបានមើលឃើញអគារធំៗកំពុងត្រូវសង់ឡើងនៅទីនោះ ជាន់លើជាន់ថែមទៀត “ឈុតឆាកដ៏គួរឲ្យរន្ធត់យ៉ាងណាខ្លះនឹងកើតឡើង នៅពេលដែលព្រះអម្ចាស់ទ្រង់ក្រោកឡើង ដើម្បីរញ្ជួយផែនដីយ៉ាងគួរឲ្យស្ញប់ស្ញែង! នៅពេលនោះ ពាក្យនៅក្នុង វិវរណៈ 18:1–3 នឹងបានសម្រេច។” ជំពូកទីដប់ប្រាំបីទាំងមូលនៃព្រះគម្ពីរ វិវរណៈ គឺជាការព្រមានអំពីអ្វីដែលកំពុងមកលើផែនដី។ ប៉ុន្តែ ខ្ញុំមិនមានពន្លឺជាក់លាក់អ្វីទាក់ទងនឹងអ្វីដែលកំពុងមកលើក្រុងញូវយ៉កទេ លើកលែងតែខ្ញុំដឹងថា ថ្ងៃណាមួយ អគារធំៗនៅទីនោះនឹងត្រូវបានបំផ្លាញឲ្យដួលរលំ ដោយការបង្វិល និងការបំភាន់បំផ្លាញនៃព្រះចេស្តារបស់ព្រះ។ តាមរយៈពន្លឺដែលបានប្រទានមកឲ្យខ្ញុំ ខ្ញុំដឹងថា សេចក្តីវិនាសកំពុងមាននៅក្នុងលោកិយ។ ពាក្យមួយពីព្រះអម្ចាស់ ការប៉ះតែម្តងនៃព្រះចេស្តាដ៏ខ្លាំងក្លារបស់ទ្រង់ ហើយសំណង់ដ៏មហិមាទាំងនេះនឹងដួលរលំ។ ឈុតឆាកនឹងកើតឡើង ដែលភាពគួរឲ្យខ្លាចរបស់វា យើងមិនអាចស្រមៃបានឡើយ»។ Review and Herald, July 5,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រយៈពេលមួយពាន់ពីររយហុកសិបថ្ងៃ នៅក្នុងប្រវត្តិសាស្ត្រនៃព្រះគ្រីស្ទ ដែលបានបញ្ចប់នៅឈើឆ្កាង តំណាងឲ្យរយៈពេលដែលបញ្ចប់នៅច្បាប់ថ្ងៃអាទិត្យដែលនឹងមកដល់ក្នុងពេលឆាប់ៗនេះ។ ឈើឆ្កាងជាគំរូតំណាងនៃច្បាប់ថ្ងៃអាទិត្យ។ ទាំងពីរជានិមិត្តរូបនៃការជំនុំជម្រះ។ ទាំងពីរតំណាងឲ្យការមកដល់នៃការបំផ្លិចបំផ្លាញជាតិ សម្រាប់ជាតិដែលព្រឹត្តិការណ៍នៃការជំនុំជម្រះនោះកើតឡើង។ ទាំងពីរបានកើតឡើងនៅក្នុងស្រុកយូដាដ៏រុងរឿង។ នៅក្នុងប្រវត្តិសាស្ត្រនៃព្រះគ្រីស្ទ វាគឺជាស្រុកយូដាដ៏រុងរឿងតាមព្យញ្ជនៈ ហើយនៅពេលច្បាប់ថ្ងៃអាទិត្យ វាគឺជាស្រុកយូដាដ៏រុងរឿងខាងវិញ្ញាណ គឺសហរដ្ឋអាមេរិក។ នៅឈើឆ្កាង ព្រះគ្រីស្ទត្រូវបានលើកឡើង ដើម្បីទាក់ទាញមនុស្សទាំងអស់ឲ្យមករកព្រះអង្គ។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 បើខ្ញុំត្រូវបានលើកឡើងពីផែនដី នោះខ្ញុំនឹងទាញមនុស្សទាំងអស់មកឯខ្ញុំ។ ព្រះអង្គមានព្រះបន្ទូលដូច្នេះ ដើម្បីសម្គាល់ថា ព្រះអង្គត្រូវសោយទិវង្គតដោយសេចក្ដីស្លាប់បែបណា។ យ៉ូហាន 12:32, 33។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នៅពេលច្បាប់ថ្ងៃអាទិត្យត្រូវបានអនុវត្ត បដាសញ្ញារបស់មនុស្សមួយសែនសែសិបបួនពាន់នាក់ត្រូវបានលើកឡើង ដើម្បីទាញមនុស្សទាំងអស់មកកាន់ព្រះគ្រីស្ទ។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ហើយទ្រង់នឹងលើកបដាមួយឡើងដល់សាសន៍ទាំងឡាយពីឆ្ងាយ ហើយនឹងផ្លុំសញ្ញាហៅពួកគេពីចុងផែនដី; ហើយមើលចុះ ពួកគេនឹងមកដោយល្បឿនយ៉ាងរហ័ស។ អេសាយ 5:26។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រយៈពេលមួយពាន់ពីររយហុកសិបថ្ងៃ ក្នុងប្រវត្តិសាស្ត្ររបស់ព្រះគ្រីស្ទ ដែលបន្តបន្ទាប់ពីឈើឆ្កាង បញ្ចប់ដោយមីកាយែលក្រោកឈរឡើង នៅពេលស្ទេផានត្រូវគេគប់ដុំថ្មសម្លាប់។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ប៉ុន្តែគាត់ ដែលពេញដោយព្រះវិញ្ញាណបរិសុទ្ធ បានសម្លឹងមើលទៅស្ថានសួគ៌ដោយមាំមួន ហើយបានឃើញសិរីល្អរបស់ព្រះ និងព្រះយេស៊ូវឈរនៅខាងស្ដាំព្រះ។ ហើយគាត់បាននិយាយថា មើល៍ ខ្ញុំឃើញស្ថានសួគ៌បើកចំហ ហើយព្រះរាជបុត្រានៃមនុស្សឈរនៅខាងស្ដាំព្រះ។ កិច្ចការ ៧:៥៥, ៥៦។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រយៈពេលនិមិត្តសញ្ញាសែសិបពីរខែនៃពេលសាកល្បងរបស់រូបចុងក្រោយនៃសត្វសាហាវ បញ្ចប់ដោយមីកាអែលក្រោកឈរឡើង ហើយសម្គាល់ការបិទបញ្ចប់នៃឱកាសសាកល្បងរបស់មនុស្សជាតិ។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នៅគ្រានោះ មីកែល ជាមហាមេដឹកនាំដែលឈរការពារកូនចៅនៃប្រជារាស្ត្ររបស់អ្នក នឹងក្រោកឈរឡើង; ហើយនឹងមានគ្រានៃសេចក្ដីវេទនា ដូចដែលមិនដែលមានសោះតាំងពីមានជាតិសាសន៍មកដល់គ្រានោះ; ហើយនៅគ្រានោះ ប្រជារាស្ត្ររបស់អ្នក នឹងត្រូវបានសង្គ្រោះ គឺអស់អ្នកណាដែលត្រូវបានឃើញថា មានឈ្មោះកត់ទុកក្នុងសៀវភៅនោះ។ ដានីយ៉ែល 12:1។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ប្រវត្តិសាស្ត្រពេញលេញនៃដំណើរការសាកល្បងទាំងពីរដែលទាក់ទងនឹងរូបសំណាកនៃសត្វនោះ មានសាក្សីព្យាករណ៍ខាងក្នុងផ្សេងទៀតផងដែរ។ បើបានយល់យ៉ាងត្រឹមត្រូវ ហើយខ្ញុំទទួលស្គាល់ថាមានមនុស្សតិចណាស់ដែលយល់សេចក្តីពិតនេះ ប៉ុន្តែ ដំណើរការសាកល្បងរូបសំណាកនៃសត្វនោះលើកទីមួយ ដែលត្រូវបានបំពេញនៅសហរដ្ឋអាមេរិក បានចាប់ផ្តើមនៅថ្ងៃទី ១១ ខែកញ្ញា ឆ្នាំ ២០០១ នៅពេលដែលវេទនាទីបីបានមកដល់ក្នុងប្រវត្តិសាស្ត្រ។ ច្បាប់ថ្ងៃអាទិត្យ ដែលជាកន្លែងដំណើរការសាកល្បងរូបសំណាកនៃសត្វនោះលើកទីមួយបញ្ចប់ កត់សម្គាល់ការមកដល់នៃវេទនាទីបីក្នុងការជំនុំជម្រះទាស់នឹងសហរដ្ឋអាមេរិក ដោយសារការអនុម័តច្បាប់ថ្ងៃអាទិត្យ។ នៅពេលនោះ ការមកដល់នៃវេទនាទីបី បំពេញនូវការធ្វើឲ្យសាសន៍ទាំងឡាយខឹងសម្បា ក្នុងការបំពេញព្រះបន្ទូល វិវរណៈ ជំពូក ១១ ខ ១៨ ហើយក៏ជាការលើកឡើងជាលើកដំបូងអំពីតួនាទីរបស់ឥស្លាមក្នុងការធ្វើឲ្យសាសន៍ទាំងឡាយខឹងសម្បា នៅក្នុងព្យាករណ៍ព្រះគម្ពីរ។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ហើយគាត់នឹងក្លាយជាមនុស្សព្រៃផ្សៃម្នាក់ ដៃរបស់គាត់នឹងទាស់នឹងមនុស្សគ្រប់គ្នា ហើយដៃរបស់មនុស្សគ្រប់គ្នានឹងទាស់នឹងគាត់; ហើយគាត់នឹងរស់នៅនៅចំពោះមុខបងប្អូនរបស់គាត់ទាំងអស់។ លោកុប្បត្តិ ១៦៖១២។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ច្បាប់ថ្ងៃអាទិត្យដែលនឹងមកដល់ឆាប់ៗនេះ គឺជាការបញ្ចប់នៃរយៈពេលសាកល្បងទីមួយ ហើយក៏ជាការចាប់ផ្តើមនៃរយៈពេលសាកល្បងចុងក្រោយផងដែរ។ រយៈពេលសាកល្បងចុងក្រោយបញ្ចប់នៅពេលដែលរយៈពេលអនុគ្រោះសម្រាប់មនុស្សជាតិបានបិទបញ្ចប់ ហើយនៅពេលនោះ ខ្យល់ទាំងបួន ដែលជានិមិត្តសញ្ញានៃវេទនាទីបី នឹងត្រូវបានដោះលែងទាំងស្រុង។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«នៅពេលដែលព្រះអង្គសង្គ្រោះទតឃើញក្នុងចំណោមប្រជាជនយូដា ជាជាតិមួយដែលបានលះបង់ចេញពីព្រះអង្គ នោះទ្រង់ក៏ទតឃើញផងដែរ នូវសាសនាចក្រគ្រីស្ទានមួយដែលអះអាងជឿ ប៉ុន្តែបានរួបរួមជាមួយលោកិយ និងអំណាចសម្តេចប៉ាប។ ហើយដូចដែលទ្រង់បានឈរលើភ្នំអូលីវ ទ្រង់យំសោកលើក្រុងយេរូសាឡឹមរហូតដល់ព្រះអាទិត្យលិចនៅពីក្រោយភ្នំខាងលិច ដូច្នោះដែរ ទ្រង់កំពុងយំសោក និងអង្វរដល់មនុស្សមានបាបក្នុងគ្រាចុងក្រោយទាំងនេះនៃពេលវេលា។ ឆាប់ៗនេះ ទ្រង់នឹងមានព្រះបន្ទូលទៅកាន់ទេវតាទាំងឡាយដែលកំពុងទប់ខ្យល់ទាំងបួនថា “ចូរឲ្យគ្រោះកាចទាំងឡាយត្រូវបានដោះលែងចេញ ចូរឲ្យសេចក្តីងងឹត សេចក្តីវិនាស និងសេចក្តីស្លាប់ មកលើពួកអ្នករំលងក្រឹត្យវិន័យរបស់យើងចុះ”។ តើទ្រង់នឹងត្រូវបង្ខំឲ្យមានព្រះបន្ទូលទៅកាន់អ្នកទាំងឡាយដែលបានទទួលពន្លឺ និងចំណេះដឹងយ៉ាងច្រើន ដូចដែលទ្រង់បានមានព្រះបន្ទូលទៅកាន់ពួកយូដាដែរឬថា “ប្រសិនបើឯងបានស្គាល់ ទោះគ្រាន់តែក្នុងថ្ងៃរបស់ឯងនេះក៏ដោយ នូវការទាំងឡាយដែលជារបស់សេចក្តីសុខសាន្តរបស់ឯង! ប៉ុន្តែឥឡូវនេះ ការទាំងនោះត្រូវបានលាក់បាំងពីភ្នែករបស់ឯងហើយ”?» Review and Herald, October 8, 1901.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ក្នុងប្រវត្តិសាស្ត្ររបស់ព្រះគ្រីស្ទ សញ្ញាសម្គាល់ដំបូងនៃអំឡុងពេលទីមួយនៃមួយពាន់ពីររយហុកសិបថ្ងៃ បានចាប់ផ្តើមនៅពេលព្រះអង្គទទួលបុណ្យជ្រមុជទឹក ដែលជានិមិត្តរូបនៃសេចក្តីសោយទិវង្គត និងការមានព្រះជន្មរស់ឡើងវិញរបស់ព្រះអង្គ។ អំឡុងពេលនោះបានបញ្ចប់នៅពេលសេចក្តីសោយទិវង្គត និងការមានព្រះជន្មរស់ឡើងវិញរបស់ព្រះអង្គ ដែលក្នុងពេលដំណាលគ្នានោះផងដែរបានចាប់ផ្តើមអំឡុងពេលចុងក្រោយនៃមួយពាន់ពីររយហុកសិបថ្ងៃ។ អំឡុងពេលនោះបានបញ្ចប់ដោយការស្លាប់ និងការមានជីវិតរស់ឡើងវិញដែលបានសន្យាទុករបស់ស្ទេផាន។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ខ្សែប្រវត្តិសាស្ត្រដែលតំណាងឲ្យរូបភាពរបស់ព្រះគ្រីស្ទ មានរចនាសម្ព័ន្ធទំនាយដូចគ្នាបេះបិទនឹងខ្សែប្រវត្តិសាស្ត្រដែលតំណាងឲ្យរូបភាពរបស់អន្តិគ្រីស្ទ។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នៅក្នុងបទគម្ពីរ ព្រះគ្រីស្ទគឺជាស្តេចពិតនៃទិសខាងជើង ហើយវាតែងតែជាគោលបំណងរបស់សាតាំងក្នុងការផ្តួលរំលំ និងក្លែងបន្លំសិទ្ធិអំណាចរាជ្យរបស់ព្រះគ្រីស្ទ។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ឱ លូស៊ីហ្វើរ កូនប្រុសនៃពេលព្រឹកអើយ តើអ្នកបានធ្លាក់ចុះពីស្ថានសួគ៌យ៉ាងដូចម្តេច! តើអ្នកត្រូវបានកាប់ទម្លាក់ចុះដល់ដីយ៉ាងដូចម្តេច អ្នកដែលបានធ្វើឲ្យប្រជាជាតិនានាខ្សោយចុះនោះ! ដ្បិត អ្នកបាននិយាយនៅក្នុងចិត្តរបស់អ្នកថា «ខ្ញុំនឹងឡើងទៅស្ថានសួគ៌ ខ្ញុំនឹងលើកបល្ល័ង្ករបស់ខ្ញុំឲ្យខ្ពស់ជាងតារាទាំងឡាយរបស់ព្រះ៖ ខ្ញុំនឹងអង្គុយលើភ្នំនៃក្រុមជំនុំ នៅចុងខាងជើងផងដែរ៖ ខ្ញុំនឹងឡើងលើសកំពូលពពកទាំងឡាយ ខ្ញុំនឹងដូចជាព្រះដ៏ខ្ពង់ខ្ពស់បំផុត»។ អេសាយ 14:12–14។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«ជើងទិសខាងជើង» គឺជាក្រុងយេរូសាឡិម ជាទីក្រុងនៃព្រះមហាក្សត្រដ៏ធំ ជាកន្លែងដែលទីបរិសុទ្ធរបស់ព្រះអង្គស្ថិតនៅ។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បទចម្រៀង និងទំនុកដំកើង សម្រាប់ពួកកូនចៅរបស់កូរ៉ា។ ព្រះយេហូវ៉ា ទ្រង់ធំប្រសើរណាស់ ហើយគួរឲ្យសរសើរយ៉ាងខ្លាំង នៅក្នុងទីក្រុងរបស់ព្រះរបស់យើង គឺនៅលើភ្នំបរិសុទ្ធរបស់ទ្រង់។ ភ្នំស៊ីយ៉ូន មានសោភ័ណភាពក្នុងទីតាំងរបស់វា ជាសេចក្តីអំណររបស់ផែនដីទាំងមូល ស្ថិតនៅផ្នែកខាងជើង ជាទីក្រុងរបស់ព្រះមហាក្សត្រដ៏ធំ។ ទំនុកដំកើង ៤៨:១, ២។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នៅក្នុងព្រះគម្ពីរ «ស្ដេចទាំងឡាយនៃទិសខាងជើង» នៅលើផែនដី តែងតែត្រូវបានបង្ហាញថាជាសត្រូវរបស់ប្រជាជនរបស់ព្រះ។ ពួកគេជាតំណាងនៃកិច្ចខិតខំរបស់សាតាំង ក្នុងការក្លែងក្លាយព្រះមហាក្សត្រពិតនៃទិសខាងជើង ដែលគង់នៅលើបល្ល័ង្ករបស់ទ្រង់ក្នុងក្រុងយេរូសាឡឹម ដែលជាជ្រុងខាងជើង។ ខ្សែបន្ទាត់ដែលតំណាងឲ្យដំណើរសាកល្បងពីរនៃរូបសត្វនោះ ដែលរត់ស្របគ្នានឹងខ្សែបន្ទាត់នៃដំណើរសាកល្បងពីរនៃរូបព្រះគ្រីស្ទ មានសាក្សីទីបីមួយនៅក្នុងប្រធានបទអំពីកិច្ចខិតខំរបស់សាតាំងដើម្បីធ្វើជាស្ដេចនៃទិសខាងជើង ដែលគ្រប់គ្រងលើប្រជាជនរបស់ព្រះ។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នៅឆ្នាំ 723 មុនគ.ស. ស្តេចខាងជើង ដែលតំណាងដោយអាស្ស៊ីរី បាននាំអ៊ីស្រាអែលអាណាចក្រទាំងដប់នៅខាងជើងទៅក្នុងភាពជាទាសករ ដើម្បីបំពេញ “ប្រាំពីរដង” នៃលេវីវិន័យ ជំពូក 26។ មួយពាន់ពីររយហុកសិបឆ្នាំក្រោយមក គឺនៅឆ្នាំ 538 ស្តេចខាងជើង ដែលនៅចំណុចនោះនៃប្រវត្តិសាស្ត្រតំណាងដោយរ៉ូមពហុទេវនិយមពិតប្រាកដ បានប្រគល់បល្ល័ង្កទៅឲ្យរ៉ូមសម្តេចប៉ាប ដែលបន្ទាប់មកបានក្លាយជាស្តេចខាងជើងខាងវិញ្ញាណសម្រាប់មួយពាន់ពីររយហុកសិបឆ្នាំទៀត។ រយៈពេលទីពីរនៃមួយពាន់ពីររយហុកសិបឆ្នាំនោះ បានបញ្ចប់នៅឆ្នាំ 1798 នៅពេលដែលស្តេចខាងជើងរ៉ូមខាងវិញ្ញាណបានទទួលរបួសស្លាប់មួយ។ នៅពេលដែលស្ថាប័នសម្តេចប៉ាបបានទទួលរបួសស្លាប់របស់ខ្លួននៅឆ្នាំ 1798 នោះ វាជានិមិត្តរូបនៃការបិទបញ្ចប់ពេលកំណត់សាកល្បងរបស់មនុស្ស ជាពេលដែលស្ថាប័នសម្តេចប៉ាបដែលបានរស់ឡើងវិញ នៅទីបំផុត និងជាអចិន្ត្រៃយ៍ នឹងមកដល់ទីបញ្ចប់របស់ខ្លួន ដោយគ្មានអ្នកណាជួយ។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ហើយគាត់នឹងតាំងតង់នៃព្រះរាជវាំងរបស់គាត់ នៅចន្លោះសមុទ្រទាំងឡាយ ក្នុងភ្នំបរិសុទ្ធដ៏រុងរឿងនោះ; ទោះយ៉ាងណា គាត់នឹងមកដល់ទីបញ្ចប់របស់គាត់ ហើយគ្មាននរណាម្នាក់ជួយគាត់ឡើយ។ ហើយនៅគ្រានោះ មីកែល មហាព្រះអង្គម្ចាស់ដែលឈរពារសម្រាប់កូនចៅនៃប្រជារាស្ត្ររបស់អ្នក នឹងឈរឡើង; ហើយនឹងមានគ្រាវេទនាមួយ ដែលមិនដែលមានដូច្នោះឡើយ ចាប់តាំងពីមានជាតិសាសន៍មួយរហូតដល់គ្រានោះ: ហើយនៅគ្រានោះ ប្រជារាស្ត្ររបស់អ្នកនឹងត្រូវបានសង្គ្រោះ គឺគ្រប់គ្នាដែលត្រូវបានឃើញថាមានឈ្មោះសរសេរនៅក្នុងសៀវភៅ។ ដានីយ៉ែល 11:45, 12:1។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“គ្រាប្រាំពីរ” នៃលេវីវិន័យ ជំពូក ២៦ ដែលស្មើនឹងរយៈពេលពីរពាន់ប្រាំរយម្ភៃឆ្នាំ កំណត់អាស្ស៊ីរីថាជាស្ដេចខាងជើងនៅឆ្នាំ ៧២៣ មុនគ.ស. ហើយក្នុងនាមជាស្ដេចខាងជើង គាត់បានឈ្នះអាណាចក្រ “ខាងជើង” នៃអ៊ីស្រាអែលបុរាណ។ ចាប់ពីពេលនោះតទៅ លទ្ធិព្រហ្មញ្ញសាសនាចាប់ផ្ដើមដោយអាស្ស៊ីរី រហូតដល់រ៉ូមបុរាណខាងពហុព្រះ បានជាន់ឈ្លីប្រជារាស្ត្ររបស់ព្រះ គឺជា “ពល” ក្នុង ដានីយ៉ែល ៨:១៣ អស់រយៈពេលមួយពាន់ពីររយហុកសិបឆ្នាំ។ នៅឆ្នាំ ៥៣៨ ស្ដេចខាងជើងរ៉ូមតាមព្យញ្ជនៈ ត្រូវបានយកឈ្នះតាមទំនាយដោយស្ដេចខាងជើងរ៉ូមខាងវិញ្ញាណ ដែលបានជាន់ឈ្លីអ៊ីស្រាអែលខាងវិញ្ញាណរបស់ព្រះអស់មួយពាន់ពីររយហុកសិបឆ្នាំទៀត។ រយៈពេលទីពីរនៃការជាន់ឈ្លីបានបញ្ចប់ ដោយស្ដេចខាងជើងរ៉ូមខាងវិញ្ញាណទទួល “របួសដ៏ស្លាប់” របស់ខ្លួននៅឆ្នាំ ១៧៩៨។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នៅក្នុងខ្សែបន្ទាត់នៃរូបភាពរបស់ព្រះគ្រីស្ទ ចំណុចកណ្ដាលគឺឈើឆ្កាង ដែលជាកន្លែងដែលសេចក្ដីស្លាប់ត្រូវបានកំណត់អត្តសញ្ញាណ។ នៅក្នុងរយៈពេលទាំងពីរនៃការសាកល្បងស្តីពីការបង្កើតរូបភាពរបស់សត្វសាហាវ ចំណុចកណ្ដាលគឺសេចក្ដីស្លាប់របស់សត្វសាហាវនៃផែនដី។ នៅក្នុងខ្សែបន្ទាត់នៃស្តេចខាងជើងក្លែងក្លាយ ចំណុចកណ្ដាលគឺសេចក្ដីស្លាប់របស់ស្តេចខាងជើងរ៉ូម៉ាំងតាមព្យញ្ជនៈ។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បន្ទាត់ទាំងនេះតំណាងឲ្យសាក្សីព្រះគម្ពីរចំនួនបី ដែលក្នុងសាក្សីនីមួយៗមានរយៈពេលពេលវេលាពីរដែលបន្តជាប់គ្នា ស្ថិតនៅក្នុងរយៈពេលពេលវេលាមួយ។ ចំណុចកណ្ដាលនីមួយៗត្រូវបានសម្គាល់ដោយសេចក្តីស្លាប់ខាងរូបកាយ ឬដោយការស្លាប់នៃនគរមួយក្នុងទំនាយព្រះគម្ពីរ។ ចំពោះព្រះគ្រីស្ទ ចំណុចកណ្ដាលគឺជាការសុគត និងការរស់ឡើងវិញរបស់ទ្រង់។ ចំពោះរូបសត្វសាហាវ ចំណុចកណ្ដាលគឺជាការស្លាប់របស់សត្វសាហាវពីផែនដី ដែលជានគរទីប្រាំមួយក្នុងទំនាយព្រះគម្ពីរ នៅពេលច្បាប់ថ្ងៃអាទិត្យ។ ចំពោះបន្ទាត់នៃស្តេចខាងជើងក្លែងក្លាយ ចំណុចកណ្ដាលតំណាងឲ្យការស្លាប់របស់ស្តេចខាងជើងរ៉ូម៉ាំងពិតប្រាកដ ដែលជានគរទីបួនក្នុងទំនាយព្រះគម្ពីរ។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សាក្សីទាំងពីរនៃវិវរណៈ ជំពូក ១១ តាមការបញ្ជាក់របស់បងស្រី វ៉ាយត៍ ក្នុងសៀវភៅ *មហាវិវាទ* តំណាងឲ្យព្រះបន្ទូលរបស់ព្រះ។ ព្រះគ្រីស្ទគឺជាព្រះបន្ទូលរបស់ព្រះ។ សាក្សីទាំងពីរនោះត្រូវបានប្រទានអំណាចឲ្យថ្លែងទំនាយអស់រយៈពេលមួយពាន់ពីររយហុកសិបថ្ងៃ ដោយពាក់សម្លៀកបំពាក់កាន់ទុក្ខ។ បន្ទាប់មក ពួកគេត្រូវបានសម្លាប់នៅលើផ្លូវ ហើយមិនបានរស់ឡើងវិញអស់រយៈពេលបីថ្ងៃកន្លះ។ “មួយពាន់ពីររយហុកសិបថ្ងៃ” និង “បីថ្ងៃកន្លះ” ទាំងពីរគឺជានិមិត្តសញ្ញានៃសម័យនៅទីរហោស្ថាន ដែលមានរយៈពេលមួយពាន់ពីររយហុកសិបឆ្នាំ។ ពួកគេចាប់ផ្ដើមដោយការប្រទានអំណាចមួយ ដែលពួកគេបានថ្លែងទំនាយ ដោយពាក់សម្លៀកបំពាក់កាន់ទុក្ខ ហើយបញ្ចប់ដោយសេចក្ដីស្លាប់។ បន្ទាប់មក សម្រាប់រយៈពេលទំនាយដដែលនោះ ពួកគេស្ងៀមស្ងាត់ ហើយត្រូវបានគ្របដណ្ដប់ដោយសេចក្ដីស្លាប់ រហូតដល់ពួកគេត្រូវបានប្រោសឲ្យរស់ឡើងវិញ ដើម្បីប្រកាសសារព្រមានរបស់ទេវតាទីបី ដែលប្រកាសអំពីការបិទបញ្ចប់នៃរយៈពេលសាកល្បង។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បន្ទាត់ទំនាយទាំងបួននេះស្មើនឹងសាក្សីបួន។ រចនាសម្ព័ន្ធទំនាយនៃសាក្សីទាំងបួននីមួយៗដូចគ្នាទាំងស្រុង។ អំឡុងពេលនៃវគ្គទាំងប្រាំបីនីមួយៗ លើកលែងតែពីថ្ងៃទី ១១ ខែកញ្ញា ឆ្នាំ ២០០១ ដល់ច្បាប់ថ្ងៃអាទិត្យដែលនឹងមកដល់ឆាប់ៗនេះ ដែលមាននៅក្នុងបន្ទាត់ទាំងបួន គឺដូចគ្នាដោយន័យទំនាយ។ ចំណុចកណ្ដាលនីមួយៗតំណាងឲ្យការស្លាប់មួយប្រភេទណាមួយ។ បន្ទាត់ពីរនៃបន្ទាត់ទាំងនេះពាក់ព័ន្ធនឹងព្រះគ្រីស្ទ មិនថាជារូបភាពរបស់ទ្រង់ ឬជាព្រះបន្ទូលរបស់ព្រះក៏ដោយ។ បន្ទាត់ពីរផ្សេងទៀតតំណាងឲ្យអាន់ទីគ្រីស្ទ មិនថាជាបំណងរបស់វាក្នុងការក្លែងបន្លំព្រះគ្រីស្ទជាស្តេចនៃទិសខាងជើង ឬក្នុងការក្លែងបន្លំប្រព័ន្ធរដ្ឋាភិបាលរបស់ព្រះគ្រីស្ទក៏ដោយ។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នៅក្នុងអត្ថបទបន្ទាប់របស់យើង យើងនឹងព្យាយាមភ្ជាប់មនុស្សមួយសែនបួនម៉ឺនបួនពាន់នាក់ជាមួយនឹងសង្គ្រាមនៅស្ថានសួគ៌ទីមួយ។ អ្នកអាន ឬអ្នកស្តាប់ជាទីគោរព៖ មិនថាអ្នកបដិសេធមិនព្រមឃើញសេចក្ដីពិតទាំងនេះ ឬអ្នកពិតជាឃើញវាក៏ដោយ គួរតែត្រូវបានបញ្ជាក់ថា ព័ត៌មានដែលកំពុងត្រូវបានបង្ហាញក្នុងអត្ថបទទាំងអស់នេះ ត្រូវបានកំណត់អត្តសញ្ញាណ ហើយបន្ទាប់មកត្រូវបានគាំទ្រ និងរក្សាឱ្យឋិតថេរ ដោយការអនុវត្តគោលការណ៍ប្រើប្រាស់ការចាប់ផ្ដើមនៃរឿងមួយ ដើម្បីកំណត់អត្តសញ្ញាណចុងបញ្ចប់នៃរឿងមួយ។ នេះគឺជាសញ្ញាសម្គាល់ព្យាករណ៍នៃ អាល់ហ្វា និង អូមេហ្គា ហើយជាធាតុដ៏សំខាន់មួយនៃវិវរណៈនៃព្រះយេស៊ូវគ្រីស្ទ ដែលឥឡូវនេះកំពុងត្រូវបានបើកត្រា។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អ្វីៗសម្ងាត់ជាកម្មសិទ្ធិរបស់ព្រះយេហូវ៉ាជាព្រះនៃយើងរាល់គ្នា ប៉ុន្តែអ្វីៗដែលបានបើកសម្ដែងហើយនោះ ជាកម្មសិទ្ធិរបស់យើង និងកូនចៅរបស់យើងជារៀងរហូត ដើម្បីឲ្យយើងអាចប្រព្រឹត្តតាមពាក្យទាំងអស់នៃក្រឹត្យវិន័យនេះ។ ចោទិយកថា 29:29។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ការបើកសម្ដែងរបស់ព្រះយេស៊ូវគ្រីស្ទ — លេខដប់បី</dc:title>
  <dc:subject>សង្គ្រាមនៅស្ថានសួគ៌ និងគ្រាចុងក្រោយ៖ ការបើកសម្ដែងលំដាប់ពេលវេលាព្យាករណ៍ពី វិវរណៈ ១២ និង ១៣</dc:subject>
  <dc:creator>Jeff Pippenger</dc:creator>
  <cp:keywords/>
  <dc:description>Generated by ArticleDigger from revelation\13_revelation.json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