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ការបើកសម្ដែងនៃព្រះយេស៊ូវគ្រីស្ទ - លេខ ដប់ប្រាំ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ត្រាទីប្រាំពីរ និងការបើកបង្ហាញសេចក្តីពិតទំនាយ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2023-11-13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ហើយកាលទ្រង់បានបើកត្រាទីប្រាំពីរ នោះមានសេចក្ដីស្ងៀមស្ងាត់នៅស្ថានសួគ៌ប្រហែលជាកន្លះម៉ោង។ ហើយខ្ញុំបានឃើញទេវតាទាំងប្រាំពីរ ដែលឈរនៅចំពោះព្រះ; ហើយត្រែទាំងប្រាំពីរត្រូវបានប្រទានដល់ពួកគេ។ រួចមានទេវតាមួយទៀតមកឈរនៅអាសនៈបូជា ដោយមានកំសៀវមាសមួយ; ហើយគេបានប្រទានគ្រឿងក្រអូបជាច្រើនដល់ទេវតានោះ ដើម្បីឲ្យថ្វាយវាជាមួយនឹងសេចក្ដីអធិស្ឋានរបស់ពួកបរិសុទ្ធទាំងអស់នៅលើអាសនៈមាស ដែលស្ថិតនៅមុខបល្ល័ង្ក។ ហើយផ្សែងនៃគ្រឿងក្រអូប ដែលឡើងជាមួយនឹងសេចក្ដីអធិស្ឋានរបស់ពួកបរិសុទ្ធ បានឡើងទៅនៅចំពោះព្រះ ពីដៃរបស់ទេវតា។ ហើយទេវតានោះបានយកកំសៀវ ហើយបំពេញវាដោយភ្លើងពីអាសនៈបូជា រួចបោះទៅលើផែនដី៖ នោះមានសូរសំឡេង និងផ្គរលាន់ និងផ្លេកបន្ទោរ និងការរញ្ជួយដី។ វិវរណៈ 8:1–5។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យើងកំពុងនិយាយអំពីការបង្ហូរចេញនៃភ្លើងបរិសុទ្ធពីទីសក្ការៈនៅស្ថានសួគ៌ ក្នុងអំឡុងប្រវត្តិសាស្ត្រដែលសហរដ្ឋអាមេរិកនឹងនាំឲ្យធ្លាក់ចុះនូវភ្លើងមិនបរិសុទ្ធពីស្ថានសួគ៌ទីមួយ។ ការបើកសម្ដែងអំពីអ្វីដែលផ្គរលាន់ទាំងប្រាំពីរបានបន្លឺឡើងនៅក្នុង វិវរណៈ ជំពូក 10 ត្រូវបានបិទត្រាទុករហូតដល់មុនពេលការសាកល្បងត្រូវបិទបញ្ចប់។ ការសាកល្បងក៏ត្រូវបានតំណាងថាកំពុងស្ថិតនៅជិតពេលបិទបញ្ចប់ដែរ នៅពេលដែលត្រាទីប្រាំពីរត្រូវបានបើក។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ហើយគាត់បាននិយាយមកកាន់ខ្ញុំថា៖ «កុំបិទត្រាពាក្យនៃទំនាយក្នុងសៀវភៅនេះឡើយ ដ្បិតពេលវេលាជិតមកដល់ហើយ។ អ្នកណាដែលអយុត្តិធម៌ ចូរឲ្យអ្នកនោះនៅតែអយុត្តិធម៌ទៀតចុះ; អ្នកណាដែលស្មោកគ្រោក ចូរឲ្យអ្នកនោះនៅតែស្មោកគ្រោកទៀតចុះ; អ្នកណាដែលសុចរិត ចូរឲ្យអ្នកនោះនៅតែសុចរិតទៀតចុះ; ហើយអ្នកណាដែលបរិសុទ្ធ ចូរឲ្យអ្នកនោះនៅតែបរិសុទ្ធទៀតចុះ»។ វិវរណៈ ២២:១០, ១១។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ការបើកត្រាទីប្រាំពីរ កើតឡើង ខណៈដែលទេវតាទាំងប្រាំពីរ ត្រៀមខ្លួនផ្លុំត្រែ។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ហើយទេវតាទាំងប្រាំពីរ ដែលមានត្រែទាំងប្រាំពីរនោះ ក៏បានត្រៀមខ្លួនដើម្បីផ្លុំ។ វិវរណៈ 8:6។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នៅពេលដែលពេលវេលានៃព្រះគុណត្រូវបានបិទបញ្ចប់ «គ្មាននរណាម្នាក់» «អាចចូលទៅក្នុងព្រះវិហារ» បានទេ ព្រោះការអង្វរការរបស់ព្រះគ្រីស្ទសម្រាប់អំពើបាបរបស់មនុស្សបានបញ្ចប់ហើយ។ ពេលវេលានៃព្រះគុណបានបិទបញ្ចប់ ហើយទេវតាទាំងប្រាំពីរត្រូវបានបញ្ជាឲ្យចាក់ចេញនូវចាននៃសេចក្តីក្រោធរបស់ព្រះ។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ហើយព្រះវិហារបានពេញដោយផ្សែងមកពីសិរីល្អរបស់ព្រះ និងមកពីព្រះចេស្តារបស់ទ្រង់; ហើយគ្មាននរណាអាចចូលទៅក្នុងព្រះវិហារបានទេ ដរាបទាល់តែគ្រោះកាចទាំងប្រាំពីររបស់ទេវតាទាំងប្រាំពីរបានសម្រេចរួច។ ហើយខ្ញុំបានឮសំឡេងយ៉ាងខ្លាំងមួយចេញពីព្រះវិហារមកកាន់ទេវតាទាំងប្រាំពីរថា ចូរទៅចុះ ហើយចាក់ចានទាំងឡាយនៃសេចក្ដីកំហឹងរបស់ព្រះទៅលើផែនដី។ វិវរណៈ 15:8, 16:1។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គ្មានសេចក្តីបញ្ជាក់ណាមួយថា ទេវតាទាំងប្រាំពីរដែលផ្លុំត្រែទាំងប្រាំពីរ ក្នុង វិវរណៈ ជំពូកទី៩ ដល់ទី១១ ខុសពីទេវតាទាំងប្រាំពីរដែលចាក់គ្រោះកាចចុងក្រោយទាំងប្រាំពីរនោះឡើយ។ ផ្ទុយទៅវិញ លក្ខណៈព្យាករណ៍នៃការវិនិច្ឆ័យដែលតំណាងដោយត្រែទាំងប្រាំពីរ គឺស្របគ្នានឹងទីកន្លែង និងអនុផលនៃចានទាំងប្រាំពីរនៃសេចក្តីក្រោធរបស់ព្រះ ក្នុងជំពូកទី១៦។ ជាការភ្ជាប់ដោយផ្ទាល់កាន់តែច្បាស់ ការវិនិច្ឆ័យដោយត្រែទាំងនោះ ត្រូវបានហៅដោយផ្ទាល់ថា ជាគ្រោះកាច។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ហើយមនុស្សដែលនៅសេសសល់ ដែលមិនត្រូវបានសម្លាប់ដោយគ្រោះកាចទាំងនេះ ក៏នៅតែមិនប្រែចិត្តពីការងារនៃដៃរបស់ខ្លួន ដើម្បីឈប់ថ្វាយបង្គំអារក្ស និងរូបព្រះដែលធ្វើពីមាស ប្រាក់ លង្ហិន ថ្ម និងឈើ ដែលមិនអាចមើលឃើញ មិនអាចឮ ហើយមិនអាចដើរបាន។ វិវរណៈ 9:20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ការបើកត្រាទីប្រាំពីរ ត្រូវបានកំណត់ដោយចេតនាឲ្យស្ថិតនៅក្នុងបរិបទនៃការខិតជិតមកដល់នៃការបិទទ្វារព្រះគុណ។ ត្រាទីប្រាំពីរ តំណាងឲ្យសាក្សីទីពីរ អំពីអ្វីដែលផ្គរលាន់ទាំងប្រាំពីរ «បានបន្លឺឡើង» ដែលយ៉ូហាន ហើយក៏ប៉ូលផងដែរ ត្រូវបានហាមមិនឲ្យសរសេរ។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ហើយទ្រង់បានបន្លឺសំឡេងយ៉ាងខ្លាំង ដូចជាសិង្ហបន្លឺសម្រែក; ហើយកាលទ្រង់បានបន្លឺសំឡេងហើយ ផ្គរលាន់ទាំងប្រាំពីរបានបញ្ចេញសំឡេងរបស់វា។ ហើយកាលផ្គរលាន់ទាំងប្រាំពីរបានបញ្ចេញសំឡេងរបស់វាហើយ ខ្ញុំបម្រុងនឹងសរសេរ; នោះខ្ញុំបានឮសំឡេងមួយពីស្ថានសួគ៌ មានព្រះបន្ទូលមកខ្ញុំថា ចូរបោះត្រាបិទអ្វីៗដែលផ្គរលាន់ទាំងប្រាំពីរបានបញ្ចេញនោះចុះ ហើយកុំសរសេរអ្វីៗទាំងនោះឡើយ។ វិវរណៈ 10:3,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អ្វីដែល «បានបន្លឺឡើង» ដោយផ្គរលាន់ទាំងប្រាំពីរ ត្រូវបានបិទត្រាទុក ហើយនៅក្នុងជំពូកម្ភៃពីរ ព្រះបន្ទូលទំនាយដែលបានត្រូវបិទត្រាទុកនៅក្នុងព្រះគម្ពីរវិវរណៈ នឹងត្រូវបានបើកត្រាវិញ ហើយដូចជាត្រាទីប្រាំពីរ វានឹងត្រូវបានបើកត្រាវិញមុនពេលទ្វារព្រះគុណត្រូវបានបិទ។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វ៉ាយត៍ បញ្ជាក់ថា ការបិទត្រានូវអ្វីដែលផ្គរលាន់ទាំងប្រាំពីរ «បានបន្លឺឡើង» នោះ តំណាងឲ្យសកម្មភាពដដែលនៃសិង្ហពីកុលសម្ព័ន្ធយូដា ដូចកាលដែលទ្រង់បានបង្គាប់ដានីយ៉ែលឲ្យបិទត្រាសៀវភៅរបស់គាត់រហូតដល់ពេលចុងបញ្ចប់។ សៀវភៅដានីយ៉ែល និងវិវរណៈ គឺជាសៀវភៅតែមួយ ហើយនៅក្នុងវិវរណៈ ព្រះយេស៊ូវត្រូវបានតំណាងថាជាសិង្ហពីកុលសម្ព័ន្ធយូដា នៅពេលដែលទ្រង់បើកត្រាសៀវភៅដែលត្រូវបានបិទត្រាដោយត្រាទាំងប្រាំពីរ ដូច្នេះហើយ គឺសិង្ហពីកុលសម្ព័ន្ធយូដានោះឯង ដែលក៏បានបង្គាប់ដានីយ៉ែលឲ្យបិទត្រាសៀវភៅរបស់គាត់រហូតដល់ពេលចុងបញ្ចប់ផងដែរ។ សិង្ហពីកុលសម្ព័ន្ធយូដា គឺជាព្រះអង្គដែលបិទត្រា និងបើកត្រាព្រះបន្ទូលរបស់ទ្រង់ ពីព្រោះទ្រង់គឺជាព្រះបន្ទូល។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«បន្ទាប់ពីផ្គររន្ទះទាំងប្រាំពីរនេះបានបន្លឺសំឡេងរបស់វាហើយ បទបញ្ជាក៏មកដល់យ៉ូហាន ដូចដែលបានមកដល់ដានីយ៉ែល ទាក់ទងនឹងសៀវភៅតូចនោះថា៖ “ចូរបិទត្រាសេចក្តីទាំងនោះ ដែលផ្គររន្ទះទាំងប្រាំពីរបានបន្លឺចេញមក។”»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ភស្តុតាងខាងក្នុងនៅក្នុងសៀវភៅដានីយ៉ែល និងវិវរណៈ បញ្ជាក់ថា ការបើកត្រាទីប្រាំពីរ គឺជាសាក្សីទីពីរចំពោះការបើកនូវអ្វីដែលផ្គរលាន់ទាំងប្រាំពីរបានបន្លឺឡើង។ ទាំងការបើកសៀវភៅដានីយ៉ែល និងការបើកសៀវភៅដែលត្រូវបានបិទត្រាដោយត្រាទាំងប្រាំពីរ សុទ្ធតែបង្ហាញថា សេចក្ដីពិតដែលត្រូវបានបើកសម្ដែង នៅពេលសារព្យាករណ៍មួយត្រូវបានបើក នោះមានលក្ខណៈរីកចម្រើនជាបន្តបន្ទាប់។ នេះហើយជាមូលហេតុដែលសៀវភៅដានីយ៉ែលកំណត់វាថាជាការកើនឡើងនៃចំណេះដឹង ហើយសៀវភៅវិវរណៈបង្ហាញវាជាការដោះត្រាមួយបន្ទាប់ពីត្រាមួយ។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វាជាពន្លឺមួយដែលកាន់តែភ្លឺឡើងៗ រហូតដល់ថ្ងៃដ៏គ្រប់លក្ខណ៍។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ប៉ុន្តែផ្លូវរបស់មនុស្សសុចរិត គឺដូចជាពន្លឺដ៏ភ្លឺរលោង ដែលចែងចាំងកាន់តែខ្លាំងឡើងៗ រហូតដល់ថ្ងៃដ៏ពេញលេញ។ សុភាសិត ៤:១៨។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ពេលដែល «សេចក្ដីពិត» ត្រូវបានបើកត្រា វាជាការរីកចម្រើនជាបន្តបន្ទាប់។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«ប្រសិនបើវាចាំបាច់សម្រាប់រាស្ត្របុរាណរបស់ព្រះ ត្រូវនឹកចាំជាញឹកញាប់អំពីការប្រាស្រ័យទាក់ទងរបស់ទ្រង់ជាមួយពួកគេ ក្នុងព្រះគុណ និងក្នុងការជំនុំជម្រះ ក្នុងការប្រឹក្សា និងក្នុងការស្តីបន្ទោស នោះវាក៏សំខាន់ស្មើគ្នាដែរ ដែលយើងត្រូវពិចារណាសេចក្ដីពិតដែលបានប្រទានដល់យើងក្នុងព្រះបន្ទូលរបស់ទ្រង់—សេចក្ដីពិតដែល បើយើងយកចិត្តទុកដាក់ នឹងនាំយើងទៅកាន់ការបន្ទាបខ្លួន ការចុះចូល និងការគោរពប្រតិបត្តិដល់ព្រះ។ យើងត្រូវបានញែកជាបរិសុទ្ធតាមរយៈសេចក្ដីពិត។ ព្រះបន្ទូលរបស់ព្រះបង្ហាញសេចក្ដីពិតពិសេសសម្រាប់គ្រប់សម័យកាល។ ការប្រាស្រ័យទាក់ទងរបស់ព្រះជាមួយរាស្ត្ររបស់ទ្រង់ក្នុងអតីតកាល គួរតែទទួលបានការយកចិត្តទុកដាក់យ៉ាងប្រុងប្រយ័ត្នពីយើង។ យើងគួររៀនមេរៀនទាំងឡាយដែលវាត្រូវបានរៀបចំឡើងដើម្បីបង្រៀនយើង។ ប៉ុន្តែយើងមិនត្រូវស្កប់ស្កល់ដោយឈប់ត្រឹមតែសេចក្ដីទាំងនោះឡើយ។ ព្រះកំពុងដឹកនាំរាស្ត្ររបស់ទ្រង់ទៅមុខមួយជំហានម្ដងៗ។ សេចក្ដីពិតមានការរីកចម្រើនទៅមុខ។ អ្នកស្វែងរកដោយស្មោះអស់ពីចិត្ត នឹងទទួលពន្លឺពីស្ថានសួគ៌ជានិច្ច។ «សេចក្ដីពិតជាអ្វី?» គួរតែជាសំណួរដែលយើងសាកសួរជានិច្ច»។ Signs of the Times, May 26, 1881.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នៅចុងខែកក្កដា ឆ្នាំ ២០២៣ ការវិវរណៈនៃព្រះយេស៊ូវគ្រីស្ទបានចាប់ផ្តើមត្រូវបានបើកត្រា។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ដូចគ្នានឹងត្រាទីប្រាំពីរ និងដូចគ្នានឹងសូរស័ព្ទនៃផ្គរលាន់ទាំងប្រាំពីរដែរ សេចក្តីវិវរណៈនៃព្រះយេស៊ូវគ្រីស្ទ ត្រូវបានបើកត្រាមុនបន្តិចមុនពេលកាលនៃការសាកល្បងត្រូវបិទ។ វាផ្តល់សាក្សីទីបីនៃសារដដែល ដែលត្រូវបានតំណាងដោយការដកចេញនូវត្រាទីប្រាំពីរ និងផ្គរលាន់ទាំងប្រាំពីរ។ តំណាងទាំងបីនោះនៅក្នុងគម្ពីរវិវរណៈ គឺជាសាក្សីបី ដែលរួមគ្នាបង្កើតជាសារនៃសេចក្តីវិវរណៈនៃព្រះយេស៊ូវគ្រីស្ទ។ ការបើកត្រានៃសាក្សីទាំងបីនេះ គឺកើតឡើងជាបន្តបន្ទាប់។ ឥទ្ធិពលរបស់វាក៏កើតឡើងជាបន្តបន្ទាប់ដែរ។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«ការស្តាប់បង្គាប់តាមក្រឹត្យវិន័យរបស់ព្រះ គឺជាការធ្វើឲ្យវិសុទ្ធ។ មានមនុស្សជាច្រើនដែលមានគំនិតខុសឆ្គងទាក់ទងនឹងកិច្ចការនេះនៅក្នុងព្រលឹង ប៉ុន្តែព្រះយេស៊ូវបានអធិស្ឋានឲ្យសិស្សរបស់ទ្រង់បានវិសុទ្ធតាមរយៈសេចក្តីពិត ហើយទ្រង់បានបន្ថែមថា “ព្រះបន្ទូលរបស់ទ្រង់ជាសេចក្តីពិត” (យ៉ូហាន 17:17)។ ការធ្វើឲ្យវិសុទ្ធមិនមែនជាកិច្ចការដែលកើតឡើងភ្លាមៗម្តងតែប៉ុណ្ណោះទេ ប៉ុន្តែជាកិច្ចការដែលរីកចម្រើនទៅមុខ ដូចដែលការស្តាប់បង្គាប់ជាកិច្ចការបន្តជានិច្ច។ ដរាបណាសាតាំងនៅតែជំរុញការល្បួងរបស់វាមកលើយើង សង្គ្រាមដើម្បីយកឈ្នះលើខ្លួនឯងនឹងត្រូវប្រយុទ្ធម្តងហើយម្តងទៀត; ប៉ុន្តែដោយការស្តាប់បង្គាប់ សេចក្តីពិតនឹងធ្វើឲ្យព្រលឹងវិសុទ្ធ។ អស់អ្នកដែលស្មោះត្រង់ចំពោះសេចក្តីពិត តាមរយៈគុណសម្បត្តិរបស់ព្រះគ្រីស្ទ នឹងយកឈ្នះលើគ្រប់ភាពទន់ខ្សោយនៃអត្តចរិត ដែលបាននាំឲ្យពួកគេត្រូវបានបង្កើតទ្រង់ទ្រាយដោយគ្រប់កាលៈទេសៈប្រែប្រួលនៃជីវិត»។ Faith and Works,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ការអភិវឌ្ឍជាបន្តបន្ទាប់នៃការយល់ដឹងអំពីវិវរណៈរបស់ព្រះយេស៊ូវគ្រីស្ទ បានចាប់ផ្តើមត្រូវបានបោះពុម្ពផ្សាយនៅចុងខែកក្កដា ឆ្នាំ២០២៣។ ដំណើរការនៃការយល់ដឹងអំពីសេចក្ដីពិតដែលបានចាប់ផ្តើមត្រូវបានបោះពុម្ពផ្សាយនៅពេលនោះ បានចាប់ផ្តើមមិនយូរប៉ុន្មានបន្ទាប់ពីថ្ងៃទី១៨ ខែកក្កដា ឆ្នាំ២០២០។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សេចក្តីពិតដែលត្រូវបានកំណត់អត្តសញ្ញាណនៅក្នុងសារនៃការបើកត្រាទីប្រាំពីរ កំពុងសំដៅទៅលើសញ្ញាសម្គាល់នៃការស្រែកឡើងនៅពាក់កណ្ដាលអធ្រាត្រ។ ការស្រែកឡើងនៅពាក់កណ្ដាលអធ្រាត្រ ក្នុងប្រវត្តិសាស្ត្ររបស់ពួក Millerite គឺជាការអភិវឌ្ឍជាបន្តបន្ទាប់នៃសេចក្តីពិត ហើយការពិតនោះអាចត្រូវបានបង្ហាញដោយការពិនិត្យមើលតាមប្រវត្តិសាស្ត្រអំពីកិច្ចការរបស់ Samuel Snow។ ព្រះយេស៊ូវទ្រង់បង្ហាញចលនារបស់ទេវតាទីបី ដោយចលនារបស់ទេវតាទីមួយ ពីព្រោះទ្រង់តែងតែបង្ហាញទីបញ្ចប់ដោយទីចាប់ផ្ដើម។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សេចក្តីពិតទាំងឡាយដែលរួមបញ្ចូលគ្នាបង្កើតជាសារនៃ «សម្រែកកណ្ដាលអធ្រាត្រ» គឺជាការយល់ដឹងអំពីព្រះជាម្ចាស់ជានរណា និងអំពីរបៀបដែលលក្ខណៈរបស់ទ្រង់ត្រូវបានបង្ហាញតាមរយៈព្រះបន្ទូលរបស់ទ្រង់។ សេចក្តីពិតទាំងនោះរួមមានការពិពណ៌នាយ៉ាងលម្អិតអំពីដំណើរការប្រវត្តិសាស្ត្រ ដែលអ្នកទាំងឡាយដែលនៅទីបំផុតនឹងប្រកាសសារនៃ «សម្រែកកណ្ដាលអធ្រាត្រ» ត្រូវបំពេញ។ ប្រវត្តិសាស្ត្រលាក់កំបាំងនៃផ្គរលាន់ទាំងប្រាំពីរ គឺជាអ្វីដែលកំណត់អត្តសញ្ញាណដំណើរការប្រវត្តិសាស្ត្រនោះ។ ត្រាទីប្រាំពីរ គឺជាផ្នែកមួយនៃដំណើរការប្រវត្តិសាស្ត្រដ៏លម្អិតនោះ ប៉ុន្តែការបើកសម្ដែងរបស់វាត្រូវបានតម្រង់ទៅកាន់រយៈពេលដែលចាប់ផ្តើមនៅពេលសារនៃ «សម្រែកកណ្ដាលអធ្រាត្រ» ត្រូវបានបញ្ចប់ជាស្ថាពរ ដូច្នេះក៏សម្គាល់ពេលដែលការបោះត្រាលើមនុស្សមួយសែនបួនម៉ឺនបួនពាន់នាក់ត្រូវបានសម្រេចផងដែរ។ ការដកចេញជាបន្តបន្ទាប់នៃត្រាទីប្រាំពីរ ចាប់ផ្តើមនៅពេលសារនៃ «សម្រែកកណ្ដាលអធ្រាត្រ» ត្រូវបានអភិវឌ្ឍពេញលេញ ដូចដែលបានបង្ហាញដោយការប្រជុំជំរំ Exeter នៅរដូវក្តៅ ឆ្នាំ 1844។ អត្ថបទទាំងនេះតំណាងឱ្យសេចក្តីអញ្ជើញផ្ទាល់ខ្លួនរបស់អ្នក ដើម្បីមកកាន់ការប្រជុំជំរំ Exeter។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នៅពេលត្រាទីប្រាំពីរត្រូវបានបើក ភ្លើងពីអាសនៈត្រូវបានបោះចុះមកលើផែនដី ហើយមាន «សំឡេងៗ ផ្គរលាន់ ផ្លេកបន្ទោរ និងការរញ្ជួយដី»។ «សំឡេង» មួយតំណាងឲ្យត្រែ។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ស្រែកឡើងយ៉ាងខ្លាំង កុំប្រណីឡើយ លើកសំឡេងរបស់អ្នកឲ្យដូចត្រែ ហើយបង្ហាញដល់ប្រជាជនរបស់យើងនូវការរំលងរបស់ពួកគេ និងដល់វង្សយ៉ាកុបនូវអំពើបាបរបស់ពួកគេ។ អេសាយ 58:1។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សំឡេងត្រែបញ្ជាក់អំពីសារមួយដែលកំពុងព្រមានអំពីការជំនុំជម្រះដែលជិតមកដល់។ នៅពេលអេសាយបង្គាប់ឲ្យរាស្ត្ររបស់ព្រះលើកសំឡេងរបស់ខ្លួនដូចជាត្រែ ពួកគេត្រូវ «ស្រែក» ឲ្យឮខ្លាំង។ សារការស្រែកកណ្ដាលអធ្រាត្រ ត្រូវបានបើកត្រាចេញមុនម៉ោងនៃការរញ្ជួយដីនៃច្បាប់ថ្ងៃអាទិត្យ។ សារការស្រែកកណ្ដាលអធ្រាត្រ ដែលត្រូវបានបើកត្រាចេញមុនច្បាប់ថ្ងៃអាទិត្យដែលនឹងមកដល់ឆាប់ៗនេះ គឺជាសារដែលរីកធំឡើងទៅជាការស្រែកឮខ្លាំង។ នៅពេលអេសាយនិយាយថា «ស្រែកឲ្យឮខ្លាំង» គាត់កំពុងយោងទៅកាន់ការរួមបញ្ចូលគ្នានៃសំឡេងស្រែកឮខ្លាំងរបស់ទេវតាទីបី ដែលជាសំឡេងទីពីរដែលចូលរួមជាមួយសារការស្រែកកណ្ដាលអធ្រាត្រ។ សារកណ្ដាលអធ្រាត្រដ៏ឮខ្លាំង គឺជាការព្រមានអំពីត្រែទីប្រាំពីរ ដែលជាវេទនាទីបី។ រាស្ត្ររបស់ព្រះត្រូវតែយល់ថា នៅពេលសារត្រែនោះត្រូវបានផ្លុំឡើង ពួកគេកំពុងស្ថិតនៅក្នុងគ្រាចុងក្រោយបង្អស់នៃពេលវេលាសាកល្បងរបស់ពួកគេ។ ដូច្នេះ បទបញ្ជារបស់អេសាយគឺជាការព្រមានឲ្យត្រៀមខ្លួនសម្រាប់ការបិទបញ្ចប់នៃពេលវេលាសាកល្បង ជាការព្រមានថា ការជំនុំជម្រះដោយត្រែនៃវេទនាទីបីរបស់សាសនាអ៊ីស្លាម កំពុងជិតវាយប្រហារសហរដ្ឋអាមេរិក ដោយសារការបដិសេធថ្ងៃសប្ប័ទរបស់ព្រះ។ នៅពេលមានច្បាប់ថ្ងៃអាទិត្យ ការស្រែកកណ្ដាលអធ្រាត្រ ដែលជាសំឡេងទីមួយក្នុងចំណោម «សំឡេង» ទាំងពីរនៅក្នុងវិវរណៈ ជំពូក 18 រីកធំឡើងទៅជាការស្រែកឮខ្លាំង។ នៅពេលដែលកូនចៅផ្សេងទៀតរបស់ព្រះ ដែលនៅតែស្ថិតក្នុងបាប៊ីឡូន ត្រូវបានហៅឲ្យចេញមក។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«សេចក្តីពិតសម្រាប់សម័យនេះ គឺជាសាររបស់ទេវតាទីបី ដែលត្រូវប្រកាសដោយសំឡេងខ្លាំង មានន័យថា ដោយអំណាចកាន់តែកើនឡើង ខណៈដែលយើងខិតជិតដល់ការសាកល្បងចុងក្រោយដ៏ធំ។» The 1888 Materials, 710.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«អំណាចដែលកើនឡើង» នៃ «សំឡេងខ្លាំង» របស់ទេវតាទីបី ត្រូវបានជានិមិត្តរូបជាមុននៅភ្នំស៊ីណាយ នៅពេលដែលព្រះយេហូវ៉ា ទ្រង់ផ្ទាល់ បានប្រកាសបទបញ្ញត្តិទាំងដប់។ ត្រែនៅក្នុងប្រវត្តិការណ៍នោះ បានកើនឡើងក្នុងអំណាច ខណៈដែលភ្នំបានរញ្ជួយ ហើយក្លាយទៅជាផ្សែង។ សេចក្ដីភ័យខ្លាចមានយ៉ាងខ្លាំង ដល់ថ្នាក់សូម្បីតែលោកម៉ូសេក៏ញ័រយ៉ាងខ្លាំងដែរ។ ពេលនោះ ប្រជាជនបានលើក «សំឡេង» របស់ពួកគេឡើងដោយសេចក្ដីភ័យខ្លាច ដោយសុំឲ្យ «សំឡេង» របស់ព្រះ ឈប់បន្លឺទៀត។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ហើយមានសំឡេងត្រែ និងសំឡេងព្រះបន្ទូល ដែលអ្នកទាំងឡាយដែលបានឮសំឡេងនោះ បានទូលអង្វរឲ្យកុំនិយាយព្រះបន្ទូលនោះទៅកាន់ពួកគេទៀតឡើយ៖ (ដ្បិត ពួកគេមិនអាចទ្រាំទ្រនឹងបញ្ញត្តិដែលបានបង្គាប់នោះបានឡើយថា ទោះបីជាសត្វមួយប៉ះភ្នំនោះប៉ុណ្ណោះ ក៏វានឹងត្រូវគេគប់នឹងថ្ម ឬចាក់ដោយព្រួញដែរ៖ ហើយទិដ្ឋភាពនោះគួរឲ្យភ័យខ្លាចយ៉ាងខ្លាំង ដល់ថ្នាក់លោកម៉ូសេបាននិយាយថា ខ្ញុំភ័យខ្លាចជាខ្លាំង និងញ័រខ្លួន។) ហេប្រឺ 12:19–21។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“សំឡេង” ដែល “ពួកគេ” បាន “ឮ” នោះ តំណាងឲ្យ “សំឡេង” នៃសារព្រមានរបស់ទេវតាទីបី។ ដោយសេចក្តីវេទនាដ៏គួរឲ្យភ័យខ្លាច ពួកគេបានឆ្លើយតបដោយ “សំឡេង” របស់ខ្លួនផ្ទាល់។ សំឡេងទាំងឡាយនៅពេលច្បាប់ថ្ងៃអាទិត្យ ក៏ត្រូវបានតំណាងដោយព្រហ្មចារីល្ងង់ ដែលកំពុងសុំប្រេងដែរ ហើយសំឡេងរបស់ព្រហ្មចារីមានប្រាជ្ញាប្រាប់ពួកគេឲ្យទៅទិញសម្រាប់ខ្លួនឯង។ នៅចុងបញ្ចប់នៃពេលសាកល្បងរបស់មនុស្ស “សំឡេង” របស់អ្នកទាំងឡាយដែលទទួលស្គាល់ថាខ្លួនបានបាត់បង់ហើយ ដូចជាព្រហ្មចារីអាដ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ទីស្ទល្ងង់នៅពេលច្បាប់ថ្ងៃអាទិត្យ នឹងស្រែកអំពាវនាវឲ្យថ្មភ្នំ និងភ្នំទាំងឡាយដួលមកលើខ្លួនពួកគេ។ ច្បាប់ថ្ងៃអាទិត្យត្រូវបានបង្ហាញជានិមិត្តរូបដោយការប្រទានច្បាប់នៅភ្នំស៊ីណាយ។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មានការសម្ដែងដ៏អស្ចារ្យនៃព្រះចេស្តាដ៏ទេវភាពនៅក្នុងឱកាសដ៏ឧឡារិកនោះ—សំឡេងត្រែដ៏អាថ៌កំបាំងដែលបន្លឺកាន់តែខ្លាំងឡើង និងគួរឲ្យភ័យខ្លាចកាន់តែខ្លាំង, សូរសន្ធឹកផ្គរលាន់បោកបក់ឆ្លុះត្រឡប់មកពីជម្រាលភ្នំគ្រប់ទិស, ពន្លឺរន្ទះបំភ្លឺកំពូលភ្នំដ៏តឹងរ៉ឹងនិងឧឡារិក, ហើយនៅលើកំពូលស៊ីណាយ ក្នុងចំណោមពពក និងព្យុះ និងសេចក្ដីងងឹតក្រាស់, សិរីល្អនៃព្រះជាម្ចាស់ដូចជាភ្លើងឆេះបំផ្លាញ—នៅចំពោះសញ្ញាទាំងនេះនៃវត្តមានរបស់ព្រះយេហូវ៉ា ចិត្តរបស់អ៊ីស្រាអែលបានរលត់ទៅដោយសេចក្ដីភ័យខ្លាច ហើយប្រជុំជនទាំងមូល «ឈរនៅឆ្ងាយ»។ សូម្បីតែម៉ូសេក៏បានអធិប្បាយថា «ខ្ញុំភ័យខ្លាចយ៉ាងខ្លាំង ហើយញ័ររន្ធត់»។ បន្ទាប់មក លើសពីធាតុទាំងឡាយដែលកំពុងប៉ះទង្គិចគ្នា បានឮព្រះសំឡេងរបស់ព្រះយេហូវ៉ា ទ្រង់មានបន្ទូលប្រកាសបទបញ្ញត្តិទាំងដប់នៃក្រឹត្យវិន័យរបស់ទ្រង់។»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«កញ្ចក់ដ៏ធំរបស់ព្រះ បានបើកបង្ហាញដល់ប្រជាជនអ៊ីស្រាអែលនូវស្ថានភាពពិតរបស់ពួកគេ ហើយព្រលឹងរបស់ពួកគេត្រូវបានគ្របដណ្ដប់ដោយសេចក្តីភ័យរន្ធត់។ អំណាចដ៏គួរឲ្យខ្លាចនៃព្រះបន្ទូលរបស់ព្រះ ហាក់ដូចជាលើសពីរាងកាយដែលកំពុងញ័ររន្ធត់របស់ពួកគេអាចទ្រាំទ្របាន។ ពួកគេបានអង្វរលោកម៉ូសេថា “សូមលោកនិយាយជាមួយយើងខ្ញុំចុះ ហើយយើងខ្ញុំនឹងស្តាប់ តែសូមកុំឲ្យព្រះមានបន្ទូលជាមួយយើងខ្ញុំឡើយ ក្រែងយើងខ្ញុំស្លាប់”។ នៅពេលដែលក្បួនខ្នាតដ៏ធំនៃសេចក្តីសុចរិតរបស់ព្រះត្រូវបានដាក់បង្ហាញនៅមុខពួកគេ នោះពួកគេបានដឹងច្បាស់ ដូចដែលមិនធ្លាប់ដឹងពីមុនមក អំពីលក្ខណៈដ៏គួរឲ្យស្អប់ខ្ពើមនៃអំពើបាប និងអំពីទោសកំហុសរបស់ខ្លួនឯង នៅចំពោះព្រះដ៏បរិសុទ្ធ និងវិសុទ្ធ»។ Signs of the Times, March 3, 1881.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នៅពេលដែលភ្លើងពីអាសនៈត្រូវបានបោះចុះមកផែនដី នោះកើតមាន «សំឡេង ទាំងផ្គរ ទាំងរន្ទះ និងរញ្ជួយដី»។ «ផ្គរ និងរន្ទះ» គឺជានិមិត្តសញ្ញានៃការវិនិច្ឆ័យទោសរបស់ព្រះ។ នៅពេលច្បាប់ថ្ងៃអាទិត្យ សហរដ្ឋអាមេរិកនឹងបានបំពេញ «ពែងនៃអំពើទុច្ចរិត» របស់ខ្លួនយ៉ាងពេញលេញ ហើយ «ការក្បត់សាសនារបស់ជាតិ នឹងត្រូវបានបន្តដោយសេចក្ដីវិនាសរបស់ជាតិ»។ «ពែងនៃអំពើទុច្ចរិត» នោះពេញនៅជំនាន់ទីបួន ពីព្រោះស្នែងទាំងពីររបស់សត្វពីផែនដី ដំណើរការឆ្លងកាត់បួនជំនាន់នៃការបះបោរដែលកាន់តែខ្លាំងឡើង។ ច្បាប់ថ្ងៃអាទិត្យសម្គាល់ទីកន្លែងដែលការវិនិច្ឆ័យទោសរបស់ព្រះ ដែលតំណាងដោយ «ផ្គរ និងរន្ទះ» ត្រូវបានបញ្ចេញចេញ ហើយវាត្រូវបានបញ្ចេញទៅដល់ជំនាន់ទីបួន។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អំពីជនអាម៉ូរី ព្រះអម្ចាស់បានមានព្រះបន្ទូលថា៖ «នៅជំនាន់ទីបួន ពួកគេនឹងត្រឡប់មកទីនេះវិញ ដ្បិតអំពើទុច្ចរិតរបស់ជនអាម៉ូរីមិនទាន់ពេញលេញនៅឡើយទេ»។ ទោះបីជាជាតិនេះលេចធ្លោដោយសារការថ្វាយបង្គំព្រះក្លែងក្លាយ និងសេចក្តីពុករលួយរបស់ខ្លួនក៏ដោយ ក៏ពួកគេមិនទាន់បានបំពេញពែងនៃអំពើទុច្ចរិតរបស់ខ្លួនឲ្យពេញនៅឡើយទេ ហើយព្រះជាម្ចាស់នឹងមិនប្រទានបញ្ជាឲ្យបំផ្លាញពួកគេចោលទាំងស្រុងឡើយ។ ប្រជាជនត្រូវបានឲ្យឃើញព្រះចេស្តាដ៏ទេវភាពសម្ដែងចេញយ៉ាងច្បាស់លាស់ ដើម្បីឲ្យពួកគេនៅសល់ដោយឥតមានលេសឡើយ។ ព្រះបង្កើតដ៏ពោរពេញដោយព្រះមេត្តាករុណា ទ្រង់សព្វព្រះទ័យអត់ធ្មត់នឹងអំពើទុច្ចរិតរបស់ពួកគេរហូតដល់ជំនាន់ទីបួន។ បន្ទាប់មក ប្រសិនបើមិនឃើញមានការផ្លាស់ប្ដូរទៅរកសេចក្តីប្រសើរឡើយ ការជំនុំជម្រះរបស់ទ្រង់នឹងធ្លាក់មកលើពួកគេ។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«ដោយភាពត្រឹមត្រូវមិនដែលភ្លាត់ អង្គអនន្តនៅតែរក្សាគណនីជាមួយនឹងគ្រប់ប្រជាជាតិទាំងអស់។ ខណៈដែលព្រះគុណរបស់ទ្រង់ត្រូវបានផ្តល់ជូនដោយការអំពាវនាវឲ្យប្រែចិត្ត គណនីនេះនឹងនៅតែបើកចំហ; ប៉ុន្តែពេលដែលតួលេខទាំងនោះឈានដល់ចំនួនជាក់លាក់មួយដែលព្រះបានកំណត់ នោះការបម្រើនៃព្រះពិរោធរបស់ទ្រង់ចាប់ផ្តើមឡើង។ គណនីត្រូវបានបិទ។ ការអត់ធ្មត់ដ៏ទេវភាពត្រូវបញ្ចប់។ មិនមានការទូលអង្វរដើម្បីសេចក្ដីមេត្តាករុណាជំនួសពួកគេទៀតឡើយ»។ Testimonies, volume 5, 208.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វ៉ាយត៍ កំណត់អត្តសញ្ញាណការវិនិច្ឆ័យទោសទាំងឡាយ ដែលចាប់ផ្តើមនៅពេលច្បាប់ថ្ងៃអាទិត្យ ជា «ការវិនិច្ឆ័យទោសបំផ្លាញរបស់ព្រះ»។ នាងបង្រៀនថា សម្រាប់អាដវិនទីស្ទឡាវឌីសេដែលល្ងង់ខ្លៅទាំងឡាយ គឺយឺតពេលហើយ ពីព្រោះពួកគេធ្លាប់មានឱកាសរៀបចំខ្លួនសម្រាប់វិបត្តិនៅពាក់កណ្ដាលអធ្រាត្រ ប៉ុន្តែបានបដិសេធមិនធ្វើដូច្នោះ។ ពេលវេលានៃការវិនិច្ឆ័យទោសបំផ្លាញនោះ សម្រាប់ព្រហ្មចារីល្ងង់ខ្លៅទាំងឡាយ គឺជា «ពេលវេលានៃព្រះគុណ» សម្រាប់អ្នកទាំងឡាយដែលមិនទាន់បានឮសេចក្ដីពិតនៅឡើយ។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«ឱ ប្រសិនបើប្រជាជនបានស្គាល់ពេលវេលានៃការមកទស្សនារបស់ខ្លួន! មានមនុស្សជាច្រើនដែលមិនទាន់បានឮសេចក្ដីពិតសម្រាប់ការសាកល្បងនៃសម័យនេះនៅឡើយ។ មានមនុស្សជាច្រើនដែលព្រះវិញ្ញាណរបស់ព្រះកំពុងតស៊ូជាមួយ។ ពេលវេលានៃការវិនិច្ឆ័យបំផ្លាញរបស់ព្រះ ជាពេលវេលានៃព្រះគុណសម្រាប់អ្នកដែលមិនដែលមានឱកាសរៀនដឹងថា អ្វីជាសេចក្ដីពិត។ ព្រះអម្ចាស់នឹងទតមើលពួកគេដោយព្រះទ័យទន់ភ្លន់។ ព្រះហឫទ័យពោរពេញដោយព្រះមេត្តារបស់ទ្រង់ត្រូវបានប៉ះពាល់; ព្រះហស្តរបស់ទ្រង់នៅតែលាតសន្ធឹងដើម្បីសង្គ្រោះ ខណៈដែលទ្វារត្រូវបានបិទចំពោះអ្នកដែលមិនព្រមចូល»។ Testimonies, volume 9, 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នៅពេលត្រាទីប្រាំពីរត្រូវបានបើក នោះមាន «សំឡេងៗ ទាំងផ្គរលាន់ៗ ទាំងផ្លេកបន្ទោរៗ និងរញ្ជួយដីមួយ»។ «ម៉ោង» ដែល «រញ្ជួយដី» នៃ វិវរណៈ ជំពូក ១១ ត្រូវបានសម្រេចជាលើកដំបូង គឺបដិវត្តន៍បារាំង ហើយការសម្រេចដ៏ពេញលេញនៃ «ម៉ោង» នោះ គឺ «ការញ័រ» របស់សត្វ «ផែនដី» នៅពេលច្បាប់ថ្ងៃអាទិត្យដែលនឹងមកដល់ឆាប់ៗ។ នៅក្នុង «ម៉ោង» នោះ ត្រាទីប្រាំពីរត្រូវបានបើកយ៉ាងពេញលេញ។ ឈើឆ្កាងជានិមិត្តរូបនៃច្បាប់ថ្ងៃអាទិត្យ ហើយនៅឯឈើឆ្កាងមានរញ្ជួយដីដ៏ធំមួយ។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ព្រះយេស៊ូវ កាលដែលទ្រង់បានស្រែកម្តងទៀតដោយសំឡេងខ្លាំង នោះទ្រង់ក៏ប្រគល់ព្រះវិញ្ញាណចេញទៅ។ ហើយ មើលចុះ វាំងនននៃព្រះវិហារបានរហែកជាពីរផ្នែក ចាប់ពីលើចុះដល់ក្រោម; ផែនដីក៏រញ្ជួយ ហើយថ្មទាំងឡាយក៏ប្រេះបែក។ ម៉ាថាយ 25:51។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នៅឯឈើឆ្កាង នគរមួយរបស់សាតាំងត្រូវបានផ្តួលរំលំ ដូចដែលវានឹងត្រូវបានផ្តួលរំលំនៅពេលច្បាប់ថ្ងៃអាទិត្យ។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«ព្រះគ្រីស្ទមិនបានប្រគល់ព្រះជន្មរបស់ទ្រង់ឡើយ ទាល់តែទ្រង់បានបំពេញកិច្ចការដែលទ្រង់បានយាងមកដើម្បីធ្វើរួចសព្វគ្រប់ ហើយដោយដង្ហើមចុងក្រោយរបស់ទ្រង់ ទ្រង់បានបន្លឺឡើងថា “បានសម្រេចហើយ”។ យ៉ូហាន 19:30។ សង្គ្រាមនោះបានទទួលជ័យជម្នះហើយ។ ព្រះហស្តស្តាំរបស់ទ្រង់ និងព្រះពាហុដ៏បរិសុទ្ធរបស់ទ្រង់ បាននាំមកនូវជ័យជម្នះដល់ទ្រង់។ ក្នុងនាមជាព្រះអ្នកឈ្នះ ទ្រង់បានដាំទង់ជ័យរបស់ទ្រង់នៅលើកំពូលដ៏អស់កល្បជានិច្ច។ តើមិនមានអំណរនៅក្នុងចំណោមពួកទេវតាទេឬ? ស្ថានសួគ៌ទាំងមូលបានអបអរជ័យជម្នះរបស់ព្រះអង្គសង្គ្រោះ។ សាតាំងត្រូវបានចាញ់បរាជ័យ ហើយវាបានដឹងថា នគររបស់វាបានបាត់បង់ហើយ»។ The Desire of Ages, 758.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ការរញ្ជួយផែនដីនៃឈើឆ្កាង គឺជាតំណាងនៃ «សេចក្តីពិត» ដែលជា អាល់ហ្វា និង អូមេហ្គា។ «សេចក្តីពិត» គឺជាការចាប់ផ្ដើម កណ្ដាល និងទីបញ្ចប់; វាជាពាក្យហេប្រឺ ដែលត្រូវបានបង្កើតឡើងដោយយកអក្សរទីមួយ អក្សរទីដប់បី និងអក្សរចុងក្រោយនៃអក្ខរក្រមហេប្រឺមករួមបញ្ចូលគ្នា។ មានការរញ្ជួយផែនដីមួយនៅពេលដែលព្រះគ្រីស្ទសោយទិវង្គត ហើយបន្ទាប់មកមានការរញ្ជួយផែនដីមួយទៀតនៅពេលការរស់ឡើងវិញរបស់ទ្រង់។ នៅឈើឆ្កាង មានការរញ្ជួយផែនដីលើកទីមួយ បន្ទាប់មកផ្នូរ ហើយបន្ទាប់មកការរញ្ជួយផែនដីនៅពេលការរស់ឡើងវិញរបស់ទ្រង់។ នៅការរញ្ជួយផែនដីទាំងពីរលើក ផ្នូរត្រូវបានបើកចំហ។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«កាលដែលព្រះយេស៊ូវ ខណៈទ្រង់កំពុងព្យួរនៅលើឈើឆ្កាង បានបន្លឺសំឡេងថា “បានសម្រេចហើយ” ថ្មទាំងឡាយបានបែក ផែនដីបានរញ្ជួយ ហើយផ្នូរខ្លះត្រូវបានបើកឡើង។ កាលទ្រង់បានរស់ឡើងវិញ ដោយជាជ័យជម្នះលើសេចក្ដីស្លាប់ និងផ្នូរ ខណៈដែលផែនដីកំពុងញ័ររំជួល ហើយសិរីល្អនៃស្ថានសួគ៌បានចែងចាំងជុំវិញទីកន្លែងបរិសុទ្ធនោះ មនុស្សសុចរិតជាច្រើនដែលបានស្លាប់ទៅហើយ ដោយស្តាប់បង្គាប់តាមការហៅរបស់ទ្រង់ ក៏បានចេញមកជាសាក្សីថា ទ្រង់បានរស់ឡើងវិញមែន។ ពួកបរិសុទ្ធដែលបានទទួលព្រះគុណពិសេសទាំងនោះ ដែលបានរស់ឡើងវិញ បានចេញមកក្នុងសភាពមានសិរីល្អ។ ពួកគេជាអ្នកដែលត្រូវបានជ្រើសរើស និងជាអ្នកបរិសុទ្ធពីគ្រប់យុគសម័យ ចាប់តាំងពីការបង្កើតរហូតដល់សម័យរបស់ព្រះគ្រីស្ទផងដែរ។ ដូច្នេះ ខណៈដែលមេដឹកនាំសាសន៍យូដាកំពុងព្យាយាមលាក់បាំងការពិតអំពីការរស់ឡើងវិញរបស់ព្រះគ្រីស្ទ ព្រះបានជ្រើសរើសនាំមនុស្សមួយក្រុមឲ្យឡើងមកពីផ្នូររបស់ពួកគេ ដើម្បីធ្វើបន្ទាល់ថា ព្រះយេស៊ូវបានរស់ឡើងវិញ ហើយប្រកាសសិរីល្អរបស់ទ្រង់»។ Early Writings, 184.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នៅពេលរញ្ជួយដីលើកទីមួយ ផ្នូរទាំងឡាយត្រូវបានបើក ហើយនៅពេលរញ្ជួយដីលើកចុងក្រោយ ផ្នូររបស់ព្រះគ្រីស្ទត្រូវបានបើក។ នៅក្នុងវិវរណៈ ជំពូក ១១ សាក្សីទាំងពីរចេញមកពីផ្នូររបស់ពួកគេ នៅក្នុងម៉ោងដដែលនឹងរញ្ជួយដី។ រញ្ជួយដីនោះ គឺជាច្បាប់ថ្ងៃអាទិត្យ ដែលត្រូវបានបង្ហាញជានិមិត្តរូបដោយឈើឆ្កាង។ ដូច្នេះ នៅក្នុងម៉ោងនៃច្បាប់ថ្ងៃអាទិត្យ នឹងមានការរស់ឡើងវិញពីរ។ ការរស់ឡើងវិញទីមួយតំណាងឲ្យកំណើតរបស់មួយសែនសែសិបបួនពាន់ ដែលកើតឡើងមុនពេលស្ត្រីនោះឈឺពោះសម្រាល; ការរស់ឡើងវិញទីពីរកើតឡើងក្នុងពេលនាងឈឺពោះសម្រាល។ ស្ត្រីនៅក្នុងវិវរណៈ ជំពូក ១២ ដំបូងសម្រាលបុត្រាបុរស ដែលនឹងគ្រប់គ្រងប្រជាជាតិទាំងឡាយដោយដំបងដែក ដោយគ្មានការឈឺពោះសម្រាលណាមួយឡើយ។ បន្ទាប់មក នៅពេលច្បាប់ថ្ងៃអាទិត្យ ការឈឺពោះសម្រាលរបស់នាងចាប់ផ្ដើម ហើយនាងសម្រាលកូនទីពីរ។ ដំបូង នាងសម្រាលអេលីយ៉ា ហើយចុងក្រោយ នាងសម្រាលម៉ូសេ។ ច្បាប់ថ្ងៃអាទិត្យ គឺជាម៉ោងនៃការរស់ឡើងវិញរបស់កូនភ្លោះនៅក្នុងវិវរណៈ ជំពូក 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នៅពេលត្រាទីប្រាំពីរត្រូវបានបើកទាំងស្រុងនៅពេលច្បាប់ថ្ងៃអាទិត្យ នោះក៏មានសេចក្ដីស្ងៀមស្ងាត់នៅស្ថានសួគ៌អស់កន្លះម៉ោង។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ព្រះជាម្ចាស់បានរងទុក្ខជាមួយនឹងព្រះរាជបុត្រារបស់ទ្រង់។ ពួកទេវតាបានឃើញព្រះអង្គសង្គ្រោះស្ថិតក្នុងការឈឺចាប់យ៉ាងក្រៃលែង។ ពួកគេបានឃើញព្រះអម្ចាស់របស់ខ្លួនត្រូវបានហ៊ុមព័ទ្ធដោយកងកម្លាំងសាតាំងជាច្រើនក្រុម ហើយសភាពធម្មជាតិរបស់ទ្រង់ត្រូវបានបន្ទុកដោយសេចក្តីភ័យរន្ធត់ដ៏អាថ៌កំបាំង ធ្វើឲ្យញ័ររន្ធត់។ មានភាពស្ងៀមស្ងាត់នៅស្ថានសួគ៌។ គ្មានពិណាមួយត្រូវបានប៉ះឡើយ។ បើមនុស្សលោកអាចបានឃើញសេចក្តីអស្ចារ្យស្ញប់ស្ញែងរបស់កងទ័ពទេវតា ខណៈដែលពួកគេឈរមើលក្នុងសេចក្តីទុក្ខស្ងៀមស្ងាត់ ព្រះវរបិតាកំពុងដកកាំរស្មីនៃពន្លឺ សេចក្តីស្រឡាញ់ និងសិរីល្អរបស់ទ្រង់ចេញពីព្រះរាជបុត្រជាទីស្រឡាញ់របស់ទ្រង់ នោះពួកគេនឹងយល់កាន់តែប្រសើរថា អំពើបាបជាសេចក្តីគួរឲ្យស្អប់ខ្ពើមប៉ុណ្ណានៅក្នុងព្រះនេត្ររបស់ទ្រង់»។ The Desire of Ages, 693.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ពាក់កណ្តាលម៉ោងដំបូងនៃម៉ោងនៃការរញ្ជួយដី តំណាងឲ្យការប្រសូត្រដំបូង ឬការរស់ឡើងវិញដំបូងរបស់សាក្សីទាំងពីរ។ ក្នុងពាក់កណ្តាលម៉ោងនោះ សាក្សីទាំងពីរត្រូវបានបោះត្រា។ ពួកគេត្រូវតែបានបោះត្រាជាមុនការចេញច្បាប់ថ្ងៃអាទិត្យ ពីព្រោះពួកគេជាទង់សញ្ញាដែលហៅកូនម្នាក់ទៀតឲ្យចេញពីផ្នូរ ក្នុងអំឡុងពាក់កណ្តាលម៉ោងដែលនៅសល់។ កូនទីពីរអាចត្រូវបាននាំឲ្យមានជីវិតឡើងវិញបានតែដោយឃើញបុរសនិងស្ត្រីដែលមានត្រារបស់ព្រះ ក្នុងអំឡុងពេលទុក្ខវេទនានៃវិបត្តិច្បាប់ថ្ងៃអាទិត្យ។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«ការងាររបស់ព្រះវិញ្ញាណបរិសុទ្ធ គឺដើម្បីបញ្ចុះបញ្ចូលលោកិយអំពីអំពើបាប អំពីសេចក្ដីសុចរិត និងអំពីការជំនុំជម្រះ។ លោកិយអាចត្រូវបានព្រមានបាន តែដោយការមើលឃើញអ្នកដែលជឿសេចក្ដីពិត ត្រូវបានបរិសុទ្ធដោយសេចក្ដីពិត ប្រព្រឹត្តតាមគោលការណ៍ដ៏ខ្ពង់ខ្ពស់ និងបរិសុទ្ធ ដោយបង្ហាញយ៉ាងខ្ពង់ខ្ពស់ និងឧត្តុង្គឧត្តម នូវបន្ទាត់នៃការបែងចែករវាងអ្នកដែលកាន់តាមបញ្ញត្តិរបស់ព្រះ និងអ្នកដែលជាន់ឈ្លីបញ្ញត្តិទាំងនោះនៅក្រោមជើងរបស់ខ្លួន។ ការបរិសុទ្ធរបស់ព្រះវិញ្ញាណ បញ្ជាក់ឲ្យឃើញភាពខុសគ្នារវាងអ្នកដែលមានត្រារបស់ព្រះ និងអ្នកដែលកាន់តាមថ្ងៃសម្រាកក្លែងក្លាយ។ នៅពេលការសាកល្បងមកដល់ នោះនឹងត្រូវបានបង្ហាញយ៉ាងច្បាស់ថា សញ្ញារបស់សត្វសាហាវគឺជាអ្វី។ វាគឺជាការកាន់ថ្ងៃអាទិត្យ។ អ្នកដែលបន្ទាប់ពីបានឮសេចក្ដីពិតហើយ នៅតែបន្តចាត់ទុកថ្ងៃនេះថាបរិសុទ្ធ នោះកំពុងផ្ទុកហត្ថលេខារបស់មនុស្សនៃអំពើបាប គឺជាអ្នកដែលគិតថានឹងផ្លាស់ប្ដូរពេលវេលា និងក្រឹត្យវិន័យ។»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កូនច្បងរបស់ស្ត្រីនោះ គឺជាមនុស្សមួយសែនបួនម៉ឺនបួនពាន់នាក់ ដែលត្រូវបានកំណត់អត្តសញ្ញាណថាជាផលដំបូងនៅក្នុងគម្ពីរវិវរណៈ។ ពួកគេតំណាងឲ្យទីសម្គាល់ដែលហ្វូងឯទៀតត្រូវតែទទួលស្គាល់ នៅក្នុងវិបត្តិ និងការប៉ះទង្គិចនៃសង្គ្រាមច្បាប់ថ្ងៃអាទិត្យ។ ទីសម្គាល់នោះគឺជាថ្ងៃសប្ប័ទ ដែលមនុស្សមួយសែនបួនម៉ឺនបួនពាន់នាក់កាន់ខ្ជាប់នៅក្នុងពេលដែលការធ្វើដូច្នោះជាការខុសច្បាប់។ សិស្ទើរ វ៉ាយ ហៅទង់សញ្ញារបស់ពួកគេថា «ទង់ដែលប្រឡាក់ដោយឈាមរបស់ព្រះអង្គម្ចាស់ អេម៉ានុយអែល»។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«ក្នុងនិមិត្ត ខ្ញុំបានឃើញកងទ័ពពីរកំពុងប្រយុទ្ធគ្នាយ៉ាងសាហាវ។ កងទ័ពមួយត្រូវបានដឹកនាំដោយទង់ដែលមានសញ្ញានិមិត្តរបស់លោកិយ; កងទ័ពមួយទៀតត្រូវបានដឹកនាំដោយទង់ព្រះអង្គម្ចាស់អេម៉ានុយអែលដែលប្រឡាក់ដោយព្រះលោហិត។ ទង់មួយបន្ទាប់ពីទង់មួយ ត្រូវបានទុកឲ្យអូសនៅក្នុងធូលីដី ខណៈដែលកងមួយបន្ទាប់ពីកងមួយចេញពីកងទ័ពរបស់ព្រះអម្ចាស់ទៅចូលរួមជាមួយសត្រូវ ហើយកុលសម្ព័ន្ធមួយបន្ទាប់ពីកុលសម្ព័ន្ធមួយពីជួររបស់ខ្មាំងសត្រូវបានរួបរួមជាមួយប្រជាជនរបស់ព្រះដែលកាន់តាមព្រះបញ្ញត្តិ។ ទេវតាមួយរូបហោះនៅកណ្ដាលមេឃ បានដាក់ទង់របស់អេម៉ានុយអែលទៅក្នុងដៃមនុស្សជាច្រើន ខណៈដែលមេទ័ពដ៏ខ្លាំងពូកែម្នាក់បានស្រែកឡើងដោយសំឡេងខ្លាំងថា៖ “ចូលមកឈរជាជួរ។ សូមឲ្យអស់អ្នកដែលស្មោះត្រង់ចំពោះព្រះបញ្ញត្តិរបស់ព្រះ និងសក្ខីភាពរបស់ព្រះគ្រីស្ទ ឥឡូវនេះមកកាន់ទីតាំងរបស់ខ្លួន។ ចូរចេញពីចំណោមពួកគេមក ហើយចូរបំបែកខ្លួនចេញ ហើយកុំប៉ះពាល់អ្វីដែលមិនបរិសុទ្ធឡើយ នោះខ្ញុំនឹងទទួលអ្នករាល់គ្នា ហើយនឹងធ្វើជាព្រះវរបិតាដល់អ្នករាល់គ្នា ហើយអ្នករាល់គ្នានឹងធ្វើជាកូនប្រុសកូនស្រីរបស់យើង។ សូមឲ្យអស់អ្នកដែលស្ម័គ្រចិត្ត ឡើងមកជួយព្រះអម្ចាស់ ជួយព្រះអម្ចាស់ប្រឆាំងនឹងអ្នកខ្លាំងពូកែទាំងឡាយ។”» Testimonies, volume 8, 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បដាក្រហមដែលប្រឡាក់ដោយឈាម គឺជាអ្វីដែលហ្វូងចៀមមួយទៀតរបស់ព្រះត្រូវឃើញ នៅក្នុងពេលនៃវិបត្តិច្បាប់ថ្ងៃអាទិត្យ។ បដានោះគឺជាពន្លឺដែលកំពុងរះឡើង ដែលត្រូវបានកាន់ដោយមនុស្សមួយសែនបួនម៉ឺនបួនពាន់នាក់។ បដានោះមានពណ៌ក្រហម ដ្បិតវាជាបដាដែលប្រឡាក់ដោយឈាម។ បដានោះត្រូវបានបង្ហាញជានិមិត្តរូបទុកជាមុន នៅក្នុងសមរភូមិយេរីខូរ៍ នៅពេលដែលរ៉ាហាបបានទទួល និងការពារអ្នកស៊ើបការណ៍ ហើយបន្ទាប់មកបានទទួលស្គាល់ការចុះចូលរបស់នាងចំពោះកងទ័ពរបស់យ៉ូស្វេ ដោយដាក់ខ្សែក្រហមមួយចេញតាមបង្អួចរបស់នាង។ រ៉ាហាបតំណាងឲ្យកូនច្បងទីពីររបស់ព្រះ នៅក្នុងវិបត្តិច្បាប់ថ្ងៃអាទិត្យ ដែលឃើញ និងទទួលយកសញ្ញាពណ៌ក្រហម ហើយចូលមកក្នុងការគោរពបង្គាប់ចំពោះកងទ័ពរបស់យ៉ូស្វេ។ ខ្សែក្រហមដែលរ៉ាហាបបានប្រើ គឺជាសញ្ញាសម្រាប់កងទ័ពរបស់យ៉ូស្វេ មិនឲ្យបំផ្លាញគ្រួសាររបស់រ៉ាហាបឡើយ។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រ៉ាហាប់តំណាងឲ្យអ្នកទាំងឡាយដែលនៅតែស្ថិតក្នុងបាប៊ីឡូននៅពេលវិបត្តិនៃច្បាប់ថ្ងៃអាទិត្យ ហើយកងទ័ពរបស់យ៉ូស្វេតំណាងឲ្យពួកកូនច្បងនៃមួយសែនបួនម៉ឺនបួនពាន់នាក់។ ខ្សែពណ៌ក្រហមជានិមិត្តសញ្ញានៃថ្ងៃសប្ប័ទរបស់ព្រះ។ ខ្សែពណ៌ក្រហមនោះគឺជាបទបញ្ជារបស់ពួកអ្នកស៊ើបការណ៍ដែលបានប្រគល់ឲ្យរ៉ាហាប់ ដែលនាងត្រូវតែអនុវត្តតាម ប្រសិនបើនាងចង់ទទួលបានការការពារពីព្រះ។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មើល៍, កាលណាយើងចូលទៅក្នុងស្រុក នោះអ្នកត្រូវចងខ្សែអំបោះពណ៌ក្រហមនេះនៅតាមបង្អួចដែលអ្នកបានបន្ថយយើងចុះតាមនោះ; ហើយអ្នកត្រូវនាំឪពុករបស់អ្នក ម្តាយរបស់អ្នក បងប្អូនរបស់អ្នក និងគ្រួសារទាំងមូលរបស់ឪពុករបស់អ្នក មកកាន់ផ្ទះរបស់អ្នក។ យ៉ូស្វេ 2:8។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សញ្ញាដែលអ្នកទាំងឡាយដែលនៅសេសសល់ក្នុងបាប៊ីឡូនត្រូវតែឃើញ នោះត្រូវបានតំណាងដោយខ្សែអំបោះពណ៌ក្រហមចែងចាំង ដែលជាថ្ងៃសប្ប័ទ ប៉ុន្តែក៏កំណត់សម្គាល់ភាពខុសប្លែករវាងកូនភ្លោះទាំងពីរផងដែរ។ កូនភ្លោះដែលកើតមុនគេ គឺជាមួយសែនបួនម៉ឺនបួនពាន់នាក់ ពីព្រោះពួកគេកាន់ទង់ជ័យដែលប្រឡាក់ដោយឈាមរបស់ព្រះអង្គម្ចាស់ អេម៉ានុយអែល នៅក្នុងដៃរបស់ពួកគេ។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ហើយទ្រង់នឹងលើកបដាមួយសម្រាប់បណ្ដាជាតិទាំងឡាយ ហើយនឹងប្រមូលអស់អ្នកដែលត្រូវបានបណ្តេញចេញពីអ៊ីស្រាអែល ហើយប្រមែប្រមូលពួកយូដាដែលបានខ្ចាត់ខ្ចាយពីទិសទាំងបួននៃផែនដី។ ការច្រណែនរបស់អេប្រាអ៊ីមក៏នឹងបាត់ទៅដែរ ហើយពួកសត្រូវរបស់យូដានឹងត្រូវកាត់ផ្ដាច់ចេញ៖ អេប្រាអ៊ីមនឹងមិនច្រណែនយូដាទៀតទេ ហើយយូដាក៏នឹងមិនធ្វើឲ្យអេប្រាអ៊ីមទុក្ខលំបាកដែរ។ ប៉ុន្តែពួកគេនឹងស្ទុះទៅលើស្មារបស់ពួកភីលីស្ទីនទៅទិសខាងលិច; ពួកគេនឹងប្លន់ពួកនៅទិសខាងកើតជាមួយគ្នា: ពួកគេនឹងដាក់ដៃលើអេដុម និងម៉ូអាប់; ហើយពួកកូនចៅអាំម៉ូននឹងស្តាប់បង្គាប់ពួកគេ។ អេសាយ 11:12–14។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កូនភ្លោះដែលកើតមុនមានសញ្ញាពណ៌ក្រហមឆ្អៅ គឺជាខ្សែស្រឡាយពណ៌ក្រហមឆ្អៅដែលសម្គាល់កូនច្បង។ កូនភ្លោះដែលកើតមុនគឺ សារ៉ា (Zarah) ហើយអ្នកដែលកើតទីពីរគឺ ផារេស (Pharez)។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នៅពេលដែលនាងកំពុងឈឺពោះសម្រាល ក៏មានភ្លោះនៅក្នុងផ្ទៃរបស់នាង។ ហើយកាលនាងកំពុងសម្រាល នោះមានម្នាក់លូកដៃចេញមក មេបំបៅកូនក៏យកខ្សែពណ៌ក្រហមចងលើដៃនោះ ដោយនិយាយថា «អ្នកនេះបានចេញមកមុន»។ ប៉ុន្តែកាលគេដកដៃត្រឡប់ចូលវិញ នោះមើល៍! ប្អូនរបស់គេបានចេញមក ហើយនាងនិយាយថា «ហេតុអ្វីបានជាអ្នកបំបែកចេញមកដូច្នេះ? ការបែកបាក់នេះស្ថិតលើអ្នក»។ ដូច្នេះ គេបានដាក់ឈ្មោះគាត់ថា ផារ៉េស។ បន្ទាប់មក ប្អូនរបស់គាត់ដែលមានខ្សែពណ៌ក្រហមចងលើដៃ ក៏បានចេញមក ហើយគេបានដាក់ឈ្មោះគាត់ថា សារ៉ះ។ លោកុប្បត្តិ ៣៨:២៧–៣០។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សារ៉ា មានន័យថា ពន្លឺដែលកំពុងរះឡើង ហើយ ផារេស មានន័យថា បំបែកចេញ។ នៅពេលដែលភ្លោះ ផារេស ឃើញពន្លឺដែលកំពុងរះឡើងនៃទីសម្គាល់ខ្សែស្រឡាយពណ៌ក្រហមនៅលើដៃរបស់បងប្អូនភ្លោះរបស់ខ្លួន គឺ សារ៉ា គាត់ «បំបែកចេញ» ឬចេញមកពីបាប៊ីឡូន។ ការទទួលស្គាល់របស់សារ៉ាចំពោះពន្លឺដែលកំពុងរះឡើងនៃខ្សែស្រឡាយពណ៌ក្រហម បញ្ជាក់អំពីការចុះចូលរបស់ភ្លោះដែលកើតក្រោយ ចំពោះភ្លោះដែលកើតមុន។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ហើយពួកគេនឹងមកពីទិសខាងកើត ពីទិសខាងលិច ពីទិសខាងជើង និងពីទិសខាងត្បូង ហើយនឹងអង្គុយនៅក្នុងនគរព្រះ។ ហើយ មើលចុះ មានពួកចុងក្រោយដែលនឹងបានទៅជាមុន ហើយមានពួកមុនដែលនឹងបានទៅជាចុងក្រោយ។ លូកា 13:29, 30.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ប្រវត្តិសាស្ត្រដែលលាក់កំបាំងនៃផ្គរលាន់ទាំងប្រាំពីរ កំណត់សម្គាល់សញ្ញាបី។ សញ្ញាទីមួយ និងសញ្ញាចុងក្រោយ គឺជាការខកចិត្ត។ រយៈពេលរវាងការខកចិត្តលើកទីមួយ និងសារនៃការយំកណ្ដាលអធ្រាត្រ គឺជាពេលនៃការពន្យាពេល។ ចាប់ពីការយំកណ្ដាលអធ្រាត្រ ដែលជាសញ្ញាទីពីរ រយៈពេលនោះគឺជាពេលនៃការបោះត្រា។ រយៈពេលដែលជាពេលនៃការបោះត្រា នោះបញ្ចប់នៅការខកចិត្តចុងក្រោយ។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ប្រវត្តិសាស្ត្រលាក់កំបាំងនៃផ្គរលាន់ទាំងប្រាំពីរ កំណត់សម្គាល់សញ្ញាសំខាន់បី។ សញ្ញាសំខាន់ទីមួយ និងទីចុងក្រោយ គឺការបើកផ្នូរនៅពេលមានរញ្ជួយដី។ រយៈពេលរវាងការបើកផ្នូរដំបូង និងសារនៃការយំកណ្តាលអធ្រាត្រ គឺជាពេលយឺតយ៉ាវ។ ចាប់ពីការយំកណ្តាលអធ្រាត្រ ដែលជាសញ្ញាសំខាន់ទីពីរ រយៈពេលនោះគឺជាពេលបោះត្រា។ រយៈពេលដែលជាពេលបោះត្រា នោះបញ្ចប់នៅពេលការបើកផ្នូរចុងក្រោយ។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សាក្សីទាំងពីរនៃបីជំហាននៃប្រវត្តិសាស្ត្រលាក់កំបាំងនៃផ្គររន្ទះទាំងប្រាំពីរ នេះ ក៏ត្រូវបានផ្ដល់សក្ខីកម្មដោយសេចក្ដីសុគត និងការរស់ឡើងវិញរបស់ព្រះគ្រីស្ទផងដែរ។ ការបើកផ្នូរជាលើកដំបូង ត្រូវបានតំណាងដោយពិធីបុណ្យជ្រមុជទឹករបស់ព្រះគ្រីស្ទចូលទៅក្នុងផ្នូរទឹក ចំណែកផ្នូរចុងក្រោយគឺជាឈើឆ្កាង។ រវាងពិធីបុណ្យជ្រមុជទឹករបស់ព្រះគ្រីស្ទ និងឈើឆ្កាង ព្រះគ្រីស្ទបានប្រកាសសាររបស់ព្រះអង្គ ដែលជានិមិត្តរូបនៃសម្រែកកណ្ដាលអធ្រាត្រ។ ព្រះអង្គបានបំពេញការប្រកាសនោះក្នុងរយៈពេលមួយពាន់ពីររយហុកសិបថ្ងៃ។ បន្ទាប់ពីឈើឆ្កាង តាមរយៈបុគ្គលនៃសិស្សរបស់ព្រះអង្គ សារសម្រែកកណ្ដាលអធ្រាត្រ ត្រូវបានប្រកាសឡើងវិញអស់រយៈពេលមួយពាន់ពីររយហុកសិបថ្ងៃ រហូតដល់សេចក្ដីស្លាប់របស់ស្ទេផាន។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សាក្សីទាំងពីរនៃវិវរណៈ ជំពូក ១១ ត្រូវបានប្រទានអំណាចឲ្យប្រកាសសារនៃសម្រែកពាក់កណ្ដាលអធ្រាត្រ អស់រយៈពេលមួយពាន់ពីររយហុកសិបថ្ងៃ។ បន្ទាប់មក ពួកគេត្រូវបានសម្លាប់ ហើយដេកស្លាប់នៅតាមផ្លូវអស់រយៈពេលមួយពាន់ពីររយហុកសិបថ្ងៃ ទាល់តែពួកគេត្រូវបានប្រោសឲ្យមានជីវិតឡើងវិញ ហើយត្រូវបានប្រទានអំណាច។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យើងនឹងបន្តសិក្សាស្វែងយល់អំពីសេចក្តីពិតទាំងនេះនៅក្នុងអត្ថបទបន្ទាប់។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«លុះត្រាតែមានការប្រែចិត្តយ៉ាងពិតប្រាកដនៃព្រលឹងមកឯព្រះ; លុះត្រាតែដង្ហើមជីវិតដ៏សំខាន់របស់ព្រះធ្វើឲ្យព្រលឹងមានជីវិតខាងវិញ្ញាណឡើងវិញ; លុះត្រាតែអ្នកដែលអះអាងសេចក្តីពិតត្រូវបានជំរុញដោយគោលការណ៍ដែលកើតពីស្ថានសួគ៌ នោះពួកគេមិនបានកើតពីពូជដែលមិនចេះពុករលួយ ដែលរស់នៅ ហើយស្ថិតស្ថេរជារៀងរហូតទេ។ លុះត្រាតែពួកគេទុកចិត្តលើសេចក្តីសុចរិតរបស់ព្រះគ្រីស្ទជាសុវត្ថិភាពតែមួយរបស់ពួកគេ; លុះត្រាតែពួកគេយកតម្រាប់តាមព្រះលក្ខណៈរបស់ទ្រង់ ព្យាយាមធ្វើការក្នុងព្រះវិញ្ញាណរបស់ទ្រង់ នោះពួកគេនៅអាក្រាត ពួកគេមិនបានស្លៀកពាក់អាវនៃសេចក្តីសុចរិតរបស់ទ្រង់ឡើយ។ មនុស្សស្លាប់ជាច្រើនតែងតែត្រូវបានធ្វើឲ្យហាក់ដូចជាមនុស្សរស់; ដ្បិតអស់អ្នកដែលកំពុងប្រឹងប្រែងសម្រេចអ្វីដែលពួកគេហៅថា សេចក្តីសង្គ្រោះ តាមគំនិតរបស់ខ្លួនឯង គឺពុំមានព្រះកំពុងធ្វើការនៅក្នុងពួកគេ ឲ្យមានបំណងចិត្ត និងឲ្យប្រព្រឹត្តតាមព្រះហឫទ័យដ៏ល្អរបស់ទ្រង់ឡើយ។»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«ថ្នាក់នេះត្រូវបានតំណាងយ៉ាងច្បាស់ដោយជ្រលងឆ្អឹងស្ងួត ដែលអេសេគាលបានឃើញក្នុងនិមិត្ត»។ Review and Herald, January 17, 1893.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ការបើកសម្ដែងនៃព្រះយេស៊ូវគ្រីស្ទ - លេខ ដប់ប្រាំ</dc:title>
  <dc:subject>ត្រាទីប្រាំពីរ និងការបើកបង្ហាញសេចក្តីពិតទំនាយ</dc:subject>
  <dc:creator>Jeff Pippenger</dc:creator>
  <cp:keywords/>
  <dc:description>Generated by ArticleDigger from revelation\15_revelation.json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