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សេចក្ដីពិតជាអ្វី? - លេខមួយ</w:t>
      </w:r>
    </w:p>
    <w:p>
      <w:pPr>
        <w:pStyle w:val="ArticleSubtitle"/>
        <w:jc w:val="left"/>
      </w:pPr>
      <w:r>
        <w:rPr>
          <w:rFonts w:ascii="Leelawadee UI" w:hAnsi="Leelawadee UI" w:eastAsia="Leelawadee UI" w:cs="Leelawadee UI"/>
        </w:rPr>
        <w:t>ក្របខ័ណ្ឌនៃសេចក្តីពិត៖ វិវរណៈ ប៉ារ៉ាឡែលព្យាករណ៍ និងអាល់ហ្វា និងអូមេហ្គា</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2023-08-05</w:t>
      </w:r>
    </w:p>
    <w:p>
      <w:pPr>
        <w:pStyle w:val="ArticleBody"/>
        <w:jc w:val="left"/>
      </w:pPr>
      <w:r>
        <w:rPr>
          <w:rFonts w:ascii="Leelawadee UI" w:hAnsi="Leelawadee UI" w:eastAsia="Leelawadee UI" w:cs="Leelawadee UI"/>
        </w:rPr>
        <w:t>មុននឹងយើងពិចារណាអំពីប្រធានបទថា អ្វីជាសេចក្តីពិត នោះ យើងសង្កេតឃើញថា យើងបានចាប់ផ្ដើមការសិក្សានេះដោយខគម្ពីរបីខដំបូងនៃវិវរណៈជំពូកទីមួយ ហើយបន្ទាប់មកបានបន្ថែមអត្ថបទមួយអំពីអេលីយ៉ា។ គោលបំណងមួយចំនួននៃការសិក្សាទាំងនេះ គឺដើម្បីកំណត់អត្តសញ្ញាណតួនាទីរបស់សហរដ្ឋអាមេរិកក្នុងទំនាយ ដើម្បីបើកបង្ហាញសារនៃវិវរណៈរបស់ព្រះយេស៊ូវគ្រីស្ទ ដើម្បីទទួលស្គាល់តួនាទីរបស់ពួកហោរាជានិមិត្តរូបនៃប្រជារាស្ត្ររបស់ព្រះ និងដើម្បីពិចារណាអំពីន័យបង្កប់នានានៃអ្វីដែលមានន័យថា ព្រះយេស៊ូវជាអាល់ផា។ យើងបានបង្ហាញថា ខគម្ពីរបីខដំបូងនៃវិវរណៈ ស្របគ្នា និងតម្រឹមគ្នាជាមួយនឹងខចុងក្រោយៗនៃវិវរណៈ ហើយទាំងក្នុងករណីនៅដើម និងនៅចុង ព្រះយេស៊ូវទ្រង់សម្គាល់អង្គទ្រង់ថាជា អាល់ផា និងអូមេហ្គា ជាចំណុចចាប់ផ្ដើម និងចំណុចបញ្ចប់ ជាអង្គទីមួយ និងអង្គទីចុងក្រោយ។</w:t>
      </w:r>
    </w:p>
    <w:p>
      <w:pPr>
        <w:pStyle w:val="ArticleBody"/>
        <w:jc w:val="left"/>
      </w:pPr>
      <w:r>
        <w:rPr>
          <w:rFonts w:ascii="Leelawadee UI" w:hAnsi="Leelawadee UI" w:eastAsia="Leelawadee UI" w:cs="Leelawadee UI"/>
        </w:rPr>
        <w:t>យើងបានប្រើការពិភាក្សាខ្លីមួយអំពីអេលីយ៉ានៅក្នុងការសិក្សាទីពីរ ដើម្បីបង្ហាញថា ខគម្ពីរដំបូងៗនៃព្រះគម្ពីរ ស្របគ្នានឹងខគម្ពីរចុងក្រោយៗទាំងនៃគម្ពីរសញ្ញាចាស់ និងគម្ពីរសញ្ញាថ្មី ហើយលើសពីនេះទៀតថា ខគម្ពីរដំបូងៗនៃគម្ពីរសញ្ញាថ្មី ក៏ស្របគ្នាផងដែរនឹងដើមកថា ឬចុងបញ្ចប់ តាមវិធីណាក៏ដោយដែលលោកអ្នកចង់ពិចារណាព្រះគម្ពីរ មិនថាជាទាំងមូល ឬជាពីរសញ្ញាក៏ដោយ។</w:t>
      </w:r>
    </w:p>
    <w:p>
      <w:pPr>
        <w:pStyle w:val="ArticleBody"/>
        <w:jc w:val="left"/>
      </w:pPr>
      <w:r>
        <w:rPr>
          <w:rFonts w:ascii="Leelawadee UI" w:hAnsi="Leelawadee UI" w:eastAsia="Leelawadee UI" w:cs="Leelawadee UI"/>
        </w:rPr>
        <w:t>ចំណុចមួយទៀតដែលយើងកំពុងខិតខំអភិវឌ្ឍ គឺការយល់ដឹងថា ភាពជាព្រះបានធ្វើការយ៉ាងបន្តិចម្តងៗ ដើម្បីបើកសម្ដែងអំពីព្រះភាវៈត្រីឯកតាមរយៈប្រវត្តិសាស្ត្រ។ ហេតុនេះហើយបានជា យើងបានកត់សម្គាល់ថា ខណៈដែលពេលវេលាបន្តទៅមុខក្នុងប្រធានបទព្រះគម្ពីរអំពីប្រវត្តិសាស្ត្រនៃសេចក្ដីសញ្ញា ព្រះជាម្ចាស់បានបើកសម្ដែងអំពីលក្ខណៈរបស់ទ្រង់កាន់តែច្រើនឡើងៗ ជាជំហានៗ តាមរយៈនិមិត្តរូបនៃព្រះនាមផ្សេងៗរបស់ទ្រង់។ ព្រះដ៏មានគ្រប់ព្រះចេស្តាបានមានព្រះបន្ទូលទៅកាន់អ័ប្រាហាំ ហើយព្រះដដែលនោះក៏បានមានព្រះបន្ទូលទៅកាន់ម៉ូសេដែរ ប៉ុន្តែទ្រង់បានជូនដំណឹងដល់ម៉ូសេថា ចាប់ពីពេលនោះតទៅ ព្រះនាមរបស់ទ្រង់ត្រូវបានស្គាល់ថា ជា Jehovah។ បន្ទាប់មក នៅពេលដែលព្រះគ្រីស្ទយាងមក ទ្រង់បានណែនាំអង្គទ្រង់ដោយព្រះនាមមួយដែលមិនត្រូវបានស្គាល់នៅក្នុងព្រះគម្ពីរសញ្ញាចាស់ឡើយ លើកលែងតែការបញ្ចេញពាក្យមួយនៃព្រះនាមនោះដោយជនបាប៊ីឡូនម្នាក់នៅក្នុងដានីយ៉ែល ជំពូក ៣។ ព្រះយេស៊ូវមិនត្រឹមតែបានបញ្ជាក់ថា ទ្រង់ជាព្រះរាជបុត្រាតែមួយគត់របស់ព្រះវរបិតាប៉ុណ្ណោះទេ ប៉ុន្តែទ្រង់ក៏បានកំណត់អត្តសញ្ញាណអង្គទ្រង់ផងដែរ ក្នុងប្រវត្តិសាស្ត្រនៃសេចក្ដីសញ្ញាជាក់លាក់នោះ ថាជាព្រះរាជបុត្រានៃមនុស្ស។ ព្រះជាម្ចាស់ក៏បានប្រទានឈ្មោះមួយដល់ Millerite Adventism ផងដែរ នៅពេលដែលទ្រង់បានចូលក្នុងសេចក្ដីសញ្ញាជាមួយនឹងការចាប់ផ្ដើមនៃ Adventism។</w:t>
      </w:r>
    </w:p>
    <w:p>
      <w:pPr>
        <w:pStyle w:val="ArticleScripture"/>
        <w:jc w:val="left"/>
      </w:pPr>
      <w:r>
        <w:rPr>
          <w:rFonts w:ascii="Leelawadee UI" w:hAnsi="Leelawadee UI" w:eastAsia="Leelawadee UI" w:cs="Leelawadee UI"/>
        </w:rPr>
        <w:t>«នៅគ្រានេះ ពេលដែលយើងនៅជិតចុងបញ្ចប់យ៉ាងខ្លាំង តើយើងគួរតែក្លាយជាស្រដៀងនឹងលោកិយក្នុងការអនុវត្តដល់ថ្នាក់ដែលមនុស្សទាំងឡាយស្វែងរកដោយឥតប្រយោជន៍ ដើម្បីរកឃើញប្រជាជនដែលព្រះបានដាក់ឈ្មោះឲ្យដាច់ដោយឡែករបស់ទ្រង់ឬ? តើនរណាម្នាក់គួរលក់ចោលលក្ខណៈពិសេសរបស់យើង ក្នុងនាមជាប្រជាជនដែលព្រះបានជ្រើសរើស ដើម្បីប្តូរយកអត្ថប្រយោជន៍ណាមួយដែលលោកិយអាចផ្តល់ឲ្យឬ? តើការពេញព្រះទ័យរបស់អ្នកទាំងឡាយដែលរំលងក្រឹត្យវិន័យរបស់ព្រះ គួរត្រូវបានចាត់ទុកថាមានតម្លៃយ៉ាងខ្លាំងឬ? តើអ្នកទាំងឡាយដែលព្រះអម្ចាស់បានហៅថាជាប្រជាជនរបស់ទ្រង់ គួរគិតថាមានអំណាចណាមួយខ្ពស់ជាង “I AM” ដ៏មហិមានោះឬ? តើយើងគួរខិតខំលុបបំបាត់ចំណុចសម្គាល់នៃសេចក្តីជំនឿ ដែលបានធ្វើឲ្យយើងក្លាយជាអ្នកអាឌវិនទីស្ទ៍ថ្ងៃទីប្រាំពីរឬ?» Evangelism, 121.</w:t>
      </w:r>
    </w:p>
    <w:p>
      <w:pPr>
        <w:pStyle w:val="ArticleBody"/>
        <w:jc w:val="left"/>
      </w:pPr>
      <w:r>
        <w:rPr>
          <w:rFonts w:ascii="Leelawadee UI" w:hAnsi="Leelawadee UI" w:eastAsia="Leelawadee UI" w:cs="Leelawadee UI"/>
        </w:rPr>
        <w:t>ឈ្មោះដែលបានប្រទានដល់ក្រុមអាដវេនទីស្ទថ្ងៃទីប្រាំពីរ គឺជាឈ្មោះដែលព្រះអម្ចាស់បានប្រទាន ហើយបងស្រី វ៉ៃត៍ ជាញឹកញាប់បានយោងទៅកាន់អាដវេនទីស្ទថា ជារាស្ត្ររបស់ព្រះដែលបានដាក់ឈ្មោះ។ ពាក្យ «ដែលបានដាក់ឈ្មោះ» មានន័យថា ត្រូវបានគេដាក់ឈ្មោះ។ សាសនាចក្រតែពីរប៉ុណ្ណោះដែលបងស្រី វ៉ៃត៍ កំណត់ថាជារាស្ត្ររបស់ព្រះដែលបានដាក់ឈ្មោះ គឺ អ៊ីស្រាអែលបុរាណ និង អ៊ីស្រាអែលសម័យទំនើប។</w:t>
      </w:r>
    </w:p>
    <w:p>
      <w:pPr>
        <w:pStyle w:val="ArticleBody"/>
        <w:jc w:val="left"/>
      </w:pPr>
      <w:r>
        <w:rPr>
          <w:rFonts w:ascii="Leelawadee UI" w:hAnsi="Leelawadee UI" w:eastAsia="Leelawadee UI" w:cs="Leelawadee UI"/>
        </w:rPr>
        <w:t>ដូច្នេះ ខណៈដែលយើងបន្តក្នុងការសិក្សារបស់យើងអំពីព្រះគម្ពីរវិវរណៈ ខ្ញុំកំពុងស្នើថា «ព្រះនាមថ្មី» ដែលត្រូវបានបើកសម្ដែងដល់ពួកភីឡាដែលភា ដែលក៏ត្រូវបានតំណាងជាមនុស្សមួយសែនបួនម៉ឺនបួនពាន់នាក់ផងដែរ គឺជាផ្នែកដ៏សំខាន់មួយនៃអាថ៌កំបាំងព្យាករណ៍ដែលត្រូវបានបើកត្រា នៅមុនពេលការបិទទ្វារព្រះគុណមកដល់បន្តិច។</w:t>
      </w:r>
    </w:p>
    <w:p>
      <w:pPr>
        <w:pStyle w:val="ArticleScripture"/>
        <w:jc w:val="left"/>
      </w:pPr>
      <w:r>
        <w:rPr>
          <w:rFonts w:ascii="Leelawadee UI" w:hAnsi="Leelawadee UI" w:eastAsia="Leelawadee UI" w:cs="Leelawadee UI"/>
        </w:rPr>
        <w:t>អ្នកណាដែលឈ្នះ នោះខ្ញុំនឹងតាំងឲ្យគាត់ជាសសរមួយនៅក្នុងព្រះវិហាររបស់ព្រះនៃខ្ញុំ ហើយគាត់នឹងមិនចេញពីទីនោះទៀតឡើយ។ ហើយខ្ញុំនឹងសរសេរលើគាត់នូវព្រះនាមរបស់ព្រះនៃខ្ញុំ និងឈ្មោះទីក្រុងរបស់ព្រះនៃខ្ញុំ គឺក្រុងយេរូសាឡិមថ្មី ដែលចុះមកពីស្ថានសួគ៌ អំពីព្រះនៃខ្ញុំ ហើយខ្ញុំនឹងសរសេរលើគាត់នូវនាមថ្មីរបស់ខ្ញុំ។ អ្នកណាដែលមានត្រចៀក ចូរឲ្យអ្នកនោះស្តាប់នូវអ្វីដែលព្រះវិញ្ញាណមានព្រះបន្ទូលទៅកាន់ពួកជំនុំទាំងឡាយ។ វិវរណៈ ៣៖១២, ១៣។</w:t>
      </w:r>
    </w:p>
    <w:p>
      <w:pPr>
        <w:pStyle w:val="ArticleBody"/>
        <w:jc w:val="left"/>
      </w:pPr>
      <w:r>
        <w:rPr>
          <w:rFonts w:ascii="Leelawadee UI" w:hAnsi="Leelawadee UI" w:eastAsia="Leelawadee UI" w:cs="Leelawadee UI"/>
        </w:rPr>
        <w:t>សារព្រមានចុងក្រោយ គឺជាសារនៃវិវរណៈរបស់ព្រះយេស៊ូវគ្រីស្ទ ហើយវាជាការបើកសម្ដែងអំពីព្រះលក្ខណៈរបស់ទ្រង់។</w:t>
      </w:r>
    </w:p>
    <w:p>
      <w:pPr>
        <w:pStyle w:val="ArticleScripture"/>
        <w:jc w:val="left"/>
      </w:pPr>
      <w:r>
        <w:rPr>
          <w:rFonts w:ascii="Leelawadee UI" w:hAnsi="Leelawadee UI" w:eastAsia="Leelawadee UI" w:cs="Leelawadee UI"/>
        </w:rPr>
        <w:t>«អ្នកដែលរង់ចាំការយាងមករបស់ព្រះវរបិតាកូនកំលោះ ត្រូវនិយាយទៅកាន់ប្រជាជនថា “មើល៍ ព្រះរបស់អ្នករាល់គ្នាចុះ!” ពន្លឺចុងក្រោយនៃសេចក្តីមេត្តាករុណា សារចុងក្រោយនៃសេចក្តីមេត្តាករុណាដែលត្រូវប្រទានដល់លោកិយ គឺជាការបើកសម្ដែងអំពីព្រះលក្ខណៈនៃសេចក្តីស្រឡាញ់របស់ទ្រង់។ កូនៗរបស់ព្រះត្រូវបង្ហាញសិរីល្អរបស់ទ្រង់។ ក្នុងជីវិត និងអត្តចរិតរបស់ខ្លួន ពួកគេត្រូវបង្ហាញឲ្យឃើញអំពីអ្វីដែលព្រះគុណរបស់ព្រះបានធ្វើសម្រាប់ពួកគេ»។ Christ’s Object Lessons, 415, 416.</w:t>
      </w:r>
    </w:p>
    <w:p>
      <w:pPr>
        <w:pStyle w:val="ArticleBody"/>
        <w:jc w:val="left"/>
      </w:pPr>
      <w:r>
        <w:rPr>
          <w:rFonts w:ascii="Leelawadee UI" w:hAnsi="Leelawadee UI" w:eastAsia="Leelawadee UI" w:cs="Leelawadee UI"/>
        </w:rPr>
        <w:t>យើងនៅមានអ្វីជាច្រើនទៀតត្រូវកត់ត្រាទុកអំពីព្រះយេស៊ូវជាព្រះបន្ទូល ប៉ុន្តែឥឡូវនេះ យើងនឹងលើកយកពាក្យ «សេចក្តីពិត» មកពិចារណា។ ការយល់ដឹងអំពី «សេចក្តីពិត» ហើយក៏អំពីពាក្យ «សេចក្តីពិត» ព្រមទាំងអក្សរទាំងឡាយដែលត្រូវបានប្រើដើម្បីបង្កើតជា «ព្រះបន្ទូលនៃសេចក្តីពិត» គឺជាការយល់ដឹងអំពីព្រះលក្ខណៈរបស់ព្រះគ្រីស្ទ។</w:t>
      </w:r>
    </w:p>
    <w:p>
      <w:pPr>
        <w:pStyle w:val="ArticleScripture"/>
        <w:jc w:val="left"/>
      </w:pPr>
      <w:r>
        <w:rPr>
          <w:rFonts w:ascii="Leelawadee UI" w:hAnsi="Leelawadee UI" w:eastAsia="Leelawadee UI" w:cs="Leelawadee UI"/>
        </w:rPr>
        <w:t>ដូច្នេះ ពីឡាត់បានមានប្រសាសន៍ទៅកាន់ទ្រង់ថា ដូច្នេះ តើទ្រង់ជាស្តេចឬ? ព្រះយេស៊ូវមានព្រះបន្ទូលឆ្លើយថា អ្នកនិយាយហើយថា ខ្ញុំជាស្តេច។ ខ្ញុំបានប្រសូតមកសម្រាប់ការនេះ ហើយខ្ញុំបានមកក្នុងលោកិយនេះសម្រាប់ហេតុនេះ គឺដើម្បីឲ្យខ្ញុំធ្វើបន្ទាល់អំពីសេចក្តីពិត។ អស់អ្នកណាដែលស្ថិតនៅខាងសេចក្តីពិត អ្នកនោះតែងស្តាប់សំឡេងខ្ញុំ។ ពីឡាត់មានប្រសាសន៍ទៅកាន់ទ្រង់ថា សេចក្តីពិតជាអ្វី? ហើយកាលគាត់បាននិយាយដូច្នេះហើយ គាត់ក៏ចេញទៅឯពួកយូដាវិញ ហើយមានប្រសាសន៍ទៅកាន់ពួកគេថា ខ្ញុំរកមិនឃើញកំហុសអ្វីសោះក្នុងខ្លួនអ្នកនេះទេ។ យ៉ូហាន 18:37, 38។</w:t>
      </w:r>
    </w:p>
    <w:p>
      <w:pPr>
        <w:pStyle w:val="ArticleBody"/>
        <w:jc w:val="left"/>
      </w:pPr>
      <w:r>
        <w:rPr>
          <w:rFonts w:ascii="Leelawadee UI" w:hAnsi="Leelawadee UI" w:eastAsia="Leelawadee UI" w:cs="Leelawadee UI"/>
        </w:rPr>
        <w:t>ពាក្យក្រិកដែលត្រូវបានបកប្រែថា «សេចក្តីពិត» នៅក្នុងខនេះ មានប្រភពមកពីពាក្យហេប្រ៊ូមួយ ដែលជាអក្សរមួយផង ហើយសូម្បីតែជាលេខមួយផងដែរ។ អក្សរទីមួយនៃអក្ខរក្រមហេប្រ៊ូគឺ ‘aleph.’ ជាក់ស្តែង អក្សរពីរដំបូងនៃអក្ខរក្រមហេប្រ៊ូគឺ “aleph” និង “beth,” ហើយវាមានភាពស្រដៀងយ៉ាងខ្លាំងទៅនឹងអក្សរពីរដំបូងក្នុងភាសាក្រិក គឺ alpha និង beta។ រួមគ្នា ពួកវាបង្កើតជាឫសសម្រាប់ពាក្យ “alphabet.” ដូច្នេះ ពាក្យ “alpha” (មកពីអក្សរហេប្រ៊ូ aleph) ត្រូវបានប្រើជាអក្សរមួយ ពាក្យមួយ លេខមួយ ហើយក៏ជាព្រះនាមមួយក្នុងចំណោមព្រះនាមជាច្រើនរបស់ព្រះយេស៊ូវផងដែរ។</w:t>
      </w:r>
    </w:p>
    <w:p>
      <w:pPr>
        <w:pStyle w:val="ArticleBody"/>
        <w:jc w:val="left"/>
      </w:pPr>
      <w:r>
        <w:rPr>
          <w:rFonts w:ascii="Leelawadee UI" w:hAnsi="Leelawadee UI" w:eastAsia="Leelawadee UI" w:cs="Leelawadee UI"/>
        </w:rPr>
        <w:t>នៅពេលដែលពីឡាតបានសួរសំណួរថា «សេចក្ដីពិតជាអ្វី?» ព្រះយេស៊ូវបានមានបន្ទូលប្រាប់គាត់រួចហើយថា មូលហេតុដែលទ្រង់ «បានមកក្នុងលោកិយ» ហើយក៏មូលហេតុដែលទ្រង់ «បានប្រសូត» ផងដែរ គឺដើម្បីធ្វើបន្ទាល់អំពី «សេចក្ដីពិត»។ ទ្រង់ក៏បានបន្ថែមថា «អស់អ្នកដែលស្ថិតនៅខាងសេចក្ដីពិត តែងស្តាប់» សំឡេងរបស់ទ្រង់។</w:t>
      </w:r>
    </w:p>
    <w:p>
      <w:pPr>
        <w:pStyle w:val="ArticleScripture"/>
        <w:jc w:val="left"/>
      </w:pPr>
      <w:r>
        <w:rPr>
          <w:rFonts w:ascii="Leelawadee UI" w:hAnsi="Leelawadee UI" w:eastAsia="Leelawadee UI" w:cs="Leelawadee UI"/>
        </w:rPr>
        <w:t>មានពរហើយអ្នកដែលអាន និងអ្នកទាំងឡាយដែលស្តាប់ពាក្យនៃសេចក្តីទំនាយនេះ ហើយកាន់រក្សាសេចក្តីទាំងឡាយដែលបានសរសេរនៅក្នុងនោះ ដ្បិតពេលវេលាជិតមកដល់ហើយ។ វិវរណៈ ១:៣</w:t>
      </w:r>
    </w:p>
    <w:p>
      <w:pPr>
        <w:pStyle w:val="ArticleBody"/>
        <w:jc w:val="left"/>
      </w:pPr>
      <w:r>
        <w:rPr>
          <w:rFonts w:ascii="Leelawadee UI" w:hAnsi="Leelawadee UI" w:eastAsia="Leelawadee UI" w:cs="Leelawadee UI"/>
        </w:rPr>
        <w:t xml:space="preserve">សេចក្តីពិត៖ G225—មកពី G227; សេចក្តីពិត៖ – ពិត, X ពិតប្រាកដ, សេចក្តីពិត, សច្ចភាព។ G227—មកពី G1 (ជាភាគល្អិតបដិសេធ) និង G2990; ពិត (ដូចជាមិនលាក់បាំង)៖ – ពិត, ពិតប្រាកដ, សេចក្តីពិត។ G1; </w:t>
      </w:r>
      <w:r>
        <w:rPr>
          <w:rFonts w:ascii="Times New Roman" w:hAnsi="Times New Roman" w:eastAsia="Times New Roman" w:cs="Times New Roman"/>
        </w:rPr>
        <w:t>Α</w:t>
      </w:r>
      <w:r>
        <w:rPr>
          <w:rFonts w:ascii="Leelawadee UI" w:hAnsi="Leelawadee UI" w:eastAsia="Leelawadee UI" w:cs="Leelawadee UI"/>
        </w:rPr>
        <w:t>. មានប្រភពពីភាសាហេប្រ៊ូ; អក្សរទីមួយនៃអក្សរក្រម៖ ក្នុងន័យប្រៀបធៀបប៉ុណ្ណោះ (ពីការប្រើវាជាលេខ) គឺទីមួយ។ អាល់ហ្វា។</w:t>
      </w:r>
    </w:p>
    <w:p>
      <w:pPr>
        <w:pStyle w:val="ArticleScripture"/>
        <w:jc w:val="left"/>
      </w:pPr>
      <w:r>
        <w:rPr>
          <w:rFonts w:ascii="Leelawadee UI" w:hAnsi="Leelawadee UI" w:eastAsia="Leelawadee UI" w:cs="Leelawadee UI"/>
        </w:rPr>
        <w:t>ព្រះយេស៊ូវមានព្រះបន្ទូលទៅកាន់គាត់ថា៖ «ខ្ញុំជាផ្លូវ ជាសេចក្តីពិត និងជាជីវិត គ្មានអ្នកណាមកដល់ព្រះវរបិតាបានឡើយ លុះត្រាតែតាមរយៈខ្ញុំ»។ យ៉ូហាន 14:6។</w:t>
      </w:r>
    </w:p>
    <w:p>
      <w:pPr>
        <w:pStyle w:val="ArticleBody"/>
        <w:jc w:val="left"/>
      </w:pPr>
      <w:r>
        <w:rPr>
          <w:rFonts w:ascii="Leelawadee UI" w:hAnsi="Leelawadee UI" w:eastAsia="Leelawadee UI" w:cs="Leelawadee UI"/>
        </w:rPr>
        <w:t>នៅពេលព្រះយេស៊ូវមានព្រះបន្ទូលថា «ខ្ញុំជា… សេចក្ដីពិត» ទ្រង់កំពុងមានព្រះបន្ទូលថា ទ្រង់ជាអក្សរមួយ ជាលេខមួយ និងជាពាក្យមួយ សម្រាប់អក្សរអាល់ហ្វា ហើយពាក្យអាល់ហ្វា និងលេខអាល់ហ្វា សុទ្ធតែជា «សេចក្ដីពិត» ទាំងអស់។ នៅក្នុងគម្ពីរដានីយ៉ែល ព្រះគ្រីស្ទបានបង្ហាញអង្គទ្រង់ថាជាអ្នករាប់ដ៏អស្ចារ្យ ដែលជានិយមន័យនៃពាក្យហេប្រ៊ូ «Palmoni» ដែលត្រូវបានបកប្រែថា «ពួកបរិសុទ្ធជាក់លាក់មួយអង្គដែលបាននិយាយ» នៅក្នុងដានីយ៉ែល ជំពូក ៨។</w:t>
      </w:r>
    </w:p>
    <w:p>
      <w:pPr>
        <w:pStyle w:val="ArticleScripture"/>
        <w:jc w:val="left"/>
      </w:pPr>
      <w:r>
        <w:rPr>
          <w:rFonts w:ascii="Leelawadee UI" w:hAnsi="Leelawadee UI" w:eastAsia="Leelawadee UI" w:cs="Leelawadee UI"/>
        </w:rPr>
        <w:t>បន្ទាប់មក ខ្ញុំបានឮបរិសុទ្ធម្នាក់កំពុងនិយាយ ហើយបរិសុទ្ធម្នាក់ទៀតបាននិយាយទៅកាន់បរិសុទ្ធម្នាក់នោះដែលកំពុងនិយាយថា និមិត្តអំពីយញ្ញបូជាប្រចាំថ្ងៃ និងអំពើរំលងដែលនាំឲ្យកើតសេចក្តីស្ងាត់ជ្រងំ ដែលប្រគល់ទាំងទីបរិសុទ្ធ និងពួកពលជំនុំឲ្យត្រូវគេជាន់ឈ្លីក្រោមជើង នឹងបន្តទៅដល់ពេលណា? ហើយលោកបានមានប្រសាសន៍មកកាន់ខ្ញុំថា ដល់ពីរពាន់បីរយថ្ងៃ; បន្ទាប់មក ទីបរិសុទ្ធនឹងត្រូវបានសម្អាតឲ្យបរិសុទ្ធ។ ដានីយ៉ែល 8:13, 14។</w:t>
      </w:r>
    </w:p>
    <w:p>
      <w:pPr>
        <w:pStyle w:val="ArticleBody"/>
        <w:jc w:val="left"/>
      </w:pPr>
      <w:r>
        <w:rPr>
          <w:rFonts w:ascii="Leelawadee UI" w:hAnsi="Leelawadee UI" w:eastAsia="Leelawadee UI" w:cs="Leelawadee UI"/>
        </w:rPr>
        <w:t>“ព្រះបរិសុទ្ធម្នាក់នោះ” នៅក្នុងខទីដប់បី គឺ “ប៉ាល់ម៉ូនី”— អ្នករាប់ដ៏អស្ចារ្យ ឬអ្នករាប់អាថ៌កំបាំង។ ខទាំងពីរនេះជាកន្លែងដែលទំនាយនៃ 2300 ឆ្នាំ និងទំនាយទាំងពីរនៃ 2520 ឆ្នាំ ត្រូវបានបង្ហាញចេញ។ 2300 ឆ្នាំនោះសំដៅទៅលើ “ទីបរិសុទ្ធ” ហើយទំនាយ 2520 ឆ្នាំទាំងពីរសំដៅទៅលើ “ពលបរិវារ” ព្រោះទាំងទីបរិសុទ្ធ និងពលបរិវារនឹងត្រូវរ៉ូមជាន់ឈ្លី។ ទំនាយ 2520 ឆ្នាំតំណាងឲ្យការជាន់ឈ្លីលើទីបរិសុទ្ធ និងប្រជារាស្ត្ររបស់ព្រះ។ ទំនាយដ៏ជ្រាលជ្រៅបី ដែលទាក់ទងគ្នាយ៉ាងជិតស្និទ្ធ ដោយផ្អែកលើពេលវេលា ស្ថិតនៅត្រង់ចំណុចនៃព្រះគម្ពីរ ដែលព្រះយេស៊ូវទ្រង់ណែនាំអង្គទ្រង់ថាជាអ្នករាប់អាថ៌កំបាំងដ៏អស្ចារ្យ។ មិនមែនត្រឹមតែថា ទ្រង់បានជ្រើសរើសខទាំងពីរនេះ ដើម្បីណែនាំអង្គទ្រង់ថាជាម្ចាស់នៃពេលវេលាប៉ុណ្ណោះទេ ប៉ុន្តែខទាំងពីរដែលទ្រង់បង្ហាញអង្គទ្រង់នោះ ក៏កំណត់សម្គាល់ពេលវេលាដែលទ្រង់នឹងចូលក្នុងសេចក្ដីសញ្ញាជាមួយអ៊ីស្រាអែលខាងវិញ្ញាណសម័យទំនើប ហើយខទាំងពីរនោះក៏ជាគ្រឹះ និងសសរស្តម្ភកណ្ដាលនៃអាដវេនទីស៊ឹមផងដែរ។</w:t>
      </w:r>
    </w:p>
    <w:p>
      <w:pPr>
        <w:pStyle w:val="ArticleScripture"/>
        <w:jc w:val="left"/>
      </w:pPr>
      <w:r>
        <w:rPr>
          <w:rFonts w:ascii="Leelawadee UI" w:hAnsi="Leelawadee UI" w:eastAsia="Leelawadee UI" w:cs="Leelawadee UI"/>
        </w:rPr>
        <w:t>បទគម្ពីរ ដែលលើសអស់ពីបទគម្ពីរទាំងឡាយ បានក្លាយជាទាំងមូលដ្ឋាន និងសសរគ្រឹះកណ្ដាលនៃជំនឿអាដវេន គឺសេចក្តីប្រកាសថា «ដល់ពីរពាន់បីរយថ្ងៃ បន្ទាប់មកទីបរិសុទ្ធនឹងត្រូវបានសម្អាតឲ្យបរិសុទ្ធ»។ [ដានីយ៉ែល 8:14។] The Great Controversy, 409.</w:t>
      </w:r>
    </w:p>
    <w:p>
      <w:pPr>
        <w:pStyle w:val="ArticleBody"/>
        <w:jc w:val="left"/>
      </w:pPr>
      <w:r>
        <w:rPr>
          <w:rFonts w:ascii="Leelawadee UI" w:hAnsi="Leelawadee UI" w:eastAsia="Leelawadee UI" w:cs="Leelawadee UI"/>
        </w:rPr>
        <w:t>នៅពេលនៃចុងបញ្ចប់ក្នុងឆ្នាំ 1798 សៀវភៅដានីយ៉ែលត្រូវបានបើកត្រា ហើយសាររបស់ទេវតាទីមួយបានមកដល់ក្នុងប្រវត្តិសាស្ត្រ ដោយសម្គាល់ការកើនឡើងនៃចំណេះដឹងខាងទំនាយដែលបានកើតឡើងក្នុងសម័យនៃចលនាមីឡេរ៉ាយត៍ ដែលជាការចាប់ផ្តើមនៃសេវេនដេយអេដវេនទីស។ នៅពេលសៀវភៅដានីយ៉ែលត្រូវបានបើកត្រាដល់ពួកមីឡេរ៉ាយត៍ សារមួយពីប៉ាល់ម៉ូនី—ជាសារអំពីពេលវេលា—ត្រូវបានយល់ឃើញ។ ព្រះបន្ទូលរបស់ព្រះមិនដែលបរាជ័យឡើយ ហើយទ្រង់តែងតែសម្គាល់ចុងបញ្ចប់ជាមួយនឹងការចាប់ផ្តើមជានិច្ច។ ដូច្នេះ នៅចុងបញ្ចប់នៃអេដវេនទីស នឹងមានយ៉ាងពិតប្រាកដនូវការបើកសម្ដែងអំពីលក្ខណៈរបស់ទ្រង់ ដូចដែលមាននៅក្នុងប្រវត្តិសាស្ត្រមីឡេរ៉ាយត៍។ សេចក្ដីពិតនេះផ្អែកលើការចាប់ផ្តើម និងការបញ្ចប់នៃអេដវេនទីស ប៉ុន្តែវាក៏ផ្អែកលើទំនាក់ទំនងដែលបានបញ្ជាក់រវាងសៀវភៅដានីយ៉ែល និងសៀវភៅវិវរណៈផងដែរ។ ដានីយ៉ែល និងវិវរណៈតំណាងឲ្យសៀវភៅតែមួយ ហើយក្នុងការតំណាងនោះ ពួកគេជាសាក្សីពីររូប ដោយដានីយ៉ែលជារូបទីមួយ ហើយវិវរណៈជារូបចុងក្រោយ។</w:t>
      </w:r>
    </w:p>
    <w:p>
      <w:pPr>
        <w:pStyle w:val="ArticleScripture"/>
        <w:jc w:val="left"/>
      </w:pPr>
      <w:r>
        <w:rPr>
          <w:rFonts w:ascii="Leelawadee UI" w:hAnsi="Leelawadee UI" w:eastAsia="Leelawadee UI" w:cs="Leelawadee UI"/>
        </w:rPr>
        <w:t>«សៀវភៅដានីយ៉ែល និងវិវរណៈ ជាសៀវភៅតែមួយ។ មួយជាព្រះបន្ទូលទំនាយ មួយទៀតជាវិវរណៈ; មួយជាសៀវភៅដែលត្រូវបានបិទត្រា មួយទៀតជាសៀវភៅដែលត្រូវបានបើកចំហ»។ Seventh-day Adventist Bible Commentary, volume 7, 972.</w:t>
      </w:r>
    </w:p>
    <w:p>
      <w:pPr>
        <w:pStyle w:val="ArticleBody"/>
        <w:jc w:val="left"/>
      </w:pPr>
      <w:r>
        <w:rPr>
          <w:rFonts w:ascii="Leelawadee UI" w:hAnsi="Leelawadee UI" w:eastAsia="Leelawadee UI" w:cs="Leelawadee UI"/>
        </w:rPr>
        <w:t>ដានីយ៉ែល និង វិវរណៈ ជាសៀវភៅពីរ ដែលជាសៀវភៅតែមួយ ដូចគ្នានឹងព្រះគម្ពីរដែលជាសៀវភៅតែមួយ បែងចែកជាព្រះគម្ពីរសញ្ញាចាស់ និងព្រះគម្ពីរសញ្ញាថ្មី ឬជាការចាប់ផ្តើម និងចុងបញ្ចប់។ នៅក្នុងវិវរណៈ ជំពូក ១១ សាក្សីទាំងពីរ ដែលត្រូវបានបង្ហាញថាជាម៉ូសេ និងអេលីយ៉ា គឺជាព្រះគម្ពីរសញ្ញាចាស់ និងព្រះគម្ពីរសញ្ញាថ្មី។</w:t>
      </w:r>
    </w:p>
    <w:p>
      <w:pPr>
        <w:pStyle w:val="ArticleScripture"/>
        <w:jc w:val="left"/>
      </w:pPr>
      <w:r>
        <w:rPr>
          <w:rFonts w:ascii="Leelawadee UI" w:hAnsi="Leelawadee UI" w:eastAsia="Leelawadee UI" w:cs="Leelawadee UI"/>
        </w:rPr>
        <w:t>«អំពីសាក្សីទាំងពីរ នោះហោរាបានប្រកាសបន្ថែមទៀតថា៖ “អ្នកទាំងនេះគឺជាដើមអូលីវពីរ និងជាចង្កៀងពីរ ដែលឈរនៅចំពោះព្រះនៃផែនដី។”» «អ្នកទំនុកតម្កើងបាននិយាយថា៖ “ព្រះបន្ទូលរបស់ទ្រង់ជាចង្កៀងសម្រាប់ជើងទូលបង្គំ និងជាពន្លឺសម្រាប់ផ្លូវទូលបង្គំ។”» វិវរណៈ 11:4; ទំនុកតម្កើង 119:105។ សាក្សីទាំងពីរនោះ តំណាងឲ្យព្រះគម្ពីរនៃសញ្ញាចាស់ និងសញ្ញាថ្មី។ The Great Controversy, 267.</w:t>
      </w:r>
    </w:p>
    <w:p>
      <w:pPr>
        <w:pStyle w:val="ArticleBody"/>
        <w:jc w:val="left"/>
      </w:pPr>
      <w:r>
        <w:rPr>
          <w:rFonts w:ascii="Leelawadee UI" w:hAnsi="Leelawadee UI" w:eastAsia="Leelawadee UI" w:cs="Leelawadee UI"/>
        </w:rPr>
        <w:t>ដានីយ៉ែល និងយ៉ូហាន ជាសាក្សីពីររូប ដែលទាំងពីរត្រូវបានបៀតបៀន ទាំងពីរត្រូវបាននាំទៅជាឈ្លើយ ទាំងពីរត្រូវបានប្រគល់ខ្សែបន្ទាត់ដូចគ្នានៃប្រវត្តិសាស្ត្រទំនាយឲ្យកត់ត្រា ទាំងពីរតំណាងឲ្យមួយសែនសែសិបបួនពាន់នាក់ ទាំងពីររស់នៅក្នុងអវសានក្រោយនៃការបំផ្លាញក្រុងយេរូសាឡិម ហើយទាំងពីរជានិមិត្តរូបនៃសេចក្ដីស្លាប់ និងការរស់ឡើងវិញ (យ៉ូហានពីប្រេងកំពុងពុះ និងដានីយ៉ែលពីរូងសត្វតោ)។</w:t>
      </w:r>
    </w:p>
    <w:p>
      <w:pPr>
        <w:pStyle w:val="ArticleBody"/>
        <w:jc w:val="left"/>
      </w:pPr>
      <w:r>
        <w:rPr>
          <w:rFonts w:ascii="Leelawadee UI" w:hAnsi="Leelawadee UI" w:eastAsia="Leelawadee UI" w:cs="Leelawadee UI"/>
        </w:rPr>
        <w:t>ដានីយ៉ែលបានកំណត់អត្តសញ្ញាណនៃការបើកសម្ដែងពិសេសមួយអំពីលក្ខណៈរបស់ព្រះគ្រីស្ទ ហើយលោកបានធ្វើដូច្នោះនៅក្នុងខពីរដែលការបំផុសគំនិតហៅថា «សសរចម្បង និងមូលដ្ឋាន» នៃក្រុមជំនុំសេវេនដេអាដវេនទីស្ទ។ ខទាំងពីរនោះគឺជា «ថ្មកំពូល» ជាថ្មចុងក្រោយដែលត្រូវបានដាក់លើមូលដ្ឋាន ដែលត្រូវបានតំណាងដោយកិច្ចការរបស់ វីល្យាម មីឡឺរ។ ថ្មកំពូលនោះបាននាំមកជាមួយនូវការយល់ដឹងអំពីទីបរិសុទ្ធនៅស្ថានសួគ៌ ច្បាប់របស់ព្រះ ថ្ងៃសប្ប័ទ ការជំនុំជម្រះស៊ើបអង្កេត និងទេវតាទាំងបីនៃ វិវរណៈ ជំពូកដប់បួន។ ដានីយ៉ែលគឺជាការចាប់ផ្ដើមនៃសៀវភៅ យ៉ូហានគឺជាចុងបញ្ចប់។</w:t>
      </w:r>
    </w:p>
    <w:p>
      <w:pPr>
        <w:pStyle w:val="ArticleBody"/>
        <w:jc w:val="left"/>
      </w:pPr>
      <w:r>
        <w:rPr>
          <w:rFonts w:ascii="Leelawadee UI" w:hAnsi="Leelawadee UI" w:eastAsia="Leelawadee UI" w:cs="Leelawadee UI"/>
        </w:rPr>
        <w:t>ការសរសេររបស់យ៉ូហាននឹងកំណត់អត្តសញ្ញាណការបើកសម្ដែងមួយអំពីព្រះលក្ខណៈរបស់ព្រះគ្រីស្ទនៅចុងបញ្ចប់នៃអាដវេនទីស៊ូម។ នៅដើមកំណើតនៃអ៊ីស្រាអែលសម័យទំនើប ទ្រង់បានបើកសម្ដែងអង្គទ្រង់ជាអ្នករាប់ដ៏អស្ចារ្យ ព្រះបង្កើតនៃអ្វីៗទាំងអស់ដែលទាក់ទងនឹងគណិតវិទ្យា ហើយនៅចុងបញ្ចប់នៃអ៊ីស្រាអែលសម័យទំនើប ទ្រង់កំពុងបើកសម្ដែងអង្គទ្រង់ជាអ្នកភាសាវិទូដ៏អស្ចារ្យ។ ទ្រង់ជាព្រះបង្កើតនៃអ្វីៗទាំងអស់ដែលពាក់ព័ន្ធនឹងភាសា មិនថាជារចនាសម្ព័ន្ធនៃភាសា ក្បួនវេយ្យាករណ៍ ពាក្យសព្ទ ហើយសូម្បីតែអក្សរនៃក្រមអក្ខរាវិរុទ្ធក៏ដោយ។ ទ្រង់បានបង្កើតការទំនាក់ទំនងដែលសម្រេចបានដោយពាក្យសម្ដី ស្ថិតក្រោមការគ្រប់គ្រងរបស់ក្បួនវេយ្យាករណ៍ មិនថាជាការសរសេរ ឬការនិយាយ ហើយត្រូវបានសរសេរដោយអក្ខរក្រមមួយដែលជាតាមការរចនារបស់ទ្រង់ ហើយលើសពីទាំងអស់នោះទៀត—ទ្រង់គឺជាព្រះបន្ទូល។ ដោយព្រះបន្ទូលនោះ ទ្រង់ប្រែប្រួលពួកឡាវឌីសេដែលខ្វាក់ភ្នែក និងមិនបានត្រៀមខ្លួន ឲ្យក្លាយជាពួកភីឡាឌែលហ្វៀដែលបានញែកជាបរិសុទ្ធ។</w:t>
      </w:r>
    </w:p>
    <w:p>
      <w:pPr>
        <w:pStyle w:val="ArticleScripture"/>
        <w:jc w:val="left"/>
      </w:pPr>
      <w:r>
        <w:rPr>
          <w:rFonts w:ascii="Leelawadee UI" w:hAnsi="Leelawadee UI" w:eastAsia="Leelawadee UI" w:cs="Leelawadee UI"/>
        </w:rPr>
        <w:t>ចូរញែកពួកគេចេញឲ្យបរិសុទ្ធដោយសេចក្តីពិតរបស់ទ្រង់ ព្រះបន្ទូលរបស់ទ្រង់ជាសេចក្តីពិត។ យ៉ូហាន ១៧:១៧។</w:t>
      </w:r>
    </w:p>
    <w:p>
      <w:pPr>
        <w:pStyle w:val="ArticleBody"/>
        <w:jc w:val="left"/>
      </w:pPr>
      <w:r>
        <w:rPr>
          <w:rFonts w:ascii="Leelawadee UI" w:hAnsi="Leelawadee UI" w:eastAsia="Leelawadee UI" w:cs="Leelawadee UI"/>
        </w:rPr>
        <w:t>ពាក្យដែលត្រូវបានបកប្រែថា «ញែកជាបរិសុទ្ធ» មានន័យថា ធ្វើឲ្យបរិសុទ្ធ។ មនុស្សមួយសែនបួនម៉ឺនបួនពាន់នាក់ នឹងបរិសុទ្ធ ហើយពួកគេនឹងបានឈានដល់ស្ថានភាពនៃចរិតលក្ខណៈនោះ ដោយសារ «សេចក្តីពិត» ឬអាចនិយាយបានថា ដោយសារ «ព្រះបន្ទូល» របស់ទ្រង់ ពីព្រោះព្រះយេស៊ូវគឺជាព្រះបន្ទូល ហើយទ្រង់ជាសេចក្តីពិត។</w:t>
      </w:r>
    </w:p>
    <w:p>
      <w:pPr>
        <w:pStyle w:val="ArticleScripture"/>
        <w:jc w:val="left"/>
      </w:pPr>
      <w:r>
        <w:rPr>
          <w:rFonts w:ascii="Leelawadee UI" w:hAnsi="Leelawadee UI" w:eastAsia="Leelawadee UI" w:cs="Leelawadee UI"/>
        </w:rPr>
        <w:t>កាលដើមដំបូង ព្រះបន្ទូលបានគង់នៅ ហើយព្រះបន្ទូលបានគង់នៅជាមួយព្រះ ហើយព្រះបន្ទូលគឺជាព្រះ។ ព្រះបន្ទូលនោះបានគង់នៅជាមួយព្រះតាំងពីដើមដំបូង។ របស់ទាំងអស់ត្រូវបានបង្កើតមកដោយសារទ្រង់ ហើយបើគ្មានទ្រង់ទេ នោះគ្មានអ្វីមួយដែលបានបង្កើតមកឡើយ។ យ៉ូហាន 1:1–3។</w:t>
      </w:r>
    </w:p>
    <w:p>
      <w:pPr>
        <w:pStyle w:val="ArticleBody"/>
        <w:jc w:val="left"/>
      </w:pPr>
      <w:r>
        <w:rPr>
          <w:rFonts w:ascii="Leelawadee UI" w:hAnsi="Leelawadee UI" w:eastAsia="Leelawadee UI" w:cs="Leelawadee UI"/>
        </w:rPr>
        <w:t>សូមកត់សម្គាល់ថា នេះគឺជារឿងដំបូងបំផុតដែលយ៉ូហានបានសរសេរនៅក្នុងដំណឹងល្អរបស់គាត់។ ជាក់ជាមិនខាន វាស្របគ្នានឹងរឿងដំបូងបំផុតដែលបានសរសេរនៅក្នុងលោកុប្បត្តិ។ វាបន្ថែមទៅលើទីបន្ទាល់ ដោយកំណត់អត្តសញ្ញាណឲ្យកាន់តែច្បាស់នូវអ្វីដែលបានថ្លែងទុកនៅក្នុងលោកុប្បត្តិ ជំពូក១។</w:t>
      </w:r>
    </w:p>
    <w:p>
      <w:pPr>
        <w:pStyle w:val="ArticleScripture"/>
        <w:jc w:val="left"/>
      </w:pPr>
      <w:r>
        <w:rPr>
          <w:rFonts w:ascii="Leelawadee UI" w:hAnsi="Leelawadee UI" w:eastAsia="Leelawadee UI" w:cs="Leelawadee UI"/>
        </w:rPr>
        <w:t>នៅដើមកំណើត ព្រះជាម្ចាស់បានបង្កើតផ្ទៃមេឃ និងផែនដី។ លោកុប្បត្តិ 1:1។</w:t>
      </w:r>
    </w:p>
    <w:p>
      <w:pPr>
        <w:pStyle w:val="ArticleBody"/>
        <w:jc w:val="left"/>
      </w:pPr>
      <w:r>
        <w:rPr>
          <w:rFonts w:ascii="Leelawadee UI" w:hAnsi="Leelawadee UI" w:eastAsia="Leelawadee UI" w:cs="Leelawadee UI"/>
        </w:rPr>
        <w:t>ពាក្យដែលត្រូវបានបកប្រែថា «ព្រះ» នៅក្នុងខទីមួយ គឺជាពហុវចនៈ ដូច្នេះបានបង្ហាញតាំងពី «ដើមកំណើត» នោះឯងថា ព្រះមានច្រើនជាងមួយ។ «នៅដើមកំណើត» នៅក្នុងដំណឹងល្អរបស់យ៉ូហាន ព្រះបន្ទូលគង់នៅជាមួយព្រះ ហើយព្រះបន្ទូលនោះជាព្រះ។ ហើយព្រះបន្ទូលនោះជាព្រះបង្កើត។</w:t>
      </w:r>
    </w:p>
    <w:p>
      <w:pPr>
        <w:pStyle w:val="ArticleBody"/>
        <w:jc w:val="left"/>
      </w:pPr>
      <w:r>
        <w:rPr>
          <w:rFonts w:ascii="Leelawadee UI" w:hAnsi="Leelawadee UI" w:eastAsia="Leelawadee UI" w:cs="Leelawadee UI"/>
        </w:rPr>
        <w:t>ព្រះយេស៊ូវគឺជាព្រះបន្ទូល ហើយទ្រង់បានបង្កើតព្រះគម្ពីរ ដោយរួមបញ្ចូលភាពទេវភាពជាមួយនឹងភាពជាមនុស្ស—ភាពទេវភាពដែលតំណាងដោយព្រះវិញ្ញាណបរិសុទ្ធ និងភាពជាមនុស្សនៅក្នុងបុគ្គលរបស់អ្នកទាំងឡាយដែលបានសរសេរពាក្យទាំងនោះនៅក្នុងសៀវភៅដែលត្រូវផ្ញើទៅកាន់ក្រុមជំនុំទាំងឡាយ។ ដូច្នេះ ព្រះគម្ពីរគឺជាការរួមបញ្ចូលគ្នានៃភាពជាមនុស្ស និងភាពទេវភាព ដូចជាព្រះយេស៊ូវដែរ។ ព្រះគម្ពីរ ទោះបីជាមានការចូលរួមពីមនុស្សដែលមានសាច់ឈាមធ្លាក់ចុះក៏ដោយ ក៏នៅតែបរិសុទ្ធ ហើយបន្ទាប់មក បុរសទាំងឡាយដែលបានកាន់ប៊ិចសរសេរវាផង ក៏បរិសុទ្ធដែរ។</w:t>
      </w:r>
    </w:p>
    <w:p>
      <w:pPr>
        <w:pStyle w:val="ArticleScripture"/>
        <w:jc w:val="left"/>
      </w:pPr>
      <w:r>
        <w:rPr>
          <w:rFonts w:ascii="Leelawadee UI" w:hAnsi="Leelawadee UI" w:eastAsia="Leelawadee UI" w:cs="Leelawadee UI"/>
        </w:rPr>
        <w:t>យើងក៏មានព្រះបន្ទូលនៃទំនាយដែលកាន់តែប្រាកដមាំជាងមុនដែរ; ហើយអ្នករាល់គ្នាធ្វើបានល្អហើយ បើសិនជាប្រុងប្រយ័ត្នយកចិត្តទុកដាក់ចំពោះព្រះបន្ទូលនោះ ដូចជាចំពោះពន្លឺមួយដែលភ្លឺឡើងនៅក្នុងទីងងឹត រហូតដល់ថ្ងៃរះឡើង ហើយផ្កាយព្រឹករះឡើងក្នុងចិត្តរបស់អ្នករាល់គ្នា៖ ចូរដឹងជាមុនសិនថា ទំនាយណាមួយនៃព្រះគម្ពីរ មិនមែនកើតពីការបកស្រាយដោយខ្លួនឯងឡើយ។ ដ្បិត ទំនាយមិនដែលកើតមានមកក្នុងកាលពីបុរាណ ដោយឆន្ទៈរបស់មនុស្សទេ ប៉ុន្តែ មនុស្សបរិសុទ្ធរបស់ព្រះបានថ្លែងឡើង ដោយត្រូវបានព្រះវិញ្ញាណបរិសុទ្ធជំរុញ។ ២ ពេត្រុស ១:១៩–២១។</w:t>
      </w:r>
    </w:p>
    <w:p>
      <w:pPr>
        <w:pStyle w:val="ArticleBody"/>
        <w:jc w:val="left"/>
      </w:pPr>
      <w:r>
        <w:rPr>
          <w:rFonts w:ascii="Leelawadee UI" w:hAnsi="Leelawadee UI" w:eastAsia="Leelawadee UI" w:cs="Leelawadee UI"/>
        </w:rPr>
        <w:t>ទោះបីពួកហោរាក៏ដោយជាមនុស្សបរិសុទ្ធ ក៏ពួកគេនៅតែជាមនុស្សដែលបានធ្លាក់ចុះដែរ ពីព្រោះមនុស្សទាំងអស់បានប្រព្រឹត្តអំពើបាប ហើយខ្វះមិនដល់សិរីល្អរបស់ព្រះ។ ទោះជាយ៉ាងណាក៏ដោយ ព្រះគម្ពីរជាការរួមបញ្ចូលគ្នានៃភាពទេវភាព និងភាពមនុស្សជាតិ ហើយវាបរិសុទ្ធ ពីព្រោះព្រះបន្ទូលរបស់ព្រះបានយាងមក ដើម្បីបង្ហាញក្នុងព្រះជន្មរបស់ទ្រង់ និងក្នុងព្រះបន្ទូលដែលបានសរសេររបស់ទ្រង់ថា មនុស្សជាតិដែលរួមបញ្ចូលជាមួយភាពទេវភាព មិនប្រព្រឹត្តអំពើបាបឡើយ។ អ្វីដែលពិតអំពីព្រះគម្ពីរ ក៏ពិតអំពីព្រះគ្រីស្ទដែរ ដ្បិតទ្រង់ជាព្រះគម្ពីរ។</w:t>
      </w:r>
    </w:p>
    <w:p>
      <w:pPr>
        <w:pStyle w:val="ArticleBody"/>
        <w:jc w:val="left"/>
      </w:pPr>
      <w:r>
        <w:rPr>
          <w:rFonts w:ascii="Leelawadee UI" w:hAnsi="Leelawadee UI" w:eastAsia="Leelawadee UI" w:cs="Leelawadee UI"/>
        </w:rPr>
        <w:t>ព្រះយេស៊ូវបានយកសាច់ឈាមបាបមកលើអង្គទ្រង់ ហើយមិនដែលប្រព្រឹត្តបាបសោះ ដូច្នេះទ្រង់បានផ្តល់ជាគំរូថា មនុស្សជាតិនៅពេលរួមជាមួយនឹងទេវភាព មិនប្រព្រឹត្តបាបឡើយ។</w:t>
      </w:r>
    </w:p>
    <w:p>
      <w:pPr>
        <w:pStyle w:val="ArticleScripture"/>
        <w:jc w:val="left"/>
      </w:pPr>
      <w:r>
        <w:rPr>
          <w:rFonts w:ascii="Leelawadee UI" w:hAnsi="Leelawadee UI" w:eastAsia="Leelawadee UI" w:cs="Leelawadee UI"/>
        </w:rPr>
        <w:t>«រឿងរ៉ាវនៃបេថ្លេហិម គឺជាប្រធានបទមួយដែលមិនអាចអស់បានឡើយ។ នៅក្នុងនោះ មានអ្វីដែលបានលាក់បាំង គឺ “ជម្រៅនៃទ្រព្យសម្បត្តិ ទាំងនៃប្រាជ្ញា និងចំណេះដឹងរបស់ព្រះ”។ រ៉ូម 11:33។ យើងមានការអស្ចារ្យចំពោះការលះបង់របស់ព្រះអង្គសង្គ្រោះ ក្នុងការប្ដូរបល្ល័ង្កស្ថានសួគ៌ ជាមួយស្នូកសត្វ និងការរួមសង្គមជាមួយទេវតាដែលថ្វាយបង្គំ ដើម្បីនៅជាមួយសត្វក្នុងក្រោល។ មោទនភាព និងការពឹងផ្អែកលើខ្លួនឯងរបស់មនុស្ស ត្រូវបានស្តីបន្ទោសនៅចំពោះវត្តមានរបស់ទ្រង់។ ទោះយ៉ាងណាក៏ដោយ នេះគ្រាន់តែជាការចាប់ផ្ដើមប៉ុណ្ណោះ នៃការបន្ទាបព្រះអង្គដ៏អស្ចារ្យរបស់ទ្រង់។ សម្រាប់ព្រះរាជបុត្រានៃព្រះ ការទទួលយកធម្មជាតិរបស់មនុស្ស គឺជាការបន្ទាបខ្លួនស្ទើរតែគ្មានព្រំដែនទៅហើយ ទោះបីជានៅពេលដែលអាដាមនៅឈរនៅក្នុងភាពឥតទោសរបស់គាត់នៅសួនអេដែនក៏ដោយ។ ប៉ុន្តែ ព្រះយេស៊ូវបានទទួលយកភាពជាមនុស្ស នៅពេលដែលពូជពង្សមនុស្សត្រូវបានខ្សោយអស់កម្លាំងដោយអំពើបាបអស់រយៈពេលបួនពាន់ឆ្នាំ។ ដូចកូនចៅគ្រប់រូបរបស់អាដាម ទ្រង់បានទទួលយកលទ្ធផលនៃការប្រតិបត្តិការរបស់ក្រឹត្យវិន័យដ៏ធំនៃពូជពង្ស។ ថាតើលទ្ធផលទាំងនេះជាអ្វី នោះត្រូវបានបង្ហាញនៅក្នុងប្រវត្តិសាស្ត្ររបស់បុព្វបុរសខាងផែនដីរបស់ទ្រង់។ ទ្រង់បានយាងមកជាមួយនឹងមរតកពូជពង្សបែបនោះ ដើម្បីចែករំលែកទុក្ខព្រួយ និងការល្បួងរបស់យើង ហើយដើម្បីប្រទានឲ្យយើងនូវគំរូនៃជីវិតដែលឥតបាប»។ The Desire of Ages, 48.</w:t>
      </w:r>
    </w:p>
    <w:p>
      <w:pPr>
        <w:pStyle w:val="ArticleBody"/>
        <w:jc w:val="left"/>
      </w:pPr>
      <w:r>
        <w:rPr>
          <w:rFonts w:ascii="Leelawadee UI" w:hAnsi="Leelawadee UI" w:eastAsia="Leelawadee UI" w:cs="Leelawadee UI"/>
        </w:rPr>
        <w:t>ព្រះយេស៊ូវគឺជាព្រះបន្ទូល ហើយទាំងព្រះយេស៊ូវ និងព្រះគម្ពីរ សុទ្ធតែជាការរួមបញ្ចូលគ្នានៃភាពជាមនុស្ស និងភាពជាព្រះ។ កាលព្រះយេស៊ូវបង្កើតព្រះគម្ពីរឡើងតាមរយៈសតវត្សរ៍ទាំងឡាយ ព្រះអង្គបានដាក់ច្បាប់ទាំងឡាយនៅក្នុងព្រះគម្ពីរ ដើម្បីឲ្យអស់អ្នកដែលនឹងស្តាប់ អាចស្តាប់ឮបាន។ ច្បាប់ទាំងឡាយដែលគ្រប់គ្រងព្រះគម្ពីរ ក៏ជាលក្ខណសម្បត្តិនៃព្រះលក្ខណៈរបស់ព្រះអង្គផងដែរ។</w:t>
      </w:r>
    </w:p>
    <w:p>
      <w:pPr>
        <w:pStyle w:val="ArticleScripture"/>
        <w:jc w:val="left"/>
      </w:pPr>
      <w:r>
        <w:rPr>
          <w:rFonts w:ascii="Leelawadee UI" w:hAnsi="Leelawadee UI" w:eastAsia="Leelawadee UI" w:cs="Leelawadee UI"/>
        </w:rPr>
        <w:t>«នៅក្នុងព្រះគម្ពីរវិវរណៈ សៀវភៅទាំងអស់នៃព្រះគម្ពីរបានមកជួបគ្នា ហើយបញ្ចប់នៅទីនេះ។ នៅទីនេះមានការបំពេញបន្ថែមរបស់សៀវភៅដានីយ៉ែល»។ កិច្ចការនៃពួកសាវក, 585។</w:t>
      </w:r>
    </w:p>
    <w:p>
      <w:pPr>
        <w:pStyle w:val="ArticleBody"/>
        <w:jc w:val="left"/>
      </w:pPr>
      <w:r>
        <w:rPr>
          <w:rFonts w:ascii="Leelawadee UI" w:hAnsi="Leelawadee UI" w:eastAsia="Leelawadee UI" w:cs="Leelawadee UI"/>
        </w:rPr>
        <w:t>ពាក្យ “complement” មានន័យថា នាំឲ្យទៅដល់ភាពពេញលេញឥតខ្ចោះ។ ទីបន្ទាល់របស់ដានីយ៉ែលបញ្ចប់នៅក្នុងគម្ពីរវិវរណៈ ដោយធ្វើឲ្យទីបន្ទាល់របស់ដានីយ៉ែលជាចំណុចចាប់ផ្ដើម ហើយគម្ពីរវិវរណៈជាចំណុចបញ្ចប់។ ចំណុចចាប់ផ្ដើមនៃគម្ពីរវិវរណៈត្រូវបានធ្វើម្តងទៀតនៅចុងបញ្ចប់នៃគម្ពីរវិវរណៈ ហើយនៅក្នុងខទីមួយនៃដានីយ៉ែល ជំពូកទីមួយ មានសង្គ្រាមរវាងអ៊ីស្រាអែលតាមអក្សរ និងបាប៊ីឡូនតាមអក្សរ ដែលក្នុងនោះបាប៊ីឡូនឈ្នះ ប៉ុន្តែនៅចុងបញ្ចប់នៃប្រវត្តិសាស្ត្រពេលសាកល្បង ក្នុង ដានីយ៉ែល 11:45, 12:1 បាប៊ីឡូនខាងវិញ្ញាណស្ថិតក្នុងសង្គ្រាមជាមួយអ៊ីស្រាអែលខាងវិញ្ញាណ ហើយនៅទីបញ្ចប់ បាប៊ីឡូនចាញ់ ហើយអ៊ីស្រាអែលមានជ័យជម្នះ។ ដូចគ្នានឹងយ៉ូហាននៅក្នុងគម្ពីរវិវរណៈដែរ ចំណុចចាប់ផ្ដើមនៃទីបន្ទាល់របស់ដានីយ៉ែលស្របគ្នានឹងចំណុចបញ្ចប់នៃទីបន្ទាល់របស់គាត់។ ដូច្នេះ សេចក្ដីពិតគឺជាអ្វី?</w:t>
      </w:r>
    </w:p>
    <w:p>
      <w:pPr>
        <w:pStyle w:val="ArticleBody"/>
        <w:jc w:val="left"/>
      </w:pPr>
      <w:r>
        <w:rPr>
          <w:rFonts w:ascii="Leelawadee UI" w:hAnsi="Leelawadee UI" w:eastAsia="Leelawadee UI" w:cs="Leelawadee UI"/>
        </w:rPr>
        <w:t>គោលលទ្ធិ គឺជាពាក្យមួយដែលសម្គាល់អ្វីដែលក្រុមអ្នកជឿមួយយល់ថាត្រឹមត្រូវ។ គោលបំណង ឬការប្រើប្រាស់របស់វា មិនត្រូវបានកំណត់ត្រឹមព្រះគម្ពីរ ឬសាសនាគ្រីស្ទប៉ុណ្ណោះទេ។ ក្នុងអ្វីដែលហៅថាសាសនាគ្រីស្ទ ប្រហែលជាមាន «គោលលទ្ធិ» ក្លែងក្លាយច្រើនជាងគោលលទ្ធិពិត ព្រោះបាប៊ីឡូនខាងវិញ្ញាណ គឺជាសម្តេចប៉ាប ជាទ្រុងនៃសត្វស្លាបមិនបរិសុទ្ធ និងគួរឲ្យស្អប់ខ្ពើមគ្រប់ប្រភេទ ហើយសត្វស្លាបទាំងនោះតំណាងឲ្យអំពើអាក្រក់ ដែលត្រូវបានទ្រទ្រង់ និងលាក់បាំងដោយពួកជំនុំតាមរយៈគោលលទ្ធិក្លែងក្លាយ ដូចជា ក្រិត្យវិន័យត្រូវបានលុបបំបាត់ហើយ។ ប៉ុន្តែ មានគោលលទ្ធិពិត។</w:t>
      </w:r>
    </w:p>
    <w:p>
      <w:pPr>
        <w:pStyle w:val="ArticleScripture"/>
        <w:jc w:val="left"/>
      </w:pPr>
      <w:r>
        <w:rPr>
          <w:rFonts w:ascii="Leelawadee UI" w:hAnsi="Leelawadee UI" w:eastAsia="Leelawadee UI" w:cs="Leelawadee UI"/>
        </w:rPr>
        <w:t>គំនិតរបស់ពួកបេរានមិនត្រូវបានបង្រួមដោយអំណះអំណាងប្រកាន់ទុកជាមុនឡើយ។ ពួកគេមានឆន្ទៈស៊ើបអង្កេតអំពីសេចក្ដីពិតនៃលទ្ធិសាសនាដែលពួកសាវកបានប្រកាស។ ពួកគេសិក្សាព្រះគម្ពីរ មិនមែនដោយសារចិត្តចង់ដឹងប៉ុណ្ណោះទេ ប៉ុន្តែដើម្បីឲ្យពួកគេអាចរៀននូវអ្វីដែលបានសរសេរទុកអំពីព្រះមេស្ស៊ីដែលបានសន្យា។ រៀងរាល់ថ្ងៃ ពួកគេស្រាវជ្រាវកំណត់ត្រាដែលបានបំផុសដោយព្រះវិញ្ញាណ ហើយកាលណាពួកគេប្រៀបធៀបបទគម្ពីរមួយនឹងបទគម្ពីរមួយ ទេវតាស្ថានសួគ៌ក៏នៅក្បែរពួកគេ បំភ្លឺគំនិតរបស់ពួកគេ និងប៉ះពាល់ដល់ចិត្តរបស់ពួកគេ។</w:t>
      </w:r>
    </w:p>
    <w:p>
      <w:pPr>
        <w:pStyle w:val="ArticleScripture"/>
        <w:jc w:val="left"/>
      </w:pPr>
      <w:r>
        <w:rPr>
          <w:rFonts w:ascii="Leelawadee UI" w:hAnsi="Leelawadee UI" w:eastAsia="Leelawadee UI" w:cs="Leelawadee UI"/>
        </w:rPr>
        <w:t>«នៅទីណាក៏ដោយដែលសេចក្តីពិតនៃដំណឹងល្អត្រូវបានប្រកាស អស់អ្នកដែលមានបំណងដោយស្មោះត្រង់ចង់ប្រព្រឹត្តអំពើត្រឹមត្រូវ នឹងត្រូវបានដឹកនាំឲ្យស្វែងរកព្រះគម្ពីរយ៉ាងឧស្សាហ៍ព្យាយាម។ ប្រសិនបើ ក្នុងឆាកចុងក្រោយនៃប្រវត្តិសាស្ត្រផែនដីនេះ អស់អ្នកដែលសេចក្តីពិតសម្រាប់ការសាកល្បងត្រូវបានប្រកាសដល់ ព្រមធ្វើតាមគំរូរបស់ជនក្រុងបេរា ដោយស្វែងរកព្រះគម្ពីររាល់ថ្ងៃ ហើយប្រៀបធៀបសារដែលនាំមកដល់ពួកគេជាមួយនឹងព្រះបន្ទូលរបស់ព្រះ នោះនៅសព្វថ្ងៃនេះ នឹងមានមនុស្សជាច្រើនស្មោះត្រង់ចំពោះក្រឹត្យវិន័យនៃច្បាប់របស់ព្រះ ជំនួសឲ្យការមានតិចតួចប៉ុណ្ណោះដូចសព្វថ្ងៃ។ ប៉ុន្តែ នៅពេលសេចក្តីពិតនៃព្រះគម្ពីរដែលមិនពេញនិយមត្រូវបានបង្ហាញ មនុស្សជាច្រើនបដិសេធមិនព្រមធ្វើការស៊ើបអង្កេតនេះឡើយ។ ទោះបីជាពួកគេមិនអាចបដិសេធការបង្រៀនដ៏ច្បាស់លាស់នៃព្រះគម្ពីរបានក៏ដោយ ក៏ពួកគេនៅតែបង្ហាញការស្ទាក់ស្ទើរយ៉ាងខ្លាំងបំផុតក្នុងការសិក្សាភស្តុតាងដែលបាននាំមកបង្ហាញ។ មនុស្សខ្លះសន្មតថា ទោះបីជាគោលលទ្ធិទាំងនេះពិតមែនក៏ដោយ ក៏វាមិនសូវសំខាន់ថាពួកគេទទួលយកឬមិនទទួលយកពន្លឺថ្មីនោះទេ ហើយពួកគេចាប់កាន់រឿងនិទានដ៏គួរឲ្យរីករាយ ដែលសត្រូវប្រើដើម្បីនាំព្រលឹងឲ្យវង្វេង។ ដូច្នេះ គំនិតរបស់ពួកគេត្រូវបានធ្វើឲ្យងងឹតដោយកំហុសឆ្គង ហើយពួកគេក្លាយជាអ្នកដាច់ចេញពីស្ថានសួគ៌។»</w:t>
      </w:r>
    </w:p>
    <w:p>
      <w:pPr>
        <w:pStyle w:val="ArticleScripture"/>
        <w:jc w:val="left"/>
      </w:pPr>
      <w:r>
        <w:rPr>
          <w:rFonts w:ascii="Leelawadee UI" w:hAnsi="Leelawadee UI" w:eastAsia="Leelawadee UI" w:cs="Leelawadee UI"/>
        </w:rPr>
        <w:t>«មនុស្សទាំងអស់នឹងត្រូវបានជំនុំជម្រះតាមពន្លឺដែលបានប្រទានឲ្យ។ ព្រះអម្ចាស់ទ្រង់ផ្ញើទូតរបស់ទ្រង់ចេញទៅជាមួយសារនៃសេចក្ដីសង្គ្រោះ ហើយចំពោះអស់អ្នកដែលឮ ទ្រង់នឹងទុកឲ្យទទួលខុសត្រូវតាមរបៀបដែលពួកគេប្រព្រឹត្តចំពោះពាក្យរបស់អ្នកបម្រើទ្រង់។ អស់អ្នកដែលស្វែងរកសេចក្ដីពិតដោយស្មោះត្រង់ នឹងធ្វើការពិនិត្យស្រាវជ្រាវយ៉ាងប្រុងប្រយ័ត្ន ដោយយកពន្លឺនៃព្រះបន្ទូលរបស់ព្រះជាមូលដ្ឋាន ចំពោះគោលលទ្ធិទាំងឡាយដែលត្រូវបាននាំមកបង្ហាញដល់ពួកគេ»។ Acts of the Apostles, 231, 232.</w:t>
      </w:r>
    </w:p>
    <w:p>
      <w:pPr>
        <w:pStyle w:val="ArticleBody"/>
        <w:jc w:val="left"/>
      </w:pPr>
      <w:r>
        <w:rPr>
          <w:rFonts w:ascii="Leelawadee UI" w:hAnsi="Leelawadee UI" w:eastAsia="Leelawadee UI" w:cs="Leelawadee UI"/>
        </w:rPr>
        <w:t>មាន «គោលលទ្ធិ» ដែលជា «សេចក្តីពិតនៃដំណឹងល្អ» ហើយពួកវាត្រូវការឲ្យស្រាវជ្រាវពិនិត្យ។ ខ្លះៗ (បើមិនមែនទាំងអស់ទេ) ជា «សេចក្តីពិតសម្រាប់សាកល្បង»។ ថ្ងៃសប្ប័ទគឺជា សេចក្តីពិតសម្រាប់សាកល្បង មួយ ដែលងាយយល់។ មានទាំងគោលលទ្ធិពិត និងគោលលទ្ធិក្លែងក្លាយ។ គោលលទ្ធិពិតខ្លះ បង្កើតជាការសាកល្បងមួយចំពោះអ្នកដែលបានឮវា។ ក៏មានប្រភេទសេចក្តីពិតមួយផងដែរ ដែលត្រូវបានកំណត់សម្រាប់រយៈពេលជាក់លាក់មួយ។ សេចក្តីពិតទាំងនេះត្រូវបានហៅថា «សេចក្តីពិតសម្រាប់ពេលបច្ចុប្បន្ន»។</w:t>
      </w:r>
    </w:p>
    <w:p>
      <w:pPr>
        <w:pStyle w:val="ArticleScripture"/>
        <w:jc w:val="left"/>
      </w:pPr>
      <w:r>
        <w:rPr>
          <w:rFonts w:ascii="Leelawadee UI" w:hAnsi="Leelawadee UI" w:eastAsia="Leelawadee UI" w:cs="Leelawadee UI"/>
        </w:rPr>
        <w:t>«មានសេចក្តីពិតដ៏មានតម្លៃជាច្រើន ដែលមាននៅក្នុងព្រះបន្ទូលរបស់ព្រះជាម្ចាស់ ប៉ុន្តែ “សេចក្តីពិតសម្រាប់ពេលបច្ចុប្បន្ន” គឺជាអ្វីដែលហ្វូងចៀមត្រូវការនៅឥឡូវនេះ។ ខ្ញុំបានឃើញគ្រោះថ្នាក់នៃការដែលអ្នកនាំសារបែរចេញពីចំណុចសំខាន់ៗនៃសេចក្តីពិតសម្រាប់ពេលបច្ចុប្បន្ន ទៅផ្តោតលើប្រធានបទដែលមិនអាចនាំឲ្យហ្វូងចៀមរួបរួមគ្នា និងធ្វើឲ្យព្រលឹងបានវិសុទ្ធ។ សាតាំងនឹងយកឱកាសគ្រប់យ៉ាងដែលអាចធ្វើទៅបាននៅទីនេះ ដើម្បីបំផ្លាញបុព្វហេតុ។»</w:t>
      </w:r>
    </w:p>
    <w:p>
      <w:pPr>
        <w:pStyle w:val="ArticleScripture"/>
        <w:jc w:val="left"/>
      </w:pPr>
      <w:r>
        <w:rPr>
          <w:rFonts w:ascii="Leelawadee UI" w:hAnsi="Leelawadee UI" w:eastAsia="Leelawadee UI" w:cs="Leelawadee UI"/>
        </w:rPr>
        <w:t>«ប៉ុន្តែ ប្រធានបទដូចជា ទីបរិសុទ្ធ ដោយភ្ជាប់នឹង ២៣០០ ថ្ងៃ បញ្ញត្តិទាំងឡាយរបស់ព្រះ និងសេចក្តីជំនឿរបស់ព្រះយេស៊ូវ គឺសមស្របយ៉ាងពេញលេញសម្រាប់ពន្យល់អំពីចលនាការយាងមកវិញកាលពីអតីតកាល បង្ហាញថាទីតាំងបច្ចុប្បន្នរបស់យើងជាអ្វី បង្កើតសេចក្តីជំនឿឲ្យរឹងមាំដល់អ្នកដែលកំពុងសង្ស័យ ហើយផ្តល់សេចក្តីប្រាកដច្បាស់អំពីអនាគតដ៏រុងរឿង។ ខ្ញុំបានឃើញជាញឹកញាប់ថា ទាំងនេះជាប្រធានបទសំខាន់ៗដែលអ្នកនាំសារគួរតែផ្តោតលើ»។ Early Writings, 63.</w:t>
      </w:r>
    </w:p>
    <w:p>
      <w:pPr>
        <w:pStyle w:val="ArticleBody"/>
        <w:jc w:val="left"/>
      </w:pPr>
      <w:r>
        <w:rPr>
          <w:rFonts w:ascii="Leelawadee UI" w:hAnsi="Leelawadee UI" w:eastAsia="Leelawadee UI" w:cs="Leelawadee UI"/>
        </w:rPr>
        <w:t>ជាញឹកញាប់ អាដវេនទីស្ទ ប្រើបទគម្ពីរនេះ ដើម្បីគេចវេសពីអ្វីដែលវាបញ្ជាក់ពិតប្រាកដ។ ពួកគេអះអាងថា អ្វីទាំងអស់ដែលគួរត្រូវបានសង្កត់ធ្ងន់នៅក្នុងសាររបស់យើងអំពី «សេចក្តីពិតបច្ចុប្បន្ន» គឺ ទីបរិសុទ្ធ ២៣០០ ថ្ងៃ បញ្ញត្តិទាំងឡាយ និងសេចក្តីជំនឿរបស់ព្រះយេស៊ូវ។ ពួកគេធ្វើការអះអាងនេះ ដើម្បីគេចវេសពីអ្វីដែលត្រូវបានកំណត់អំពីប្រធានបទទាំងបួននេះ។</w:t>
      </w:r>
    </w:p>
    <w:p>
      <w:pPr>
        <w:pStyle w:val="ArticleBody"/>
        <w:jc w:val="left"/>
      </w:pPr>
      <w:r>
        <w:rPr>
          <w:rFonts w:ascii="Leelawadee UI" w:hAnsi="Leelawadee UI" w:eastAsia="Leelawadee UI" w:cs="Leelawadee UI"/>
        </w:rPr>
        <w:t>គោលបំណងនៃសេចក្តីពិតដ៏អស្ចារ្យទាំងបួននេះ គឺថា វា «ត្រូវបានរៀបចំយ៉ាងពេញលេញដើម្បីពន្យល់អំពីចលនាអាដវិន្ទីសកាលមុន ហើយបង្ហាញថា ទីតាំងបច្ចុប្បន្នរបស់យើងជាអ្វី បង្កើតស្ថិរភាពដល់សេចក្តីជំនឿរបស់អ្នកដែលកំពុងសង្ស័យ ហើយផ្តល់ភាពច្បាស់លាស់អំពីអនាគតដ៏រុងរឿង»។ គោលលទ្ធិនៃសេចក្តីពិតបច្ចុប្បន្នទាំងបួននេះ ត្រូវបានរៀបចំឡើងដើម្បីបង្ហាញថា ការចាប់ផ្ដើមនៃអាដវិន្ទីស (ចលនាអាដវិន្ទីសកាលមុន) បង្ហាញជាគំរូអំពីចុងបញ្ចប់នៃអាដវិន្ទីស (ទីតាំងបច្ចុប្បន្នរបស់យើង)។ គោលលទ្ធិចម្បងទាំងបួននោះ «ត្រូវបានគណនាយ៉ាងពេញលេញ» ដើម្បីពន្យល់អំពីគោលការណ៍ថា ចុងបញ្ចប់ត្រូវបានបង្ហាញជាគំរូដោយការចាប់ផ្ដើម។ តាមបទអត្ថបទនៃការបំផុសគំនិតនេះ នេះហើយជា «សេចក្តីពិតបច្ចុប្បន្ន» ដែល «ហ្វូងចៀមត្រូវការឥឡូវនេះ»។</w:t>
      </w:r>
    </w:p>
    <w:p>
      <w:pPr>
        <w:pStyle w:val="ArticleBody"/>
        <w:jc w:val="left"/>
      </w:pPr>
      <w:r>
        <w:rPr>
          <w:rFonts w:ascii="Leelawadee UI" w:hAnsi="Leelawadee UI" w:eastAsia="Leelawadee UI" w:cs="Leelawadee UI"/>
        </w:rPr>
        <w:t>អ៊ីស្រាអែលបុរាណគឺជាការចាប់ផ្តើមនៃអ៊ីស្រាអែល ហើយអ៊ីស្រាអែលសម័យទំនើបគឺជាទីបញ្ចប់។ អ៊ីស្រាអែលបុរាណតាមន័យអក្សរ គឺជានិមិត្តរូបនៃប្រជាជនអាដ</w:t>
      </w:r>
      <w:r>
        <w:rPr>
          <w:rFonts w:ascii="Sylfaen" w:hAnsi="Sylfaen" w:eastAsia="Sylfaen" w:cs="Sylfaen"/>
        </w:rPr>
        <w:t>վեն</w:t>
      </w:r>
      <w:r>
        <w:rPr>
          <w:rFonts w:ascii="Leelawadee UI" w:hAnsi="Leelawadee UI" w:eastAsia="Leelawadee UI" w:cs="Leelawadee UI"/>
        </w:rPr>
        <w:t>ទីស្ទថ្ងៃទីប្រាំពីរ ចាប់តាំងពីពេលចុងបញ្ចប់ក្នុងឆ្នាំ 1798 រហូតដល់ច្បាប់ថ្ងៃអាទិត្យ។ មុនការយាងមកលើកទីមួយរបស់ព្រះគ្រីស្ទ «សេចក្ដីពិតបច្ចុប្បន្ន» មិនត្រូវបានជនជាតិយូដាឃើញឡើយ ពីព្រោះពួកគេពិការភ្នែក (ឡ</w:t>
      </w:r>
      <w:r>
        <w:rPr>
          <w:rFonts w:ascii="Sylfaen" w:hAnsi="Sylfaen" w:eastAsia="Sylfaen" w:cs="Sylfaen"/>
        </w:rPr>
        <w:t>აოდ</w:t>
      </w:r>
      <w:r>
        <w:rPr>
          <w:rFonts w:ascii="Leelawadee UI" w:hAnsi="Leelawadee UI" w:eastAsia="Leelawadee UI" w:cs="Leelawadee UI"/>
        </w:rPr>
        <w:t>ីសេ) ដោយសារការពឹងផ្អែករបស់ពួកគេលើទំនៀមទម្លាប់ និងប្រពៃណី។</w:t>
      </w:r>
    </w:p>
    <w:p>
      <w:pPr>
        <w:pStyle w:val="ArticleScripture"/>
        <w:jc w:val="left"/>
      </w:pPr>
      <w:r>
        <w:rPr>
          <w:rFonts w:ascii="Leelawadee UI" w:hAnsi="Leelawadee UI" w:eastAsia="Leelawadee UI" w:cs="Leelawadee UI"/>
        </w:rPr>
        <w:t>«យើងចង់យល់អំពីសម័យកាលដែលយើងកំពុងរស់នៅ។ ប៉ុន្តែយើងមិនទាន់យល់វាសូម្បីតែពាក់កណ្តាលផង។ យើងមិនទាន់ទទួលយកវាចូលចិត្តគំនិតរបស់យើងសូម្បីតែពាក់កណ្តាលផង។ ចិត្តខ្ញុំញ័ររន្ធត់នៅក្នុងខ្ញុំ នៅពេលខ្ញុំនឹកគិតអំពីសត្រូវមួយដែលយើងត្រូវប្រឈមមុខ ហើយអំពីរបៀបដែលយើងត្រៀមខ្លួនបានអន់ខ្សោយយ៉ាងណាដើម្បីប្រឈមមុខនឹងគាត់។ ការសាកល្បងទាំងឡាយរបស់កូនចៅអ៊ីស្រាអែល និងឥរិយាបថរបស់ពួកគេមុនពេលការយាងមកលើកទីមួយរបស់ព្រះគ្រីស្ទ ត្រូវបានបង្ហាញម្តងហើយម្តងទៀតនៅមុខខ្ញុំ ដើម្បីបង្ហាញឲ្យឃើញទីតាំងរបស់ប្រជាជនព្រះ ក្នុងបទពិសោធន៍របស់ពួកគេ មុនពេលការយាងមកលើកទីពីររបស់ព្រះគ្រីស្ទ—ថា សត្រូវបានស្វែងរកគ្រប់ឱកាសដើម្បីកាន់កាប់ចិត្តគំនិតរបស់ជនជាតិយូដា ហើយសព្វថ្ងៃនេះ គាត់កំពុងស្វែងរកធ្វើឲ្យចិត្តគំនិតរបស់អ្នកបម្រើរបស់ព្រះងងឹត ដើម្បីឲ្យពួកគេមិនអាចយល់ដឹងអំពីសេចក្តីពិតដ៏មានតម្លៃបាន»។ Selected Messages, book 2, 406.</w:t>
      </w:r>
    </w:p>
    <w:p>
      <w:pPr>
        <w:pStyle w:val="ArticleBody"/>
        <w:jc w:val="left"/>
      </w:pPr>
      <w:r>
        <w:rPr>
          <w:rFonts w:ascii="Leelawadee UI" w:hAnsi="Leelawadee UI" w:eastAsia="Leelawadee UI" w:cs="Leelawadee UI"/>
        </w:rPr>
        <w:t>យោងតាមឯកសារយោងបន្ទាប់របស់យើង ជនជាតិយូដាបានបាត់បង់ការយល់ឃើញអំពី «សេចក្តីពិតដើមរបស់ព្រះ» ហើយសេចក្តីពិតដើមនោះ សម្រាប់ជនជាតិយូដា គឺជាប្រវត្តិនៃការរំដោះចេញពីអេហ្ស៊ីប។ ប្រវត្តិនៃការរំដោះនោះ គឺជាសេចក្តីពិតដើមរបស់ពួកគេ; វាជាសេចក្តីពិតដែលពួកគេត្រូវបានបង្គាប់ឲ្យបង្រៀនដល់កូនចៅរបស់ខ្លួនជាបន្តតាមគ្រប់ជំនាន់។ ពួកគេបានបរាជ័យ ដូចដែលអាដវេនទីសម៍ក៏បានបរាជ័យដែរ។ ដើម្បីបង្ហាញសេចក្តីពិតដល់ជនជាតិយូដាដែលត្រូវបានធ្វើឲ្យខ្វាក់ភ្នែក ព្រះយេស៊ូវបានដាក់សេចក្តីពិតចូលក្នុងក្របខ័ណ្ឌមួយ។</w:t>
      </w:r>
    </w:p>
    <w:p>
      <w:pPr>
        <w:pStyle w:val="ArticleScripture"/>
        <w:jc w:val="left"/>
      </w:pPr>
      <w:r>
        <w:rPr>
          <w:rFonts w:ascii="Leelawadee UI" w:hAnsi="Leelawadee UI" w:eastAsia="Leelawadee UI" w:cs="Leelawadee UI"/>
        </w:rPr>
        <w:t>«នៅក្នុងសម័យនៃព្រះអង្គសង្គ្រោះ ពួកយូដាបានគ្របបាំងត្បូងមានតម្លៃនៃសេចក្តីពិតដោយគំនរសំណល់នៃប្រពៃណី និងរឿងព្រេង រហូតដល់មិនអាចបែងចែកអ្វីជាសេចក្តីពិត និងអ្វីជាសេចក្តីមិនពិតបានឡើយ។ ព្រះអង្គសង្គ្រោះបានយាងមក ដើម្បីជម្រះចោលគំនរសំណល់នៃអបិយជំនឿ និងកំហុសដែលបានរក្សាទុកជាយូរមកហើយ ហើយដាក់ត្បូងនៃព្រះបន្ទូលរបស់ព្រះឲ្យស្ថិតក្នុងស៊ុមនៃសេចក្តីពិត។ តើព្រះអង្គសង្គ្រោះនឹងធ្វើអ្វី ប្រសិនបើទ្រង់យាងមករកយើងឥឡូវនេះ ដូចដែលទ្រង់បានយាងមករកពួកយូដានោះ? ទ្រង់នឹងត្រូវធ្វើការងារដូចគ្នា ក្នុងការជម្រះចោលគំនរសំណល់នៃប្រពៃណី និងពិធីការផ្សេងៗ។ ពួកយូដាបានរងការរំខានយ៉ាងខ្លាំង នៅពេលដែលទ្រង់បានធ្វើកិច្ចការនេះ។ ពួកគេបានបាត់បង់ការយល់ឃើញអំពីសេចក្តីពិតដើមរបស់ព្រះ ប៉ុន្តែព្រះគ្រីស្ទបាននាំវាមកឲ្យមើលឃើញឡើងវិញ។ វាជាការងាររបស់យើង ក្នុងការរំដោះសេចក្តីពិតដ៏មានតម្លៃរបស់ព្រះ ចេញពីអបិយជំនឿ និងកំហុស។»</w:t>
      </w:r>
    </w:p>
    <w:p>
      <w:pPr>
        <w:pStyle w:val="ArticleScripture"/>
        <w:jc w:val="left"/>
      </w:pPr>
      <w:r>
        <w:rPr>
          <w:rFonts w:ascii="Leelawadee UI" w:hAnsi="Leelawadee UI" w:eastAsia="Leelawadee UI" w:cs="Leelawadee UI"/>
        </w:rPr>
        <w:t>«សេចក្តីពិតដ៏រុងរឿងបានត្រូវបានបញ្ចប់ទុកឲ្យលាក់បាំងពីការមើលឃើញ ហើយត្រូវបានធ្វើឲ្យបាត់បង់ពន្លឺភ្លឺថ្លា និងគ្មានភាពទាក់ទាញ ដោយសារកំហុស និងអបិយជំនឿ។ ព្រះយេស៊ូវបើកសម្ដែងពន្លឺនៃព្រះ ហើយនាំចេញមកនូវរស្មីដ៏ស្រស់ស្អាតនៃសេចក្តីពិត ក្នុងសិរីល្អដ៏ទេវភាពទាំងមូលរបស់វា។ ចិត្តគំនិតរបស់អស់អ្នកដែលស្មោះត្រង់ត្រូវបានបំពេញដោយសេចក្តីកោតសរសើរ។ បេះដូងរបស់ពួកគេត្រូវបានទាក់ទាញដោយសេចក្តីស្រឡាញ់ដ៏បរិសុទ្ធ ចំពោះព្រះអង្គដែលបាននាំយកត្បូងពេជ្រនៃសេចក្តីពិតចេញមក ហើយបង្ហាញវាដល់ការយល់ដឹងរបស់ពួកគេ។»</w:t>
      </w:r>
    </w:p>
    <w:p>
      <w:pPr>
        <w:pStyle w:val="ArticleScripture"/>
        <w:jc w:val="left"/>
      </w:pPr>
      <w:r>
        <w:rPr>
          <w:rFonts w:ascii="Leelawadee UI" w:hAnsi="Leelawadee UI" w:eastAsia="Leelawadee UI" w:cs="Leelawadee UI"/>
        </w:rPr>
        <w:t>«ជនជាតិយូដាបានយល់ដឹងអំពីសេចក្តីពិតខ្លះៗ ហើយបានបង្រៀនព្រះបន្ទូលរបស់ព្រះមួយផ្នែកខ្លះដែរ; ប៉ុន្តែពួកគេមិនបានយល់អំពីវិសាលភាពដ៏ឆ្ងាយលាតសន្ធឹងនៃក្រឹត្យវិន័យរបស់ព្រះឡើយ។ ព្រះគ្រីស្ទបានបោសសម្អាតគំនរអសារឥតប្រយោជន៍នៃប្រពៃណីចេញ ហើយបានបង្ហាញខ្លឹមសារពិត និងបេះដូងនៃព្រះបំណងរបស់ព្រះ។ នៅពេលដែលទ្រង់បានធ្វើដូច្នោះ ពួកគេក៏ខឹងសម្បារយ៉ាងខ្លាំងហួសការគ្រប់គ្រង។ ពួកគេបានផ្សព្វផ្សាយរបាយការណ៍មិនពិតពីទីក្រុងមួយទៅទីក្រុងមួយថា ព្រះគ្រីស្ទកំពុងបំផ្លាញកិច្ចការរបស់ព្រះ។ ប៉ុន្តែ ខណៈដែលព្រះយេស៊ូវបានលុបបំបាត់ទម្រង់ចាស់ៗ ទ្រង់បានស្ដារឡើងវិញនូវសេចក្តីពិតចាស់ៗ ដោយដាក់វានៅក្នុងគ្រោងនៃសេចក្តីពិត។ ទ្រង់បានផ្គូផ្គង និងភ្ជាប់វាជាមួយគ្នា ធ្វើឱ្យក្លាយជាប្រព័ន្ធពេញលេញ និងសមមាត្រនៃសេចក្តីពិត។ នេះជាកិច្ចការដែលព្រះអង្គសង្គ្រោះរបស់យើងបានធ្វើ; ហើយឥឡូវនេះ តើយើងនឹងធ្វើអ្វី? តើយើងមិនគួរធ្វើការឲ្យស្របសម្រួលជាមួយព្រះគ្រីស្ទទេឬ? តើយើងនឹងត្រូវគ្រប់គ្រងដោយពាក្យចចាមអារ៉ាមឬ? តើយើងនឹងអនុញ្ញាតឲ្យការស្រមៃគិតរបស់ខ្លួនឯងលាក់បាំងពន្លឺរបស់ព្រះពីយើងឬ? យើងត្រូវអានដោយយកចិត្តទុកដាក់ ត្រូវស្តាប់ដោយការយល់ដឹង ហើយត្រូវបង្រៀនអ្នកដទៃផងដែរអំពីអ្វីៗដែលយើងបានរៀន។ យើងត្រូវតែស្រេកឃ្លាននំប៉័ងនៃជីវិតជានិច្ច ស្វែងរកទឹករស់ និងព្រិលពីលីបាណូនជានិច្ច ដើម្បីឲ្យយើងអាចនាំប្រជាជនទៅកាន់ទឹករស់ដ៏ត្រជាក់នៃប្រភពសេចក្តីពិតបាន»។ Review and Herald, June 4, 1889.</w:t>
      </w:r>
    </w:p>
    <w:p>
      <w:pPr>
        <w:pStyle w:val="ArticleBody"/>
        <w:jc w:val="left"/>
      </w:pPr>
      <w:r>
        <w:rPr>
          <w:rFonts w:ascii="Leelawadee UI" w:hAnsi="Leelawadee UI" w:eastAsia="Leelawadee UI" w:cs="Leelawadee UI"/>
        </w:rPr>
        <w:t>នៅក្នុងការយាងមកជាលើកដំបូងរបស់ទ្រង់ ព្រះយេស៊ូវ «បានស្ដារសេចក្ដីពិតចាស់ៗឡើងវិញ ដោយដាក់វាក្នុងក្របខ័ណ្ឌនៃសេចក្ដីពិត។ ទ្រង់បានផ្គូផ្គង និងភ្ជាប់វាចូលគ្នា ឲ្យក្លាយជាប្រព័ន្ធសេចក្ដីពិតដែលពេញលេញ និងមានសមាមាត្រ»។ ព្រះយេស៊ូវបានប្រើប្រវត្តិសាស្ត្រនៅដើមកំណើតនៃអ៊ីស្រាអែលបុរាណ ដើម្បីស្ដារសេចក្ដីពិតចាស់ៗឡើងវិញ ហើយទ្រង់បានធ្វើដូច្នេះដោយផ្គូផ្គងសេចក្ដីពិតទាំងនោះ (តាមប្រធានបទ) និងភ្ជាប់វាចូលគ្នា (ជាស្របគ្នា ជាបន្ទាត់លើបន្ទាត់)។ ទ្រង់បានធ្វើដូច្នេះក្នុងគោលបំណងរំដោះពួកយូដាចេញពីទម្លាប់ និងប្រពៃណីដែលបានធ្វើឲ្យពួកគេងងឹតភ្នែក។ ប្រវត្តិសាស្ត្រនោះគឺជាប្រវត្តិសាស្ត្រចុងក្រោយរបស់អ៊ីស្រាអែលតាមអក្សរ។</w:t>
      </w:r>
    </w:p>
    <w:p>
      <w:pPr>
        <w:pStyle w:val="ArticleBody"/>
        <w:jc w:val="left"/>
      </w:pPr>
      <w:r>
        <w:rPr>
          <w:rFonts w:ascii="Leelawadee UI" w:hAnsi="Leelawadee UI" w:eastAsia="Leelawadee UI" w:cs="Leelawadee UI"/>
        </w:rPr>
        <w:t>អាដវិនទីស៊ីមកំពុងតែធ្វើឲ្យប្រវត្តិសាស្ត្រនៃទីបញ្ចប់របស់អ៊ីស្រាអែលបុរាណកើតឡើងម្ដងទៀត ហើយគ្រោងការដែលត្រូវដាក់សេចក្ដីពិតចូលទៅក្នុង ដើម្បីដកចេញនូវភាពខ្វាក់ភ្នែករបស់ឡាវឌីសេ ដែលបណ្តាលមកពីប្រពៃណី និងទម្លាប់ កំពុងត្រូវបានសម្រេចឡើងនៅពេលនេះ ដូចជានៅពេលដែលព្រះគ្រីស្ទទ្រង់បានប្រាស្រ័យទាក់ទងជាមួយពួកយូដា។ «សេចក្ដីពិតចាស់ៗ» ត្រូវដាក់ចូលក្នុង «គ្រោងការ» នៃសេចក្ដីពិត ដើម្បីនាំខ្សែបន្ទាត់ទំនាយមករួមគ្នាជាមួយខ្សែបន្ទាត់ទំនាយផ្សេងទៀត «បន្ទាត់លើបន្ទាត់» ដោយស្របគ្នា សម្រាប់គោលបំណងនៃការអាចដោះលែងអ្នកឡាវឌីសេម្នាក់ពីភាពខ្វាក់ភ្នែករបស់ពួកគេ។ ព្រះគ្រីស្ទជាគំរូរបស់យើង ក្នុងគ្រប់ការទាំងអស់។</w:t>
      </w:r>
    </w:p>
    <w:p>
      <w:pPr>
        <w:pStyle w:val="ArticleBody"/>
        <w:jc w:val="left"/>
      </w:pPr>
      <w:r>
        <w:rPr>
          <w:rFonts w:ascii="Leelawadee UI" w:hAnsi="Leelawadee UI" w:eastAsia="Leelawadee UI" w:cs="Leelawadee UI"/>
        </w:rPr>
        <w:t>មានសេចក្តីពិតនៅក្នុងព្រះគម្ពីរ ដែលត្រូវបានកំណត់ថាជាគោលលទ្ធិ ហើយ «មានសេចក្តីពិតដ៏អស្ចារ្យជាច្រើន» ប៉ុន្តែក៏មាន «សេចក្តីពិតបច្ចុប្បន្ន» ផងដែរ ដែលជា «ការសាកល្បងដល់ប្រជាជននៃ» «ជំនាន់» ដែលកំពុងរស់នៅនៅពេលសេចក្តីពិតនោះត្រូវបានបើកសម្ដែង។ តាមន័យព្យាករណ៍ ការណ៍នេះកើតឡើងនៅក្នុងជំនាន់ទីបួននៃអាដវែនទីស៊ឹម ហើយ «សេចក្តីពិតបច្ចុប្បន្ន» ដែលជា «ការសាកល្បងសម្រាប់ជំនាន់នេះ» មិនមែនជាការសាកល្បងសម្រាប់ជំនាន់ដើមៗនៃអាដវែនទីស៊ឹមទេ។</w:t>
      </w:r>
    </w:p>
    <w:p>
      <w:pPr>
        <w:pStyle w:val="ArticleScripture"/>
        <w:jc w:val="left"/>
      </w:pPr>
      <w:r>
        <w:rPr>
          <w:rFonts w:ascii="Leelawadee UI" w:hAnsi="Leelawadee UI" w:eastAsia="Leelawadee UI" w:cs="Leelawadee UI"/>
        </w:rPr>
        <w:t>«នៅក្នុងព្រះគម្ពីរ មានសេចក្ដីខ្លះៗដែលពិបាកនឹងយល់ ហើយតាមពាក្យរបស់ពេត្រុស អ្នកដែលគ្មានការបង្រៀន និងមិនមាំមួន បានបង្វែរសេចក្ដីទាំងនោះទៅជាការវិនាសរបស់ខ្លួន។ ក្នុងជីវិតនេះ យើងប្រហែលជាមិនអាចពន្យល់អត្ថន័យនៃខគម្ពីរគ្រប់ទាំងអស់បានទេ; ប៉ុន្តែ គ្មានចំណុចសំខាន់ណាមួយនៃសេចក្ដីពិតខាងការអនុវត្ត ដែលនឹងត្រូវបានគ្របដណ្ដប់ដោយអាថ៌កំបាំងឡើយ។ នៅពេលវេលានឹងមកដល់ ក្នុងការផ្គត់ផ្គង់របស់ព្រះ សម្រាប់ឲ្យលោកិយត្រូវបានសាកល្បងដោយសេចក្ដីពិតសម្រាប់សម័យនោះ គំនិតរបស់មនុស្សនឹងត្រូវបានព្រះវិញ្ញាណរបស់ទ្រង់ជំរុញឲ្យស្រាវជ្រាវព្រះគម្ពីរ សូម្បីតែដោយការតមអាហារ និងដោយការអធិស្ឋានផង ដរាបទាល់តែតំណមួយៗត្រូវបានស្វែងរកឃើញ ហើយត្រូវបានភ្ជាប់រួមគ្នាជាខ្សែសង្វាក់ដ៏ល្អឥតខ្ចោះមួយ។ រាល់សេចក្ដីពិតទាំងអស់ដែលទាក់ទងដោយផ្ទាល់នឹងសេចក្ដីសង្គ្រោះនៃព្រលឹងទាំងឡាយ នឹងត្រូវបានធ្វើឲ្យច្បាស់លាស់យ៉ាងខ្លាំង ដល់ថ្នាក់ដែលគ្មានអ្នកណាចាំបាច់ត្រូវវង្វេង ឬដើរនៅក្នុងសេចក្ដីងងឹតឡើយ។»</w:t>
      </w:r>
    </w:p>
    <w:p>
      <w:pPr>
        <w:pStyle w:val="ArticleScripture"/>
        <w:jc w:val="left"/>
      </w:pPr>
      <w:r>
        <w:rPr>
          <w:rFonts w:ascii="Leelawadee UI" w:hAnsi="Leelawadee UI" w:eastAsia="Leelawadee UI" w:cs="Leelawadee UI"/>
        </w:rPr>
        <w:t>«ខណៈដែលយើងបានតាមដានតាមខ្សែសង្វាក់នៃពាក្យទំនាយ សេចក្តីពិតដែលបានបើកសម្ដែងសម្រាប់សម័យរបស់យើង ត្រូវបានឃើញ និងបានពន្យល់យ៉ាងច្បាស់។ យើងត្រូវទទួលខុសត្រូវចំពោះសិទ្ធិអនុគ្រោះដែលយើងកំពុងរីករាយ និងចំពោះពន្លឺដែលកំពុងបំភ្លឺលើផ្លូវរបស់យើង។ អ្នកដែលបានរស់នៅក្នុងជំនាន់កន្លងមក ត្រូវទទួលខុសត្រូវចំពោះពន្លឺដែលត្រូវបានអនុញ្ញាតឲ្យភ្លឺមកលើពួកគេ។ ចិត្តគំនិតរបស់ពួកគេត្រូវបានហាត់បង្រៀនទាក់ទងនឹងចំណុចផ្សេងៗនៃព្រះគម្ពីរ ដែលបានសាកល្បងពួកគេ។ ប៉ុន្តែពួកគេមិនបានយល់សេចក្តីពិតទាំងឡាយដែលយើងយល់នោះទេ។ ពួកគេមិនទទួលខុសត្រូវចំពោះពន្លឺដែលពួកគេមិនមានឡើយ។ ពួកគេមានព្រះគម្ពីរ ដូចដែលយើងមានដែរ; ប៉ុន្តែពេលវេលាសម្រាប់ការបើកសម្ដែងនៃសេចក្តីពិតពិសេស ទាក់ទងនឹងឈុតឆាកបិទបញ្ចប់នៃប្រវត្តិសាស្ត្រផែនដីនេះ គឺស្ថិតនៅក្នុងជំនាន់ចុងក្រោយៗ ដែលនឹងរស់នៅលើផែនដីនេះ។»</w:t>
      </w:r>
    </w:p>
    <w:p>
      <w:pPr>
        <w:pStyle w:val="ArticleScripture"/>
        <w:jc w:val="left"/>
      </w:pPr>
      <w:r>
        <w:rPr>
          <w:rFonts w:ascii="Leelawadee UI" w:hAnsi="Leelawadee UI" w:eastAsia="Leelawadee UI" w:cs="Leelawadee UI"/>
        </w:rPr>
        <w:t>«សេចក្តីពិតពិសេសៗ ត្រូវបានសម្របឲ្យស្របនឹងស្ថានភាពរបស់ជំនាន់នានា តាមដែលពួកគេបានមានរស់នៅ។ សេចក្តីពិតសម្រាប់ពេលបច្ចុប្បន្ន ដែលជាការសាកល្បងដល់ប្រជាជននៃជំនាន់នេះ មិនមែនជាការសាកល្បងដល់ប្រជាជននៃជំនាន់ជាច្រើនកាលពីអតីតកាលឆ្ងាយនោះទេ។ ប្រសិនបើពន្លឺដែលឥឡូវនេះកំពុងភ្លឺលើពួកយើង ទាក់ទងនឹងថ្ងៃសប្ប័ទនៃបញ្ញត្តិទីបួន ត្រូវបានប្រទានឲ្យដល់ជំនាន់ទាំងឡាយកាលពីអតីតកាល នោះព្រះជាម្ចាស់នឹងទាមទារឲ្យពួកគេទទួលខុសត្រូវចំពោះពន្លឺនោះ»។ Testimonies, volume two, 692, 693.</w:t>
      </w:r>
    </w:p>
    <w:p>
      <w:pPr>
        <w:pStyle w:val="ArticleBody"/>
        <w:jc w:val="left"/>
      </w:pPr>
      <w:r>
        <w:rPr>
          <w:rFonts w:ascii="Leelawadee UI" w:hAnsi="Leelawadee UI" w:eastAsia="Leelawadee UI" w:cs="Leelawadee UI"/>
        </w:rPr>
        <w:t>សម្រាប់អ្នកទាំងឡាយណាដែលប្រហែលជាចង់បដិសេធថា មានបួនជំនាន់នៅក្នុងប្រវត្តិសាស្ត្រនៃអាដវេនទីសឹម ខ្ញុំសូមចង្អុលបង្ហាញអ្នកទៅកាន់តារាងរបស់ហាបាគុក។ វិធីដ៏សាមញ្ញបំផុតមួយដើម្បីយល់អំពីសេចក្តីពិតនេះ គឺថា ឈ្មោះឡាវឌីសេ មានន័យថា ប្រជាជនមួយដែលត្រូវបានជំនុំជម្រះ។ ការចាប់ផ្តើមនៃអាដវេនទីសឹម បានប្រកាសអំពីការបើកនៃការជំនុំជម្រះ ហើយចុងបញ្ចប់នៃអាដវេនទីសឹម ប្រកាសអំពីការបិទនៃការជំនុំជម្រះ។ ការបិទនៃការជំនុំជម្រះ កើតឡើងនៅក្នុងជំនាន់ទីបី និងជំនាន់ទីបួន។</w:t>
      </w:r>
    </w:p>
    <w:p>
      <w:pPr>
        <w:pStyle w:val="ArticleScripture"/>
        <w:jc w:val="left"/>
      </w:pPr>
      <w:r>
        <w:rPr>
          <w:rFonts w:ascii="Leelawadee UI" w:hAnsi="Leelawadee UI" w:eastAsia="Leelawadee UI" w:cs="Leelawadee UI"/>
        </w:rPr>
        <w:t>កុំធ្វើរូបឆ្លាក់ណាមួយសម្រាប់ខ្លួនឯង ឬរូបសំណាកនៃអ្វីណាមួយដែលនៅលើមេឃខាងលើ ឬដែលនៅលើផែនដីខាងក្រោម ឬដែលនៅក្នុងទឹកក្រោមផែនដីឡើយ។ កុំក្រាបថ្វាយបង្គំដល់វា ហើយកុំបម្រើវាឡើយ ដ្បិតយើង គឺព្រះយេហូវ៉ាជាព្រះរបស់អ្នក ជាព្រះដែលមានសេចក្ដីប្រចណ្ឌ ទ្រង់ទាមទារទោសអំពើទុច្ចរិតរបស់ឪពុកដាក់លើកូនចៅដល់ជំនាន់ទីបី និងទីបួនរបស់អស់អ្នកដែលស្អប់យើង។ ហើយទ្រង់បង្ហាញសេចក្ដីមេត្តាករុណាដល់មនុស្សរាប់ពាន់នាក់ ក្នុងពួកអស់អ្នកដែលស្រឡាញ់យើង ហើយកាន់តាមបញ្ញត្តិរបស់យើង។ និក្ខមនំ 20:4–6។</w:t>
      </w:r>
    </w:p>
    <w:p>
      <w:pPr>
        <w:pStyle w:val="ArticleBody"/>
        <w:jc w:val="left"/>
      </w:pPr>
      <w:r>
        <w:rPr>
          <w:rFonts w:ascii="Leelawadee UI" w:hAnsi="Leelawadee UI" w:eastAsia="Leelawadee UI" w:cs="Leelawadee UI"/>
        </w:rPr>
        <w:t>នៅចុងបញ្ចប់នៃការជំនុំជម្រះ ជំនាន់ចុងក្រោយនៃអាដវិនទីស្តឡាវឌីសេអា (ជាប្រជាជនមួយដែលត្រូវបានជំនុំជម្រះ) នឹងត្រូវបានជំនុំជម្រះ ហើយត្រូវបានខ្ជាក់ចេញពីព្រះឱស្ឋរបស់ព្រះអម្ចាស់ ដូចដែលអ៊ីស្រាអែលបុរាណបានជួបនៅពេលក្រុងយេរូសាឡិមត្រូវបានបំផ្លាញ។ គោលលទ្ធិព្រះគម្ពីរ គឺជាសេចក្តីពិត ហើយក៏មានសេចក្តីពិតសម្រាប់សាកល្បង ហើយបន្ទាប់មកក៏មានសេចក្តីពិតសម្រាប់សម័យបច្ចុប្បន្នផងដែរ។ សេចក្តីពិតសម្រាប់សម័យបច្ចុប្បន្ន តែងតែជាសេចក្តីពិតសម្រាប់សាកល្បង ប៉ុន្តែវាកំណត់សេចក្តីពិតសម្រាប់សាកល្បងមួយ ដែលត្រូវបានរៀបចំជាពិសេសសម្រាប់ជំនាន់ដែលកំពុងរស់នៅក្នុងពេលនោះ។ ទោះជាយ៉ាងណា ការពិតនៃបញ្ហានេះទំនងជាថា សេចក្តីពិតណាមួយពីព្រះបន្ទូលរបស់ព្រះ ដែលយើងជ្រើសរើសបដិសេធ នោះវាទើបតែបានក្លាយជាសេចក្តីពិតសម្រាប់សាកល្បងមួយ ដែលយើងទើបតែបានបរាជ័យ។</w:t>
      </w:r>
    </w:p>
    <w:p>
      <w:pPr>
        <w:pStyle w:val="ArticleBody"/>
        <w:jc w:val="left"/>
      </w:pPr>
      <w:r>
        <w:rPr>
          <w:rFonts w:ascii="Leelawadee UI" w:hAnsi="Leelawadee UI" w:eastAsia="Leelawadee UI" w:cs="Leelawadee UI"/>
        </w:rPr>
        <w:t>ព្រះយេស៊ូវជាព្រះបន្ទូលនៃព្រះ ហើយទ្រង់ជាសេចក្តីពិត។ ទ្រង់បានប្រាប់ពីឡាត់អំពីមូលហេតុដែលទ្រង់ «បានយាងមក» «ក្នុងលោកិយ» គឺដើម្បី «ធ្វើបន្ទាល់អំពីសេចក្តីពិត» ហើយថា អស់អ្នកណាដែលឮសំឡេងរបស់ទ្រង់ «ស្ថិតនៅខាងសេចក្តីពិត»។ ពាក្យ «សេចក្តីពិត» ដែលពីឡាត់ និងព្រះយេស៊ូវបាននិយាយនោះ មានប្រភពមកពីពាក្យភាសាហេប្រ៊ូមួយ ដែលត្រូវបានបកប្រែថា «សេចក្តីពិត» ហើយមានឃើញចំនួនមួយរយម្ភៃប្រាំពីរដងនៅក្នុងព្រះគម្ពីរសញ្ញាចាស់។ ពាក្យភាសាហេប្រ៊ូនោះ (H571) ត្រូវបានបកប្រែទៅជាពាក្យអង់គ្លេសផ្សេងៗ ប៉ុន្តែនៅក្នុងព្រះគម្ពីរសញ្ញាចាស់ វាត្រូវបានបកប្រែចំនួនកៅសិបពីរដងថា «សេចក្តីពិត»។ នេះជាពាក្យមួយក្នុងចំណោមពាក្យទាំងនោះ ដែលមានអំណាចយ៉ាងជ្រាលជ្រៅ នៅលើកម្រិតជាច្រើន។</w:t>
      </w:r>
    </w:p>
    <w:p>
      <w:pPr>
        <w:pStyle w:val="ArticleBody"/>
        <w:jc w:val="left"/>
      </w:pPr>
      <w:r>
        <w:rPr>
          <w:rFonts w:ascii="Leelawadee UI" w:hAnsi="Leelawadee UI" w:eastAsia="Leelawadee UI" w:cs="Leelawadee UI"/>
        </w:rPr>
        <w:t>ពាក្យដែលត្រូវបានបកប្រែថា «សេចក្ដីពិត» នៅក្នុងព្រះគម្ពីរសញ្ញាចាស់ មានអក្សរហេព្រើរចំនួនបី ហើយក្នុងអក្សរហេព្រើរ អក្សរនីមួយៗមាននិយមន័យផ្ទាល់ខ្លួនរបស់វា ដូច្នេះពាក្យដែលត្រូវបានបង្កើតឡើងពីអក្សរទាំងនោះ បានផ្សំរួមនូវអត្ថន័យសរុបនៃអក្សរនីមួយៗ ដើម្បីបង្កើតអត្ថន័យចុងក្រោយនៃពាក្យនោះ។ ពាក្យ «សេចក្ដីពិត» ត្រូវបានបង្កើតឡើងពីអក្សរហេព្រើរចំនួនបី គឺជាអក្សរទីមួយនៃអក្ខរក្រមហេព្រើរ អក្សរមួយនៅកណ្ដាល និងអក្សរចុងក្រោយនៃអក្ខរក្រមហេព្រើរ។ «សេចក្ដីពិត» នៅក្នុងព្រះគម្ពីរសញ្ញាចាស់ ត្រូវបានតំណាងដោយអក្សរទីមួយ និងអក្សរចុងក្រោយនៃអក្ខរក្រម ដោយមានអក្សរមួយនៅកណ្ដាល!</w:t>
      </w:r>
    </w:p>
    <w:p>
      <w:pPr>
        <w:pStyle w:val="ArticleBody"/>
        <w:jc w:val="left"/>
      </w:pPr>
      <w:r>
        <w:rPr>
          <w:rFonts w:ascii="Leelawadee UI" w:hAnsi="Leelawadee UI" w:eastAsia="Leelawadee UI" w:cs="Leelawadee UI"/>
        </w:rPr>
        <w:t>នេះគឺជានិយមន័យនៃ «ច្បាប់នៃការលើកឡើងជាលើកដំបូង» តាមព្រះគម្ពីរ។ លើកដំបូងដែលប្រធានបទមួយត្រូវបានបង្ហាញ គឺជាសេចក្តីយោងដែលសំខាន់បំផុតសម្រាប់ពាក្យនោះ ដែលជាគ្រាប់ពូជមួយ ហើយវាផ្ទុកនូវព័ត៌មានពូជសាស្ត្រទាំងមូលដែលចាំបាច់ដើម្បីបង្កើតរឿងរ៉ាវទាំងមូល។ សេចក្តីយោងដែលសំខាន់បំផុតទីពីរក្នុង «ច្បាប់នៃការលើកឡើងជាលើកដំបូង» គឺសេចក្តីយោងចុងក្រោយ ពីព្រោះនៅទីនោះ រឿងរ៉ាវទាំងអស់ដែលកើតឡើងរវាងការចាប់ផ្តើម និងការបញ្ចប់ ត្រូវបានចងភ្ជាប់ចូលគ្នា។ «នៅក្នុងគម្ពីរវិវរណៈ សៀវភៅទាំងអស់នៃព្រះគម្ពីរជួបគ្នា ហើយបញ្ចប់» ហើយគម្ពីរវិវរណៈគឺជាសៀវភៅចុងក្រោយនៃព្រះគម្ពីរ។</w:t>
      </w:r>
    </w:p>
    <w:p>
      <w:pPr>
        <w:pStyle w:val="ArticleBody"/>
        <w:jc w:val="left"/>
      </w:pPr>
      <w:r>
        <w:rPr>
          <w:rFonts w:ascii="Leelawadee UI" w:hAnsi="Leelawadee UI" w:eastAsia="Leelawadee UI" w:cs="Leelawadee UI"/>
        </w:rPr>
        <w:t>ពាក្យភាសាហេប្រឺសម្រាប់ “សេចក្តីពិត” ដែលយើងកំពុងពិចារណា ចាប់ផ្តើមដោយអក្សរ “Aleph” អក្សរទីដប់បីគឺ “Mem” ហើយអក្សរទីម្ភៃពីរ និងជាអក្សរចុងក្រោយគឺ “Tav”។ ជាការពិតណាស់ មាននូវស្រមោលន័យផ្សេងៗគ្នាចំពោះនិយមន័យនៃអក្សរទាំងនេះ អាស្រ័យលើអ្នកភាសាវិទូណាដែលអ្នកយោងសម្រាប់និយមន័យ ប៉ុន្តែនិយមន័យទូទៅទាំងនោះមានលក្ខណៈបំភ្លឺយ៉ាងខ្លាំង។</w:t>
      </w:r>
    </w:p>
    <w:p>
      <w:pPr>
        <w:pStyle w:val="ArticleBody"/>
        <w:jc w:val="left"/>
      </w:pPr>
      <w:r>
        <w:rPr>
          <w:rFonts w:ascii="Leelawadee UI" w:hAnsi="Leelawadee UI" w:eastAsia="Leelawadee UI" w:cs="Leelawadee UI"/>
        </w:rPr>
        <w:t>អ (Aleph)៖ អក្សរដំបូងនៃអក្ខរក្រមហេប្រឺ ហើយវាតែងតែត្រូវបានភ្ជាប់ជាមួយនឹងឯកភាព ព្រមទាំងតំណាងឲ្យព្រះ និងសេចក្តីអស់កល្បជានិច្ច ដោយជានិមិត្តរូបនៃការតភ្ជាប់រវាងព្រះជាម្ចាស់ និងសកលលោក។</w:t>
      </w:r>
    </w:p>
    <w:p>
      <w:pPr>
        <w:pStyle w:val="ArticleBody"/>
        <w:jc w:val="left"/>
      </w:pPr>
      <w:r>
        <w:rPr>
          <w:rFonts w:ascii="Leelawadee UI" w:hAnsi="Leelawadee UI" w:eastAsia="Leelawadee UI" w:cs="Leelawadee UI"/>
        </w:rPr>
        <w:t>ម (Mem)៖ អក្សរទីដប់បីនៃអក្ខរក្រមហេប្រឺ ហើយជាញឹកញាប់ត្រូវបានភ្ជាប់ទាក់ទងនឹងទឹក។</w:t>
      </w:r>
    </w:p>
    <w:p>
      <w:pPr>
        <w:pStyle w:val="ArticleBody"/>
        <w:jc w:val="left"/>
      </w:pPr>
      <w:r>
        <w:rPr>
          <w:rFonts w:ascii="Segoe UI" w:hAnsi="Segoe UI" w:eastAsia="Segoe UI" w:cs="Segoe UI"/>
        </w:rPr>
        <w:t>ת</w:t>
      </w:r>
      <w:r>
        <w:rPr>
          <w:rFonts w:ascii="Leelawadee UI" w:hAnsi="Leelawadee UI" w:eastAsia="Leelawadee UI" w:cs="Leelawadee UI"/>
        </w:rPr>
        <w:t xml:space="preserve"> (Tav): អក្សរចុងក្រោយនៃអក្ខរក្រមហេប្រឺ ហើយវាមានន័យថា «សញ្ញា» ឬ «គ្រឿងសម្គាល់»។ វាត្រូវបានភ្ជាប់ជាញឹកញាប់នឹងគំនិតអំពីការបំពេញឲ្យគ្រប់លេញ ឬ «ត្រា» នៃការបង្កើត។ នៅក្នុងភាសាហេប្រឺបុរាណ អក្សរ Tav មានរាងជាឈើឆ្កាង។</w:t>
      </w:r>
    </w:p>
    <w:p>
      <w:pPr>
        <w:pStyle w:val="ArticleBody"/>
        <w:jc w:val="left"/>
      </w:pPr>
      <w:r>
        <w:rPr>
          <w:rFonts w:ascii="Leelawadee UI" w:hAnsi="Leelawadee UI" w:eastAsia="Leelawadee UI" w:cs="Leelawadee UI"/>
        </w:rPr>
        <w:t>ពាក្យភាសាហេព្រើរដែលត្រូវបានបកប្រែថា «សេចក្តីពិត» ដែលយើងកំពុងពិចារណានេះ ត្រូវបានផ្សំឡើងដោយអក្សរបី តួ ដែលរួមគ្នាតំណាងឲ្យដំណឹងល្អដ៏អស់កល្បជានិច្ច។ អ្វី? នេះអាចត្រូវបានស្គាល់យ៉ាងងាយ ប្រសិនបើអ្នកយល់ថា សាររបស់ទេវតាទាំងបី គឺជាដំណឹងល្អដ៏អស់កល្បជានិច្ច។ វាអាចត្រូវបានស្គាល់បាន ពីព្រោះនិយមន័យនៃអក្សរទាំងបីនេះ តំណាងឲ្យសាររបស់ទេវតាទាំងបី។</w:t>
      </w:r>
    </w:p>
    <w:p>
      <w:pPr>
        <w:pStyle w:val="ArticleBody"/>
        <w:jc w:val="left"/>
      </w:pPr>
      <w:r>
        <w:rPr>
          <w:rFonts w:ascii="Leelawadee UI" w:hAnsi="Leelawadee UI" w:eastAsia="Leelawadee UI" w:cs="Leelawadee UI"/>
        </w:rPr>
        <w:t>ទេវតាទីមួយនៃវិវរណៈ ជំពូក ១៤ កំណត់អត្តសញ្ញាណដំណឹងល្អដ៏នៅអស់កល្បជានិច្ច ហើយបន្ទាប់មកប្រាប់ពិភពលោកទាំងមូលឲ្យ «កោតខ្លាចព្រះ» ហើយលើកតម្កើងទ្រង់ ដោយការថ្វាយបង្គំព្រះជាម្ចាស់ជាព្រះបង្កើត។ និយមន័យរបស់ (Aleph) ជាអក្សរទីមួយក្នុងចំណោមអក្សរទាំងបីនោះ គឺ «ព្រះដ៏ទេវភាព ព្រះដ៏នៅអស់កល្បជានិច្ច ហើយក្នុងនាមជាព្រះបង្កើតរបស់មនុស្សជាតិ ជាព្រះដែលមនុស្សគួរកោតខ្លាចដោយសេចក្ដីគោរព និងថ្វាយបង្គំ»។</w:t>
      </w:r>
    </w:p>
    <w:p>
      <w:pPr>
        <w:pStyle w:val="ArticleBody"/>
        <w:jc w:val="left"/>
      </w:pPr>
      <w:r>
        <w:rPr>
          <w:rFonts w:ascii="Leelawadee UI" w:hAnsi="Leelawadee UI" w:eastAsia="Leelawadee UI" w:cs="Leelawadee UI"/>
        </w:rPr>
        <w:t>អាឡេហ្វ តំណាងឲ្យសាររបស់ទេវតាទីមួយ។</w:t>
      </w:r>
    </w:p>
    <w:p>
      <w:pPr>
        <w:pStyle w:val="ArticleBody"/>
        <w:jc w:val="left"/>
      </w:pPr>
      <w:r>
        <w:rPr>
          <w:rFonts w:ascii="Leelawadee UI" w:hAnsi="Leelawadee UI" w:eastAsia="Leelawadee UI" w:cs="Leelawadee UI"/>
        </w:rPr>
        <w:t>សាររបស់ទេវតាទីពីរ ហៅមនុស្សឲ្យចេញពីបាប៊ីឡូន កំណត់សម្គាល់ពេលដែលព្រះវិញ្ញាណបរិសុទ្ធត្រូវបានចាក់បង្ហូរចេញ ហើយកំណត់អត្តសញ្ញាណការបះបោររបស់បាប៊ីឡូន។ និយមន័យនៃ (Mem) ត្រូវបានភ្ជាប់ជាមួយនឹងទឹក (និមិត្តសញ្ញានៃការចាក់បង្ហូរព្រះវិញ្ញាណ) ហើយវាជាអក្សរលេខទីដប់បីនៃអក្ខរក្រម ដោយលេខដប់បីជានិមិត្តសញ្ញានៃការបះបោរ ដូច្នេះហើយកំណត់អត្តសញ្ញាណបាប៊ីឡូន។ Mem តំណាងឲ្យសាររបស់ទេវតាទីពីរ។</w:t>
      </w:r>
    </w:p>
    <w:p>
      <w:pPr>
        <w:pStyle w:val="ArticleBody"/>
        <w:jc w:val="left"/>
      </w:pPr>
      <w:r>
        <w:rPr>
          <w:rFonts w:ascii="Leelawadee UI" w:hAnsi="Leelawadee UI" w:eastAsia="Leelawadee UI" w:cs="Leelawadee UI"/>
        </w:rPr>
        <w:t>ទេវតាទីបីព្រមានមនុស្សទាំងឡាយមិនឲ្យទទួលសញ្ញារបស់សត្វសាហាវ កំណត់អត្តសញ្ញាណអ្នកថ្វាយបង្គំពីរប្រភេទ និងសេចក្តីកំហឹងរបស់ព្រះ។ និយមន័យនៃ (Tav) គឺថា វាតំណាងឲ្យ «សញ្ញា» (សញ្ញារបស់សត្វសាហាវ) ហើយវាតំណាងឲ្យត្រានៃការបង្កើត (ត្រារបស់ព្រះ)។ អក្សរនេះផ្ទាល់មានទម្រង់ដូចឈើឆ្កាង។ Tav តំណាងឲ្យសាររបស់ទេវតាទីបី។</w:t>
      </w:r>
    </w:p>
    <w:p>
      <w:pPr>
        <w:pStyle w:val="ArticleScripture"/>
        <w:jc w:val="left"/>
      </w:pPr>
      <w:r>
        <w:rPr>
          <w:rFonts w:ascii="Leelawadee UI" w:hAnsi="Leelawadee UI" w:eastAsia="Leelawadee UI" w:cs="Leelawadee UI"/>
        </w:rPr>
        <w:t>«ត្រារបស់ព្រះដ៏មានព្រះជន្មរស់ ដែលត្រូវបានដាក់លើថ្ងាសរបស់ប្រជាជនទ្រង់ គឺជាអ្វី? វាជាសញ្ញាមួយ ដែលទេវតាអាចអានបាន ប៉ុន្តែភ្នែកមនុស្សមិនអាចអានបានទេ; ដ្បិតទេវតាបំផ្លាញត្រូវតែឃើញសញ្ញានៃការប្រោសលោះនេះ។ ចិត្តដែលមានការយល់ដឹងបានឃើញសញ្ញានៃឈើឆ្កាងនៅកាល់វ៉ារី លើបុត្រាបុត្រីដែលព្រះអម្ចាស់បានទទួលជាកូន។ អំពើបាបនៃការរំលងក្រឹត្យវិន័យរបស់ព្រះ ត្រូវបានដកចេញ។ ពួកគេបានស្លៀកសម្លៀកបំពាក់អាពាហ៍ពិពាហ៍ ហើយមានការស្តាប់បង្គាប់ និងស្មោះត្រង់ចំពោះបទបញ្ជាទាំងអស់របស់ព្រះ។»</w:t>
      </w:r>
    </w:p>
    <w:p>
      <w:pPr>
        <w:pStyle w:val="ArticleScripture"/>
        <w:jc w:val="left"/>
      </w:pPr>
      <w:r>
        <w:rPr>
          <w:rFonts w:ascii="Leelawadee UI" w:hAnsi="Leelawadee UI" w:eastAsia="Leelawadee UI" w:cs="Leelawadee UI"/>
        </w:rPr>
        <w:t>«ព្រះអម្ចាស់នឹងមិនលើកលែងទោសដល់អ្នកទាំងឡាយដែលស្គាល់សេចក្តីពិតទេ ប្រសិនបើពួកគេមិនគោរពតាមបទបញ្ជារបស់ទ្រង់ ដោយពាក្យសម្តី និងដោយការប្រព្រឹត្តនោះទេ»។ Maranatha, 243.</w:t>
      </w:r>
    </w:p>
    <w:p>
      <w:pPr>
        <w:pStyle w:val="ArticleBody"/>
        <w:jc w:val="left"/>
      </w:pPr>
      <w:r>
        <w:rPr>
          <w:rFonts w:ascii="Leelawadee UI" w:hAnsi="Leelawadee UI" w:eastAsia="Leelawadee UI" w:cs="Leelawadee UI"/>
        </w:rPr>
        <w:t>ពាក្យហេប្រ៊ូដែលត្រូវបានបកប្រែថា «សេចក្តីពិត» មានអក្សរបីតួ ដែលមួយៗមាននិយមន័យផ្ទាល់ខ្លួនរបស់វា។ និយមន័យទាំងបីនោះ ក៏ជានិយមន័យនៃសាររបស់ទេវតាបីអង្គផងដែរ។ វាទាំងនោះក៏ជានិយមន័យនៃសាររបស់ទេវតាទីមួយផងដែរ ពីព្រោះសាររបស់ទេវតាទីមួយ គឺជាសារនៅដើមកំណើតនៃ Adventism ហើយសាររបស់ទេវតាទីបី គឺជាសារនៅចុងបញ្ចប់នៃ Adventism។ ដោយព្រោះព្រះយេស៊ូវបង្ហាញចុងបញ្ចប់តាមរយៈដើមកំណើត សាររបស់ទេវតាទីមួយកាន់កាប់សញ្ញាសម្គាល់ព្យាករណ៍ទាំងអស់នៃសាររបស់ទេវតាទីបី។ ដោយហេតុនេះ និយមន័យនៃអក្សរហេប្រ៊ូទាំងបី ក្លាយជានិមិត្តសញ្ញាមិនត្រឹមតែសម្រាប់សាររបស់ទេវតាទីបីប៉ុណ្ណោះទេ ប៉ុន្តែក៏ជានិមិត្តសញ្ញាសម្រាប់សាររបស់ទេវតាទីមួយផងដែរ។</w:t>
      </w:r>
    </w:p>
    <w:p>
      <w:pPr>
        <w:pStyle w:val="ArticleBody"/>
        <w:jc w:val="left"/>
      </w:pPr>
      <w:r>
        <w:rPr>
          <w:rFonts w:ascii="Leelawadee UI" w:hAnsi="Leelawadee UI" w:eastAsia="Leelawadee UI" w:cs="Leelawadee UI"/>
        </w:rPr>
        <w:t>យ៉ូហាន ក្នុងគម្ពីរវិវរណៈ ត្រូវបានបង្គាប់ឲ្យសរសេរអំពីអ្វីៗដែលមាននៅពេលនោះ ហើយក្នុងការធ្វើដូច្នេះ គាត់ក៏នឹងកំពុងសរសេរអំពីអ្វីៗដែលនឹងមាននៅអនាគតផងដែរ។ គាត់បានកត់ត្រាការចាប់ផ្តើម ដើម្បីបង្ហាញពីទីបញ្ចប់។ ដោយពាក្យពេចន៍ច្បាស់លាស់ឥតសង្ស័យ អ្នកអាដវិនទីសថ្ងៃទីប្រាំពីរ ត្រូវបានជូនដំណឹងឲ្យសិក្សា និងប្រកាសសាររបស់ពួកមីឡឺរ៉ៃត៍ ដែលជាសាររបស់ទេវតាទីមួយ។ ក្នុងការសិក្សា និងការប្រកាសសេចក្តីពិតទាំងនោះ និងប្រវត្តិសាស្ត្រនោះ យើងនឹងកំពុងប្រកាសសាររបស់ទេវតាទីបី ហើយកំពុងធ្វើឲ្យប្រវត្តិសាស្ត្ររបស់ទេវតាទីមួយកើតឡើងម្ដងទៀត។</w:t>
      </w:r>
    </w:p>
    <w:p>
      <w:pPr>
        <w:pStyle w:val="ArticleScripture"/>
        <w:jc w:val="left"/>
      </w:pPr>
      <w:r>
        <w:rPr>
          <w:rFonts w:ascii="Leelawadee UI" w:hAnsi="Leelawadee UI" w:eastAsia="Leelawadee UI" w:cs="Leelawadee UI"/>
        </w:rPr>
        <w:t>«ព្រះជាម្ចាស់មិនកំពុងប្រទានសារថ្មីមួយដល់យើងទេ។ យើងត្រូវប្រកាសសារដែលនៅឆ្នាំ 1843 និង 1844 បាននាំយើងចេញពីក្រុមជំនុំផ្សេងៗទៀត»។ Review and Herald, January 19, 1905.</w:t>
      </w:r>
    </w:p>
    <w:p>
      <w:pPr>
        <w:pStyle w:val="ArticleScripture"/>
        <w:jc w:val="left"/>
      </w:pPr>
      <w:r>
        <w:rPr>
          <w:rFonts w:ascii="Leelawadee UI" w:hAnsi="Leelawadee UI" w:eastAsia="Leelawadee UI" w:cs="Leelawadee UI"/>
        </w:rPr>
        <w:t>«សារទាំងអស់ដែលបានប្រទានចាប់ពីឆ្នាំ 1840–1844 ត្រូវធ្វើឲ្យមានអានុភាពខ្លាំងក្លានៅពេលនេះ ពីព្រោះមានមនុស្សជាច្រើនបានបាត់បង់ទិសដៅរបស់ខ្លួន។ សារទាំងនេះត្រូវទៅដល់គ្រប់ព្រះវិហារទាំងអស់»។ Manuscript Releases, volume 21, 437.</w:t>
      </w:r>
    </w:p>
    <w:p>
      <w:pPr>
        <w:pStyle w:val="ArticleScripture"/>
        <w:jc w:val="left"/>
      </w:pPr>
      <w:r>
        <w:rPr>
          <w:rFonts w:ascii="Leelawadee UI" w:hAnsi="Leelawadee UI" w:eastAsia="Leelawadee UI" w:cs="Leelawadee UI"/>
        </w:rPr>
        <w:t>«សេចក្តីពិតទាំងឡាយដែលយើងបានទទួលនៅឆ្នាំ 1841, ‘42, ‘43, និង ‘44 ឥឡូវនេះត្រូវសិក្សា និងប្រកាសផ្សាយ»។ Manuscript Releases, volume 15, 371.</w:t>
      </w:r>
    </w:p>
    <w:p>
      <w:pPr>
        <w:pStyle w:val="ArticleScripture"/>
        <w:jc w:val="left"/>
      </w:pPr>
      <w:r>
        <w:rPr>
          <w:rFonts w:ascii="Leelawadee UI" w:hAnsi="Leelawadee UI" w:eastAsia="Leelawadee UI" w:cs="Leelawadee UI"/>
        </w:rPr>
        <w:t>«សេចក្តីព្រមានបានមកដល់ហើយ៖ មិនត្រូវអនុញ្ញាតឲ្យអ្វីមួយណាចូលមក ដែលនឹងរំខានដល់មូលដ្ឋាននៃសេចក្តីជំនឿ ដែលយើងបានស្ថាបនាលើវា តាំងពីពេលសារបានមកដល់នៅឆ្នាំ 1842, 1843, និង 1844 មក។ ខ្ញុំបានស្ថិតនៅក្នុងសារនេះ ហើយតាំងពីពេលនោះមក ខ្ញុំបានឈរនៅចំពោះមុខលោកិយ ដោយស្មោះត្រង់ចំពោះពន្លឺដែលព្រះបានប្រទានឲ្យយើង។ យើងមិនមានបំណងដកជើងរបស់យើងចេញពីវេទិកា ដែលជើងទាំងនោះត្រូវបានដាក់លើវា ខណៈដែលរាល់ថ្ងៃយើងបានស្វែងរកព្រះអម្ចាស់ដោយសេចក្តីអធិស្ឋានដ៏អស់ពីចិត្ត ដើម្បីស្វែងរកពន្លឺ។ តើអ្នកគិតថា ខ្ញុំអាចបោះបង់ពន្លឺដែលព្រះបានប្រទានឲ្យខ្ញុំបានឬ? វានឹងត្រូវជាដូចថ្មដាននៃគ្រប់យ</w:t>
      </w:r>
      <w:r>
        <w:rPr>
          <w:rFonts w:ascii="Nirmala UI" w:hAnsi="Nirmala UI" w:eastAsia="Nirmala UI" w:cs="Nirmala UI"/>
        </w:rPr>
        <w:t>ುಗ</w:t>
      </w:r>
      <w:r>
        <w:rPr>
          <w:rFonts w:ascii="Leelawadee UI" w:hAnsi="Leelawadee UI" w:eastAsia="Leelawadee UI" w:cs="Leelawadee UI"/>
        </w:rPr>
        <w:t>សម័យ។ វាបានដឹកនាំខ្ញុំតាំងពីពេលដែលវាត្រូវបានប្រទានមក»។ Review and Herald, April 14, 1903.</w:t>
      </w:r>
    </w:p>
    <w:p>
      <w:pPr>
        <w:pStyle w:val="ArticleBody"/>
        <w:jc w:val="left"/>
      </w:pPr>
      <w:r>
        <w:rPr>
          <w:rFonts w:ascii="Leelawadee UI" w:hAnsi="Leelawadee UI" w:eastAsia="Leelawadee UI" w:cs="Leelawadee UI"/>
        </w:rPr>
        <w:t>សាររបស់ទេវតាទីមួយ និងប្រវត្តិសាស្ត្រដែលសារនោះត្រូវបានប្រកាស ប្រៀបស្មើគ្នា និងបំភ្លឺប្រវត្តិសាស្ត្របច្ចុប្បន្នរបស់យើង—ដោយមានការកំណត់ខ្លះៗតាមទំនាយ។ ប្រវត្តិសាស្ត្រទាំងពីរនោះក៏ត្រូវបានតំណាងផងដែរ ដោយអក្សរបីតួដែលអ្នកភាសាវិទូដ៏ទេវភាពបានប្រើដើម្បីបង្កើតពាក្យ «សេចក្តីពិត»។ ហើយពាក្យ «សេចក្តីពិត» នោះ តំណាងឲ្យដំណឹងល្អអស់កល្បជានិច្ច។</w:t>
      </w:r>
    </w:p>
    <w:p>
      <w:pPr>
        <w:pStyle w:val="ArticleBody"/>
        <w:jc w:val="left"/>
      </w:pPr>
      <w:r>
        <w:rPr>
          <w:rFonts w:ascii="Leelawadee UI" w:hAnsi="Leelawadee UI" w:eastAsia="Leelawadee UI" w:cs="Leelawadee UI"/>
        </w:rPr>
        <w:t>ប្រវត្តិសាស្ត្ររបស់ពួកមីឡែរ៉ាយត៍នៅដើមកំណើតនៃអាឌវិនទីស៊ឹម តំណាងឲ្យទេវតាទីមួយ ហើយប្រវត្តិសាស្ត្រនៅចុងបញ្ចប់នៃអាឌវិនទីស៊ឹម ដែលត្រូវបានតំណាងដោយទេវតាទីបី គឺជាប្រវត្តិសាស្ត្រដែលស្របគ្នា ប៉ុន្តែវាមានភាពខុសគ្នាខ្លះៗ។</w:t>
      </w:r>
    </w:p>
    <w:p>
      <w:pPr>
        <w:pStyle w:val="ArticleBody"/>
        <w:jc w:val="left"/>
      </w:pPr>
      <w:r>
        <w:rPr>
          <w:rFonts w:ascii="Leelawadee UI" w:hAnsi="Leelawadee UI" w:eastAsia="Leelawadee UI" w:cs="Leelawadee UI"/>
        </w:rPr>
        <w:t>ទេវតាទីមួយ ប្រកាសអំពីការបើកការជំនុំជម្រះ ហើយទេវតាទីបី ប្រកាសអំពីការបិទការជំនុំជម្រះ។ រចនាសម្ព័ន្ធទំនាយ ដែលប្រវត្តិសាស្ត្រនៃអាដវែនទីស៊ុមបានលាតត្រដាងឡើងលើនោះ គឺដូចគ្នាបេះបិទទាំងក្នុងប្រវត្តិសាស្ត្រដើមរបស់វា និងក្នុងទីបញ្ចប់របស់វា។ ចុងទាំងពីរអាចត្រូវបានបង្ហាញថាដើរតាមជំហានបីនៃទេវតាទាំងបី នៅពេលពួកវាមកដល់ក្នុងប្រវត្តិសាស្ត្រ។ ហើយទេវតាទាំងបីនោះ ក៏ជាអក្សរទាំងបីនោះផងដែរ។ ដូច្នេះ លំដាប់ព្រឹត្តិការណ៍ទំនាយនៅចុងទាំងពីរនៃអាដវែនទីស៊ុម គឺផ្អែកលើជំហានបីនៃទេវតាទាំងបី ដែលជាសញ្ញាសម្គាល់តាមផ្លូវ ហើយក៏ត្រូវបានតំណាងដោយអក្សរហេប្រឺទាំងបីនោះ ដែលបង្កើតជាពាក្យ «សេចក្តីពិត»។</w:t>
      </w:r>
    </w:p>
    <w:p>
      <w:pPr>
        <w:pStyle w:val="ArticleBody"/>
        <w:jc w:val="left"/>
      </w:pPr>
      <w:r>
        <w:rPr>
          <w:rFonts w:ascii="Leelawadee UI" w:hAnsi="Leelawadee UI" w:eastAsia="Leelawadee UI" w:cs="Leelawadee UI"/>
        </w:rPr>
        <w:t>អាល់ហ្វាគឺជាការចាប់ផ្ដើមនៃអាដវេនទីស៊ឹម អូមេហ្គាគឺជាទីបញ្ចប់នៃអាដវេនទីស៊ឹម ហើយអក្សរនៅកណ្ដាល ដែលជាអក្សរទីដប់បី ដូច្នេះកំណត់សម្គាល់ការបះបោររបស់អាដវេនទីស៊ឹមពីការចាប់ផ្ដើមរបស់វារហូតដល់ទីបញ្ចប់របស់វា។</w:t>
      </w:r>
    </w:p>
    <w:p>
      <w:pPr>
        <w:pStyle w:val="ArticleBody"/>
        <w:jc w:val="left"/>
      </w:pPr>
      <w:r>
        <w:rPr>
          <w:rFonts w:ascii="Leelawadee UI" w:hAnsi="Leelawadee UI" w:eastAsia="Leelawadee UI" w:cs="Leelawadee UI"/>
        </w:rPr>
        <w:t>យើងត្រូវបានបង្រៀនអំពីទីកន្លែងដែលជាផ្លូវរបស់ព្រះ៖</w:t>
      </w:r>
    </w:p>
    <w:p>
      <w:pPr>
        <w:pStyle w:val="ArticleScripture"/>
        <w:jc w:val="left"/>
      </w:pPr>
      <w:r>
        <w:rPr>
          <w:rFonts w:ascii="Leelawadee UI" w:hAnsi="Leelawadee UI" w:eastAsia="Leelawadee UI" w:cs="Leelawadee UI"/>
        </w:rPr>
        <w:t>ឱព្រះជាម្ចាស់អើយ ផ្លូវរបស់ទ្រង់ស្ថិតនៅក្នុងទីបរិសុទ្ធ៖ តើមានព្រះណាធំអស្ចារ្យដូចជាព្រះនៃយើងខ្ញុំ? ទំនុកតម្កើង 77:13។</w:t>
      </w:r>
    </w:p>
    <w:p>
      <w:pPr>
        <w:pStyle w:val="ArticleBody"/>
        <w:jc w:val="left"/>
      </w:pPr>
      <w:r>
        <w:rPr>
          <w:rFonts w:ascii="Leelawadee UI" w:hAnsi="Leelawadee UI" w:eastAsia="Leelawadee UI" w:cs="Leelawadee UI"/>
        </w:rPr>
        <w:t>ក្នុងទីបរិសុទ្ធនោះ យើងឃើញថា វិធីរបស់ព្រះគឺដូចគ្នានឹងបីជំហាននៃសារទេវតាទាំងបី។ នៅក្នុងទីលានខាងក្រៅ ការកោតខ្លាចព្រះនាំមនុស្សម្នាក់ឲ្យថ្វាយយញ្ញបូជា ហើយទទួលបានការរាប់ជាសុចរិត។ នៅក្នុងទីបរិសុទ្ធ ការបរិសុទ្ធត្រូវបានតំណាងដោយជីវិតអធិស្ឋាន ដែលត្រូវបានតំណាងដោយអាសនៈគ្រឿងក្រអូប ជីវិតនៃការសិក្សាដែលត្រូវបានតំណាងដោយតុនំបុ័ងតាំងថ្វាយ និងជីវិតនៃការបម្រើដែលត្រូវបានតំណាងដោយជើងចង្កៀង។ ទីបរិសុទ្ធបំផុតតំណាងឲ្យការជំនុំជម្រះ។ កាលណាយើងមានការកោតខ្លាចព្រះ ដូចដែលត្រូវបានតំណាងនៅក្នុងសាររបស់ទេវតាទីមួយ យើងស្វែងរកការរាប់ជាសុចរិតនៅក្រោមជើងឈើឆ្កាង នៅក្នុងទីលានខាងក្រៅ។ កាលណាយើងបានទទួលការរាប់ជាសុចរិត (ត្រូវបានធ្វើឲ្យសុចរិត) យើងដើរក្នុងភាពថ្មីនៃជីវិតបរិសុទ្ធ (ការរីកចម្រើនក្នុងសេចក្ដីបរិសុទ្ធ) ដូចដែលត្រូវបានតំណាងដោយទីបរិសុទ្ធ។ ទីបរិសុទ្ធតំណាងឲ្យកិច្ចការរបស់គ្រីស្ទបរិស័ទម្នាក់ ដូចដែលបានសម្រេចដោយពួក Millerites ក្នុងអំឡុងសាររបស់ទេវតាទីពីរ ដែលអមដោយ Midnight Cry។ ដោយបានទទួលការរាប់ជាសុចរិត ហើយបានបរិសុទ្ធហើយ នោះយើងត្រូវបានរៀបចំសម្រាប់ការជំនុំជម្រះ ដែលត្រូវបានតំណាងដោយទីបរិសុទ្ធបំផុត។ បីជំហាននៃទីបរិសុទ្ធ ដែលក្នុងចំណោមអ្វីផ្សេងទៀត តំណាងឲ្យពាក្យទ្រឹស្ដីបីយ៉ាង គឺការរាប់ជាសុចរិត ការបរិសុទ្ធ និងការលើកតម្កើង ហើយក៏តំណាងឲ្យសារទេវតាទាំងបីផងដែរ ហើយជាការពិតក៏តំណាងឲ្យសាររបស់ទេវតាទីមួយ ហើយជាការពិតក៏តំណាងឲ្យអក្សរបីដែលត្រូវបានប្រើដើម្បីបង្កើតពាក្យ “truth” ផងដែរ។</w:t>
      </w:r>
    </w:p>
    <w:p>
      <w:pPr>
        <w:pStyle w:val="ArticleBody"/>
        <w:jc w:val="left"/>
      </w:pPr>
      <w:r>
        <w:rPr>
          <w:rFonts w:ascii="Leelawadee UI" w:hAnsi="Leelawadee UI" w:eastAsia="Leelawadee UI" w:cs="Leelawadee UI"/>
        </w:rPr>
        <w:t>នៅក្នុងទីលាននៃទីសក្ការៈ យើងក៏ឃើញមានបីជំហានទាំងអស់ផងដែរ។ ជំហានទីមួយចូលទៅក្នុងទីសក្ការៈ ត្រូវតែបង្ហាញពីជំហានចុងក្រោយនៃទីសក្ការៈ ដូចជាទេវតាទីមួយស្របគ្នានឹងទេវតាទីបី។ ជំហានទីមួយនៅក្នុងទីលាន គឺការសម្លាប់តង្វាយ ដែលតំណាងឲ្យការរាប់ជាសុចរិត។ ជំហានទីពីរគឺអាងលាង ដែលនៅទីនោះខ្លាញ់ (អំពើបាប) ត្រូវបានយកចេញ ហើយតង្វាយត្រូវបានសម្អាត មុននឹងឈានទៅកាន់ជំហានចុងក្រោយ។ ទឹកនៅក្នុងអាងលាង គឺជាលក្ខណៈសម្គាល់មួយនៃជំហានទីពីរ។ ជំហានទីបីគឺតង្វាយដុតពិតប្រាកដ ដែលជារូបស្រមោលបង្ហាញអំពីព្រះគ្រីស្ទនៅលើឈើឆ្កាង ជាទីកន្លែងដែលការជំនុំជម្រះត្រូវបានសម្រេច។ បីជំហានដដែលនេះមាននៅក្នុងជំហានទីមួយនៃទីសក្ការៈ ដូចជាបីជំហានដដែលនេះមាននៅក្នុងសាររបស់ទេវតាទីមួយ។ គោលការណ៍នៃអាល់ហ្វា និងអូមេហ្គា ស្ថិតនៅក្នុងទីសក្ការៈ ដូចដែលវាស្ថិតនៅក្នុងសាររបស់ទេវតាទាំងបី ដូចដែលវាស្ថិតនៅក្នុងអក្សរដែលបង្កើតជាពាក្យ «សេចក្ដីពិត»។</w:t>
      </w:r>
    </w:p>
    <w:p>
      <w:pPr>
        <w:pStyle w:val="ArticleBody"/>
        <w:jc w:val="left"/>
      </w:pPr>
      <w:r>
        <w:rPr>
          <w:rFonts w:ascii="Leelawadee UI" w:hAnsi="Leelawadee UI" w:eastAsia="Leelawadee UI" w:cs="Leelawadee UI"/>
        </w:rPr>
        <w:t>ព្រះបន្ទូលទំនាយ ២៣០០ ឆ្នាំ មានរចនាសម្ព័ន្ធដូចគ្នាដែរ។ ទំនាយនេះបានចាប់ផ្តើមដោយក្រឹត្យបី ហើយបានបញ្ចប់នៅពេលសាររបស់ទេវតាទីបីមកដល់ នៅថ្ងៃទី ២២ ខែតុលា ឆ្នាំ ១៨៤៤។ ទំនាយនេះបង្ហាញខ្សែទំនាយប្រាំ ហើយប្រវត្តិសាស្ត្រនៅដើមនៃទំនាយ ២៣០០ ឆ្នាំ តំណាងឲ្យប្រវត្តិសាស្ត្រនៅចុងបញ្ចប់នៃទំនាយទាំងប្រាំនោះនីមួយៗ។ ការចាប់ផ្តើម និងការបញ្ចប់នៃទំនាយ ២៣០០ ឆ្នាំពេញលេញ មានក្រឹត្យបី ហើយវាបញ្ចប់ដោយសារបី។</w:t>
      </w:r>
    </w:p>
    <w:p>
      <w:pPr>
        <w:pStyle w:val="ArticleBody"/>
        <w:jc w:val="left"/>
      </w:pPr>
      <w:r>
        <w:rPr>
          <w:rFonts w:ascii="Leelawadee UI" w:hAnsi="Leelawadee UI" w:eastAsia="Leelawadee UI" w:cs="Leelawadee UI"/>
        </w:rPr>
        <w:t>ការចាប់ផ្តើមនៃពាក្យទំនាយនៅឆ្នាំ 457 មុនគ្រិស្តសករាជ បានកើតឡើងក្នុងគ្រាលំបាក ហើយបានបើកផ្លូវឲ្យពួកយូដាវិលត្រឡប់មកវិញ ហើយសាងសង់ព្រះវិហារ និងទីក្រុងឡើងវិញ។ ស្របតាមការទាយទុកមុន នោះ 49 ឆ្នាំក្រោយមក បន្ទាប់ពីកិច្ចការដែលបានចាប់ផ្តើមនៅឆ្នាំ 457 មុនគ្រិស្តសករាជ វាបានបញ្ចប់ក្នុងគ្រាលំបាក។ ការចាប់ផ្តើមនៃរយៈពេល 49 ឆ្នាំ បង្ហាញជាគំរូអំពីចុងបញ្ចប់នៃរយៈពេល 49 ឆ្នាំ។</w:t>
      </w:r>
    </w:p>
    <w:p>
      <w:pPr>
        <w:pStyle w:val="ArticleBody"/>
        <w:jc w:val="left"/>
      </w:pPr>
      <w:r>
        <w:rPr>
          <w:rFonts w:ascii="Leelawadee UI" w:hAnsi="Leelawadee UI" w:eastAsia="Leelawadee UI" w:cs="Leelawadee UI"/>
        </w:rPr>
        <w:t>ឆ្នាំ 457 មុនគ្រិស្តសករាជ សម្គាល់ការចាប់ផ្ដើមនៃព្រះបន្ទូលទំនាយដែលបញ្ជាក់អំពីការចាក់ប្រេងតាំងព្រះគ្រីស្ទនៅពេលទ្រង់ទទួលបុណ្យជ្រមុជទឹក។ ការចាក់ប្រេងតាំងរបស់ទ្រង់បានសម្គាល់ការចាប់ផ្ដើមនៃកិច្ចការរបស់ទ្រង់ក្នុងការប្រមូលផ្ដុំប្រជាជនមួយ ឲ្យធ្វើជាពលរដ្ឋនៃក្រុងយេរូសាឡឹមថ្មី មិនមែនយេរូសាឡឹមចាស់ឡើយ ដូចជាអ៊ីស្រាអែលបុរាណត្រូវបានប្រមូលផ្ដុំឡើងវិញ ដើម្បីសង់ក្រុងយេរូសាឡឹមពិតប្រាកដឡើងវិញនៅក្នុងឆ្នាំ 457 មុនគ្រិស្តសករាជ។</w:t>
      </w:r>
    </w:p>
    <w:p>
      <w:pPr>
        <w:pStyle w:val="ArticleBody"/>
        <w:jc w:val="left"/>
      </w:pPr>
      <w:r>
        <w:rPr>
          <w:rFonts w:ascii="Leelawadee UI" w:hAnsi="Leelawadee UI" w:eastAsia="Leelawadee UI" w:cs="Leelawadee UI"/>
        </w:rPr>
        <w:t>ឆ្នាំ 457 មុន គ.ស. ក៏សម្គាល់ផងដែរនូវការចាប់ផ្ដើមនៃទំនាយដែលកំណត់ថា ព្រះគ្រីស្ទនឹងត្រូវឆ្កាងនៅពេលណា។ បងស្រី វ៉ាយត៍ បានតម្រៀបប្រវត្តិសាស្ត្រនៃឈើឆ្កាងឲ្យស្របជួរជាមួយនឹងការខកចិត្តដ៏ធំនៅថ្ងៃទី 22 ខែតុលា ឆ្នាំ 1844 ហើយនាងក៏បានតម្រៀបប្រវត្តិសាស្ត្រនៃការឆ្លងសមុទ្រក្រហមឲ្យស្របជួរជាមួយនឹងការខកចិត្តដ៏ធំផងដែរ។ នៅឆ្នាំ 457 មុន គ.ស. មានការខកចិត្តមួយ ដែលជាគំរូទុកជាមុននៃការខកចិត្តរបស់ពួកហេប្រឺនៅសមុទ្រក្រហម ការខកចិត្តដ៏ធំរបស់ពួកអាដ</w:t>
      </w:r>
      <w:r>
        <w:rPr>
          <w:rFonts w:ascii="Sylfaen" w:hAnsi="Sylfaen" w:eastAsia="Sylfaen" w:cs="Sylfaen"/>
        </w:rPr>
        <w:t>վեն</w:t>
      </w:r>
      <w:r>
        <w:rPr>
          <w:rFonts w:ascii="Leelawadee UI" w:hAnsi="Leelawadee UI" w:eastAsia="Leelawadee UI" w:cs="Leelawadee UI"/>
        </w:rPr>
        <w:t>ទីស្ទ ការខកចិត្តរបស់ពួកសិស្សនៅឈើឆ្កាង និងរបស់អេសរ៉ានៅឆ្នាំ 457 មុន គ.ស.</w:t>
      </w:r>
    </w:p>
    <w:p>
      <w:pPr>
        <w:pStyle w:val="ArticleScripture"/>
        <w:jc w:val="left"/>
      </w:pPr>
      <w:r>
        <w:rPr>
          <w:rFonts w:ascii="Leelawadee UI" w:hAnsi="Leelawadee UI" w:eastAsia="Leelawadee UI" w:cs="Leelawadee UI"/>
        </w:rPr>
        <w:t>«អេសរ៉ាបានរំពឹងថា មនុស្សជាច្រើននឹងត្រឡប់មកក្រុងយេរូសាឡឹមវិញ ប៉ុន្តែចំនួនអ្នកដែលឆ្លើយតបនឹងការហៅនោះ មានតិចណាស់គួរឲ្យខកចិត្ត។ មនុស្សជាច្រើនដែលបានទទួលផ្ទះសម្បែង និងដីធ្លី មិនមានបំណងចង់លះបង់ទ្រព្យសម្បត្តិទាំងនេះឡើយ។ ពួកគេស្រឡាញ់ភាពស្រួលស្រាល និងសេចក្តីសុខសាន្ត ហើយពេញចិត្តយ៉ាងខ្លាំងក្នុងការនៅទីនោះបន្តទៀត។ គំរូរបស់ពួកគេបានក្លាយជាឧបសគ្គដល់អ្នកដទៃ ដែលបើមិនដូច្នោះទេ ប្រហែលជានឹងបានជ្រើសរើសចូលរួមវាសនារបស់ខ្លួនជាមួយអស់អ្នកដែលកំពុងតែឈានទៅមុខដោយសេចក្តីជំនឿ»។ Prophets and Kings, 612.</w:t>
      </w:r>
    </w:p>
    <w:p>
      <w:pPr>
        <w:pStyle w:val="ArticleBody"/>
        <w:jc w:val="left"/>
      </w:pPr>
      <w:r>
        <w:rPr>
          <w:rFonts w:ascii="Leelawadee UI" w:hAnsi="Leelawadee UI" w:eastAsia="Leelawadee UI" w:cs="Leelawadee UI"/>
        </w:rPr>
        <w:t>ឆ្នាំ ៤៥៧ មុន គ.ស. ក៏សម្គាល់ដល់ការចាប់ផ្ដើមនៃព្យាករណ៍ដែលកំណត់បញ្ជាក់ថា ពេលណាអ៊ីស្រាអែលបុរាណនឹងត្រូវបានព្រះលែងលះ ហើយដំណឹងល្អនឹងត្រូវនាំទៅកាន់សាសន៍ដទៃ ដោយសម្គាល់ដល់ការបញ្ចប់នៃរយៈពេលសាកល្បងពិសេសមួយចំនួន ៤៩០ ឆ្នាំ ជាពិសេសសម្រាប់អ៊ីស្រាអែលបុរាណ។ ដូច្នេះ ឆ្នាំ ៤៥៧ មុន គ.ស. សម្គាល់ដល់ការចាប់ផ្ដើមនៃរយៈពេលសាកល្បងរបស់ពួកគេ ហើយឆ្នាំ ៣៤ នៃ គ.ស. សម្គាល់ដល់ការបញ្ចប់នៃរយៈពេលសាកល្បងរបស់ពួកគេ ដោយជាគំរូជាមុនថា រយៈពេលសាកល្បងរបស់អាដវិនទីសម៍បានចាប់ផ្ដើមនៅឆ្នាំ ១៨៤៤ ហើយបញ្ចប់នៅពេលច្បាប់ថ្ងៃអាទិត្យ។</w:t>
      </w:r>
    </w:p>
    <w:p>
      <w:pPr>
        <w:pStyle w:val="ArticleBody"/>
        <w:jc w:val="left"/>
      </w:pPr>
      <w:r>
        <w:rPr>
          <w:rFonts w:ascii="Leelawadee UI" w:hAnsi="Leelawadee UI" w:eastAsia="Leelawadee UI" w:cs="Leelawadee UI"/>
        </w:rPr>
        <w:t>មានទំនាយអំពីពេលវេលាខាងក្នុងមួយចំនួនទៀតនៅក្នុងទំនាយ២៣០០ឆ្នាំ ប៉ុន្តែទាំងអស់នោះសុទ្ធតែមានសញ្ញាសម្គាល់នៃអាល់ហ្វា និង អូមេហ្គា។ ការចាប់ផ្ដើមរបស់ពួកវាបង្ហាញអំពីការបញ្ចប់របស់ពួកវា។</w:t>
      </w:r>
    </w:p>
    <w:p>
      <w:pPr>
        <w:pStyle w:val="ArticleBody"/>
        <w:jc w:val="left"/>
      </w:pPr>
      <w:r>
        <w:rPr>
          <w:rFonts w:ascii="Leelawadee UI" w:hAnsi="Leelawadee UI" w:eastAsia="Leelawadee UI" w:cs="Leelawadee UI"/>
        </w:rPr>
        <w:t>សូមកត់សម្គាល់ថា អ៊ីស្រាអែលបុរាណត្រូវបានតែងតាំងឲ្យជាអ្នកថែរក្សាច្បាប់របស់ព្រះ ហើយអ៊ីស្រាអែលសម័យទំនើបត្រូវបានតែងតាំងមិនត្រឹមតែឲ្យជាអ្នកថែរក្សាច្បាប់របស់ទ្រង់ប៉ុណ្ណោះទេ ប៉ុន្តែថែមទាំងជាអ្នកថែរក្សាព្រះបន្ទូលទំនាយរបស់ទ្រង់ផងដែរ។ នៅពេលដែលព្រះអម្ចាស់បានចូលក្នុងសេចក្តីសញ្ញាជាមួយអ៊ីស្រាអែលបុរាណ ទ្រង់បានតែងតាំងពួកគេឲ្យជាអ្នកថែរក្សាបញ្ញត្តិទាំងដប់ ដូចដែលបានសរសេរលើផ្ទាំងថ្មពីរ។ នៅពេលដែលទ្រង់បានចូលក្នុងសេចក្តីសញ្ញាជាមួយអ៊ីស្រាអែលសម័យទំនើប នៅក្នុងប្រវត្តិសាស្ត្រ Millerite ទ្រង់បានតែងតាំងពួកគេឲ្យជាអ្នកថែរក្សាព្រះបន្ទូលទំនាយរបស់ទ្រង់ ដូចដែលបានតំណាងនៅលើផ្ទាំងទាំងពីររបស់ Habakkuk ដែលត្រូវបានតំណាងដោយតារាងគំនូរអ្នកត្រួសត្រាយឆ្នាំ 1843 និង 1850។ ការចាប់ផ្តើមរបស់អ៊ីស្រាអែលបុរាណ បង្ហាញជាគំរូអំពីការចាប់ផ្តើមរបស់អ៊ីស្រាអែលសម័យទំនើប។</w:t>
      </w:r>
    </w:p>
    <w:p>
      <w:pPr>
        <w:pStyle w:val="ArticleScripture"/>
        <w:jc w:val="left"/>
      </w:pPr>
      <w:r>
        <w:rPr>
          <w:rFonts w:ascii="Leelawadee UI" w:hAnsi="Leelawadee UI" w:eastAsia="Leelawadee UI" w:cs="Leelawadee UI"/>
        </w:rPr>
        <w:t>«ព្រះអម្ចាស់បានហៅប្រជារាស្ត្ររបស់ទ្រង់ គឺអ៊ីស្រាអែល ហើយបានញែកពួកគេចេញពីលោកិយ ដើម្បីទ្រង់អាចប្រគល់ទំនុកចិត្តដ៏វិសុទ្ធមួយដល់ពួកគេ។ ទ្រង់បានតែងតាំងពួកគេឲ្យជាអ្នករក្សាទុកក្រឹត្យវិន័យរបស់ទ្រង់; ហើយទ្រង់មានព្រះបំណងថា តាមរយៈពួកគេ នឹងថែរក្សាចំណេះដឹងអំពីទ្រង់នៅក្នុងចំណោមមនុស្សទាំងឡាយ។ តាមរយៈពួកគេ ពន្លឺនៃស្ថានសួគ៌ត្រូវភ្លឺចែងចាំងទៅដល់ទីកន្លែងងងឹតនៃផែនដី ហើយត្រូវឮសំឡេងមួយ អំពាវនាវដល់គ្រប់ជនជាតិទាំងអស់ ឲ្យបែរចេញពីការថ្វាយបង្គំព្រះក្លែងក្លាយរបស់ខ្លួន មកបម្រើព្រះដ៏មានព្រះជន្មរស់ និងពិតប្រាកដ។»</w:t>
      </w:r>
    </w:p>
    <w:p>
      <w:pPr>
        <w:pStyle w:val="ArticleScripture"/>
        <w:jc w:val="left"/>
      </w:pPr>
      <w:r>
        <w:rPr>
          <w:rFonts w:ascii="Leelawadee UI" w:hAnsi="Leelawadee UI" w:eastAsia="Leelawadee UI" w:cs="Leelawadee UI"/>
        </w:rPr>
        <w:t>«ប្រសិនបើជនហេប្រឺបានស្មោះត្រង់ចំពោះទំនុកចិត្តដែលបានប្រគល់ឲ្យពួកគេ នោះពួកគេនឹងបានក្លាយជាអំណាចមួយក្នុងលោកិយ។ ព្រះជាម្ចាស់នឹងបានជាការការពាររបស់ពួកគេ ហើយទ្រង់នឹងបានលើកតម្កើងពួកគេឲ្យខ្ពស់ជាងជាតិសាសន៍ទាំងអស់ដទៃទៀត។ ព្រះចេស្តា និងសេចក្តីពិតរបស់ទ្រង់នឹងបានសម្ដែងតាមរយៈពួកគេ ហើយពួកគេនឹងបានឈរលេចធ្លោក្រោមការគ្រប់គ្រងដ៏ប្រាជ្ញា និងបរិសុទ្ធរបស់ទ្រង់ ជាគំរូបង្ហាញអំពីឧត្តមភាពនៃរដ្ឋបាលរបស់ទ្រង់ លើសគ្រប់ទម្រង់នៃការថ្វាយបង្គំរូបព្រះ។ ប៉ុន្តែ ពួកគេមិនបានរក្សាសេចក្តីសញ្ញារបស់ពួកគេជាមួយព្រះជាម្ចាស់ឡើយ។ ពួកគេបានដើរតាមទម្លាប់នៃការថ្វាយបង្គំរូបព្រះរបស់ជាតិសាសន៍ដទៃទៀត ហើយជំនួសឲ្យការធ្វើឲ្យព្រះនាមនៃព្រះបង្កើតរបស់ពួកគេក្លាយជាការសរសើរនៅលើផែនដី ពួកគេបាននាំឲ្យព្រះនាមនោះធ្លាក់ចូលក្នុងការមើលងាយវិញ។»</w:t>
      </w:r>
    </w:p>
    <w:p>
      <w:pPr>
        <w:pStyle w:val="ArticleScripture"/>
        <w:jc w:val="left"/>
      </w:pPr>
      <w:r>
        <w:rPr>
          <w:rFonts w:ascii="Leelawadee UI" w:hAnsi="Leelawadee UI" w:eastAsia="Leelawadee UI" w:cs="Leelawadee UI"/>
        </w:rPr>
        <w:t>ទោះជាយ៉ាងណា គោលបំណងរបស់ព្រះត្រូវតែសម្រេច។ ចំណេះដឹងអំពីព្រះហឫទ័យរបស់ទ្រង់ត្រូវតែត្រូវបានប្រកាសដល់លោកិយ។ ព្រះបាននាំឲ្យដៃនៃការគាបសង្កត់មកលើប្រជារាស្ត្ររបស់ទ្រង់ ហើយបានបំបែកពួកគេឲ្យខ្ចាត់ខ្ចាយជាឈ្លើយនៅក្នុងចំណោមប្រជាជាតិនានា។ ក្នុងពេលវេទនា មានមនុស្សជាច្រើនក្នុងចំណោមពួកគេបានប្រែចិត្តពីអំពើរំលងរបស់ខ្លួន ហើយបានស្វែងរកព្រះអម្ចាស់។ ដូច្នេះ ដោយត្រូវបានបំបែកខ្ចាត់ខ្ចាយនៅទូទាំងប្រទេសនៃសាសន៍ដទៃ ពួកគេបានផ្សព្វផ្សាយចំណេះដឹងអំពីព្រះដ៏ពិត។</w:t>
      </w:r>
    </w:p>
    <w:p>
      <w:pPr>
        <w:pStyle w:val="ArticleScripture"/>
        <w:jc w:val="left"/>
      </w:pPr>
      <w:r>
        <w:rPr>
          <w:rFonts w:ascii="Leelawadee UI" w:hAnsi="Leelawadee UI" w:eastAsia="Leelawadee UI" w:cs="Leelawadee UI"/>
        </w:rPr>
        <w:t>«នៅក្នុងសម័យនេះ ព្រះជាម្ចាស់បានត្រាស់ហៅក្រុមជំនុំរបស់ទ្រង់ ដូចដែលទ្រង់បានត្រាស់ហៅអ៊ីស្រាអែលបុរាណ ឲ្យឈរជាពន្លឺមួយនៅលើផែនដី។ ដោយសារឧបករណ៍បំបែកដ៏មានព្រះចេស្តានៃសេចក្តីពិត—គឺសាររបស់ទេវតាទីមួយ ទីពីរ និងទីបី—ទ្រង់បានញែកប្រជាជនមួយចេញពីក្រុមជំនុំទាំងឡាយ និងចេញពីលោកិយ ដើម្បីនាំពួកគេចូលមកក្នុងភាពជិតស្និទ្ធបរិសុទ្ធជាមួយនឹងទ្រង់ផ្ទាល់។ ទ្រង់បានតាំងពួកគេឲ្យជាអ្នករក្សាទុកក្រឹត្យវិន័យរបស់ទ្រង់ ហើយបានប្រគល់សេចក្តីពិតដ៏ធំៗនៃទំនាយសម្រាប់សម័យនេះដល់ពួកគេ។ ដូចជាព្រះបន្ទូលដ៏បរិសុទ្ធដែលបានប្រគល់ឲ្យអ៊ីស្រាអែលបុរាណដែរ ទាំងនេះជាការទុកចិត្តដ៏វិសុទ្ធមួយ ដែលត្រូវប្រកាសប្រាប់ដល់លោកិយ។»</w:t>
      </w:r>
    </w:p>
    <w:p>
      <w:pPr>
        <w:pStyle w:val="ArticleScripture"/>
        <w:jc w:val="left"/>
      </w:pPr>
      <w:r>
        <w:rPr>
          <w:rFonts w:ascii="Leelawadee UI" w:hAnsi="Leelawadee UI" w:eastAsia="Leelawadee UI" w:cs="Leelawadee UI"/>
        </w:rPr>
        <w:t>«សេចក្តីទំនាយប្រកាសថា ទេវតាទីមួយនឹងធ្វើការប្រកាសរបស់ខ្លួនទៅដល់ “គ្រប់ជាតិសាសន៍ និងគ្រប់ពូជពង្ស និងគ្រប់ភាសា និងគ្រប់ប្រជាជន”។ ការព្រមានរបស់ទេវតាទីបី ដែលជាផ្នែកមួយនៃសារបីប្រភេទដដែលនោះ ហើយជាសារសម្រាប់ពេលវេលានេះ នឹងមិនសូវមានការផ្សព្វផ្សាយទូលំទូលាយតិចជាងនោះឡើយ។ ទង់ជ័យដែលមានសិលាចារឹកថា “បញ្ញត្តិរបស់ព្រះ និងសេចក្តីជំនឿលើព្រះយេស៊ូវ” ត្រូវតែលើកឲ្យខ្ពស់ឡើង។ អំណាចនៃសារទីមួយ និងសារទីពីរ ត្រូវតែត្រូវបានពង្រឹងឲ្យកាន់តែខ្លាំងឡើងក្នុងសារទីបី។ ក្នុងសេចក្តីទំនាយ វាត្រូវបានតំណាងថា ត្រូវបានប្រកាសដោយសំឡេងខ្លាំង ដោយទេវតាមួយហោះនៅកណ្ដាលមេឃ ហើយវានឹងទាក់ទាញការយកចិត្តទុកដាក់ពីពិភពលោកទាំងមូល។»</w:t>
      </w:r>
    </w:p>
    <w:p>
      <w:pPr>
        <w:pStyle w:val="ArticleScripture"/>
        <w:jc w:val="left"/>
      </w:pPr>
      <w:r>
        <w:rPr>
          <w:rFonts w:ascii="Leelawadee UI" w:hAnsi="Leelawadee UI" w:eastAsia="Leelawadee UI" w:cs="Leelawadee UI"/>
        </w:rPr>
        <w:t>«ការគំរាមកំហែងដ៏គួរឲ្យភ័យខ្លាចបំផុតដែលធ្លាប់បានផ្ញើទៅកាន់មនុស្សលោក មាននៅក្នុងសាររបស់ទេវតាទីបី។ នោះត្រូវតែជាអំពើបាបដ៏គួរឲ្យរន្ធត់ ដែលនាំឲ្យព្រះពិរោធរបស់ព្រះចុះមក ដោយឥតលាយឡំដោយសេចក្តីមេត្តាករុណា។ ប៉ុន្តែមនុស្សមិនត្រូវបានទុកឲ្យស្ថិតនៅក្នុងសេចក្តីងងឹតអំពីបញ្ហាសំខាន់នេះឡើយ; ការព្រមានប្រឆាំងនឹងការថ្វាយបង្គំសត្វសាហាវ និងរូបរបស់វា ត្រូវតែប្រកាសទៅកាន់លោកិយ មុនពេលការយាងមកនៃសេចក្តីវិនិច្ឆ័យរបស់ព្រះ ដើម្បីឲ្យមនុស្សទាំងអស់អាចដឹងថា ហេតុអ្វីបានជាសេចក្តីវិនិច្ឆ័យទាំងនោះត្រូវបានដាក់ទោសមក ហើយអាចមានឱកាសគេចផុតបាន»។ Signs of the Times, January 25, 1910.</w:t>
      </w:r>
    </w:p>
    <w:p>
      <w:pPr>
        <w:pStyle w:val="ArticleBody"/>
        <w:jc w:val="left"/>
      </w:pPr>
      <w:r>
        <w:rPr>
          <w:rFonts w:ascii="Leelawadee UI" w:hAnsi="Leelawadee UI" w:eastAsia="Leelawadee UI" w:cs="Leelawadee UI"/>
        </w:rPr>
        <w:t>ការផលិតតារាងទាំងពីរនេះ ដើម្បីបំពេញតាមហាបាគុក ជំពូក ២ គឺជាការបំពេញសេចក្តីទំនាយជាច្រើន។</w:t>
      </w:r>
    </w:p>
    <w:p>
      <w:pPr>
        <w:pStyle w:val="ArticleScripture"/>
        <w:jc w:val="left"/>
      </w:pPr>
      <w:r>
        <w:rPr>
          <w:rFonts w:ascii="Leelawadee UI" w:hAnsi="Leelawadee UI" w:eastAsia="Leelawadee UI" w:cs="Leelawadee UI"/>
        </w:rPr>
        <w:t>ខ្ញុំនឹងឈរនៅលើយាមរបស់ខ្ញុំ ហើយតាំងខ្លួនខ្ញុំនៅលើប៉ម ហើយនឹងចាំមើលថា ទ្រង់នឹងមានព្រះបន្ទូលអ្វីមកកាន់ខ្ញុំ និងអ្វីដែលខ្ញុំនឹងឆ្លើយ នៅពេលខ្ញុំត្រូវបានស្តីបន្ទោស។ ហើយព្រះយេហូវ៉ាបានឆ្លើយតបមកខ្ញុំ ហើយមានព្រះបន្ទូលថា ចូរសរសេរនិមិត្ត ហើយធ្វើឲ្យច្បាស់លាស់លើផ្ទាំងថ្ម ដើម្បីឲ្យអ្នកដែលអានវាអាចរត់បាន។ ដ្បិត និមិត្តនោះនៅសម្រាប់ពេលកំណត់មួយនៅឡើយ ប៉ុន្តែនៅទីបញ្ចប់ វានឹងថ្លែងចេញ ហើយមិនកុហកឡើយ៖ ទោះបីវាយឺតយ៉ាវក៏ដោយ ចូររង់ចាំវា ពីព្រោះវានឹងមកដល់ជាក់ជាមិនខាន វានឹងមិនយឺតឡើយ។</w:t>
      </w:r>
    </w:p>
    <w:p>
      <w:pPr>
        <w:pStyle w:val="ArticleScripture"/>
        <w:jc w:val="left"/>
      </w:pPr>
      <w:r>
        <w:rPr>
          <w:rFonts w:ascii="Leelawadee UI" w:hAnsi="Leelawadee UI" w:eastAsia="Leelawadee UI" w:cs="Leelawadee UI"/>
        </w:rPr>
        <w:t>មើល៍ ចិត្តរបស់គាត់ដែលត្រូវបានលើកតម្កើងឡើង មិនត្រង់ក្នុងខ្លួនគាត់ទេ ប៉ុន្តែមនុស្សសុចរិតនឹងរស់ដោយសារជំនឿរបស់ខ្លួន។ ហាបាគុក ២:១–៤។</w:t>
      </w:r>
    </w:p>
    <w:p>
      <w:pPr>
        <w:pStyle w:val="ArticleBody"/>
        <w:jc w:val="left"/>
      </w:pPr>
      <w:r>
        <w:rPr>
          <w:rFonts w:ascii="Leelawadee UI" w:hAnsi="Leelawadee UI" w:eastAsia="Leelawadee UI" w:cs="Leelawadee UI"/>
        </w:rPr>
        <w:t>ការផលិតទាំងផ្ទាំងគំនូសតាងអ្នកត្រួសត្រាយឆ្នាំ 1843 និងផ្ទាំងគំនូសតាងអ្នកត្រួសត្រាយឆ្នាំ 1850 គឺជាការសម្រេចនៃពាក្យទំនាយ។ ការសិក្សាអំពីតារាងរបស់ហាបាគុកផ្តល់នូវភស្តុតាងយ៉ាងគ្រប់គ្រាន់អំពីរឿងនេះ។ ប៉ុន្តែ បទគម្ពីរនៅក្នុងហាបាគុកបានរួមចំណែកយ៉ាងសំខាន់ដល់ចំណុចនេះនៅក្នុងការពិភាក្សារបស់យើង។</w:t>
      </w:r>
    </w:p>
    <w:p>
      <w:pPr>
        <w:pStyle w:val="ArticleScripture"/>
        <w:jc w:val="left"/>
      </w:pPr>
      <w:r>
        <w:rPr>
          <w:rFonts w:ascii="Leelawadee UI" w:hAnsi="Leelawadee UI" w:eastAsia="Leelawadee UI" w:cs="Leelawadee UI"/>
        </w:rPr>
        <w:t>«ខ្ញុំបានឃើញថា ផ្ទាំងគំនូសឆ្នាំ 1843 ត្រូវបានដឹកនាំដោយព្រះហស្តរបស់ព្រះអម្ចាស់ ហើយថា វាមិនគួរត្រូវបានកែប្រែឡើយ; ថា តួលេខទាំងនោះគឺដូចជាព្រះអង្គទ្រង់ប្រាថ្នាឲ្យវាមាន; ថា ព្រះហស្តរបស់ព្រះអង្គស្ថិតនៅលើវា ហើយបានលាក់កំហុសមួយនៅក្នុងតួលេខខ្លះៗ ដូច្នេះគ្មាននរណាអាចមើលឃើញវាបានឡើយ រហូតដល់ព្រះហស្តរបស់ព្រះអង្គត្រូវបានដកចេញ»។ Early Writings, 74, 75.</w:t>
      </w:r>
    </w:p>
    <w:p>
      <w:pPr>
        <w:pStyle w:val="ArticleBody"/>
        <w:jc w:val="left"/>
      </w:pPr>
      <w:r>
        <w:rPr>
          <w:rFonts w:ascii="Leelawadee UI" w:hAnsi="Leelawadee UI" w:eastAsia="Leelawadee UI" w:cs="Leelawadee UI"/>
        </w:rPr>
        <w:t>បន្ទាប់ពីឆ្នាំ 1843 ព្រះអម្ចាស់បានដឹកនាំឲ្យធ្វើតារាងមួយទៀត ប៉ុន្តែតារាងទីមួយ (1843) មិនគួរត្រូវបានកែប្រែឡើយ លើកលែងតែដោយការបំផុសគំនិត។</w:t>
      </w:r>
    </w:p>
    <w:p>
      <w:pPr>
        <w:pStyle w:val="ArticleScripture"/>
        <w:jc w:val="left"/>
      </w:pPr>
      <w:r>
        <w:rPr>
          <w:rFonts w:ascii="Leelawadee UI" w:hAnsi="Leelawadee UI" w:eastAsia="Leelawadee UI" w:cs="Leelawadee UI"/>
        </w:rPr>
        <w:t>«ខ្ញុំបានឃើញថា សេចក្តីពិតគួរត្រូវបានបង្ហាញឲ្យច្បាស់លាស់លើតារាងទាំងឡាយ ថា ផែនដី និងសេចក្តីពេញបរិបូរណ៍ទាំងអស់នៅក្នុងនោះជារបស់ព្រះអម្ចាស់ ហើយមធ្យោបាយចាំបាច់ទាំងឡាយមិនគួរត្រូវបានសន្សំសំចៃក្នុងការធ្វើឲ្យវាច្បាស់លាស់នោះទេ។ ខ្ញុំបានឃើញថា តារាងចាស់នោះត្រូវបានដឹកនាំដោយព្រះអម្ចាស់ ហើយមិនគួរឲ្យមានការផ្លាស់ប្តូរសូម្បីតែតួលេខមួយណានៅក្នុងវាឡើយ លុះត្រាតែដោយការបំផុសគំនិត។ ខ្ញុំបានឃើញថា តួលេខទាំងឡាយនៅលើតារាងនោះគឺដូចជាព្រះទ្រង់ប្រាថ្នាឲ្យវាមាន ហើយព្រះហស្តរបស់ទ្រង់បានគ្របដណ្ដប់ និងលាក់កំហុសមួយនៅក្នុងតួលេខខ្លះៗ ដូច្នេះគ្មាននរណាម្នាក់អាចមើលឃើញវាបានឡើយ រហូតដល់ព្រះហស្តរបស់ទ្រង់ត្រូវបានដកចេញ»។ Spalding and Magan, 2.</w:t>
      </w:r>
    </w:p>
    <w:p>
      <w:pPr>
        <w:pStyle w:val="ArticleBody"/>
        <w:jc w:val="left"/>
      </w:pPr>
      <w:r>
        <w:rPr>
          <w:rFonts w:ascii="Leelawadee UI" w:hAnsi="Leelawadee UI" w:eastAsia="Leelawadee UI" w:cs="Leelawadee UI"/>
        </w:rPr>
        <w:t>ខណៈពេលរស់នៅជាមួយបងប្អូន Nichols (ដែលបានផលិតតារាងឆ្នាំ 1850) ក្នុងអំឡុងពេលដែលគាត់បានធ្វើតារាងនោះ ស៊ីស្ទើរ វ៉ៃត៍ បាននិយាយថា នាងបានឃើញតារាងឆ្នាំ 1850 នៅក្នុងព្រះគម្ពីរ។</w:t>
      </w:r>
    </w:p>
    <w:p>
      <w:pPr>
        <w:pStyle w:val="ArticleScripture"/>
        <w:jc w:val="left"/>
      </w:pPr>
      <w:r>
        <w:rPr>
          <w:rFonts w:ascii="Leelawadee UI" w:hAnsi="Leelawadee UI" w:eastAsia="Leelawadee UI" w:cs="Leelawadee UI"/>
        </w:rPr>
        <w:t>«ខ្ញុំបានឃើញថា ព្រះទ្រង់ស្ថិតនៅក្នុងការបោះពុម្ពផ្សាយផ្ទាំងគំនូសនោះដោយបងប្រុស Nichols។ ខ្ញុំបានឃើញថា មានទំនាយអំពីផ្ទាំងគំនូសនេះនៅក្នុងព្រះគម្ពីរ ហើយបើផ្ទាំងគំនូសនេះត្រូវបានរៀបចំសម្រាប់រាស្ត្ររបស់ព្រះ បើវាគ្រប់គ្រាន់សម្រាប់ម្នាក់ នោះវាក៏គ្រប់គ្រាន់សម្រាប់ម្នាក់ទៀតដែរ ហើយបើម្នាក់ណាម្នាក់ត្រូវការផ្ទាំងគំនូសថ្មីមួយ ដែលគូរនៅលើមាត្រដ្ឋានធំជាងនេះ អ្នកទាំងអស់គ្នាក៏ត្រូវការវាដូចគ្នាដែរ»។ Manuscript Releases, volume 13, 359.</w:t>
      </w:r>
    </w:p>
    <w:p>
      <w:pPr>
        <w:pStyle w:val="ArticleBody"/>
        <w:jc w:val="left"/>
      </w:pPr>
      <w:r>
        <w:rPr>
          <w:rFonts w:ascii="Leelawadee UI" w:hAnsi="Leelawadee UI" w:eastAsia="Leelawadee UI" w:cs="Leelawadee UI"/>
        </w:rPr>
        <w:t>ហាបាគុកត្រូវបានបង្គាប់ថា «ចូរសរសេរនិមិត្ត ហើយធ្វើឲ្យវាច្បាស់នៅលើផ្ទាំងទាំងឡាយ»។ ផ្ទាំងទាំងពីររបស់ហាបាគុក គឺជានិមិត្តសញ្ញានៃសេចក្តីសញ្ញាដែលព្រះបានធ្វើជាមួយអាដ</w:t>
      </w:r>
      <w:r>
        <w:rPr>
          <w:rFonts w:ascii="Sylfaen" w:hAnsi="Sylfaen" w:eastAsia="Sylfaen" w:cs="Sylfaen"/>
        </w:rPr>
        <w:t>վեն</w:t>
      </w:r>
      <w:r>
        <w:rPr>
          <w:rFonts w:ascii="Leelawadee UI" w:hAnsi="Leelawadee UI" w:eastAsia="Leelawadee UI" w:cs="Leelawadee UI"/>
        </w:rPr>
        <w:t>ទីស៊ីម នៅពេលដែលទ្រង់បានតាំងពួកគេឲ្យជាអ្នករក្សាទុកព្រះបន្ទូលទំនាយរបស់ទ្រង់ ដូចជាដែលទ្រង់បានធ្វើកាលដែលទ្រង់បានចូលក្នុងសេចក្តីសញ្ញាជាមួយអ៊ីស្រាអែលបុរាណ ហើយប្រទានផ្ទាំងក្រឹត្យវិន័យទាំងពីរ និងភារកិច្ចឲ្យធ្វើជាអ្នករក្សាទុកក្រឹត្យវិន័យ។ ប៉ុន្តែ ហាបាគុកកំណត់អត្តសញ្ញាណអ្នកថ្វាយបង្គំពីរប្រភេទ ក្នុងទំនាក់ទំនងនឹងផ្ទាំងទាំងឡាយដែលត្រូវធ្វើឲ្យនិមិត្តច្បាស់។ ប្រភេទមួយ គឺអ្នកដែល «ព្រលឹងរបស់ខ្លួនត្រូវបានលើកខ្ពស់ឡើង» ហើយ «មិនទៀងត្រង់» ទេ ហើយប្រភេទមួយទៀត គឺអ្នកដែលត្រូវបានកំណត់ថាជា «មនុស្សសុចរិត» ដែល «នឹងរស់ដោយសារសេចក្តីជំនឿរបស់ខ្លួន»។</w:t>
      </w:r>
    </w:p>
    <w:p>
      <w:pPr>
        <w:pStyle w:val="ArticleBody"/>
        <w:jc w:val="left"/>
      </w:pPr>
      <w:r>
        <w:rPr>
          <w:rFonts w:ascii="Leelawadee UI" w:hAnsi="Leelawadee UI" w:eastAsia="Leelawadee UI" w:cs="Leelawadee UI"/>
        </w:rPr>
        <w:t>បរិបទនៃសៀវភៅហាបាគុកបង្ហាញថា អ្នកដែលត្រូវបានរាប់ថាសុចរិត កំពុងរស់នៅដោយសេចក្តីជំនឿមួយ ដែលផ្អែកលើព្រះបន្ទូលព្យាករណ៍ ដូចដែលត្រូវបានតំណាងដោយតារាងទាំងពីរ ហេតុដូច្នេះ អ្នកដែលមិនត្រូវបានរាប់ថាសុចរិត បានបដិសេធការចាប់ផ្តើមដំបូងនៃអាដវេនទីសឹម។ ចំណុចដែលខ្ញុំចង់លើកឡើង គឺផ្អែកលើអត្ថបទមួយដែលយើងបានពិចារណាកាលពីមុនមក។ វាសរសេរថា៖</w:t>
      </w:r>
    </w:p>
    <w:p>
      <w:pPr>
        <w:pStyle w:val="ArticleScripture"/>
        <w:jc w:val="left"/>
      </w:pPr>
      <w:r>
        <w:rPr>
          <w:rFonts w:ascii="Leelawadee UI" w:hAnsi="Leelawadee UI" w:eastAsia="Leelawadee UI" w:cs="Leelawadee UI"/>
        </w:rPr>
        <w:t>ប៉ុន្តែ ប្រធានបទដូចជា ទីសក្ការៈ ជាប់ទាក់ទងនឹង ២៣០០ ថ្ងៃ បញ្ញត្តិរបស់ព្រះ និងសេចក្តីជំនឿលើព្រះយេស៊ូវ សមស្របយ៉ាងពេញលេញក្នុងការពន្យល់អំពីចលនាអាដ</w:t>
      </w:r>
      <w:r>
        <w:rPr>
          <w:rFonts w:ascii="Sylfaen" w:hAnsi="Sylfaen" w:eastAsia="Sylfaen" w:cs="Sylfaen"/>
        </w:rPr>
        <w:t>վեն</w:t>
      </w:r>
      <w:r>
        <w:rPr>
          <w:rFonts w:ascii="Leelawadee UI" w:hAnsi="Leelawadee UI" w:eastAsia="Leelawadee UI" w:cs="Leelawadee UI"/>
        </w:rPr>
        <w:t>ទីសនៅអតីតកាល និងបង្ហាញថា តំណែងបច្ចុប្បន្នរបស់យើងជាអ្វី ពង្រឹងសេចក្ដីជំនឿរបស់អ្នកដែលកំពុងសង្ស័យ ហើយផ្តល់សេចក្ដីប្រាកដច្បាស់អំពីអនាគតដ៏រុងរឿង។ ខ្ញុំបានឃើញជាញឹកញាប់ថា ទាំងនេះគឺជាប្រធានបទសំខាន់ៗដែលអ្នកនាំសារគួរតែផ្ដោតលើ។ Early Writings, 63.</w:t>
      </w:r>
    </w:p>
    <w:p>
      <w:pPr>
        <w:pStyle w:val="ArticleBody"/>
        <w:jc w:val="left"/>
      </w:pPr>
      <w:r>
        <w:rPr>
          <w:rFonts w:ascii="Leelawadee UI" w:hAnsi="Leelawadee UI" w:eastAsia="Leelawadee UI" w:cs="Leelawadee UI"/>
        </w:rPr>
        <w:t>យើងទើបតែបានពិនិត្យឡើងវិញនូវសេចក្ដីពិតទាំងបួននេះទាំងស្រុង គឺ ទីបរិសុទ្ធ ២៣០០ ថ្ងៃ បញ្ញត្តិរបស់ព្រះ និងសេចក្ដីជំនឿរបស់ព្រះយេស៊ូវ។ យើងបានដាក់សេចក្ដីពិតទាំងបួននេះចូលទៅក្នុងក្របខណ្ឌនៃសេចក្ដីពិត ដែល «ត្រូវបានគណនាយ៉ាងត្រឹមត្រូវឥតខ្ចោះ ដើម្បីពន្យល់ចលនាអាដវេនទីសមុន និងបង្ហាញថា ទីតាំងបច្ចុប្បន្នរបស់យើងជាអ្វី»។ ក្របខណ្ឌនោះគឺ «ក្បួននៃការលើកឡើងជាលើកដំបូង» វាជាហត្ថលេខារបស់អាល់ហ្វា និងអូមេហ្គា ហើយវាគឺជាក្របខណ្ឌនៃសេចក្ដីពិត ពីព្រោះពាក្យ «សេចក្ដីពិត» មានហត្ថលេខាដូចគ្នាប្រកបដោយពេញលេញនឹងសេចក្ដីពិតទាំងបួន ដែលត្រូវបានកំណត់ថាជា «សេចក្ដីពិតសម្រាប់ពេលបច្ចុប្បន្ន» ដែលត្រូវបានរៀបចំឡើងដើម្បីពន្យល់ពីការចាប់ផ្តើមនៃអាដវេនទីស៊ីម។</w:t>
      </w:r>
    </w:p>
    <w:p>
      <w:pPr>
        <w:pStyle w:val="ArticleBody"/>
        <w:jc w:val="left"/>
      </w:pPr>
      <w:r>
        <w:rPr>
          <w:rFonts w:ascii="Leelawadee UI" w:hAnsi="Leelawadee UI" w:eastAsia="Leelawadee UI" w:cs="Leelawadee UI"/>
        </w:rPr>
        <w:t>យ៉ាងហោចណាស់ វាមានន័យថា ពាក្យដែលត្រូវបានបកប្រែថា «សេចក្ដីពិត» ដែលយើងកំពុងពិចារណានេះ គឺជាគ្រោងនៃដំណឹងល្អដ៏អស់កល្បជានិច្ច ហើយវាជាគ្រោងសម្រាប់សារព្រមានចុងក្រោយ ហើយវាជាគ្រោងនៃសាររបស់ទេវតាទីបី ហើយវាជាផ្នែកដ៏សំខាន់មួយនៃវិវរណៈរបស់ព្រះយេស៊ូវគ្រីស្ទ។</w:t>
      </w:r>
    </w:p>
    <w:p>
      <w:pPr>
        <w:pStyle w:val="ArticleBody"/>
        <w:jc w:val="left"/>
      </w:pPr>
      <w:r>
        <w:rPr>
          <w:rFonts w:ascii="Leelawadee UI" w:hAnsi="Leelawadee UI" w:eastAsia="Leelawadee UI" w:cs="Leelawadee UI"/>
        </w:rPr>
        <w:t>សារព្រមានចុងក្រោយដែលត្រូវបានតំណាងថាជាវិវរណៈនៃព្រះយេស៊ូវគ្រីស្ទនៅក្នុងខទីមួយដល់ខទីបីនៃវិវរណៈជំពូកទីមួយ ត្រូវបានធ្វើបន្ទាល់ជាលើកទីពីរនៅចុងបញ្ចប់នៃព្រះគម្ពីរវិវរណៈ។ ចុងបញ្ចប់នៃវិវរណៈធ្វើបន្ទាល់អំពីខដំបូងៗនៃព្រះគម្ពីរសញ្ញាចាស់ ហើយក៏អំពីខចុងក្រោយៗនៃព្រះគម្ពីរសញ្ញាចាស់ផងដែរ។ ដោយយោងតាមសេចក្តីយោងទាំងបួននោះ អាចសន្និដ្ឋានបានដោយប្រើក្បួនដ៏ទេវភាពនៃការដាក់បន្ទាត់ទំនាយលើបន្ទាត់ទំនាយថា សារព្រមានចុងក្រោយទាក់ទងនឹងទំនាក់ទំនងរបស់ព្រះអង្គបង្កើតជាមួយនឹងសត្វដែលព្រះអង្គបានបង្កើត។ វាទាក់ទងនឹងព្រះចេស្តានៃការបង្កើតរបស់ព្រះអង្គ។ វាទាក់ទងនឹងរបៀបដែលព្រះចេស្តានៃការបង្កើតរបស់ព្រះអង្គត្រូវបានប្រាស្រ័យទៅកាន់ព្រះវិហាររបស់ព្រះអង្គ។ វាទាក់ទងនឹងគុណលក្ខណៈនៃព្រះភាពដែលកំណត់ឲ្យចុងបញ្ចប់ស្របនឹងដើមកំណើត។ វាជាសារមួយដែលមកដល់មុនពេលបិទបញ្ចប់នៃពេលវេលាសាកល្បង ហើយលើសពីនោះទៀត។ កាលណាពិចារណារួមគ្នាទាំងអស់ វាស្ដីអំពីព្រះចេស្តានៃការបង្កើតរបស់ព្រះ! ហើយការលើកឡើងជាលើកដំបូងអំពីព្រះចេស្តានៃការបង្កើតរបស់ព្រះអង្គ គឺនៅដើមកំណើតក្នុងលោកុប្បត្តិ ជំពូកទីមួយ ចាប់ពីខទីមួយរហូតដល់ជំពូកទីពីរ ខទីបី។</w:t>
      </w:r>
    </w:p>
    <w:p>
      <w:pPr>
        <w:pStyle w:val="ArticleScripture"/>
        <w:jc w:val="left"/>
      </w:pPr>
      <w:r>
        <w:rPr>
          <w:rFonts w:ascii="Leelawadee UI" w:hAnsi="Leelawadee UI" w:eastAsia="Leelawadee UI" w:cs="Leelawadee UI"/>
        </w:rPr>
        <w:t>នៅដើមកំណើត ព្រះទ្រង់បានបង្កើតផ្ទៃមេឃ និងផែនដី។ ហើយផែនដីគ្មានរូបរាង ហើយទទេសូន្យ; ហើយសេចក្តីងងឹតគ្របដណ្តប់លើផ្ទៃនៃជម្រៅទឹក។ ហើយព្រះវិញ្ញាណនៃព្រះបានរំកិលនៅលើផ្ទៃទឹក។</w:t>
      </w:r>
    </w:p>
    <w:p>
      <w:pPr>
        <w:pStyle w:val="ArticleScripture"/>
        <w:jc w:val="left"/>
      </w:pPr>
      <w:r>
        <w:rPr>
          <w:rFonts w:ascii="Leelawadee UI" w:hAnsi="Leelawadee UI" w:eastAsia="Leelawadee UI" w:cs="Leelawadee UI"/>
        </w:rPr>
        <w:t>ព្រះជាម្ចាស់មានព្រះបន្ទូលថា៖ «ចូរឲ្យមានពន្លឺ» ហើយក៏មានពន្លឺឡើង។ ព្រះជាម្ចាស់ទ្រង់ទតឃើញពន្លឺនោះថាល្អ ហើយព្រះជាម្ចាស់ទ្រង់ញែកពន្លឺចេញពីសេចក្តីងងឹត។ ព្រះជាម្ចាស់ទ្រង់ហៅពន្លឺថា ថ្ងៃ ហើយសេចក្តីងងឹតទ្រង់ហៅថា យប់។ មានល្ងាច ហើយមានព្រឹក នោះជាថ្ងៃទីមួយ។</w:t>
      </w:r>
    </w:p>
    <w:p>
      <w:pPr>
        <w:pStyle w:val="ArticleScripture"/>
        <w:jc w:val="left"/>
      </w:pPr>
      <w:r>
        <w:rPr>
          <w:rFonts w:ascii="Leelawadee UI" w:hAnsi="Leelawadee UI" w:eastAsia="Leelawadee UI" w:cs="Leelawadee UI"/>
        </w:rPr>
        <w:t>ហើយព្រះទ្រង់មានព្រះបន្ទូលថា «ចូរឲ្យមានផ្ទៃមេឃនៅកណ្ដាលទឹក ហើយឲ្យវាបែងចែកទឹកពីទឹក»។ ដូច្នេះ ព្រះទ្រង់បានបង្កើតផ្ទៃមេឃ ហើយបានបែងចែកទឹកដែលនៅក្រោមផ្ទៃមេឃ ចេញពីទឹកដែលនៅលើផ្ទៃមេឃ ហើយក៏បានកើតមានដូច្នោះមែន។ ព្រះទ្រង់បានហៅផ្ទៃមេឃនោះថា មេឃ។ មានល្ងាច ហើយមានព្រឹក គឺជាថ្ងៃទីពីរ។</w:t>
      </w:r>
    </w:p>
    <w:p>
      <w:pPr>
        <w:pStyle w:val="ArticleScripture"/>
        <w:jc w:val="left"/>
      </w:pPr>
      <w:r>
        <w:rPr>
          <w:rFonts w:ascii="Leelawadee UI" w:hAnsi="Leelawadee UI" w:eastAsia="Leelawadee UI" w:cs="Leelawadee UI"/>
        </w:rPr>
        <w:t>ហើយព្រះទ្រង់មានព្រះបន្ទូលថា «ចូរឲ្យទឹកដែលនៅក្រោមមេឃប្រមូលផ្តុំគ្នាទៅកន្លែងតែមួយ ហើយចូរឲ្យដីគោកលេចមក»។ ក៏កើតមានដូច្នោះមែន។ ព្រះទ្រង់ហៅដីគោកថា «ផែនដី» ហើយការប្រមូលផ្តុំនៃទឹកនោះ ទ្រង់ហៅថា «សមុទ្រ»។ ព្រះទ្រង់ទតឃើញថាល្អ។ ហើយព្រះទ្រង់មានព្រះបន្ទូលថា «ចូរឲ្យផែនដីបង្កើតស្មៅ រុក្ខជាតិដែលបង្កើតគ្រាប់ពូជ និងដើមឈើផ្លែដែលបង្កើតផ្លែតាមពូជរបស់វា មានគ្រាប់ពូជនៅក្នុងខ្លួនវា នៅលើផែនដី»។ ក៏កើតមានដូច្នោះមែន។ ផែនដីក៏បង្កើតស្មៅ និងរុក្ខជាតិដែលបង្កើតគ្រាប់ពូជតាមពូជរបស់វា ហើយដើមឈើដែលបង្កើតផ្លែ មានគ្រាប់ពូជនៅក្នុងខ្លួនវា តាមពូជរបស់វា។ ព្រះទ្រង់ទតឃើញថាល្អ។ ហើយមានល្ងាច ហើយមានព្រឹក គឺជាថ្ងៃទីបី។</w:t>
      </w:r>
    </w:p>
    <w:p>
      <w:pPr>
        <w:pStyle w:val="ArticleScripture"/>
        <w:jc w:val="left"/>
      </w:pPr>
      <w:r>
        <w:rPr>
          <w:rFonts w:ascii="Leelawadee UI" w:hAnsi="Leelawadee UI" w:eastAsia="Leelawadee UI" w:cs="Leelawadee UI"/>
        </w:rPr>
        <w:t>ហើយព្រះទ្រង់មានបន្ទូលថា៖ «ចូរឲ្យមានពន្លឺទាំងឡាយនៅក្នុងផ្ទៃមេឃនៃស្ថានសួគ៌ សម្រាប់បំបែកថ្ងៃចេញពីយប់ ហើយឲ្យវាជាទីសម្គាល់ សម្រាប់រដូវកាល សម្រាប់ថ្ងៃ និងឆ្នាំទាំងឡាយ។ ហើយឲ្យវាជាពន្លឺទាំងឡាយនៅក្នុងផ្ទៃមេឃនៃស្ថានសួគ៌ ដើម្បីបំភ្លឺមកលើផែនដី»។ ហើយក៏បានកើតមានដូច្នោះមែន។ ព្រះទ្រង់បានបង្កើតពន្លឺដ៏ធំពីរ គឺពន្លឺធំជាង សម្រាប់គ្រប់គ្រងថ្ងៃ និងពន្លឺតូចជាង សម្រាប់គ្រប់គ្រងយប់។ ទ្រង់ក៏បានបង្កើតផ្កាយទាំងឡាយផងដែរ។ ព្រះទ្រង់បានតាំងវាទាំងនោះនៅក្នុងផ្ទៃមេឃនៃស្ថានសួគ៌ ដើម្បីបំភ្លឺមកលើផែនដី ហើយដើម្បីគ្រប់គ្រងលើថ្ងៃ និងលើយប់ ហើយដើម្បីបំបែកពន្លឺចេញពីសេចក្ដីងងឹត។ ហើយព្រះទ្រង់ទតឃើញថា ការនោះល្អ។ ហើយមានល្ងាច ហើយមានព្រឹក នោះជាថ្ងៃទីបួន។</w:t>
      </w:r>
    </w:p>
    <w:p>
      <w:pPr>
        <w:pStyle w:val="ArticleScripture"/>
        <w:jc w:val="left"/>
      </w:pPr>
      <w:r>
        <w:rPr>
          <w:rFonts w:ascii="Leelawadee UI" w:hAnsi="Leelawadee UI" w:eastAsia="Leelawadee UI" w:cs="Leelawadee UI"/>
        </w:rPr>
        <w:t>ហើយព្រះទ្រង់មានបន្ទូលថា «ឲ្យទឹកបង្កើតសត្វមានជីវិតដែលហែលទៅមកជាបរិបូរ ហើយឲ្យសត្វស្លាបហើរនៅលើផែនដី ក្នុងលំហមេឃដ៏ទូលាយនៃស្ថានសួគ៌»។ ហើយព្រះទ្រង់បានបង្កើតត្រីធំៗ និងសត្វមានជីវិតគ្រប់ប្រភេទដែលហែលទៅមក ដែលទឹកបានបង្កើតចេញមកជាបរិបូរ តាមពូជរបស់វា ហើយសត្វស្លាបមានស្លាបគ្រប់ប្រភេទ តាមពូជរបស់វាដែរ។ ហើយព្រះទ្រង់ទតឃើញថា ល្អ។ ហើយព្រះទ្រង់ប្រទានពរដល់វា ដោយមានបន្ទូលថា «ចូរបង្កើតពូជឲ្យច្រើនឡើង ហើយចម្រើនជាបរិបូរ ព្រមទាំងបំពេញទឹកនៅក្នុងសមុទ្រទាំងឡាយ ហើយឲ្យសត្វស្លាបចម្រើនជាបរិបូរនៅលើផែនដី»។ ហើយមានល្ងាច ហើយមានព្រឹក នោះជាថ្ងៃទីប្រាំ។</w:t>
      </w:r>
    </w:p>
    <w:p>
      <w:pPr>
        <w:pStyle w:val="ArticleScripture"/>
        <w:jc w:val="left"/>
      </w:pPr>
      <w:r>
        <w:rPr>
          <w:rFonts w:ascii="Leelawadee UI" w:hAnsi="Leelawadee UI" w:eastAsia="Leelawadee UI" w:cs="Leelawadee UI"/>
        </w:rPr>
        <w:t>ហើយព្រះទ្រង់មានបន្ទូលថា «ចូរឲ្យផែនដីបង្កើតសត្វមានជីវិត តាមពូជរបស់វា គឺសត្វចិញ្ចឹម សត្វលូនវារ និងសត្វព្រៃនៅផែនដី តាមពូជរបស់វា» ហើយក៏បានកើតឡើងដូច្នោះមែន។ ព្រះទ្រង់បានបង្កើតសត្វព្រៃនៅផែនដី តាមពូជរបស់វា ហើយសត្វចិញ្ចឹម តាមពូជរបស់វា និងអស់ទាំងសត្វដែលលូនវារលើផែនដី តាមពូជរបស់វាផង ហើយព្រះទ្រង់ទតឃើញថា ជាការល្អ។ ហើយព្រះទ្រង់មានបន្ទូលថា «ចូរយើងបង្កើតមនុស្សឲ្យដូចរូបយើង តាមលក្ខណៈយើង ហើយឲ្យពួកគេមានអំណាចគ្រប់គ្រងលើត្រីក្នុងសមុទ្រ លើសត្វហើរនៅអាកាស លើសត្វចិញ្ចឹម លើផែនដីទាំងមូល និងលើអស់ទាំងសត្វលូនវារដែលលូនវារលើផែនដី»។ ដូច្នេះ ព្រះទ្រង់បានបង្កើតមនុស្សតាមរូបរបស់ទ្រង់ផ្ទាល់ គឺបានបង្កើតគាត់តាមរូបរបស់ព្រះ ព្រះទ្រង់បានបង្កើតពួកគេជាប្រុស និងស្រី។ ហើយព្រះទ្រង់បានប្រទានពរដល់ពួកគេ ហើយព្រះទ្រង់មានបន្ទូលដល់ពួកគេថា «ចូរបង្កើតកូនចៅឲ្យច្រើនឡើង ហើយចម្រើនច្រើនឡើង បំពេញផែនដី ហើយបង្ក្រាបវាចុះ ហើយមានអំណាចគ្រប់គ្រងលើត្រីក្នុងសមុទ្រ លើសត្វហើរនៅអាកាស និងលើអស់ទាំងសត្វមានជីវិតដែលធ្វើចលនាលើផែនដី»។ ហើយព្រះទ្រង់មានបន្ទូលថា «មើល៍ យើងបានប្រទានឲ្យអ្នករាល់គ្នានូវអស់ទាំងរុក្ខជាតិដែលមានគ្រាប់ពូជ ដែលនៅលើផ្ទៃផែនដីទាំងមូល និងអស់ទាំងដើមឈើដែលមានផ្លែ ដោយផ្លែនោះមានគ្រាប់ពូជផង ទាំងនេះនឹងជាអាហារសម្រាប់អ្នករាល់គ្នា។ រីឯអស់ទាំងសត្វព្រៃនៅផែនដី សត្វហើរទាំងអស់នៅអាកាស និងអ្វីៗទាំងអស់ដែលលូនវារលើផែនដី ដែលមានជីវិតនៅក្នុងវា នោះយើងបានប្រទានឲ្យអស់ទាំងស្មៅខៀវជាអាហារ» ហើយក៏បានកើតឡើងដូច្នោះមែន។ ហើយព្រះទ្រង់ទតឃើញអ្វីៗទាំងអស់ដែលទ្រង់បានធ្វើ ហើយមើល៍ នោះជាការល្អណាស់។ ហើយមានល្ងាច និងមានព្រឹក គឺជាថ្ងៃទីប្រាំមួយ។ ដូច្នេះ ផ្ទៃមេឃ និងផែនដី ព្រមទាំងពលទ័ពទាំងអស់របស់វា ត្រូវបានបញ្ចប់សព្វគ្រប់។ ហើយនៅថ្ងៃទីប្រាំពីរ ព្រះទ្រង់បានបញ្ចប់ការងាររបស់ទ្រង់ ដែលទ្រង់បានធ្វើ ហើយទ្រង់បានសម្រាកនៅថ្ងៃទីប្រាំពីរ ពីគ្រប់ការងាររបស់ទ្រង់ ដែលទ្រង់បានធ្វើ។ ហើយព្រះទ្រង់បានប្រទានពរដល់ថ្ងៃទីប្រាំពីរ ហើយបានញែកវាជាបរិសុទ្ធ ពីព្រោះនៅក្នុងថ្ងៃនោះ ទ្រង់បានសម្រាកពីគ្រប់ការងាររបស់ទ្រង់ ដែលព្រះបានបង្កើត ហើយបានធ្វើ។ លោកុប្បត្តិ ១:១–២:៣។</w:t>
      </w:r>
    </w:p>
    <w:p>
      <w:pPr>
        <w:pStyle w:val="ArticleBody"/>
        <w:jc w:val="left"/>
      </w:pPr>
      <w:r>
        <w:rPr>
          <w:rFonts w:ascii="Leelawadee UI" w:hAnsi="Leelawadee UI" w:eastAsia="Leelawadee UI" w:cs="Leelawadee UI"/>
        </w:rPr>
        <w:t>ខណ្ឌមុនៗតំណាងឲ្យសក្ខីភាពទាំងមូលនៃសេចក្តីបង្កើត ដោយសង្កត់ធ្ងន់ថា ព្រះបន្ទូលរបស់ព្រះមានអំណាចបង្កើត។</w:t>
      </w:r>
    </w:p>
    <w:p>
      <w:pPr>
        <w:pStyle w:val="ArticleScripture"/>
        <w:jc w:val="left"/>
      </w:pPr>
      <w:r>
        <w:rPr>
          <w:rFonts w:ascii="Leelawadee UI" w:hAnsi="Leelawadee UI" w:eastAsia="Leelawadee UI" w:cs="Leelawadee UI"/>
        </w:rPr>
        <w:t>សូមឲ្យផែនដីទាំងមូលកោតខ្លាចព្រះអម្ចាស់ចុះ; សូមឲ្យអស់អ្នកដែលរស់នៅក្នុងលោកិយទាំងមូលមានសេចក្តីភ្ញាក់ផ្អើលកោតស្ញប់ស្ញែងចំពោះទ្រង់ចុះ។ ដ្បិតទ្រង់បានមានព្រះបន្ទូល ហើយការនោះក៏បានកើតឡើង; ទ្រង់បានបង្គាប់ ហើយវាក៏បានតាំងនៅមាំមួន។ ទំនុកតម្កើង 33:8, 9។</w:t>
      </w:r>
    </w:p>
    <w:p>
      <w:pPr>
        <w:pStyle w:val="ArticleBody"/>
        <w:jc w:val="left"/>
      </w:pPr>
      <w:r>
        <w:rPr>
          <w:rFonts w:ascii="Leelawadee UI" w:hAnsi="Leelawadee UI" w:eastAsia="Leelawadee UI" w:cs="Leelawadee UI"/>
        </w:rPr>
        <w:t>អំណាចច្នៃប្រឌិតដដែល ដែលបានបង្កើតលោកិយ ត្រូវបានព្រះគ្រីស្ទប្រើ ដើម្បីបំលែងមនុស្ស។</w:t>
      </w:r>
    </w:p>
    <w:p>
      <w:pPr>
        <w:pStyle w:val="ArticleScripture"/>
        <w:jc w:val="left"/>
      </w:pPr>
      <w:r>
        <w:rPr>
          <w:rFonts w:ascii="Leelawadee UI" w:hAnsi="Leelawadee UI" w:eastAsia="Leelawadee UI" w:cs="Leelawadee UI"/>
        </w:rPr>
        <w:t>ថាមពលច្នៃប្រឌិតដែលបានហៅពិភពលោកទាំងឡាយឲ្យមានអត្ថិភាព ស្ថិតនៅក្នុងព្រះបន្ទូលរបស់ព្រះ។ ព្រះបន្ទូលនេះប្រទានអំណាច; វាបង្កើតជីវិត។ គ្រប់ព្រះបញ្ជាគឺជាព្រះសន្យា; កាលណាត្រូវបានទទួលយកដោយឆន្ទៈ ហើយទទួលចូលទៅក្នុងព្រលឹង វានាំមកជាមួយនូវជីវិតរបស់ព្រះអង្គអនន្ត។ វាប្រែសម្រួលសភាពធម្មជាតិ ហើយបង្កើតព្រលឹងឡើងវិញតាមរូបព្រះ។</w:t>
      </w:r>
    </w:p>
    <w:p>
      <w:pPr>
        <w:pStyle w:val="ArticleScripture"/>
        <w:jc w:val="left"/>
      </w:pPr>
      <w:r>
        <w:rPr>
          <w:rFonts w:ascii="Leelawadee UI" w:hAnsi="Leelawadee UI" w:eastAsia="Leelawadee UI" w:cs="Leelawadee UI"/>
        </w:rPr>
        <w:t>«ជីវិតដែលបានប្រទានដូច្នេះ ក៏ត្រូវបានទ្រទ្រង់រក្សាដោយរបៀបដូចគ្នាផងដែរ។ “មនុស្សនឹងរស់នៅដោយគ្រប់ព្រះបន្ទូលដែលចេញមកពីព្រះឱស្ឋរបស់ព្រះ” (Matthew 4:4)»។ Education, 126.</w:t>
      </w:r>
    </w:p>
    <w:p>
      <w:pPr>
        <w:pStyle w:val="ArticleBody"/>
        <w:jc w:val="left"/>
      </w:pPr>
      <w:r>
        <w:rPr>
          <w:rFonts w:ascii="Leelawadee UI" w:hAnsi="Leelawadee UI" w:eastAsia="Leelawadee UI" w:cs="Leelawadee UI"/>
        </w:rPr>
        <w:t>វិវរណៈនៃព្រះយេស៊ូវគ្រីស្ទ ផ្តោតសំខាន់លើរបៀបដែលព្រះបន្ទូលរបស់ព្រះ ត្រូវបានបញ្ជូនមកកាន់មនុស្ស។ វាចេញមកពីព្រះវរបិតា ទៅកាន់ព្រះរាជបុត្រា ទៅកាន់ទេវតា ទៅកាន់ហោរាម្នាក់ ដែលសរសេរវាចុះ ហើយផ្ញើវាទៅកាន់ក្រុមជំនុំទាំងឡាយ។ ដំណើរការនៃការប្រាស្រ័យទាក់ទង ដែលបានកំណត់បង្ហាញនៅដើម និងនៅចុងសៀវភៅវិវរណៈ ក៏ត្រូវបានបង្ហាញជារូបភាពដោយជណ្តើររបស់យ៉ាកុប ដែលមានទេវតាឡើង និងចុះតាមជណ្តើរនោះ។ វាក៏ត្រូវបានបង្ហាញជារូបភាពដោយបំពង់មាសពីររបស់សាការី ដែលនាំយកប្រេងចូលទៅក្នុងទីបរិសុទ្ធ។ ដំណើរការនៃការប្រាស្រ័យទាក់ទងរវាងព្រះ និងមនុស្ស គឺជាប្រធានបទមួយនៃទំនាយព្រះគម្ពីរ ហើយសារដែលត្រូវបានផ្សាយចេញទៅនោះ មានអំណាចបង្កើត ដែលបានបង្កើតចក្រវាល។ ក្នុងដំណើរការនៃការប្រាស្រ័យទាក់ទងនៅជំពូកទីមួយនៃសៀវភៅវិវរណៈ ត្រូវយល់ថា សារដែលបានប្រគល់បន្តចុះមកដល់ក្រុមជំនុំទាំងឡាយ មានអំណាចក្នុងការប្រែប្រាស់អ្នកឡាវឌីសេម្នាក់ឲ្យក្លាយជាអ្នកភីឡាឌែលភាម្នាក់។</w:t>
      </w:r>
    </w:p>
    <w:p>
      <w:pPr>
        <w:pStyle w:val="ArticleBody"/>
        <w:jc w:val="left"/>
      </w:pPr>
      <w:r>
        <w:rPr>
          <w:rFonts w:ascii="Leelawadee UI" w:hAnsi="Leelawadee UI" w:eastAsia="Leelawadee UI" w:cs="Leelawadee UI"/>
        </w:rPr>
        <w:t>មិនថាយើងពិចារណាអំពីការចាប់ផ្ដើម ឬចុងបញ្ចប់នៃព្រះគម្ពីរសញ្ញាចាស់ ឬព្រះគម្ពីរសញ្ញាថ្មីទេ សារនោះគឺដូចគ្នា។ ព្រះកំពុងប្រកាសសារព្រមានចុងក្រោយ ហើយសារនោះផ្ទុកនូវអំណាចបង្កើតរបស់ព្រះ ប្រសិនបើវាត្រូវបានឮ ហើយត្រូវបានកាន់ខ្ជាប់ដោយអស់អ្នកដែលបានឮវា។ សារដែលសម្រេចការនេះ ត្រូវបានដាក់នៅក្នុងក្របខណ្ឌដ៏ទេវភាពនៃ អាល់ហ្វា និង អូមេហ្គា។ ការចាប់ផ្ដើម កណ្ដាល និងចុងបញ្ចប់។ អក្សរហេប្រឺបីដែលរួមគ្នាបង្កើតជាពាក្យ “សេចក្ដីពិត” គឺជាដំណឹងល្អអស់កល្បជានិច្ច ហើយអក្សរទាំងនោះ និងន័យរបស់វា ព្រមទាំងពាក្យដែលវាបង្កើតឡើងនៅពេលផ្សំគ្នា សម្គាល់នូវគោលការណ៍នោះ ហើយក៏សម្គាល់ព្រះអង្គដែលជា អាល់ហ្វា និង អូមេហ្គា ផងដែរ។ វាសង្កត់ធ្ងន់លើអំណាចបង្កើតរបស់ព្រះអង្គ។ ពាក្យបីចុងក្រោយនៃរឿងរ៉ាវនៃការបង្កើត ពាក្យនីមួយៗចាប់ផ្ដើមដោយអក្សរបីនោះ តាមលំដាប់ដែលបង្កើតជាពាក្យ “សេចក្ដីពិត”។</w:t>
      </w:r>
    </w:p>
    <w:p>
      <w:pPr>
        <w:pStyle w:val="ArticleBody"/>
        <w:jc w:val="left"/>
      </w:pPr>
      <w:r>
        <w:rPr>
          <w:rFonts w:ascii="Leelawadee UI" w:hAnsi="Leelawadee UI" w:eastAsia="Leelawadee UI" w:cs="Leelawadee UI"/>
        </w:rPr>
        <w:t xml:space="preserve">ពាក្យបីដែលជាចុងបញ្ចប់នៃរឿងរ៉ាវអំពីការបង្កើត ចាប់ផ្តើមដោយអក្សរបី ដែលរួមគ្នាបង្កើតជាពាក្យថា «សេចក្តីពិត»។ ពាក្យបីចុងក្រោយនៃខគម្ពីរនោះ ចាប់ផ្តើមដោយអក្សរ </w:t>
      </w:r>
      <w:r>
        <w:rPr>
          <w:rFonts w:ascii="Segoe UI" w:hAnsi="Segoe UI" w:eastAsia="Segoe UI" w:cs="Segoe UI"/>
        </w:rPr>
        <w:t>א</w:t>
      </w:r>
      <w:r>
        <w:rPr>
          <w:rFonts w:ascii="Leelawadee UI" w:hAnsi="Leelawadee UI" w:eastAsia="Leelawadee UI" w:cs="Leelawadee UI"/>
        </w:rPr>
        <w:t xml:space="preserve"> (Aleph), </w:t>
      </w:r>
      <w:r>
        <w:rPr>
          <w:rFonts w:ascii="Segoe UI" w:hAnsi="Segoe UI" w:eastAsia="Segoe UI" w:cs="Segoe UI"/>
        </w:rPr>
        <w:t>מ</w:t>
      </w:r>
      <w:r>
        <w:rPr>
          <w:rFonts w:ascii="Leelawadee UI" w:hAnsi="Leelawadee UI" w:eastAsia="Leelawadee UI" w:cs="Leelawadee UI"/>
        </w:rPr>
        <w:t xml:space="preserve"> (Mem), និង </w:t>
      </w:r>
      <w:r>
        <w:rPr>
          <w:rFonts w:ascii="Segoe UI" w:hAnsi="Segoe UI" w:eastAsia="Segoe UI" w:cs="Segoe UI"/>
        </w:rPr>
        <w:t>ת</w:t>
      </w:r>
      <w:r>
        <w:rPr>
          <w:rFonts w:ascii="Leelawadee UI" w:hAnsi="Leelawadee UI" w:eastAsia="Leelawadee UI" w:cs="Leelawadee UI"/>
        </w:rPr>
        <w:t xml:space="preserve"> (Tav) តាមលំដាប់។ ពាក្យបីនោះត្រូវបានបកប្រែថា «ព្រះ», «បានបង្កើត» និង «បានធ្វើ»។ ពាក្យបីនេះនីមួយៗ ចាប់ផ្តើមដោយអក្សរ </w:t>
      </w:r>
      <w:r>
        <w:rPr>
          <w:rFonts w:ascii="Segoe UI" w:hAnsi="Segoe UI" w:eastAsia="Segoe UI" w:cs="Segoe UI"/>
        </w:rPr>
        <w:t>א</w:t>
      </w:r>
      <w:r>
        <w:rPr>
          <w:rFonts w:ascii="Leelawadee UI" w:hAnsi="Leelawadee UI" w:eastAsia="Leelawadee UI" w:cs="Leelawadee UI"/>
        </w:rPr>
        <w:t xml:space="preserve"> (Aleph), </w:t>
      </w:r>
      <w:r>
        <w:rPr>
          <w:rFonts w:ascii="Segoe UI" w:hAnsi="Segoe UI" w:eastAsia="Segoe UI" w:cs="Segoe UI"/>
        </w:rPr>
        <w:t>מ</w:t>
      </w:r>
      <w:r>
        <w:rPr>
          <w:rFonts w:ascii="Leelawadee UI" w:hAnsi="Leelawadee UI" w:eastAsia="Leelawadee UI" w:cs="Leelawadee UI"/>
        </w:rPr>
        <w:t xml:space="preserve"> (Mem), និង </w:t>
      </w:r>
      <w:r>
        <w:rPr>
          <w:rFonts w:ascii="Segoe UI" w:hAnsi="Segoe UI" w:eastAsia="Segoe UI" w:cs="Segoe UI"/>
        </w:rPr>
        <w:t>ת</w:t>
      </w:r>
      <w:r>
        <w:rPr>
          <w:rFonts w:ascii="Leelawadee UI" w:hAnsi="Leelawadee UI" w:eastAsia="Leelawadee UI" w:cs="Leelawadee UI"/>
        </w:rPr>
        <w:t xml:space="preserve"> (Tav) តាមលំដាប់នោះដែរ ហើយបន្ថែមការសង្កត់ធ្ងន់លើភាពពេញលេញ និងរបៀបរៀបរយនៃការរៀបរាប់អំពីការបង្កើត។ លំនាំនេះត្រូវបានអ្នកអធិប្បាយជនជាតិយូដាកត់សម្គាល់ថាជាលក្ខណៈភាសាវិទ្យាដ៏គួរឲ្យចាប់អារម្មណ៍មួយនៃអត្ថបទភាសាហេប្រ៊ូ។</w:t>
      </w:r>
    </w:p>
    <w:p>
      <w:pPr>
        <w:pStyle w:val="ArticleBody"/>
        <w:jc w:val="left"/>
      </w:pPr>
      <w:r>
        <w:rPr>
          <w:rFonts w:ascii="Leelawadee UI" w:hAnsi="Leelawadee UI" w:eastAsia="Leelawadee UI" w:cs="Leelawadee UI"/>
        </w:rPr>
        <w:t>រឿងនៃការបង្កើតចាប់ផ្ដើមដោយពាក្យថា «នៅដើមកាល» ហើយវាបញ្ចប់ដោយពាក្យបីម៉ាត់ដែលតំណាងឲ្យអាល់ហ្វា និងអូមេហ្គា គឺជាការចាប់ផ្ដើម និងការបញ្ចប់ ជាព្រះទីមួយ និងព្រះទីចុងក្រោយ។ អំណាចច្នៃប្រឌិតដែលបានបង្ហាញនៅក្នុងសក្ខីភាពនៃលោកុប្បត្តិ ចាប់ផ្ដើម និងបញ្ចប់ដោយហត្ថលេខារបស់អ្នកភាសាវិទូដ៏អស្ចារ្យ។</w:t>
      </w:r>
    </w:p>
    <w:p>
      <w:pPr>
        <w:pStyle w:val="ArticleBody"/>
        <w:jc w:val="left"/>
      </w:pPr>
      <w:r>
        <w:rPr>
          <w:rFonts w:ascii="Leelawadee UI" w:hAnsi="Leelawadee UI" w:eastAsia="Leelawadee UI" w:cs="Leelawadee UI"/>
        </w:rPr>
        <w:t>អ្វីមួយដំបូងដែលបង្ហាញអំពីអ្វីមួយចុងក្រោយ នោះហើយជាអ្វីដែលព្យាការីយ៉ូហានបានសង្កត់ធ្ងន់ នៅពេលដែលដោយការសរសេរអំពីអ្វីដែលមាននៅពេលនោះ គាត់ក៏បានសរសេរនៅពេលដំណាលគ្នាអំពីអ្វីដែលនឹងកើតមានផងដែរ។</w:t>
      </w:r>
    </w:p>
    <w:p>
      <w:pPr>
        <w:pStyle w:val="ArticleBody"/>
        <w:jc w:val="left"/>
      </w:pPr>
      <w:r>
        <w:rPr>
          <w:rFonts w:ascii="Leelawadee UI" w:hAnsi="Leelawadee UI" w:eastAsia="Leelawadee UI" w:cs="Leelawadee UI"/>
        </w:rPr>
        <w:t>សារព្រមានចុងក្រោយរបស់អេលីយ៉ា ដែលត្រូវបានបង្ហាញនៅចុងបញ្ចប់នៃព្រះគម្ពីរសញ្ញាចាស់ បញ្ជាក់អំពីគោលការណ៍ទំនាយដដែលនេះ នៅក្នុងបរិបទនៃវិបត្តិច្បាប់ថ្ងៃអាទិត្យ និងគ្រោះកាចទាំងប្រាំពីរចុងក្រោយដែលកំពុងខិតជិតមក។</w:t>
      </w:r>
    </w:p>
    <w:p>
      <w:pPr>
        <w:pStyle w:val="ArticleBody"/>
        <w:jc w:val="left"/>
      </w:pPr>
      <w:r>
        <w:rPr>
          <w:rFonts w:ascii="Leelawadee UI" w:hAnsi="Leelawadee UI" w:eastAsia="Leelawadee UI" w:cs="Leelawadee UI"/>
        </w:rPr>
        <w:t>«ក្បួននៃការលើកឡើងជាលើកដំបូង» និងអ្វីៗទាំងអស់ដែលវាតំណាងឲ្យ គឺជា «ស៊ុមគ្រោង» ដែល «សេចក្តីពិតសម្រាប់សម័យបច្ចុប្បន្ន» ត្រូវដាក់ឲ្យស្ថិតនៅក្នុងនោះ។ ស៊ុមគ្រោងនោះគឺជា «ក្បួននៃការលើកឡើងជាលើកដំបូង» ដែលក៏ជាលក្ខណសម្បត្តិមួយនៃព្រះផងដែរ។</w:t>
      </w:r>
    </w:p>
    <w:p>
      <w:pPr>
        <w:pStyle w:val="ArticleBody"/>
        <w:jc w:val="left"/>
      </w:pPr>
      <w:r>
        <w:rPr>
          <w:rFonts w:ascii="Leelawadee UI" w:hAnsi="Leelawadee UI" w:eastAsia="Leelawadee UI" w:cs="Leelawadee UI"/>
        </w:rPr>
        <w:t>នៅក្នុងគម្ពីរដានីយ៉ែល ដែលតំណាងឲ្យការចាប់ផ្តើមនៃអាដវេនទីសម៍ និងគម្ពីរវិវរណៈ ដែលតំណាងឲ្យចុងបញ្ចប់នៃអាដវេនទីសម៍ យើងឃើញសមភាពស្របគ្នាដ៏អស្ចារ្យជាច្រើន នៅពេលយើងពិនិត្យវាតាមគោលការណ៍ថា អ្វីដែលកើតមុនបង្ហាញជាគំរូដល់អ្វីដែលកើតក្រោយ។ គម្ពីរដានីយ៉ែលបង្ហាញអំពីលក្ខណៈមួយរបស់ព្រះយេស៊ូវ នៅពេលដែលវាប្រើព្រះនាម «ប៉ាល់ម៉ូនី» ដែលមានន័យថា អ្នករាប់អាថ៌កំបាំងដ៏អស្ចារ្យ។ ដានីយ៉ែលក៏ណែនាំព្រះយេស៊ូវថាជា មីកាអែល មហាទេវតា ផងដែរ។ យ៉ូហានត្រូវបានប្រើឲ្យធ្វើដូចដានីយ៉ែលដែរ ហើយគាត់កំណត់អត្តសញ្ញាណ មិនមែនជាម្ចាស់នៃគណិតវិទ្យា ឬជាមេដឹកនាំនៃពួកទេវតាទេ ប៉ុន្តែជាម្ចាស់នៃភាសា។ នៅពេលដែលយើងពិចារណាព្រះយេស៊ូវថាជាម្ចាស់នៃអក្ខរក្រម យើងគួរពិចារណាទំនុកតម្កើង 119 ដែលជាជំពូកវែងជាងគេបំផុតនៅក្នុងព្រះគម្ពីរ។</w:t>
      </w:r>
    </w:p>
    <w:p>
      <w:pPr>
        <w:pStyle w:val="ArticleBody"/>
        <w:jc w:val="left"/>
      </w:pPr>
      <w:r>
        <w:rPr>
          <w:rFonts w:ascii="Leelawadee UI" w:hAnsi="Leelawadee UI" w:eastAsia="Leelawadee UI" w:cs="Leelawadee UI"/>
        </w:rPr>
        <w:t>ទំនុកតម្កើង ១១៩ ជាកំណាព្យបែបអក្សរក្រមសម្រង់អក្សរដើម មានន័យថា អក្សរដើមនៃគ្រប់ក្រុមខទាំងប្រាំបី ចាប់ផ្តើមដោយអក្សរដូចគ្នា។ ក្នុងអក្សរក្រមភាសាហេព្រើរ មានអក្សរចំនួនម្ភៃពីរ ដូច្នេះក៏មានផ្នែកចំនួនម្ភៃពីរ ដែលផ្នែកនីមួយៗមានខចំនួនប្រាំបី។ ផ្នែកនីមួយៗចាប់ផ្តើមដោយអក្សរមួយតាមលំដាប់អក្សរក្រម ហើយបន្ទាប់មក ខទាំងប្រាំបីដែលកំណត់ឲ្យអក្សរនោះ សុទ្ធតែចាប់ផ្តើមដោយអក្សរនោះដែរ។ សម្រាប់អក្សរនីមួយៗ មានខចំនួនប្រាំបី ដូច្នេះ ខប្រាំបី គុណនឹងអក្សរម្ភៃពីរនៃអក្សរក្រមភាសាហេព្រើរ ស្មើនឹងបន្ទាត់ចំនួនមួយរយចិតសិបប្រាំមួយ។ ទំនុកតម្កើងនេះសង្កត់ធ្ងន់លើការគោរពតាមព្រះជាម្ចាស់ ដែលជាព្រះនៃរបៀបរៀបរយ (ហេតុនោះហើយបានជាមានរចនាសម្ព័ន្ធបែបអក្សរក្រមសម្រង់អក្សរដើម) មិនមែនជាព្រះនៃភាពច្របូកច្របល់ឡើយ។</w:t>
      </w:r>
    </w:p>
    <w:p>
      <w:pPr>
        <w:pStyle w:val="ArticleBody"/>
        <w:jc w:val="left"/>
      </w:pPr>
      <w:r>
        <w:rPr>
          <w:rFonts w:ascii="Leelawadee UI" w:hAnsi="Leelawadee UI" w:eastAsia="Leelawadee UI" w:cs="Leelawadee UI"/>
        </w:rPr>
        <w:t>ប្រធានបទដ៏លេចធ្លោមួយទៀតនៅក្នុង ទំនុកតម្កើង 119 គឺសេចក្តីពិតដ៏ជ្រាលជ្រៅថា ព្រះបន្ទូលរបស់ព្រះគឺគ្រប់គ្រាន់ទាំងស្រុង។ នៅទូទាំងទំនុកតម្កើងនេះ មានពាក្យខុសៗគ្នាចំនួនប្រាំបីដែលសំដៅទៅលើព្រះបន្ទូលរបស់ព្រះ គឺ៖ ក្រឹត្យវិន័យ ទីបន្ទាល់ បញ្ញត្តិ លក្ខន្តិកៈ បទបញ្ជា សេចក្តីវិនិច្ឆ័យ ព្រះបន្ទូល និងក្រឹត្យក្រម។ ស្ទើរតែគ្រប់ខទាំងអស់ ព្រះបន្ទូលរបស់ព្រះត្រូវបានរំឭកឡើង។ ទំនុកតម្កើង 119 មិនត្រឹមតែបញ្ជាក់អំពីលក្ខណៈរបស់ព្រះគម្ពីរប៉ុណ្ណោះទេ ប៉ុន្តែវាក៏បញ្ជាក់ថា ព្រះបន្ទូលរបស់ព្រះឆ្លុះបញ្ចាំងយ៉ាងពិតប្រាកដនូវលក្ខណៈរបស់ព្រះអង្គផ្ទាល់។ សូមកត់សម្គាល់គុណលក្ខណៈទាំងនេះរបស់ព្រះ ដែលត្រូវបានបង្ហាញនៅក្នុង ទំនុកតម្កើង 119៖</w:t>
      </w:r>
    </w:p>
    <w:p>
      <w:pPr>
        <w:pStyle w:val="ArticleListItem"/>
        <w:ind w:left="576" w:hanging="259"/>
        <w:jc w:val="left"/>
      </w:pPr>
      <w:r>
        <w:rPr>
          <w:rFonts w:ascii="Leelawadee UI" w:hAnsi="Leelawadee UI" w:eastAsia="Leelawadee UI" w:cs="Leelawadee UI"/>
        </w:rPr>
        <w:t>1. សេចក្តីសុចរិត (ខ ៧, ៦២, ៧៥, ១០៦, ១២៣, ១៣៨, ១៤៤, ១៦០, ១៦៤, ១៧២)</w:t>
      </w:r>
    </w:p>
    <w:p>
      <w:pPr>
        <w:pStyle w:val="ArticleListItem"/>
        <w:ind w:left="576" w:hanging="259"/>
        <w:jc w:val="left"/>
      </w:pPr>
      <w:r>
        <w:rPr>
          <w:rFonts w:ascii="Leelawadee UI" w:hAnsi="Leelawadee UI" w:eastAsia="Leelawadee UI" w:cs="Leelawadee UI"/>
        </w:rPr>
        <w:t>2. ភាពស្មោះត្រង់ (ខ 42)</w:t>
      </w:r>
    </w:p>
    <w:p>
      <w:pPr>
        <w:pStyle w:val="ArticleListItem"/>
        <w:ind w:left="576" w:hanging="259"/>
        <w:jc w:val="left"/>
      </w:pPr>
      <w:r>
        <w:rPr>
          <w:rFonts w:ascii="Leelawadee UI" w:hAnsi="Leelawadee UI" w:eastAsia="Leelawadee UI" w:cs="Leelawadee UI"/>
        </w:rPr>
        <w:t>3. សេចក្តីពិត (ខ 43, 142, 151, 160)</w:t>
      </w:r>
    </w:p>
    <w:p>
      <w:pPr>
        <w:pStyle w:val="ArticleListItem"/>
        <w:ind w:left="576" w:hanging="259"/>
        <w:jc w:val="left"/>
      </w:pPr>
      <w:r>
        <w:rPr>
          <w:rFonts w:ascii="Leelawadee UI" w:hAnsi="Leelawadee UI" w:eastAsia="Leelawadee UI" w:cs="Leelawadee UI"/>
        </w:rPr>
        <w:t>4. ភាពស្មោះត្រង់ (ខទី 86)</w:t>
      </w:r>
    </w:p>
    <w:p>
      <w:pPr>
        <w:pStyle w:val="ArticleListItem"/>
        <w:ind w:left="576" w:hanging="259"/>
        <w:jc w:val="left"/>
      </w:pPr>
      <w:r>
        <w:rPr>
          <w:rFonts w:ascii="Leelawadee UI" w:hAnsi="Leelawadee UI" w:eastAsia="Leelawadee UI" w:cs="Leelawadee UI"/>
        </w:rPr>
        <w:t>5. ភាពមិនប្រែប្រួល (ខ ៨៩)</w:t>
      </w:r>
    </w:p>
    <w:p>
      <w:pPr>
        <w:pStyle w:val="ArticleListItem"/>
        <w:ind w:left="576" w:hanging="259"/>
        <w:jc w:val="left"/>
      </w:pPr>
      <w:r>
        <w:rPr>
          <w:rFonts w:ascii="Leelawadee UI" w:hAnsi="Leelawadee UI" w:eastAsia="Leelawadee UI" w:cs="Leelawadee UI"/>
        </w:rPr>
        <w:t>6. ភាពអស់កល្បជានិច្ច (ខ 90, 152)</w:t>
      </w:r>
    </w:p>
    <w:p>
      <w:pPr>
        <w:pStyle w:val="ArticleListItem"/>
        <w:ind w:left="576" w:hanging="259"/>
        <w:jc w:val="left"/>
      </w:pPr>
      <w:r>
        <w:rPr>
          <w:rFonts w:ascii="Leelawadee UI" w:hAnsi="Leelawadee UI" w:eastAsia="Leelawadee UI" w:cs="Leelawadee UI"/>
        </w:rPr>
        <w:t>7. ពន្លឺ (ខទី ១០៥)</w:t>
      </w:r>
    </w:p>
    <w:p>
      <w:pPr>
        <w:pStyle w:val="ArticleListItem"/>
        <w:ind w:left="576" w:hanging="259"/>
        <w:jc w:val="left"/>
      </w:pPr>
      <w:r>
        <w:rPr>
          <w:rFonts w:ascii="Leelawadee UI" w:hAnsi="Leelawadee UI" w:eastAsia="Leelawadee UI" w:cs="Leelawadee UI"/>
        </w:rPr>
        <w:t>8. ភាពបរិសុទ្ធ (ខទី 140)</w:t>
      </w:r>
    </w:p>
    <w:p>
      <w:pPr>
        <w:pStyle w:val="ArticleBody"/>
        <w:jc w:val="left"/>
      </w:pPr>
      <w:r>
        <w:rPr>
          <w:rFonts w:ascii="Leelawadee UI" w:hAnsi="Leelawadee UI" w:eastAsia="Leelawadee UI" w:cs="Leelawadee UI"/>
        </w:rPr>
        <w:t>ទំនុកតម្កើងនេះចាប់ផ្តើមដោយសុភមង្គលវាចាពីរ។ «មានពរ» គឺអស់អ្នកដែលផ្លូវរបស់គេឥតខ្ចោះ អ្នកដែលរស់នៅតាមក្រឹត្យវិន័យរបស់ព្រះ អ្នកដែលកាន់តាមបញ្ញត្តិរបស់ទ្រង់ ហើយស្វែងរកទ្រង់ដោយអស់ពីចិត្ត។ ទាំងនេះជាមេរៀនសម្រាប់យើងនៅក្នុងទំនុកតម្កើងដ៏អស្ចារ្យនេះ។ ព្រះបន្ទូលរបស់ព្រះគ្រប់គ្រាន់ដើម្បីធ្វើឲ្យយើងមានប្រាជ្ញា បណ្តុះបណ្តាលយើងក្នុងសេចក្តីសុចរិត និងបំពាក់យើងសម្រាប់គ្រប់ទាំងការល្អ (2 Timothy 3:15–17)។</w:t>
      </w:r>
    </w:p>
    <w:p>
      <w:pPr>
        <w:pStyle w:val="ArticleBody"/>
        <w:jc w:val="left"/>
      </w:pPr>
      <w:r>
        <w:rPr>
          <w:rFonts w:ascii="Leelawadee UI" w:hAnsi="Leelawadee UI" w:eastAsia="Leelawadee UI" w:cs="Leelawadee UI"/>
        </w:rPr>
        <w:t>ជាក់ជាមែន ទំនុកតម្កើង ១១៩ ជាផ្នែកមួយនៃប្រធានបទដែលនៅតែមិនទាន់មានដំណោះស្រាយច្បាស់លាស់នៅក្នុងពិភពសាសនា។ វាពាក់ព័ន្ធនឹងសំណួរថា ខណៈណាជាខគម្ពីរកណ្ដាលនៃព្រះគម្ពីរ ហើយជំពូកណាជាជំពូកកណ្ដាលនៃព្រះគម្ពីរ។ ប្រសិនបើអ្នកស្វែងរកតាមអ៊ីនធឺណិត អ្នកនឹងឃើញការជជែកវែកញែកផ្សេងៗ ដែលផ្ដោតលើថាតើអ្នកប្រើព្រះគម្ពីរបោះពុម្ពណា និងរឿងផ្សេងៗទៀតដូច្នេះ។ បញ្ហានៃគ្រប់មតិនៅក្នុងការជជែកវែកញែកនោះ គឺថា និយមន័យនៃកណ្ដាលនៃព្រះគម្ពីរ មិនថាជាខគម្ពីរ ឬជាជំពូក គួរត្រូវបានកំណត់ដោយព្រះអង្គនិពន្ធនៃព្រះគម្ពីរ មិនមែនដោយសិស្សសិក្សា ឬអ្នករិះគន់ព្រះគម្ពីរដែលជាមនុស្សឡើយ។</w:t>
      </w:r>
    </w:p>
    <w:p>
      <w:pPr>
        <w:pStyle w:val="ArticleBody"/>
        <w:jc w:val="left"/>
      </w:pPr>
      <w:r>
        <w:rPr>
          <w:rFonts w:ascii="Leelawadee UI" w:hAnsi="Leelawadee UI" w:eastAsia="Leelawadee UI" w:cs="Leelawadee UI"/>
        </w:rPr>
        <w:t>ព្រះគម្ពីរបង្រៀនថា អ្វីៗទាំងអស់មានទាំងការចាប់ផ្ដើម និងការបញ្ចប់។ គ្រប់ការទាំងអស់សុទ្ធតែមានកាលកំណត់របស់វា។</w:t>
      </w:r>
    </w:p>
    <w:p>
      <w:pPr>
        <w:pStyle w:val="ArticleScripture"/>
        <w:jc w:val="left"/>
      </w:pPr>
      <w:r>
        <w:rPr>
          <w:rFonts w:ascii="Leelawadee UI" w:hAnsi="Leelawadee UI" w:eastAsia="Leelawadee UI" w:cs="Leelawadee UI"/>
        </w:rPr>
        <w:t>សម្រាប់គ្រប់ទាំងអស់ មានរដូវកាលមួយ ហើយសម្រាប់គ្រប់គោលបំណងទាំងអស់នៅក្រោមមេឃ មានពេលវេលាមួយ៖ មានពេលសម្រាប់កើត ហើយមានពេលសម្រាប់ស្លាប់; មានពេលសម្រាប់ដាំ ហើយមានពេលសម្រាប់ដកឡើងនូវអ្វីដែលបានដាំ។ សាស្ដា 3:1, 2</w:t>
      </w:r>
    </w:p>
    <w:p>
      <w:pPr>
        <w:pStyle w:val="ArticleBody"/>
        <w:jc w:val="left"/>
      </w:pPr>
      <w:r>
        <w:rPr>
          <w:rFonts w:ascii="Leelawadee UI" w:hAnsi="Leelawadee UI" w:eastAsia="Leelawadee UI" w:cs="Leelawadee UI"/>
        </w:rPr>
        <w:t>មានពេលសម្រាប់កំណើត ហើយក៏មានពេលសម្រាប់សេចក្ដីស្លាប់ដែរ ប៉ុន្តែក៏មានជីវិតដែលកើតមាននៅកណ្ដាលរវាងការចាប់ផ្ដើម និងការបញ្ចប់នៃជីវិតរបស់យើងផងដែរ។ កំណើតជាមួយខណៈដ៏ខ្លីមួយក្នុងពេលវេលា ដូចគ្នានឹងសេចក្ដីស្លាប់ផងដែរ។ ជីវិតគឺជាចន្លោះកណ្ដាល ហើយជាទូទៅមានប្រវត្តិជាប់ទាក់ទងនឹងវាច្រើនជាងពេលដែលយើងកើត និងពេលដែលយើងស្លាប់។</w:t>
      </w:r>
    </w:p>
    <w:p>
      <w:pPr>
        <w:pStyle w:val="ArticleBody"/>
        <w:jc w:val="left"/>
      </w:pPr>
      <w:r>
        <w:rPr>
          <w:rFonts w:ascii="Leelawadee UI" w:hAnsi="Leelawadee UI" w:eastAsia="Leelawadee UI" w:cs="Leelawadee UI"/>
        </w:rPr>
        <w:t>នៅក្នុង «ក្បួននៃការលើកឡើងជាលើកដំបូង» ផ្នែកកណ្ដាល ជាទូទៅមានសក្ខីកម្មច្រើនជាងចំណុចដើម និងចំណុចចុង។ ការស្វែងរកខមួយ ឬជំពូកមួយ ក្នុងព្រះគម្ពីរ ហើយកំណត់ថាវាជាផ្នែកកណ្ដាល គឺជាការមិនអើពើចំពោះភស្តុតាងក្នុងព្រះគម្ពីរ ទោះបីជាការចាប់ផ្ដើម និងការបញ្ចប់ ជាសារៈសំខាន់ គ្រាន់តែជាចំណុចនៅក្នុងពេលវេលាក៏ដោយ; ផ្នែកកណ្ដាល ជាទូទៅ គឺជារយៈពេលមួយនៃពេលវេលា។ ពិតណាស់ ការចាប់ផ្ដើម ការបញ្ចប់ និងផ្នែកកណ្ដាល នឹងស្របគ្នានឹងគ្នា ទោះបីជាជាញឹកញាប់ សញ្ញាសម្គាល់ដូចគ្នានៅទីបញ្ចប់ គឺផ្ទុយពីការចាប់ផ្ដើមក៏ដោយ។</w:t>
      </w:r>
    </w:p>
    <w:p>
      <w:pPr>
        <w:pStyle w:val="ArticleBody"/>
        <w:jc w:val="left"/>
      </w:pPr>
      <w:r>
        <w:rPr>
          <w:rFonts w:ascii="Leelawadee UI" w:hAnsi="Leelawadee UI" w:eastAsia="Leelawadee UI" w:cs="Leelawadee UI"/>
        </w:rPr>
        <w:t>ព្រះយេស៊ូវបានសម្គាល់យ៉ូហាន បាទីស្ទថាជាអេលីយ៉ា ហើយពួកគេទាំងពីរបង្ហាញលំដាប់ព្រឹត្តិការណ៍ទំនាយដូចគ្នា ប៉ុន្តែអេលីយ៉ាត្រូវបានស្ត្រីអាក្រក់ម្នាក់ (យេសេបែល) បៀតបៀន ដែលបានស្វែងរកចាប់ឃុំ និងសម្លាប់អេលីយ៉ា ប៉ុន្តែនាងមិនដែលធ្វើបានឡើយ។ យ៉ូហាន ដែលជានិមិត្តរូបនៃអេលីយ៉ា ត្រូវបានស្ត្រីអាក្រក់ម្នាក់ (ហេរ៉ូឌាស) ស្វែងរកចាប់ឃុំ និងសម្លាប់គាត់ ហើយនាងបានធ្វើដូច្នោះមែន។ អេលីយ៉ា និងយ៉ូហានជានិមិត្តរូបដែលអាចជំនួសគ្នាបាន ប៉ុន្តែពួកគេមានលក្ខណៈទំនាយខ្លះៗដែលផ្ទុយគ្នា ទោះជាយ៉ាងណាក៏នៅតែស្របគ្នាទៅវិញទៅមក។ អេលីយ៉ាមិនដែលស្លាប់ទេ យ៉ូហានវិញបានស្លាប់។ ការយល់ដឹងថាសញ្ញាសម្គាល់តាមទំនាយដែលតម្រឹមស្របគ្នាជាញឹកញាប់ជាលក្ខណៈផ្ទុយគ្នា អនុញ្ញាតឲ្យអស់អ្នកដែលប្រាថ្នាចង់ឃើញ ឃើញថា ចំណុចកណ្ដាលនៃព្រះគម្ពីរគឺ ទំនុកតម្កើង 118។</w:t>
      </w:r>
    </w:p>
    <w:p>
      <w:pPr>
        <w:pStyle w:val="ArticleBody"/>
        <w:jc w:val="left"/>
      </w:pPr>
      <w:r>
        <w:rPr>
          <w:rFonts w:ascii="Leelawadee UI" w:hAnsi="Leelawadee UI" w:eastAsia="Leelawadee UI" w:cs="Leelawadee UI"/>
        </w:rPr>
        <w:t>នៅពេលយើងប្រើគោលការណ៍នៃច្បាប់អំពីការលើកឡើងជាលើកដំបូង ដូចដែលយើងបានកំពុងកំណត់ន័យវា យើងឃើញថា ការចាប់ផ្តើមនៃកណ្ដាលព្រះគម្ពីរគឺ ទំនុកតម្កើង ១១៧ ជាជំពូកខ្លីបំផុតក្នុងព្រះគម្ពីរ ដែលមានពីរខណ្ឌ។ បន្ទាប់ពីនោះគឺជំពូក ១១៨ ដែលជាកណ្ដាលព្រះគម្ពីរ ហើយបន្ទាប់ពីជំពូក ១១៨ គឺ ១១៩ ដែលជាជំពូកវែងបំផុតក្នុងព្រះគម្ពីរ និងជាចុងបញ្ចប់នៃកណ្ដាលព្រះគម្ពីរ។ ព្រះអ្នកភាសាដ៏អស្ចារ្យបានសម្គាល់ការចាប់ផ្តើមដោយជំពូកខ្លីបំផុត ហើយបន្ទាប់មកសម្គាល់ចុងបញ្ចប់ដោយជំពូកវែងបំផុត។ ជំពូកទាំងពីរនេះគឺផ្ទុយគ្នា។ ការចាប់ផ្តើមគឺជាគ្រាប់ពូជ ហើយចុងបញ្ចប់គឺជាកន្លែងដែលរុក្ខជាតិដែលបានពេញវ័យលូតលាស់ពេញលេញ ត្រូវបានអភិវឌ្ឍ ជាកន្លែងដែលសក្ខីភាពទាំងអស់ដែលស្ថិតនៅក្នុងកណ្ដាល ត្រូវបានចងភ្ជាប់ចូលគ្នា។ សូមកត់សម្គាល់ ទំនុកតម្កើង ១១៧។</w:t>
      </w:r>
    </w:p>
    <w:p>
      <w:pPr>
        <w:pStyle w:val="ArticleScripture"/>
        <w:jc w:val="left"/>
      </w:pPr>
      <w:r>
        <w:rPr>
          <w:rFonts w:ascii="Leelawadee UI" w:hAnsi="Leelawadee UI" w:eastAsia="Leelawadee UI" w:cs="Leelawadee UI"/>
        </w:rPr>
        <w:t>ឱ អស់ទាំងប្រជាជាតិនានាអើយ ចូរសរសើរដល់ព្រះយេហូវ៉ាចុះ; អស់ទាំងប្រជាពលរដ្ឋទាំងឡាយអើយ ចូរសរសើរព្រះអង្គចុះ។ ដ្បិតសេចក្តីសប្បុរសដ៏មេត្តាករុណារបស់ព្រះអង្គ មានធំធេងចំពោះយើង; ហើយសេចក្តីពិតរបស់ព្រះយេហូវ៉ា ស្ថិតស្ថេរនៅអស់កល្បជានិច្ច។ ចូរសរសើរដល់ព្រះយេហូវ៉ាចុះ។ ទំនុកតម្កើង 117:1, 2.</w:t>
      </w:r>
    </w:p>
    <w:p>
      <w:pPr>
        <w:pStyle w:val="ArticleBody"/>
        <w:jc w:val="left"/>
      </w:pPr>
      <w:r>
        <w:rPr>
          <w:rFonts w:ascii="Leelawadee UI" w:hAnsi="Leelawadee UI" w:eastAsia="Leelawadee UI" w:cs="Leelawadee UI"/>
        </w:rPr>
        <w:t>ពាក្យដែលយើងកំពុងពិចារណា ដែលបង្កើតឡើងដោយអក្សរបី ត្រូវបានបកប្រែថា «សេចក្ដីពិត» នៅក្នុងខទីពីរ ហើយវាតំណាងឲ្យដើមកណ្ដាលនៃព្រះគម្ពីរ (កណ្ដាលនៃព្រះគម្ពីរ គឺ ទំនុកតម្កើង 117–119)។ ចុងនៃកណ្ដាល គឺ ទំនុកតម្កើង 119។ ទំនុកតម្កើង 118 គឺជាកណ្ដាលនៃកណ្ដាល។ ទំនុកតម្កើង 118 ស្ថិតនៅចន្លោះរវាងជំពូកខ្លីបំផុត និងជំពូកវែងបំផុតក្នុងព្រះគម្ពីរ ហើយជំពូកខ្លីបំផុត ដែលជាដើមកំណត់ បង្ហាញអំពីពាក្យ «សេចក្ដីពិត» ដែលត្រូវបានបង្កើតឡើងដោយអក្សរបី ដែលតំណាងឲ្យជំហានបីនៃដំណឹងល្អអស់កល្បជានិច្ច ហើយជាគ្រោងសម្រាប់ការយល់អំពីសេចក្ដីពិត។ គ្រោងនោះ គឺជាគោលការណ៍ដែលតំណាងឲ្យលក្ខណៈរបស់ព្រះគ្រីស្ទជា អាល់ហ្វា និង អូមេហ្គា។</w:t>
      </w:r>
    </w:p>
    <w:p>
      <w:pPr>
        <w:pStyle w:val="ArticleBody"/>
        <w:jc w:val="left"/>
      </w:pPr>
      <w:r>
        <w:rPr>
          <w:rFonts w:ascii="Leelawadee UI" w:hAnsi="Leelawadee UI" w:eastAsia="Leelawadee UI" w:cs="Leelawadee UI"/>
        </w:rPr>
        <w:t>ចុងបញ្ចប់នៃផ្នែកកណ្ដាល ដែលជាជំពូក ១១៩ គឺជាកំណាព្យអក្សរតាមលំដាប់អក្សរដែលបានដាក់នៅកណ្ដាលព្រះគម្ពីរ ដោយសង្កត់ធ្ងន់លើព្រះអង្គជាអ្នកភាសាវិទ្យាដ៏អស្ចារ្យ។ នៅក្នុងជំពូក ១១៩ ពាក្យដដែលមួយត្រូវបានបកប្រែថា «សេចក្ដីពិត» ចំនួនបួនដង។</w:t>
      </w:r>
    </w:p>
    <w:p>
      <w:pPr>
        <w:pStyle w:val="ArticleScripture"/>
        <w:jc w:val="left"/>
      </w:pPr>
      <w:r>
        <w:rPr>
          <w:rFonts w:ascii="Leelawadee UI" w:hAnsi="Leelawadee UI" w:eastAsia="Leelawadee UI" w:cs="Leelawadee UI"/>
        </w:rPr>
        <w:t>កុំដកព្រះបន្ទូលនៃសេចក្តីពិតចេញពីមាត់របស់ខ្ញុំទាំងស្រុងឡើយ ពីព្រោះខ្ញុំបានសង្ឃឹមលើសេចក្តីវិនិច្ឆ័យរបស់ទ្រង់។ ខ ៤៣។</w:t>
      </w:r>
    </w:p>
    <w:p>
      <w:pPr>
        <w:pStyle w:val="ArticleScripture"/>
        <w:jc w:val="left"/>
      </w:pPr>
      <w:r>
        <w:rPr>
          <w:rFonts w:ascii="Leelawadee UI" w:hAnsi="Leelawadee UI" w:eastAsia="Leelawadee UI" w:cs="Leelawadee UI"/>
        </w:rPr>
        <w:t>សេចក្តីសុចរិតរបស់ទ្រង់ជាសេចក្តីសុចរិតដ៏នៅអស់កល្បជានិច្ច ហើយក្រឹត្យវិន័យរបស់ទ្រង់គឺជាសេចក្តីពិត។ ខ 142។</w:t>
      </w:r>
    </w:p>
    <w:p>
      <w:pPr>
        <w:pStyle w:val="ArticleScripture"/>
        <w:jc w:val="left"/>
      </w:pPr>
      <w:r>
        <w:rPr>
          <w:rFonts w:ascii="Leelawadee UI" w:hAnsi="Leelawadee UI" w:eastAsia="Leelawadee UI" w:cs="Leelawadee UI"/>
        </w:rPr>
        <w:t>ឱព្រះអម្ចាស់អើយ ទ្រង់នៅជិត ហើយបញ្ញត្តិទាំងអស់របស់ទ្រង់សុទ្ធតែជាសេចក្តីពិត។ ខ ១៥១។</w:t>
      </w:r>
    </w:p>
    <w:p>
      <w:pPr>
        <w:pStyle w:val="ArticleScripture"/>
        <w:jc w:val="left"/>
      </w:pPr>
      <w:r>
        <w:rPr>
          <w:rFonts w:ascii="Leelawadee UI" w:hAnsi="Leelawadee UI" w:eastAsia="Leelawadee UI" w:cs="Leelawadee UI"/>
        </w:rPr>
        <w:t>ព្រះបន្ទូលរបស់ទ្រង់ជាសេចក្តីពិតតាំងពីដើមមក ហើយគ្រប់ទាំងសេចក្តីវិនិច្ឆ័យដ៏សុចរិតរបស់ទ្រង់ ស្ថិតស្ថេរនៅអស់កល្បជានិច្ច។ ខ ១៦០។</w:t>
      </w:r>
    </w:p>
    <w:p>
      <w:pPr>
        <w:pStyle w:val="ArticleBody"/>
        <w:jc w:val="left"/>
      </w:pPr>
      <w:r>
        <w:rPr>
          <w:rFonts w:ascii="Leelawadee UI" w:hAnsi="Leelawadee UI" w:eastAsia="Leelawadee UI" w:cs="Leelawadee UI"/>
        </w:rPr>
        <w:t>សេចក្តីពិតនៅក្នុងខទាំងនេះ គឺជាច្បាប់មួយនៃព្រះបន្ទូលទំនាយក្នុងព្រះគម្ពីរ ដែលកំណត់ទីបញ្ចប់ពីដើមកំណើត ហើយសេចក្តីពិតនៅក្នុងខទាំងនេះគឺថា អាល់ហ្វា និង អូមេហ្គា បានដាក់ហត្ថលេខារបស់ទ្រង់លើកណ្ដាលព្រះគម្ពីរ ដូចដែលទ្រង់បានធ្វើចំពោះដើម និងចំពោះទីបញ្ចប់ផងដែរ។ ហត្ថលេខារបស់ព្រះអង្គទីមួយ និងទីចុងក្រោយ គឺជា «គ្រោងការណ៍» សម្រាប់ការបង្ហាញសារព្រមានចុងក្រោយនៃទេវតាទីបី។ ផ្នែកចុងក្រោយនៃកណ្ដាលនោះ រួមមានបួនខ ដែលប្រើពាក្យដែលបានបកប្រែថា «សេចក្តីពិត» បើទោះបីជាការយោងទីបួនត្រូវបានបកប្រែត្រឹមតែថា «ពិត» ក៏ដោយ។ ខចុងក្រោយបំផុតក្នុងចំណោមបួនខនោះ បញ្ជាក់ថា «តាំងពីដើមកំណើតមក» ព្រះបន្ទូលនោះគឺ «ពិត»។</w:t>
      </w:r>
    </w:p>
    <w:p>
      <w:pPr>
        <w:pStyle w:val="ArticleBody"/>
        <w:jc w:val="left"/>
      </w:pPr>
      <w:r>
        <w:rPr>
          <w:rFonts w:ascii="Leelawadee UI" w:hAnsi="Leelawadee UI" w:eastAsia="Leelawadee UI" w:cs="Leelawadee UI"/>
        </w:rPr>
        <w:t>នៅដើមកំណើត ក្នុងរឿងរ៉ាវនៃការបង្កើតនៅក្នុងលោកុប្បត្តិ ជំពូក ១ និង ២ ពាក្យ «សេចក្តីពិត» ទោះបីមិនបានសរសេរដោយផ្ទាល់ក៏ដោយ ក៏ត្រូវបានតំណាងនៅក្នុងពាក្យបីចុងក្រោយនៃរឿងរ៉ាវការបង្កើត ដ្បិតពាក្យនីមួយៗចាប់ផ្តើមដោយអក្សរ តាមលំដាប់ ដែលបង្កើតជាពាក្យ «សេចក្តីពិត»។ នៅដើមកំណើត មានព្រះបន្ទូល ហើយដោយសារព្រះអង្គ អ្វីៗទាំងអស់ត្រូវបានបង្កើតឡើង ហើយសក្ខីភាពនៃការបង្កើតនៅក្នុងលោកុប្បត្តិចាប់ផ្តើមដោយពាក្យ «នៅដើមកំណើត» ហើយបញ្ចប់ដោយពាក្យបីដែលតំណាងឲ្យសេចក្តីពិតទាំងឡាយដែលពាក់ព័ន្ធនឹងគុណលក្ខណៈមួយរបស់ព្រះគ្រីស្ទ ដែលនៅក្នុងអេសាយ ត្រូវបានកំណត់ថាជាភស្តុតាងថា ព្រះអង្គជាព្រះតែមួយគត់។</w:t>
      </w:r>
    </w:p>
    <w:p>
      <w:pPr>
        <w:pStyle w:val="ArticleBody"/>
        <w:jc w:val="left"/>
      </w:pPr>
      <w:r>
        <w:rPr>
          <w:rFonts w:ascii="Leelawadee UI" w:hAnsi="Leelawadee UI" w:eastAsia="Leelawadee UI" w:cs="Leelawadee UI"/>
        </w:rPr>
        <w:t>កណ្ដាលនៃព្រះគម្ពីរ (ទំនុកតម្កើង 117–119) ចាប់ផ្ដើមនៅជំពូក 117 ដោយយោងទៅកាន់សេចក្ដីពិតដែលថា ការចាប់ផ្ដើមតំណាងឲ្យទីបញ្ចប់ តាមរយៈការប្រើពាក្យ «សេចក្ដីពិត»។ ពាក្យនេះត្រូវបានបង្កើតឡើងដោយអក្សរបី ដែលតំណាងឲ្យដំណឹងល្អដ៏អស់កល្បជានិច្ច និងសាររបស់ទេវតាទាំងបី ហើយកំណត់សម្គាល់ទីបញ្ចប់នៃរឿងរ៉ាវនៃការបង្កើត។ ទីបញ្ចប់នៃកណ្ដាលនៃព្រះគម្ពីរ គឺជាការបង្ហាញអក្ខរក្រមដែលអ្នកភាសាវិទូដ៏អស្ចារ្យបានបង្កើតឡើង ដើម្បីបង្កើតការយល់ដឹងថា អ្វីដែលកំពុងត្រូវបានបើកសម្ដែងឥឡូវនេះអំពីព្រះលក្ខណៈរបស់ទ្រង់ គឺស្របតាមនិយមន័យនៃពាក្យ «វិវរណៈ» ដ្បិត «វិវរណៈនៃព្រះយេស៊ូវគ្រីស្ទ» ជាសារមួយដែលត្រូវបានរៀបចំឡើង ដើម្បីបង្ហាញទិដ្ឋភាពមួយនៃព្រះលក្ខណៈរបស់ព្រះគ្រីស្ទ ដែលរហូតមកទល់នឹងពេលនេះ មិនទាន់ត្រូវបានទទួលស្គាល់យ៉ាងពេញលេញទេ បើសិនជាមានការទទួលស្គាល់សោះ។ វិវរណៈនោះស្របគ្នានឹងបន្ទាត់នៃប្រវត្តិសាស្ត្រកិច្ចសញ្ញា ពីព្រោះប្រវត្តិសាស្ត្រកិច្ចសញ្ញារួមបញ្ចូលភស្តុតាងនៃការខិតខំរបស់ព្រះ ក្នុងការបើកសម្ដែងអង្គទ្រង់តាមរយៈនាមនានា ខណៈដែលប្រវត្តិរបស់ទ្រង់បានលាតត្រដាង។</w:t>
      </w:r>
    </w:p>
    <w:p>
      <w:pPr>
        <w:pStyle w:val="ArticleScripture"/>
        <w:jc w:val="left"/>
      </w:pPr>
      <w:r>
        <w:rPr>
          <w:rFonts w:ascii="Leelawadee UI" w:hAnsi="Leelawadee UI" w:eastAsia="Leelawadee UI" w:cs="Leelawadee UI"/>
        </w:rPr>
        <w:t>«គោលការណ៍ដ៏អស្ចារ្យនៃក្រឹត្យវិន័យ ដែលជាសារសំខាន់នៃព្រះលក្ខណៈរបស់ព្រះជាម្ចាស់ផ្ទាល់ ត្រូវបានបង្ហាញរួមបញ្ចូលនៅក្នុងព្រះបន្ទូលរបស់ព្រះគ្រីស្ទលើភ្នំ។ អ្នកណាដែលសង់លើគោលការណ៍ទាំងនោះ គឺកំពុងសង់លើព្រះគ្រីស្ទ ជាថ្មដាពីអស់កល្បជានិច្ច។ ក្នុងការទទួលព្រះបន្ទូល យើងទទួលព្រះគ្រីស្ទ។ ហើយមានតែអ្នកទាំងឡាយដែលទទួលព្រះបន្ទូលរបស់ទ្រង់តាមរបៀបនេះប៉ុណ្ណោះ ដែលកំពុងសង់លើទ្រង់។ «ដ្បិតគ្មានអ្នកណាអាចដាក់គ្រឹះផ្សេងទៀត ក្រៅពីគ្រឹះដែលបានដាក់រួចហើយ នោះគឺជាព្រះយេស៊ូវគ្រីស្ទ»។ ១ កូរិនថូស ៣:១១។ «ហើយក្រៅពីព្រះនាមនេះ គ្មានសេចក្តីសង្គ្រោះនៅក្នុងអ្នកណាផ្សេងទៀតឡើយ ដ្បិតនៅក្រោមមេឃ គ្មានព្រះនាមឯណាផ្សេងទៀតដែលបានប្រទានដល់មនុស្សលោក ដោយសារព្រះនាមនោះយើងត្រូវបានសង្គ្រោះ»។ កិច្ចការ ៤:១២។ ព្រះគ្រីស្ទ ជាព្រះបន្ទូល ជាការបើកសម្ដែងនៃព្រះជាម្ចាស់—ជាការបង្ហាញព្រះលក្ខណៈរបស់ទ្រង់ ក្រឹត្យវិន័យរបស់ទ្រង់ សេចក្តីស្រឡាញ់របស់ទ្រង់ និងព្រះជីវិតរបស់ទ្រង់—គឺជាគ្រឹះតែមួយគត់ដែលយើងអាចសង់លើ ដើម្បីបង្កើតលក្ខណៈមួយដែលនឹងស្ថិតស្ថេរ»។ ភ្នំនៃព្រះពរ, ១៤៨។</w:t>
      </w:r>
    </w:p>
    <w:p>
      <w:pPr>
        <w:pStyle w:val="ArticleBody"/>
        <w:jc w:val="left"/>
      </w:pPr>
      <w:r>
        <w:rPr>
          <w:rFonts w:ascii="Leelawadee UI" w:hAnsi="Leelawadee UI" w:eastAsia="Leelawadee UI" w:cs="Leelawadee UI"/>
        </w:rPr>
        <w:t>ជាពិតណាស់ នៅមានអ្វីៗជាច្រើនទៀតដែលត្រូវលើកមកពិភាក្សាទាក់ទងនឹងសេចក្តីពិតនេះ ប៉ុន្តែយើងនឹងបញ្ចប់ត្រឹមនេះសិន។</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សេចក្ដីពិតជាអ្វី? - លេខមួយ</dc:title>
  <dc:subject>ក្របខ័ណ្ឌ​នៃ​សេចក្តី​ពិត៖ វិវរណៈ ប៉ារ៉ាឡែល​ព្យាករណ៍ និង​អាល់ហ្វា និង​អូមេហ្គា</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