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តើអ្វីជាសេចក្តីពិត? - លេខបី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ផ្លូវទៅកាន់អេម៉ៅស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ក្នុងដំណឹងល្អតាមយ៉ូហាន បន្ទាប់ពីអាហារចុងក្រោយ រហូតដល់ព្រះយេស៊ូវយាងទៅសួនកេតសេម៉ានី មានសេចក្ដីរៀបរាប់ដ៏វែងមួយចាប់ពីជំពូកទីដប់បួន រហូតដល់ចុងជំពូកទីដប់ប្រាំពីរ។ ខ្ញុំមានបំណងលើកយកជំពូកទាំងនេះមកពិភាក្សានៅក្នុងអត្ថបទបន្ទាប់។ អត្ថបទនេះគឺជាមូលដ្ឋានសម្រាប់កសាងការយល់ដឹងអំពីជំពូកទាំងនោះ។ តាមទស្សនៈនៃបន្ទាត់កំណែទម្រង់ក្នុងប្រវត្តិសាស្ត្ររបស់ព្រះគ្រីស្ទ ការសន្ទនារវាងព្រះគ្រីស្ទ និងសិស្សរបស់ទ្រង់នៅក្នុងជំពូកទាំងនោះ កើតឡើងភ្លាមបន្ទាប់ពីការយាងចូលដោយជ័យជម្នះ និងភ្លាមមុនឈើឆ្កាង។ ព្រះយេស៊ូវបានយាងចូលក្រុងយេរូសាឡិម បន្ទាប់មកទ្រង់បានទទួលអាហារចុងក្រោយជាមួយសិស្សទាំងឡាយ រួចសេចក្ដីរៀបរាប់នោះក៏កើតឡើង ហើយបន្ទាប់មកទ្រង់យាងទៅកេតសេម៉ានី ហើយនៅកណ្ដាលអធ្រាត្រនៃថ្ងៃដដែលនោះ ទ្រង់ត្រូវបានចាប់ខ្លួន ហើយដំណើរការប្រាំពីរជំហានដែលនាំទៅដល់ការឆ្កាងបានចាប់ផ្ដើមឡើង។ ទ្រង់ និងសិស្សទាំងឡាយ តាមន័យព្យាករណ៍ បានស្ថិតនៅភ្លាមបន្ទាប់ពីការប្រជុំជំរំ Exeter និងភ្លាមមុនការខកចិត្តដ៏ធំ នៅក្នុងប្រវត្តិសាស្ត្រមួយដែលត្រូវបានតំណាងដោយចលនាខែទីប្រាំពីរ។ ក្នុងសេចក្ដីរៀបរាប់ដែលចាប់ផ្ដើមភ្លាមបន្ទាប់ពីអាហារចុងក្រោយ រឿងដំបូងដែលព្រះយេស៊ូវមានព្រះបន្ទូលគឺ៖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កុំឲ្យចិត្តរបស់អ្នករាល់គ្នាមានការវឹកវរឡើយ៖ អ្នករាល់គ្នាជឿលើព្រះ ហើយក៏ត្រូវជឿលើខ្ញុំផង។ យ៉ូហាន 14:1។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ដោយដឹងថា ការខកចិត្តយ៉ាងធំមួយកំពុងនៅខាងមុខត្រឹមប៉ុន្មានម៉ោងប៉ុណ្ណោះ ព្រះយេស៊ូវបានស្វែងរកពង្រឹងសិស្សរបស់ទ្រង់សម្រាប់វិបត្តិដែលកំពុងមកដល់។ បន្ទាត់ព្យាករណ៍ដែលលាក់ទុកនៅក្នុងសញ្ញាសម្គាល់ទាំងបួន ដែលរួមបញ្ចូលព្រឹត្តិការណ៍ទាំងឡាយដែលត្រូវបានតំណាងជាផ្គរលាន់ទាំងប្រាំពីរ គឺជាប្រវត្តិសាស្ត្រដែលជំហានទាំងបីនៃនិទានកថានៅក្នុងដំណឹងល្អរបស់យ៉ូហាននេះកើតឡើង។ បន្ទាត់ដែលលាក់ទុកនោះ នៅក្នុងផ្គរលាន់ទាំងប្រាំពីរ តំណាងឲ្យប្រវត្តិសាស្ត្រចាប់ពីការខកចិត្តលើកដំបូងរហូតដល់ការខកចិត្តចុងក្រោយ។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មុនពេលព្រះយេស៊ូវប្រាប់ពួកគេថា «កុំឲ្យ» ចិត្តរបស់ពួកគេ «មានការព្រួយព្រួច» យូដាស អ៊ីស្ការីយ៉ុត បានចាកចេញពីពេលល្ងាចនោះ ដើម្បីទៅរកសនហេឌ្រីន ជាលើកទីបី និងជាលើកចុងក្រោយ។ នៅពេលដែលគាត់ចាកចេញពីពេលល្ងាចនោះសម្រាប់ការជួបលើកទីបីរបស់គាត់ គាត់បានបិទពេលវេលាសាកល្បងរបស់ខ្លួន។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ក្នុងបរិបទនៃបន្ទាត់លាក់កំបាំងនៅក្នុងនិមិត្តសញ្ញានៃផ្គរលាន់ទាំងប្រាំពីរ ការចូលក្រុងដោយជ័យជម្នះរបស់ព្រះគ្រីស្ទតំណាងឲ្យការស្រែកនៅកណ្ដាលអធ្រាត្រ ដែលនៅទីនោះអ្នកថ្វាយបង្គំពីរក្រុមត្រូវបានសម្ដែងឲ្យឃើញ។ សញ្ញាសម្គាល់ផ្លូវនៃអក្សរកណ្ដាលក្នុងអក្សរហេប្រឺ ដែលត្រូវបានប្រើដើម្បីបង្កើតពាក្យហេប្រឺថា “សេចក្ដីពិត” គឺជាអក្សរទីដប់បីនៃអក្ខរក្រមហេប្រឺ។ លេខដប់បីតំណាងឲ្យការបះបោរ ហើយជាសញ្ញាសម្គាល់ផ្លូវព្យាករណ៍មួយ វាតំណាងឲ្យការស្រែកនៅកណ្ដាលអធ្រាត្រ ដែលនៅទីនោះព្រហ្មចារីល្ងង់ខ្លៅតំណាងឲ្យការសម្ដែងចេញនៃការបះបោរ ដូចយូដាសផងដែរ ក្នុងអំឡុងសញ្ញាសម្គាល់ផ្លូវនៃការចូលក្រុងដោយជ័យជម្នះ។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«នៅក្នុងចំណោមស្រូវសាលី តែងតែមានស្មៅអាក្រក់ ហើយនឹងតែងតែមានជានិច្ច; ព្រហ្មចារីល្ងង់នៅជាមួយនឹងព្រហ្មចារីមានប្រាជ្ញា; អ្នកដែលគ្មានប្រេងក្នុងភាជនៈរបស់ខ្លួន ទោះមានចង្កៀងក៏ដោយ។ មានយូដាសម្នាក់ដែលលោភលន់នៅក្នុងព្រះវិហារដែលព្រះគ្រីស្ទបានបង្កើតឡើងនៅលើផែនដី ហើយនឹងមានយូដាសជាច្រើននៅក្នុងព្រះវិហារគ្រប់ដំណាក់កាលនៃប្រវត្តិសាស្ត្ររបស់នាង»។ Signs of the Times, October 23, 1879.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នៅពេលយូដាសបានយកប្រាក់ត្រឡប់មកវិញ សារភាពអំពីការក្បត់របស់ខ្លួនចំពោះកៃផាស ហើយបន្ទាប់មកចំពោះព្រះគ្រីស្ទ នោះគាត់ក៏បានទៅចងកសម្លាប់ខ្លួន។ ខណៈដែលគាត់កំពុងចេញពីសាលាជំនុំជម្រះ គាត់បានស្រែកឡើង ដោយប្រើពាក្យដដែលៗដែលតំណាងឲ្យស្ថានការណ៍លំបាករបស់ព្រហ្មចារីល្ងង់ នៅពេលពួកនាងដឹងថា ពួកនាងមិនបានទទួលប្រេងនោះ។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«យូដាសបានឃើញថា ការអង្វររបស់គាត់គ្មានប្រយោជន៍អ្វីឡើយ ហើយគាត់បានរត់ចេញពីសាលានោះទាំងស្រែកឡើងថា៖ វាយឺតពេលពេកហើយ! វាយឺតពេលពេកហើយ! គាត់មានអារម្មណ៍ថា គាត់មិនអាចរស់នៅដើម្បីឃើញព្រះយេស៊ូវត្រូវគេឆ្កាងបានទេ ហើយដោយសេចក្តីអស់សង្ឃឹម គាត់ក៏ចេញទៅចងកសម្លាប់ខ្លួន»។ The Desire of Ages, 722.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យូដាសបង្ហាញអំពីសារ «សម្រែកកណ្ដាលអធ្រាត្រ» ក្លែងក្លាយមួយ ដោយ «រត់ចេញពីសាលាទាំងស្រែកថា វាយឺតពេលហើយ! វាយឺតពេលហើយ!»។ សារនេះតែងតែបង្ហាញអ្នកថ្វាយបង្គំពីរក្រុម ហើយដូចជានៅក្នុងប្រវត្តិសាស្ត្រមីល្លឺរ៉ាយត៍ ព្រហ្មចារីល្ងង់ខ្លៅបានបន្តទៅមុខបន្ទាប់ពីសារសម្រែកកណ្ដាលអធ្រាត្រពិតបានមកដល់ ដោយកាន់តាមសារក្លែងក្លាយមួយ។ ដូច្នេះ ក្នុងប្រវត្តិសាស្ត្រមីល្លឺរ៉ាយត៍ យើងមានចលនាដែលបានជ្រើសរើស William Miller ជាមេដឹកនាំ ខណៈដែលបដិសេធសារទេវតាទីបី ហើយប្រឆាំងនឹងហ្វូងតូចដែលបានតាមព្រះគ្រីស្ទចូលទៅក្នុងទីបរិសុទ្ធបំផុត។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«ចិត្តរបស់ខ្ញុំត្រូវបាននាំទៅកាន់អនាគត នៅពេលដែលសញ្ញានឹងត្រូវបានប្រកាសថា “មើល៍! ព្រះមង្គលបុរសកំពុងយាងមក; ចូរអ្នករាល់គ្នាចេញទៅទទួលទ្រង់ចុះ។” ប៉ុន្តែ មនុស្សខ្លះនឹងបានពន្យារពេលក្នុងការទទួលយកប្រេងសម្រាប់បំពេញចង្កៀងរបស់ខ្លួនឡើងវិញ ហើយពេលនោះវានឹងយឺតពេកសម្រាប់ពួកគេក្នុងការរកឃើញថា អត្តចរិត ដែលត្រូវបានតំណាងដោយប្រេង នោះ មិនអាចផ្ទេរពីម្នាក់ទៅម្នាក់បានឡើយ។» Review and Herald, February 11,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សញ្ញាសម្គាល់ទីបីនៃប្រវត្តិសាស្ត្រដែលលាក់កំបាំង តំណាងឱ្យការជំនុំជម្រះ ហើយត្រូវបានតំណាងដោយអក្សរចុងក្រោយនៃអក្សរក្រមហេប្រឺ។ អក្សរនោះគឺ «Tav» ហើយនៅពេលសរសេរ វាមានទម្រង់ដូចជាឈើឆ្កាង។ ឈើឆ្កាងតំណាងឱ្យការជំនុំជម្រះ។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ចាប់ពីការខកចិត្តលើកដំបូងក្នុងប្រវត្តិសាស្ត្រនៃចលនាមីឡឺរ៉ាយត៍ រហូតដល់សម្រែកកណ្ដាលអធ្រាត្រ ឬចាប់ពីអក្សរអាល់ហ្វា រហូតដល់អក្សរទីដប់បី នោះមានសញ្ញាសម្គាល់មួយតំណាងឲ្យរយៈពេលមួយ ដែលត្រូវបានកំណត់អត្តសញ្ញាថាជា «រយៈពេលពន្យារ» នៅក្នុងប្រស្នាអំពីស្ត្រីក្រមុំដប់នាក់ ជារយៈពេលពន្យារមួយ ដែលក៏មាននៅក្នុង ហាបាគុក ជំពូក ២ ផងដែរ។ ចាប់ពីសម្រែកកណ្ដាលអធ្រាត្រ ឬអក្សរទីដប់បីនៃការបះបោរ រហូតដល់ការខកចិត្តយ៉ាងធំ គឺអក្សរចុងក្រោយនៃអក្ខរក្រម ក៏មានរយៈពេលមួយដែរ ដែលត្រូវបានហៅថា «ចលនាខែទីប្រាំពីរ» មិនមែនដោយសារវាមានរយៈពេលប្រាំពីរខែទេ ប៉ុន្តែដោយសារសារនៃសម្រែកកណ្ដាលអធ្រាត្របានកំណត់ថា ព្រះគ្រីស្ទនឹងយាងមកនៅថ្ងៃទីដប់ នៃខែទីប្រាំពីរ តាមប្រតិទិនយូដា ដែលជាថ្ងៃប្រោសលោះបាប។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បរិបទសម្រាប់រឿងរ៉ាវចាប់ពីយ៉ូហាន ជំពូកទីដប់បួន រហូតដល់ជំពូកទីដប់ប្រាំបី ចាប់ផ្តើមនៅក្នុងរយៈពេលមួយដែលជាគំរូនៃចលនាខែទីប្រាំពីរក្នុងប្រវត្តិសាស្ត្រមីឡ្លឺរីត។ បន្ទុកសារសំខាន់នៃរឿងរ៉ាវនៅក្នុងដំណឹងល្អរបស់យ៉ូហាន គឺដើម្បីរៀបចំសិស្សទាំងឡាយសម្រាប់វិបត្តិដែលនឹងមកដល់នៃឈើឆ្កាង (អក្សរ «Tav»)។ ដូច្នេះ ព្រះគ្រីស្ទទ្រង់បញ្ជាក់ថា ចាប់ពីការសោយទិវង្គតរបស់ទ្រង់ រហូតដល់ទ្រង់យាងឡើងទៅកាន់ព្រះវរបិតារបស់ទ្រង់ ហើយត្រឡប់មកវិញ នោះសម្រាប់សិស្សទាំងឡាយរបស់ទ្រង់ នឹងជារយៈពេលនៃទុក្ខព្រួយ ភាពមិនប្រាកដប្រជា និងការខកចិត្ត។ ដូចនឹងលក្ខណៈព្យាករណ៍នៃការខកចិត្តលើកដំបូងទាំងអស់ ដែលត្រូវបានតំណាងនៅក្នុងសក្ខីភាពនៃបន្ទាត់កំណែទម្រង់ទាំងឡាយ ការខកចិត្តនោះពាក់ព័ន្ធនឹងស្ថានភាពមួយដែលត្រូវបានបង្កឡើងដោយការមិនអើពើចំពោះសេចក្ដីពិតសំខាន់មួយ ដែលបានបើកសម្ដែងរួចមកហើយ។ ការសោយទិវង្គតរបស់ព្រះគ្រីស្ទនៅលើឈើឆ្កាង គឺជាសេចក្ដីពិតដ៏សំខាន់មួយ ហើយទ្រង់បានមានបន្ទូលប្រាប់សិស្សទាំងឡាយដោយផ្ទាល់ថា ទ្រង់នឹងត្រូវគេឆ្កាង ហើយនឹងមានព្រះជន</w:t>
      </w:r>
      <w:r>
        <w:rPr>
          <w:rFonts w:ascii="Nirmala UI" w:hAnsi="Nirmala UI" w:eastAsia="Nirmala UI" w:cs="Nirmala UI"/>
        </w:rPr>
        <w:t>್ಮ</w:t>
      </w:r>
      <w:r>
        <w:rPr>
          <w:rFonts w:ascii="Leelawadee UI" w:hAnsi="Leelawadee UI" w:eastAsia="Leelawadee UI" w:cs="Leelawadee UI"/>
        </w:rPr>
        <w:t>រស់ឡើងវិញ ប៉ុន្តែវិបត្តិនោះធំធេងខ្លាំងណាស់ គ្របសង្កត់ខ្លាំងណាស់ ដល់ថ្នាក់ពួកគេបានភ្លេចនូវអ្វីដែលពួកគេគួរតែចងចាំ។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«នៅពេលដែលព្រះគ្រីស្ទ ជាសេចក្ដីសង្ឃឹមនៃអ៊ីស្រាអែល ត្រូវបានព្យួរលើឈើឆ្កាង ហើយត្រូវបានលើកឡើង ដូចដែលទ្រង់បានមានបន្ទូលប្រាប់នីកូដេមុសថា ទ្រង់នឹងត្រូវលើកឡើងនោះ សេចក្ដីសង្ឃឹមរបស់ពួកសិស្សក៏បានស្លាប់ទៅជាមួយព្រះយេស៊ូវដែរ។ ពួកគេមិនអាចពន្យល់រឿងនោះបានទេ។ ពួកគេមិនអាចយល់អំពីអ្វីទាំងអស់ដែលព្រះគ្រីស្ទបានមានបន្ទូលប្រាប់ពួកគេជាមុនអំពីរឿងនោះបានទេ»។ Faith and Works, 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ទម្ងន់នៃរាល់សេចក្តីនិទានក្នុងយ៉ូហានបួនជំពូកដែលយើងកំពុងពិចារណានោះ គឺព្រះយេស៊ូវកំពុងរៀបចំសិស្សរបស់ទ្រង់សម្រាប់រយៈពេលនៃការខកចិត្ត ដែលពួកគេនឹងជួបប្រទះ ចាប់ផ្តើមពីការចាប់ខ្លួនព្រះយេស៊ូវនៅពាក់កណ្តាលអធ្រាត្រ រហូតដល់ទ្រង់ត្រឡប់មកវិញពីការយាងឡើងទៅកាន់ព្រះបិតារបស់ទ្រង់។ ក្នុងយ៉ូហានបួនជំពូកនោះ រយៈពេលដែលព្រះគ្រីស្ទគង់ឆ្ងាយពីសិស្ស តំណាងឲ្យពេលវេលានៃការរង់ចាំ។ តាមប្រវត្តិសាស្ត្រ រយៈពេលនោះ ដែលខ្ញុំកំពុងកំណត់ថាជាពេលវេលានៃការរង់ចាំ បានកើតឡើងបន្ទាប់ពីវិបត្តិនៃឈើឆ្កាង។ ក្នុងបួនជំពូកដែលយើងកំពុងត្រៀមពិចារណា នោះដោយន័យទំនាយ វាតំណាងឲ្យពេលវេលានៃការរង់ចាំដែលចាប់ផ្តើមជាមួយនឹងការខកចិត្តលើកដំបូង មិនមែនបន្ទាប់ពីការខកចិត្តដ៏ធំធេងនៃឈើឆ្កាងទេ។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ហេតុអ្វីបានជាខ្ញុំកំពុងស្នើថា ការខកចិត្តចុងក្រោយដែលព្រះគ្រីស្ទកំពុងតែរៀបចំសិស្សរបស់ទ្រង់ឲ្យប្រឈមមុខ នោះជានិមិត្តរូបនៃការខកចិត្តដំបូង ដែលនៅក្នុងខ្សែការកែទម្រង់របស់ព្រះគ្រីស្ទ គឺជាការស្លាប់របស់ឡាសារ? សំណួរនេះត្រូវតែដោះស្រាយជាមុនសិន មុនដែលយើងអាចមើលឃើញនិទានកថានៅក្នុងបួនជំពូកនៃយ៉ូហាន ដោយសារពន្លឺដែលគាំទ្រសេចក្តីពិតទាំងឡាយ ដែលឥឡូវនេះកំពុងត្រូវបានបើកបង្ហាញឡើងវិញ ទាក់ទងនឹងប្រវត្តិសាស្ត្រលាក់កំបាំងនៃផ្គរលាន់ទាំងប្រាំពីរ។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ក្នុងប្រវត្តិសាស្ត្ររបស់ព្រះគ្រីស្ទ រយៈពេលរវាងការស្លាប់ និងការរស់ឡើងវិញរបស់ឡាសារ ស្របតាមពេលនៃការពន្យារ។ បន្ទាប់មក ព្រះគ្រីស្ទយាងទៅក្រុងយេរូសាឡឹម សម្រាប់ការយាងចូលដោយជ័យជម្នះរបស់ទ្រង់។ នៅក្នុងយ៉ូហាន ជំពូក ១៤ ព្រះគ្រីស្ទកំពុងមានព្រះបន្ទូលទៅកាន់ពួកសិស្សរបស់ទ្រង់ ក្នុងអំឡុងប្រវត្តិសាស្ត្រនៃអ្វីដែលនឹងក្លាយជាចលនាខែទីប្រាំពីរ ដែលបានចាប់ផ្តើមនៅពេលដែលពេលនៃការពន្យារបានបញ្ចប់រួចហើយ ដោយការមកដល់នៃសារនៃសម្រែកអធ្រាត្រ ដែលបានផ្ដើមចលនានៃខែទីប្រាំពីរ។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ដើម្បីយល់ថា ពាក្យហេព្រើរ “សេចក្តីពិត” បញ្ជាក់ការកំណត់អត្តសញ្ញាណនៃប្រវត្តិសាស្ត្រលាក់កំបាំងដែលត្រូវបានបើកត្រាចេញពីប្រវត្តិសាស្ត្រនិមិត្តរូបនៃផ្គរលាន់ទាំងប្រាំពីរយ៉ាងដូចម្តេច នោះ តម្រូវឲ្យមានការវិភាគដោយប្រុងប្រយ័ត្នខ្លះៗ អំពីសារដែលព្រះគ្រីស្ទបានប្រទានដល់ពួកសិស្សរបស់ទ្រង់នៅពេលនោះ ក្នុង យ៉ូហាន ជំពូកទីដប់បួន រហូតដល់ជំពូកទីដប់ប្រាំពីរ។ ឧទាហរណ៍មួយនៃសញ្ញាសម្គាល់ផ្លូវនៃការខកចិត្តដ៏ធំ ដែលត្រូវបានប្រើដើម្បីបង្ហាញសញ្ញាសម្គាល់ផ្លូវនៃការខកចិត្តលើកដំបូង អាចត្រូវបានស្គាល់តាមរយៈបទពិសោធន៍របស់ពួកសិស្សនៅលើផ្លូវទៅកាន់អេម៉ាស់។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អ្វីដែលបានបញ្ចប់ពេលវេលានៃការពន្យារក្នុងប្រវត្តិសាស្ត្ររបស់ពួកមីឡឺរីត គឺការកែតម្រូវការទស្សន៍ទាយឆ្នាំ 1843 ដែលបានបរាជ័យមុននោះ។ កិច្ចការរបស់ Samuel Snow ក្នុងការអភិវឌ្ឍសារដែលបាននាំចូលមកនូវចលនាខែទីប្រាំពីរ ហើយដែលបានបញ្ចប់ដោយការខកចិត្តដ៏ធំ អាចត្រូវបានតាមដានតាមប្រវត្តិសាស្ត្របាន ដោយធ្វើតាមការរីកចម្រើនរបស់ Samuel Snow ក្នុងការយល់ដឹង តាមរយៈសំណេរដែលគាត់បានបោះពុម្ពផ្សាយ និងការបង្ហាញជាសាធារណៈរបស់គាត់ ដែលនាំមកដល់ការប្រជុំជំរំនៅ Exeter។ សេចក្តីអធិប្បាយដែលបំផុសគំនិត ចូលទៅជិតការអភិវឌ្ឍនោះតាមរបៀបមួយផ្សេងពីការអភិវឌ្ឍតាមប្រវត្តិសាស្ត្រនៃសារចុងក្រោយរបស់ Snow ប៉ុណ្ណោះ។ Sister White ប្រាប់យើងថា សារនោះត្រូវបានទទួលស្គាល់ នៅពេលដែលព្រះអម្ចាស់បានដកព្រះហស្តរបស់ទ្រង់ចេញពីកំហុសមួយក្នុងតួលេខនៅលើតារាងឆ្នាំ 1843 របស់ Habakkuk។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«ខ្ញុំបានឃើញប្រជាជនរបស់ព្រះមានអំណរដោយការរង់ចាំទុកចិត្ត ដោយទន្ទឹងរង់ចាំព្រះអម្ចាស់របស់ពួកគេ។ ប៉ុន្តែ ព្រះទ្រង់បានកំណត់ព្រះហឫទ័យដើម្បីសាកល្បងពួកគេ។ ព្រះហស្តរបស់ទ្រង់បានគ្របបាំងកំហុសមួយក្នុងការគណនាអំពីរយៈកាលទំនាយ។ អស់អ្នកដែលកំពុងទន្ទឹងរង់ចាំព្រះអម្ចាស់របស់ពួកគេ មិនបានរកឃើញកំហុសនោះទេ ហើយសូម្បីតែអ្នកប្រាជ្ញបំផុតដែលប្រឆាំងនឹងពេលវេលានោះ ក៏ខកខានមិនបានឃើញវាដែរ។ ព្រះទ្រង់បានកំណត់ព្រះហឫទ័យថា រាស្ត្ររបស់ទ្រង់គួរជួបនឹងការខកចិត្តមួយ។ ពេលវេលានោះបានកន្លងផុតទៅ ហើយអស់អ្នកដែលបានទន្ទឹងរង់ចាំព្រះអង្គសង្គ្រោះរបស់ពួកគេដោយអំណរនៃការរំពឹងទុក បានកើតទុក្ខ និងបាក់ទឹកចិត្ត ខណៈដែលអស់អ្នកដែលមិនបានស្រឡាញ់ការយាងមករបស់ព្រះយេស៊ូវ ប៉ុន្តែបានទទួលយកសារនោះដោយសារតែភ័យខ្លាច បែរជាពេញចិត្តដែលទ្រង់មិនបានយាងមកនៅពេលដែលគេរំពឹងទុក។ ការប្រកាសខ្លួនរបស់ពួកគេមិនបានប៉ះពាល់ដល់ចិត្ត ហើយមិនបានសម្អាតជីវិតឡើយ។ ការកន្លងផុតទៅនៃពេលវេលានោះ ត្រូវបានគណនាទុកយ៉ាងសមរម្យដើម្បីបើកបង្ហាញចិត្តបែបនោះ។ ពួកគេជាអ្នកដំបូងដែលបែរចេញ ហើយចំអកឲ្យអស់អ្នកដែលសោកសៅ និងខកចិត្ត ដែលពិតមែនជាបានស្រឡាញ់ការយាងមករបស់ព្រះអង្គសង្គ្រោះរបស់ពួកគេ។ ខ្ញុំបានឃើញព្រះប្រាជ្ញានៃព្រះ ក្នុងការសាកល្បងរាស្ត្ររបស់ទ្រង់ និងការប្រទានដល់ពួកគេនូវការសាកល្បងដ៏ជ្រាលជ្រៅមួយ ដើម្បីស្វែងរកអស់អ្នកដែលនឹងថយខ្លាច ហើយបែរត្រឡប់ក្រោយនៅក្នុងម៉ោងនៃការល្បងល។»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ព្រះយេស៊ូវ និងពួកកងទ័ពស្ថានសួគ៌ទាំងអស់ បានទតមើលដោយសេចក្តីអាណិតអាសូរ និងសេចក្តីស្រឡាញ់ ចំពោះអស់អ្នកដែលបានទន្ទឹងរង់ចាំដោយក្តីរំពឹងដ៏ផ្អែមល្ហែម ចង់ឃើញព្រះអង្គ ដែលព្រលឹងរបស់ពួកគេស្រឡាញ់។ ពួកទេវតាកំពុងហោះហើរជុំវិញពួកគេ ដើម្បីទ្រទ្រង់ពួកគេនៅក្នុងម៉ោងនៃការសាកល្បងរបស់ពួកគេ។ អស់អ្នកដែលបានធ្វេសប្រហែសមិនទទួលសារពីស្ថានសួគ៌ ត្រូវបានទុកឲ្យស្ថិតនៅក្នុងសេចក្តីងងឹត ហើយសេចក្តីកំហឹងរបស់ព្រះបានឆេះឡើងប្រឆាំងនឹងពួកគេ ពីព្រោះពួកគេមិនព្រមទទួលពន្លឺដែលព្រះអង្គបានផ្ញើមកឲ្យពួកគេពីស្ថានសួគ៌ឡើយ។ អស់អ្នកស្មោះត្រង់ទាំងនោះ ដែលបានខកចិត្ត ហើយមិនអាចយល់ថាហេតុអ្វីបានជាព្រះអម្ចាស់របស់ពួកគេមិនយាងមក តែមិនត្រូវបានទុកឲ្យស្ថិតនៅក្នុងសេចក្តីងងឹតឡើយ។ ម្តងទៀត ពួកគេត្រូវបានដឹកនាំឲ្យត្រឡប់ទៅកាន់ព្រះគម្ពីររបស់ពួកគេ ដើម្បីស្រាវជ្រាវអំពីរយៈពេលទំនាយ។ ព្រះហស្តរបស់ព្រះអម្ចាស់ត្រូវបានដកចេញពីតួលេខទាំងនោះ ហើយកំហុសនោះក៏ត្រូវបានពន្យល់។ ពួកគេបានឃើញថា រយៈពេលទំនាយបានលាតសន្ធឹងដល់ឆ្នាំ 1844 ហើយថា ភស្តុតាងដដែលដែលពួកគេបានលើកឡើង ដើម្បីបង្ហាញថារយៈពេលទំនាយបានបញ្ចប់នៅឆ្នាំ 1843 នោះ បានបញ្ជាក់ថាវានឹងបញ្ចប់នៅឆ្នាំ 1844 វិញ។ ពន្លឺពីព្រះបន្ទូលរបស់ព្រះបានបំភ្លឺលើស្ថានភាពរបស់ពួកគេ ហើយពួកគេបានរកឃើញពេលពន្យារ—«ទោះបីវា [និមិត្ត] ពន្យារពេល ក៏ចូររង់ចាំវាចុះ»។ ក្នុងសេចក្តីស្រឡាញ់របស់ពួកគេចំពោះការយាងមកភ្លាមៗរបស់ព្រះគ្រីស្ទ ពួកគេបានមើលរំលងការពន្យារពេលនៃនិមិត្ត ដែលត្រូវបានកំណត់ឡើងដើម្បីបង្ហាញអស់អ្នកដែលរង់ចាំយ៉ាងពិតប្រាកដ។ ម្តងទៀត ពួកគេមានចំណុចកំណត់ពេលវេលាមួយ។ ទោះជាយ៉ាងណា ខ្ញុំបានឃើញថា មនុស្សជាច្រើនក្នុងចំណោមពួកគេ មិនអាចលើសផុតពីការខកចិត្តយ៉ាងធ្ងន់ធ្ងររបស់ខ្លួន ដើម្បីមានកម្រិតនៃចិត្តខ្នះខ្នែង និងកម្លាំងចិត្ត ដែលបានសម្គាល់សេចក្តីជំនឿរបស់ពួកគេនៅឆ្នាំ 1843។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“សាតាំង និងទេវតារបស់វា បានឈ្នះលើពួកគេ ហើយអស់អ្នកដែលមិនព្រមទទួលសារនោះ បានសរសើរខ្លួនឯងថា មានវិចារណញ្ញាណឆ្ងាយ និងប្រាជ្ញា ដោយមិនទទួលការបោកបញ្ឆោតនោះ ដូចដែលពួកគេហៅវា។ ពួកគេមិនបានដឹងថា ពួកគេកំពុងបដិសេធព្រះបំណងទូន្មានរបស់ព្រះ ទាស់នឹងខ្លួនឯងទេ ហើយកំពុងធ្វើការរួមសហការជាមួយសាតាំង និងទេវតារបស់វា ដើម្បីបង្កការច្របូកច្របល់ដល់រាស្ត្ររបស់ព្រះ ដែលកំពុងរស់នៅតាមសារដែលបានផ្ញើមកពីស្ថានសួគ៌នោះ។”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«អ្នកជឿក្នុងសារនេះ ត្រូវបានសង្កត់សង្កិននៅក្នុងពួកជំនុំ។ មួយរយៈពេល អ្នកដែលមិនព្រមទទួលសារនេះ ត្រូវបានការភ័យខ្លាចរារាំងមិនឲ្យបង្ហាញចេញនូវអារម្មណ៍នៅក្នុងចិត្តរបស់ខ្លួន; ប៉ុន្តែការកន្លងផុតនៃពេលវេលាបានបង្ហាញនូវអារម្មណ៍ពិតរបស់ពួកគេ។ ពួកគេប្រាថ្នាបំបិទទីបន្ទាល់ ដែលអ្នកដែលកំពុងរង់ចាំមានអារម្មណ៍ថាត្រូវបង្ខំចិត្តឲ្យថ្លែងបញ្ជាក់ថា កាលកំណត់ទំនាយបានលាតសន្ធឹងដល់ឆ្នាំ 1844។ ដោយសេចក្ដីច្បាស់លាស់ អ្នកជឿទាំងឡាយបានពន្យល់អំពីកំហុសរបស់ខ្លួន និងបានផ្ដល់មូលហេតុថាហេតុអ្វីបានជាពួកគេរំពឹងព្រះអម្ចាស់របស់ខ្លួននៅក្នុងឆ្នាំ 1844។ អ្នកប្រឆាំងរបស់ពួកគេមិនអាចយកអំណះអំណាងណាមកទាស់នឹងមូលហេតុដ៏មានអំណាចដែលបានលើកមកបានឡើយ។ ទោះជាយ៉ាងនោះក្ដី សេចក្ដីកំហឹងរបស់ពួកជំនុំបានឆាបឆេះឡើង; ពួកគេបានតាំងចិត្តមិនស្ដាប់ភស្តុតាង ហើយបិទទីបន្ទាល់នោះចេញពីពួកជំនុំ ដូច្នេះអ្នកដទៃទៀតមិនអាចឮបាន។ អ្នកទាំងឡាយដែលមិនហ៊ានទប់ទល់មិនឲ្យអ្នកដទៃបានទទួលពន្លឺដែលព្រះបានប្រទានដល់ពួកគេ ត្រូវបានបណ្តេញចេញពីពួកជំនុំ; ប៉ុន្តែព្រះយេស៊ូវគង់នៅជាមួយពួកគេ ហើយពួកគេមានសេចក្ដីអំណរក្នុងពន្លឺនៃព្រះភក្ត្ររបស់ទ្រង់។ ពួកគេត្រូវបានរៀបចំឲ្យទទួលសាររបស់ទេវតាទីពីរ»។ Early Writings, 235–237.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ប្រវត្តិសាស្ត្រដែលទើបតែបានបង្ហាញនេះ ពិពណ៌នា អំពី បទពិសោធន៍នៃថ្ងៃទី 18 ខែកក្កដា ឆ្នាំ 2020 ក្នុងចំណោមអ្វីផ្សេងៗទៀត ប៉ុន្តែចំណុចដែលខ្ញុំចង់ឲ្យអ្នកពិចារណាគឺថា ការយល់ដឹងដែលតំណាងដោយសារនៃ Midnight Cry ដូចដែលបានផ្ដល់ដោយ Samuel Snow នៅកិច្ចប្រជុំជំរំ Exeter នោះ មិនត្រូវបានតំណាងដោយកិច្ចការប្រវត្តិសាស្ត្ររបស់ Snow ទេ ប៉ុន្តែដោយសកម្មភាពនៃព្រះហស្តរបស់ព្រះអម្ចាស់។ ព្រះហស្តរបស់ទ្រង់បានគ្របបាំងកំហុសមួយ ហើយនៅពេលដែលទ្រង់ដកព្រះហស្តរបស់ទ្រង់ចេញ នោះពួក Millerites ទើបអាចយល់អំពីការខកចិត្តរបស់ពួកគេ ហើយក៏យល់ផងដែរថា ពួកគេបានស្ថិតនៅក្នុងរយៈពេលដែលត្រូវបានតំណាងថាជាពេលពន្យារ។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ការដកព្រះហស្តរបស់ទ្រង់ចេញ គឺជាធាតុសំខាន់មួយក្នុងរឿងរបស់សិស្សទាំងឡាយដែលកំពុងធ្វើដំណើរទៅក្រុងអេម៉ោស។ វាជានិមិត្តរូបនៃទីបញ្ចប់នៃកាលៈទេសៈដែលគេស្គាល់ថា ជាពេលរង់ចាំ ហើយបញ្ចប់ដោយការយល់ដឹងដែលត្រូវបានតំណាងដោយសារនៃសំឡេងហៅនៅកណ្ដាលអធ្រាត្រ។ ទោះជាយ៉ាងណា ឧទាហរណ៍អេម៉ោសបានកើតឡើងបន្ទាប់ពីឈើឆ្កាង ដែលតំណាងឲ្យការខកចិត្តដ៏ធំ មិនមែនការខកចិត្តលើកដំបូងដោយសារការស្លាប់របស់ឡាសារទេ។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 មើល៍ មានពីរនាក់ក្នុងពួកគេបានធ្វើដំណើរទៅនៅថ្ងៃនោះឯភូមិមួយឈ្មោះ អេម៉៉ាវស៍ ដែលនៅឆ្ងាយពីក្រុងយេរូសាឡឹមប្រហែលហុកសិបស្តាដ។ ពួកគេបានសន្ទនាគ្នាអំពីហេតុការណ៍ទាំងអស់ដែលបានកើតឡើងនោះ។ ហើយក៏កើតមានឡើងថា ខណៈដែលពួកគេកំពុងពិភាក្សាគ្នា និងវែកញែកគ្នានោះ ព្រះយេស៊ូវទ្រង់ផ្ទាល់បានយាងមកជិត ហើយយាងទៅជាមួយពួកគេ។ ប៉ុន្តែភ្នែករបស់ពួកគេត្រូវបានរារាំង ដើម្បីកុំឲ្យស្គាល់ទ្រង់។ ហើយទ្រង់មានព្រះបន្ទូលទៅកាន់ពួកគេថា តើពាក្យសន្ទនាអ្វីខ្លះដែលអ្នករាល់គ្នាកំពុងនិយាយផ្លាស់ប្តូរគ្នា នៅពេលកំពុងដើរ ហើយមានទុក្ខព្រួយដូច្នេះ? លូកា 24:13–16។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 «ភ្នែក» នៅក្នុងអត្ថបទនេះ តំណាងឲ្យការមើលឃើញ លើសជាងសរីរាង្គភ្នែកផ្ទាល់។ ពាក្យ «បានទប់» មានន័យថា កម្លាំង។ ពួកសិស្សមិនអាចយល់អំពីនិមិត្តនៃឈើឆ្កាងបានទេ ពីព្រោះព្រះគ្រីស្ទបានបាំងសមត្ថភាពរបស់ពួកគេក្នុងការមើលឃើញនិមិត្តទំនាយអំពីឈើឆ្កាង។ ព្រះហស្តរបស់ព្រះគ្រីស្ទ គឺជានិមិត្តសញ្ញានៃកម្លាំងរបស់ទ្រង់។ សេចក្តីព្រួយដែលព្រះយេស៊ូវបានសម្គាល់ បង្ហាញពីការខកចិត្តយ៉ាងខ្លាំងរបស់ពួកគេ។ បន្ទាប់ពីមានការពិភាក្សាបន្តទៀតដោយពួកសិស្សដែលកំពុងខកចិត្ត ព្រះគ្រីស្ទបានចាប់ផ្តើមមានព្រះបន្ទូល។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ទ្រង់មានព្រះបន្ទូលទៅកាន់ពួកគេថា «ឱ មនុស្សល្ងង់អើយ ហើយមានចិត្តយឺតយ៉ាវក្នុងការជឿដល់គ្រប់សេចក្តីដែលពួកហោរាបាននិយាយ! តើព្រះគ្រីស្ទមិនត្រូវរងទុក្ខការទាំងនេះ ហើយចូលទៅក្នុងសិរីល្អរបស់ទ្រង់ទេឬ?» ហើយចាប់តាំងពីលោកម៉ូសេ និងពួកហោរាទាំងអស់ ទ្រង់បានពន្យល់ដល់ពួកគេក្នុងបទគម្ពីរទាំងមូល អំពីសេចក្តីទាំងឡាយដែលទាក់ទងនឹងទ្រង់។ ពួកគេក៏ខិតជិតដល់ភូមិដែលពួកគេកំពុងទៅ ហើយទ្រង់ធ្វើដូចជាចង់បន្តដំណើរទៅមុខទៀត។ ប៉ុន្តែពួកគេបានទទូចអង្វរទ្រង់ ដោយនិយាយថា «សូមគង់នៅជាមួយយើងចុះ ដ្បិតជិតល្ងាចហើយ ហើយថ្ងៃក៏ជ្រេបណាស់»។ ដូច្នេះ ទ្រង់ក៏ចូលទៅស្នាក់នៅជាមួយពួកគេ។ លូកា 24:25–29។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ព្រះយេស៊ូវបានបង្រៀនសិស្សទាំងឡាយដោយប្រើវិធីសាស្ត្រ «historicist» នៃការបកស្រាយព្រះគម្ពីរ ដោយនាំខ្សែបន្ទាត់ទំនាយចាប់តាំងពីម៉ូសេមក តាមរយៈប្រវត្តិសាស្ត្រដ៏បរិសុទ្ធ ដើម្បីកំណត់អត្តសញ្ញាណប្រវត្តិនៃឈើឆ្កាង។ ព្រះយេស៊ូវបានប្រើខ្សែបន្ទាត់នៃប្រវត្តិទំនាយកន្លងមក ដែលតំណាងឲ្យផ្លូវចាស់ៗ និងវិធីសាស្ត្រនៃបន្ទាត់លើបន្ទាត់ ដើម្បីបង្រៀនសិស្សដែលខកចិត្តទាំងនោះ។ នៅពេលដែលទ្រង់ហាក់ដូចជានឹងយាងទៅមុខដោយគ្មានពួកគេ ពួកគេបានទទូចអង្វរទ្រង់ឲ្យចូលមក ហើយគង់នៅជាមួយពួកគេ។ ពួកគេស្ថិតនៅក្នុងគ្រានៃការរង់ចាំ ហើយព្រះគ្រីស្ទជិតនឹងដកព្រះហស្តទ្រង់ចេញពីភ្នែករបស់ពួកគេ។ នៅពេលព្រះហស្តទ្រង់ត្រូវបានដកចេញ គ្រានៃការរង់ចាំនឹងបញ្ចប់ ហើយនៅពេលដែលពួកគេប្រញាប់ប្រញាល់ឆ្លងកាត់សេចក្ដីងងឹតត្រឡប់ទៅក្រុងយេរូសាឡិម និងទៅរកសិស្សទាំងដប់មួយ នោះពួកគេបានជានិមិត្តរូបនៃល្បឿនក្នុងការបញ្ជូនសារនៃ Midnight Cry។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ហើយបានកើតមានឡើង ខណៈដែលទ្រង់គង់នៅតុបរិភោគជាមួយពួកគេ ទ្រង់បានយកនំបុ័ង ប្រទានពរ ហើយកាច់ រួចប្រគល់ឲ្យពួកគេ។ ហើយភ្នែករបស់ពួកគេបានបើកឡើង ហើយពួកគេបានស្គាល់ទ្រង់; ហើយទ្រង់បានបាត់ទៅពីមុខពួកគេ។ លូកា 24:31។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ព្រះយេស៊ូវបានដកព្រះហស្តរបស់ទ្រង់ ដែលបានកាន់ទប់ការយល់ដឹងរបស់ពួកគេអំពីនិមិត្តនៃព្រះបន្ទូលទំនាយ ហើយនៅពេលទ្រង់បានធ្វើដូច្នោះ ពួកគេក៏បានស្គាល់ទ្រង់។ ព្រះយេស៊ូវបាននាំសារនៃ «សម្រែកកណ្ដាលអធ្រាត្រ» មកដល់ពួកគេ ហើយពួកគេបានទទួលសារនោះក្នុងពេលបរិភោគ ដ្បិតសារនីមួយៗត្រូវតែបរិភោគ។ ភ្លាមនោះពួកគេក៏ប្រញាប់រត់ទៅប្រាប់សិស្សទាំងដប់មួយ «ដូចរលកជំនន់ដ៏សន្ធឹកសន្ធាប់ឆ្លងកាត់ទូទាំងដែនដី»។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ហើយពួកគេនិយាយគ្នាទៅវិញទៅមកថា៖ «នៅពេលដែលទ្រង់មានព្រះបន្ទូលជាមួយយើងតាមផ្លូវ ហើយនៅពេលដែលទ្រង់បើកព្រះគម្ពីរឲ្យយើង នោះចិត្តយើងមិនបានឆេះក្តៅនៅខាងក្នុងយើងទេឬ?» ហើយនៅម៉ោងដដែលនោះ ពួកគេក៏ក្រោកឡើងត្រឡប់ទៅក្រុងយេរូសាឡឹមវិញ ហើយបានឃើញពួកដប់មួយប្រមូលផ្តុំគ្នា ព្រមទាំងអ្នកដែលនៅជាមួយពួកគេផង ដោយនិយាយថា៖ «ព្រះអម្ចាស់បានរស់ឡើងវិញពិតប្រាកដហើយ ហើយទ្រង់បានបង្ហាញអង្គដល់ស៊ីម៉ូនផង»។ ពួកគេក៏ប្រាប់អំពីហេតុការណ៍ដែលបានកើតឡើងតាមផ្លូវ និងអំពីរបៀបដែលពួកគេបានស្គាល់ទ្រង់នៅពេលបំបែកនំប៉័ង។ ខណៈដែលពួកគេកំពុងនិយាយដូច្នោះ ព្រះយេស៊ូវអង្គទ្រង់ផ្ទាល់ក៏ឈរនៅកណ្តាលពួកគេ ហើយមានព្រះបន្ទូលទៅកាន់ពួកគេថា៖ «សេចក្តីសុខសាន្តចូរមានដល់អ្នករាល់គ្នា»។ ប៉ុន្តែពួកគេភ័យខ្លាច និងតក់ស្លុតយ៉ាងខ្លាំង ដោយគិតថាបានឃើញវិញ្ញាណមួយ។ ទ្រង់ក៏មានព្រះបន្ទូលទៅកាន់ពួកគេថា៖ «ហេតុអ្វីបានជាអ្នករាល់គ្នារញ្ជួយចិត្ត? ហើយហេតុអ្វីបានជាគំនិតផ្សេងៗកើតឡើងក្នុងចិត្តអ្នករាល់គ្នា? ចូរមើលដៃ និងជើងរបស់ខ្ញុំចុះ ថានេះគឺខ្ញុំផ្ទាល់មែន។ ចូរប៉ះខ្ញុំ ហើយមើលចុះ ដ្បិតវិញ្ញាណគ្មានសាច់និងឆ្អឹង ដូចដែលអ្នករាល់គ្នាឃើញថាខ្ញុំមានទេ»។ កាលទ្រង់មានព្រះបន្ទូលដូច្នោះហើយ ទ្រង់ក៏បង្ហាញដៃ និងជើងរបស់ទ្រង់ដល់ពួកគេ។ ខណៈដែលពួកគេនៅតែមិនទាន់ជឿ ដោយសារអំណរយ៉ាងខ្លាំង ហើយនៅតែអស្ចារ្យចិត្ត ទ្រង់ក៏មានព្រះបន្ទូលទៅកាន់ពួកគេថា៖ «តើនៅទីនេះអ្នករាល់គ្នាមានអ្វីសម្រាប់បរិភោគខ្លះទេ?» ពួកគេក៏យកត្រីអាំងមួយដុំ និងសំបុកទឹកឃ្មុំមួយ មកថ្វាយទ្រង់។ ទ្រង់ក៏ទទួលយក ហើយបរិភោគនៅមុខពួកគេ។ ហើយទ្រង់មានព្រះបន្ទូលទៅកាន់ពួកគេថា៖ «ទាំងនេះហើយជាពាក្យដែលខ្ញុំបាននិយាយប្រាប់អ្នករាល់គ្នា កាលដែលខ្ញុំនៅជាមួយអ្នករាល់គ្នានៅឡើយ គឺថា អ្វីៗទាំងអស់ដែលបានសរសេរអំពីខ្ញុំ ក្នុងក្រឹត្យវិន័យរបស់ម៉ូសេ ក្នុងពួកហោរា និងក្នុងទំនុកតម្កើង នោះត្រូវតែបានសម្រេចទាំងអស់»។ បន្ទាប់មក ទ្រង់ក៏បើកគំនិតយល់ដឹងរបស់ពួកគេ ដើម្បីឲ្យពួកគេយល់ព្រះគម្ពីរ។ លូកា 24:32–45។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ដូចដែលបានកើតឡើងចំពោះសិស្សទាំងឡាយនៅលើផ្លូវទៅកាន់អេម៉ៅស៍ ព្រះយេស៊ូវបានបង្ហាញសារនោះដោយប្រើប្រវត្តិសាស្ត្របរិសុទ្ធនានានៃព្រះគម្ពីរពីអតីតកាល ដើម្បីពន្យល់អំពីប្រវត្តិនៃការសោយទិវង្គត និងការរស់ឡើងវិញរបស់ទ្រង់ ហើយទ្រង់បានធ្វើដូច្នោះដោយប្រទានឲ្យពួកគេនូវគំរូមួយនៃការបរិភោគ។ រាស្ត្ររបស់ព្រះត្រូវតែបរិភោគសារ។ ក្នុងភាពមិនប្រាកដប្រជា និងទុក្ខព្រួយរបស់ពួកគេ ព្រះយេស៊ូវបាននាំពេលវេលានៃការពន្យារដែលបានកើតមានចាប់ពីការសោយទិវង្គតរបស់ទ្រង់ រហូតដល់ការរស់ឡើងវិញ ការឡើងស្ថានសួគ៌ និងការយាងត្រឡប់មកវិញរបស់ទ្រង់ ឲ្យឈានទៅដល់ទីបញ្ចប់ ដោយបើកការយល់ដឹងរបស់ពួកគេចំពោះសារព្រះសច្ចៈសម្រាប់សម័យបច្ចុប្បន្ន ដែលបានស្ថាបនាលើប្រវត្តិសាស្ត្របរិសុទ្ធនៃអតីតកាល ដែលត្រូវបាននាំមករួមបញ្ចូលគ្នាជាបន្ទាត់លើបន្ទាត់។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សិស្សទាំងពីរនាក់នៅលើផ្លូវទៅអេម៉ាស់ (តំណាងឲ្យទេវតាទីពីរ ដែលត្រូវបានភ្ជាប់ និងប្រទានអំណាចដោយសារព័ត៌មាននៃការអំពាវនាវកណ្តាលអធ្រាត្រ) កំណត់អត្តសញ្ញាណរយៈពេលនៃការពន្យារពេលដែលបានកើតឡើងបន្ទាប់ពីឈើឆ្កាង ថាជារយៈពេលនៃការពន្យារពេលដែលបានកើតមានមុនការអំពាវនាវកណ្តាលអធ្រាត្រ។ ហេតុនេះហើយ ការខកចិត្តរបស់សិស្ស តំណាងឲ្យការខកចិត្តលើកដំបូងនៅក្នុងបន្ទាត់ទំនាយ មិនមែនជាការខកចិត្តដ៏ធំនោះទេ។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រឿងរ៉ាវអេម៉ៅស បន្ទាប់មក ត្រូវបានលើកឡើងម្តងទៀតជាមួយសិស្សទាំងដប់មួយនាក់ដែលកំពុងខកចិត្ត។ ព្រះយេស៊ូវបានចូលរួមជាមួយពួកគេ បង្រៀនពួកគេអំពីការបំពេញសម្រេចនៃព្រះបន្ទូលទំនាយតាមរយៈវិធីសាស្ត្រ «historicism» ហើយបន្ទាប់មក ទ្រង់បានបើកការយល់ដឹងរបស់ពួកគេ ខណៈពេលកំពុងសោយអាហារ។ ការចាប់ផ្តើមនៃរឿងរ៉ាវ កំណត់អត្តសញ្ញាណចុងបញ្ចប់នៃរឿងរ៉ាវ។ បន្ទាប់មក ព្រះយេស៊ូវបានដាក់បង្ហាញសាក្សីទីបីមួយ ចំពោះការពិតដែលថា ការខកចិត្តដោយសារឈើឆ្កាង អាចត្រូវបានអនុវត្តតាមន័យទំនាយទៅលើការខកចិត្តលើកទីមួយ។ ទ្រង់ប្រទានសាក្សីទីបីដល់រចនាសម្ព័ន្ធនៃប្រវត្តិសាស្ត្រ ដោយមានបន្ទូលប្រាប់ពួកគេឲ្យស្នាក់នៅក្នុងក្រុងយេរូសាឡឹម រហូតដល់ពួកគេទទួលបានអំណាចពីស្ថានលើ។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ហើយទ្រង់មានព្រះបន្ទូលទៅកាន់ពួកគេថា៖ «ដូចមានសេចក្តីចែងទុកដូច្នេះ ហើយដូច្នេះព្រះគ្រីស្ទត្រូវតែរងទុក្ខ ហើយនៅថ្ងៃទីបីត្រូវរស់ឡើងវិញពីស្លាប់; ហើយឲ្យមានការប្រកាសអំពីការប្រែចិត្ត និងការអត់ទោសបាប ក្នុងព្រះនាមទ្រង់ ដល់គ្រប់ជាតិសាសន៍ ដោយចាប់ផ្តើមពីក្រុងយេរូសាឡិម។ អ្នករាល់គ្នាជាសាក្សីនៃការទាំងនេះ។ ហើយមើល៍ ខ្ញុំចាត់សេចក្តីសន្យារបស់ព្រះបិតាខ្ញុំមកលើអ្នករាល់គ្នា; ប៉ុន្តែ ចូរស្នាក់នៅក្នុងក្រុងយេរូសាឡិមសិន ដរាបទាល់តែអ្នករាល់គ្នាបានប្រដាប់ដោយអំណាចពីស្ថានលើ»។ ហើយទ្រង់នាំពួកគេចេញទៅដល់បេថានី រួចទ្រង់លើកព្រះហស្តរបស់ទ្រង់ឡើង ហើយប្រទានពរដល់ពួកគេ។ ហើយកាលទ្រង់កំពុងប្រទានពរដល់ពួកគេ នោះទ្រង់បានឃ្លាតពីពួកគេ ហើយត្រូវបានលើកឡើងទៅស្ថានសួគ៌។ ពួកគេក៏ថ្វាយបង្គំទ្រង់ ហើយត្រឡប់ទៅក្រុងយេរូសាឡិមវិញ ដោយអំណរយ៉ាងខ្លាំង; ហើយនៅក្នុងព្រះវិហារជានិច្ច ទាំងសរសើរ និងថ្វាយព្រះពរដល់ព្រះ។ អាម៉ែន។ លូកា 24:46–53។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ឧទាហរណ៍អំពីសិស្សនៅលើផ្លូវទៅកាន់អេម៉ាវុស បង្ហាញអំពីរយៈពេលនៃការរង់ចាំមួយ ដែលបានចាប់ផ្តើមតាំងពីពេលព្រះអង្គសុគត រហូតដល់ព្រះអង្គត្រូវបានប្រោសឲ្យរស់ឡើងវិញ ហើយយាងឡើងទៅឯព្រះវរបិតារបស់ព្រះអង្គ។ រយៈពេលនៃការរង់ចាំនោះបានបញ្ចប់សម្រាប់សិស្សនៅអេម៉ាវុស នៅពេលសារអំពីព្រឹត្តិការណ៍នៃឈើឆ្កាងត្រូវបានបញ្ជាក់ឲ្យរឹងមាំ ដោយវិធីសាស្ត្រនៃការនាំយកបន្ទាត់នានានៃប្រវត្តិសាស្ត្របរិសុទ្ធកាលមុនមកភ្ជាប់គ្នា ជាបន្ទាត់លើបន្ទាត់។ បន្ទាប់មក សារនោះត្រូវបានសិស្សនាំយកទៅយ៉ាងឆាប់បំផុតតាមដែលពួកគេអាចនាំយកទៅបាន។ បន្ទាប់មក ព្រះយេស៊ូវជួបជាមួយសិស្សទាំងដប់មួយ ហើយម្ដងទៀត ការបរិភោគអាហារត្រូវបានយោងដល់ វិធីសាស្ត្របន្ទាត់លើបន្ទាត់ត្រូវបានប្រើដើម្បីបញ្ជាក់សារនោះ ហើយដូចជាករណីសិស្សនៅអេម៉ាវុសដែរ ព្រះអង្គក៏បើកការយល់ដឹងរបស់ពួកគេ ហើយយាងចាកចេញទៅ។ ប៉ុន្តែមិនមែនមុនពេលដែលព្រះអង្គបានកំណត់អត្តសញ្ញាណប្រវត្តិសាស្ត្រនៃការរង់ចាំនៅក្រុងយេរូសាឡឹម រហូតដល់រយៈពេលនៃការរង់ចាំនោះបានបញ្ចប់ដោយការយាងមកដល់នៃព្រះវិញ្ញាណបរិសុទ្ធនៅថ្ងៃបុណ្យទី៥០។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នៅពេលដែលព្រះយេស៊ូវបានមានព្រះបន្ទូលប្រាប់សិស្សរបស់ទ្រង់ឲ្យស្នាក់នៅក្នុងក្រុងយេរូសាឡឹម នោះគឺជាចុងបញ្ចប់នៃរឿងផ្លូវទៅកាន់អេម៉្មៅស។ ការចាប់ផ្តើមនៃរឿងនោះតំណាងឲ្យការខកចិត្តមួយ បន្ទាប់មកមានរយៈពេលនៃការស្នាក់រង់ចាំ បន្ទាប់មកមានការបើកសម្ដែងសេចក្តីពិត ដែលតំណាងឲ្យសារនៃការយំអំពីអាធ្រាត្រ។ ការបើកសម្ដែងសេចក្តីពិតនោះបានសម្រេចឡើង នៅពេលដែលព្រះគ្រីស្ទបានដកព្រះហស្តរបស់ទ្រង់ចេញ ដែលបាន “រាំង” ភ្នែករបស់សិស្សទាំងនោះ។ នោះគឺជាការចាប់ផ្តើមនៃរឿង ហើយផ្នែកកណ្ដាលនៃរឿងត្រូវបានធ្វើម្តងទៀតដោយរឿងដដែល នៅពេលដែលព្រះគ្រីស្ទបានដកការខកចិត្តចេញពីសិស្សទាំងដប់មួយ ដោយបើកសម្ដែងអង្គទ្រង់ដល់ពួកគេ និងបើកការយល់ដឹងរបស់ពួកគេអំពីព្រះបន្ទូលរបស់ទ្រង់។ បន្ទាប់មក មានសាក្សីចុងក្រោយមួយនៃរចនាសម្ព័ន្ធទំនាយដដែលនោះ ដែលចាប់ផ្តើមដោយការខកចិត្តលើកដំបូង មិនមែនការខកចិត្តដ៏ធំនោះទេ។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ប្រវត្តិសាស្ត្រចាប់ពីអេម៉្ម៉ាសរហូតដល់ថ្ងៃបុណ្យទីហាសិប ផ្តល់សាក្សីបីអំពីការខកចិត្តដំបូង ពេលពន្យារពេល និងការស្រែកនៅពាក់កណ្តាលអធ្រាត្រ ប៉ុន្តែការខកចិត្តពិតប្រាកដ ដែលជាសញ្ញាសម្គាល់នៅដើមនៃសាក្សីទាំងបីនោះ តាមពិតទៅគឺជាការខកចិត្តលើកទីពីរ មិនមែនលើកទីមួយទេ។ ការទទួលស្គាល់ថា សញ្ញាសម្គាល់ដែលជា «ការខកចិត្តដ៏ធំ» ក្នុងប្រវត្តិសាស្ត្រមីឡឺរ ត្រូវបានប្រើដើម្បីបង្ហាញអំពីការខកចិត្តលើកទីមួយក្នុងប្រវត្តិសាស្ត្រមីឡឺរ គឺជាកត្តាចាំបាច់សម្រាប់ការយល់អំពីនិទានដែលយើងឃើញក្នុងជំពូកទាំងបួននៃយ៉ូហាន ដែលកើតឡើងនៅចន្លោះការបរិភោគដែលបានកើតឡើងនៅអាហារពេលល្ងាចចុងក្រោយ និងការចាប់ខ្លួននៅពាក់កណ្តាលអធ្រាត្រ ក្នុងសួនកេតសេម៉ានេ។ គួរឲ្យយកចិត្តទុកដាក់ថា នៅពេលព្រះយេស៊ូវបានលេចមកឃើញសិស្សដប់មួយនាក់ ហើយបានបរិភោគជាមួយពួកគេ ទ្រង់បានសួរថា «ហេតុអ្វីបានជាអ្នករាល់គ្នាវឹកវរ? ហើយហេតុអ្វីបានជាគំនិតទាំងឡាយកើតឡើងនៅក្នុងចិត្តរបស់អ្នករាល់គ្នា?»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ភ្លាមៗបន្ទាប់ពីទ្រង់បានបរិភោគអាហារពេលល្ងាចចុងក្រោយ ដូចមានកត់ត្រានៅក្នុងសៀវភៅយ៉ូហាន បទគម្ពីរដែលយើងនឹងពិចារណានេះចាប់ផ្ដើមដោយព្រះបន្ទូលរបស់ព្រះគ្រីស្ទដែលមានចែងប្រាប់ពួកគេថា៖ «កុំឲ្យចិត្តអ្នករាល់គ្នារន្ធត់ឡើយ»។ ក្នុងរយៈពេលប្រាំថ្ងៃ ពួកគេបានភ្លេចបញ្ញត្តិនោះទៅហើយ។ ចាប់ពីជំពូកទីដប់បួន ដល់ជំពូកទីដប់ប្រាំពីរ នៃដំណឹងល្អតាមយ៉ូហាន បង្ហាញពីការខកចិត្តលើកដំបូងនៅថ្ងៃទី 18 ខែកក្កដា ឆ្នាំ 2020 ដែលនាំឲ្យចូលទៅក្នុងពេលនៃការរង់ចាំ ហើយនាំទៅដល់ «ការវិវរណៈនៃព្រះយេស៊ូវគ្រីស្ទ» ដែលត្រូវបានបើកត្រាចេញមុនពេលការសាកល្បងបិទបញ្ចប់ ហើយក៏តំណាងឲ្យសារនៃ «សម្រែកពាក់កណ្ដាលអធ្រាត្រ» ផងដែរ។ សារនោះនាំឲ្យចូលទៅក្នុងរយៈពេលមួយ ដែលត្រូវបានគំរូទុកជាមុនដោយចលនានៃខែទីប្រាំពីរ ហើយក៏ត្រូវបានគំរូទុកជាមុនដោយការរត់យ៉ាងប្រញាប់របស់សិស្សអេម៉ោសទៅក្រុងយេរូសាឡិមក្នុងយប់ងងឹតជ្រៅផងដែរ។ ប្រវត្តិសាស្ត្រនោះហើយដែលត្រូវបានតំណាងដោយអក្សរហេប្រឺបីតួ ដែលព្រះគ្រីស្ទបានប្រើដើម្បីតំណាងអង្គទ្រង់ផ្ទាល់ថាជា «សេចក្ដីពិត»។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នៅក្នុងសេចក្តីរៀបរាប់នៃយ៉ូហានទាំងបួនជំពូកនេះហើយ ដែលយើងឃើញមិនត្រឹមតែការងាររបស់ព្រះវិញ្ញាណបរិសុទ្ធត្រូវបានកំណត់ថាជាជំហានដូចគ្នានៃព្រះបន្ទូលនោះប៉ុណ្ណោះទេ ប៉ុន្តែថែមទាំងជាកន្លែងដែលមានភស្តុតាងដ៏រឹងមាំបំផុតសម្រាប់គាំទ្រការអះអាងដែលកំពុងត្រូវបានធ្វើឡើងនៅពេលនេះថា ការបំពេញចុងក្រោយនៃសារនៃសម្រែកកណ្តាលអធ្រាត្រ កំពុងត្រូវបានបង្ហាញជាបន្តបន្ទាប់នៅឯកិច្ចប្រជុំជំរំ Exeter ចាប់ពីថ្ងៃទីដប់ពីរ ខែសីហា ដល់ថ្ងៃទីដប់ប្រាំពីរ។ នៅពេលសារនេះត្រូវបានទទួលស្គាល់ជាចុងក្រោយដោយពួកបរិសុទ្ធដែលកំពុងរង់ចាំ នោះលោកិយនឹងត្រូវធ្លាក់ចូលទៅក្នុងវិបត្តិនៃច្បាប់ថ្ងៃអាទិត្យ ខណៈដែលអ្នកនាំសារទាំងនោះនាំសារព្រមានចុងក្រោយនៃ «ថ្ងៃចុងក្រោយ» ទៅកាន់លោកិយដែលកំពុងវិនាស។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តើ​អ្វី​ជា​សេចក្តី​ពិត? - លេខ​បី</dc:title>
  <dc:subject>ផ្លូវទៅកាន់អេម៉ៅស</dc:subject>
  <dc:creator>Jeff Pippenger</dc:creator>
  <cp:keywords/>
  <dc:description>Generated by ArticleDigger from truth\03_truth.json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truth</cp:category>
  <cp:lastPrinted>2000-01-01T00:00:00Z</cp:lastPrinted>
</cp:coreProperties>
</file>