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សេចក្តីពិតជាអ្វី? - លេខ បួន</w:t>
      </w:r>
    </w:p>
    <w:p>
      <w:pPr>
        <w:pStyle w:val="ArticleSubtitle"/>
        <w:jc w:val="left"/>
      </w:pPr>
      <w:r>
        <w:rPr>
          <w:rFonts w:ascii="Leelawadee UI" w:hAnsi="Leelawadee UI" w:eastAsia="Leelawadee UI" w:cs="Leelawadee UI"/>
        </w:rPr>
        <w:t>កុំឲ្យព្រះហឫទ័យរបស់ទ្រង់មានការរអាក់រអួលឡើយ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2023-09-09</w:t>
      </w:r>
    </w:p>
    <w:p>
      <w:pPr>
        <w:pStyle w:val="ArticleBody"/>
        <w:jc w:val="left"/>
      </w:pPr>
      <w:r>
        <w:rPr>
          <w:rFonts w:ascii="Leelawadee UI" w:hAnsi="Leelawadee UI" w:eastAsia="Leelawadee UI" w:cs="Leelawadee UI"/>
        </w:rPr>
        <w:t>នៅដើមប្រវត្តិសាស្ត្រមីឡឺរ៉ាយត៍នៅឆ្នាំ 1798 និមិត្តនៃទន្លេអ៊ូឡាយ ក្នុងសៀវភៅដានីយ៉ែល ត្រូវបានបើកត្រា បណ្ដាលឲ្យមានការកើនឡើងនៃចំណេះដឹង ដែលបានសាកល្បង និងបង្ហាញអ្នកថ្វាយបង្គំពីរក្រុម។ និមិត្តអ៊ូឡាយ តំណាងឲ្យសារខាងក្នុងសម្រាប់រាស្ត្ររបស់ព្រះ ដូចដែលបានតំណាងដោយព្រះវិហារទាំងប្រាំពីរក្នុងវិវរណៈ ជំពូក 2 និង 3។ នៅចុងបញ្ចប់នៃប្រវត្តិសាស្ត្រទំនាយ ដែលបានចាប់ផ្ដើមនៅឆ្នាំ 1798 នៅក្នុងកិច្ចប្រជុំជំរំអិចស៊ីទ័រ ចាប់ពីថ្ងៃទី 12–17 ខែសីហា ឆ្នាំ 1844 សារនៃការស្រែកនៅកណ្ដាលអធ្រាត្រ ត្រូវបានបើកត្រា នៅពេលសិង្ហនៃកុលសម្ព័ន្ធយូដា បានដកព្រះហស្តរបស់ទ្រង់ចេញពីសេចក្ដីពិតមួយដែលបានលាក់ទុក ដែលបណ្ដាលឲ្យមានការកើនឡើងនៃចំណេះដឹង ដែលបានសាកល្បង និងបង្ហាញអ្នកថ្វាយបង្គំពីរក្រុម។</w:t>
      </w:r>
    </w:p>
    <w:p>
      <w:pPr>
        <w:pStyle w:val="ArticleBody"/>
        <w:jc w:val="left"/>
      </w:pPr>
      <w:r>
        <w:rPr>
          <w:rFonts w:ascii="Leelawadee UI" w:hAnsi="Leelawadee UI" w:eastAsia="Leelawadee UI" w:cs="Leelawadee UI"/>
        </w:rPr>
        <w:t>នៅឆ្នាំ ១៩៨៩ នៅពេលដែល ដូចដែលបានពិពណ៌នានៅក្នុង ដានីយ៉ែល ជំពូក ១១ ខ ៤០ បណ្តាប្រទេសដែលតំណាងឲ្យអតីតសហភាពសូវៀត ត្រូវបានសម្ដេចប៉ាប និងសហរដ្ឋអាមេរិកបោកបក់យកទៅ និមិត្តនៃទន្លេ ហ៊ីដេកែល ក្នុងសៀវភៅ ដានីយ៉ែល ត្រូវបានបើកត្រា បណ្ដាលឲ្យមានការកើនឡើងនៃចំណេះដឹង ដែលបានសាកល្បង និងបង្ហាញអ្នកថ្វាយបង្គំពីរប្រភេទ។ និមិត្ត ហ៊ីដេកែល តំណាងឲ្យសារខាងក្រៅអំពីសត្រូវរបស់រាស្ត្រព្រះ ដូចដែលត្រូវបានតំណាងដោយត្រាទាំងប្រាំពីរ នៅក្នុងសៀវភៅ វិវរណៈ។ នៅចុងបញ្ចប់នៃប្រវត្តិសាស្ត្រព្យាករណ៍ដែលបានចាប់ផ្ដើមនៅឆ្នាំ ១៩៨៩ ដោយចាប់ផ្ដើមនៅប៉ុន្មានសប្ដាហ៍ចុងក្រោយនៃខែកក្កដា ឆ្នាំ ២០២៣ សិង្ហនៃកុលសម្ព័ន្ធយូដា បានចាប់ផ្ដើមដំណើរការបើកត្រាសារនៃសម្រែកកណ្ដាលអធ្រាត្រ ដោយដកព្រះហស្តរបស់ទ្រង់ចេញពីសេចក្ដីពិតដែលបានលាក់កំបាំងមួយ ដែលកំពុងបណ្ដាលឲ្យមានការកើនឡើងនៃចំណេះដឹង ដែលកំពុងសាកល្បង ហើយនៅទីបំផុតនឹងបង្ហាញអ្នកថ្វាយបង្គំពីរប្រភេទ ក្នុងចំណោមរាស្ត្ររបស់ព្រះ។</w:t>
      </w:r>
    </w:p>
    <w:p>
      <w:pPr>
        <w:pStyle w:val="ArticleBody"/>
        <w:jc w:val="left"/>
      </w:pPr>
      <w:r>
        <w:rPr>
          <w:rFonts w:ascii="Leelawadee UI" w:hAnsi="Leelawadee UI" w:eastAsia="Leelawadee UI" w:cs="Leelawadee UI"/>
        </w:rPr>
        <w:t>នៅក្នុងខទីមួយនៃយ៉ូហាន ជំពូកទីដប់បួន ព្រះគ្រីស្ទទ្រង់លើកទឹកចិត្តសិស្សទាំងឡាយកុំឲ្យចិត្តរបស់ពួកគេមានក្តីវឹកវរឡើយ។</w:t>
      </w:r>
    </w:p>
    <w:p>
      <w:pPr>
        <w:pStyle w:val="ArticleScripture"/>
        <w:jc w:val="left"/>
      </w:pPr>
      <w:r>
        <w:rPr>
          <w:rFonts w:ascii="Leelawadee UI" w:hAnsi="Leelawadee UI" w:eastAsia="Leelawadee UI" w:cs="Leelawadee UI"/>
        </w:rPr>
        <w:t>កុំឲ្យចិត្តរបស់អ្នករាល់គ្នាព្រួយឡើយ៖ អ្នករាល់គ្នាជឿលើព្រះហើយ ចូរជឿលើខ្ញុំផង។ យ៉ូហាន ១៤:១។</w:t>
      </w:r>
    </w:p>
    <w:p>
      <w:pPr>
        <w:pStyle w:val="ArticleBody"/>
        <w:jc w:val="left"/>
      </w:pPr>
      <w:r>
        <w:rPr>
          <w:rFonts w:ascii="Leelawadee UI" w:hAnsi="Leelawadee UI" w:eastAsia="Leelawadee UI" w:cs="Leelawadee UI"/>
        </w:rPr>
        <w:t>ក្នុងរយៈពេលតែប៉ុន្មានម៉ោងប៉ុណ្ណោះ ព្រះគ្រីស្ទត្រូវបានចាប់ខ្លួន ហើយបន្តិចក្រោយមកទៀត ព្រះអង្គត្រូវបានឆ្កាង បញ្ចុះសព និងមានព្រះជន្មរស់ឡើងវិញ។ បន្ទាប់ពីយាងឡើងទៅឯព្រះវរបិតា ព្រះអង្គបានយាងត្រឡប់មកកាន់សិស្សរបស់ព្រះអង្គវិញ។</w:t>
      </w:r>
    </w:p>
    <w:p>
      <w:pPr>
        <w:pStyle w:val="ArticleScripture"/>
        <w:jc w:val="left"/>
      </w:pPr>
      <w:r>
        <w:rPr>
          <w:rFonts w:ascii="Leelawadee UI" w:hAnsi="Leelawadee UI" w:eastAsia="Leelawadee UI" w:cs="Leelawadee UI"/>
        </w:rPr>
        <w:t>ហើយកាលពួកគេកំពុងនិយាយអំពីការទាំងនេះ នោះព្រះយេស៊ូវទ្រង់ផ្ទាល់បានឈរនៅកណ្តាលពួកគេ ហើយមានព្រះបន្ទូលទៅពួកគេថា «សេចក្តីសុខសាន្តចូរមានដល់អ្នករាល់គ្នាចុះ»។ ប៉ុន្តែពួកគេភ័យខ្លាច និងតក់ស្លុតជាខ្លាំង ដោយស្មានថាពួកគេបានឃើញវិញ្ញាណមួយ។ ហើយទ្រង់មានព្រះបន្ទូលទៅពួកគេថា «ហេតុអ្វីបានជាអ្នករាល់គ្នាមានចិត្តវឹកវរ? ហើយហេតុអ្វីបានជាគំនិតទាំងនេះកើតឡើងនៅក្នុងចិត្តអ្នករាល់គ្នា?» លូកា 24:36–38។</w:t>
      </w:r>
    </w:p>
    <w:p>
      <w:pPr>
        <w:pStyle w:val="ArticleBody"/>
        <w:jc w:val="left"/>
      </w:pPr>
      <w:r>
        <w:rPr>
          <w:rFonts w:ascii="Leelawadee UI" w:hAnsi="Leelawadee UI" w:eastAsia="Leelawadee UI" w:cs="Leelawadee UI"/>
        </w:rPr>
        <w:t>ការខកចិត្តលើកដំបូងនៅក្នុងបន្ទាត់កំណែទម្រង់មួយ កើតឡើងនៅពេលដែលប្រជារាស្ត្ររបស់ព្រះ ភ្លេចសេចក្តីពិតមួយដែលបានបើកសម្ដែងឲ្យដឹងមុនមក។ ពួកសិស្សបានភ្លេចអ្វីដែលព្រះយេស៊ូវបានមានបន្ទូលប្រាប់ពួកគេ តិចជាងមួយសប្ដាហ៍មុនពេលដែលការភ័យខ្លាច និងការខកចិត្តរបស់ពួកគេ ត្រូវបានសម្ដែងឡើងនៅក្នុងវិបត្តិនៃឈើឆ្កាង។ ការខកចិត្តលើកដំបូង ត្រូវបានបន្តតាមដោយរយៈពេលនៃការរង់ចាំ ដែលនៅក្នុងពាក្យប្រៀបប្រដូចអំពីព្រហ្មចារីទាំងដប់ ត្រូវបានតំណាងដោយអវត្តមានរបស់កូនកំលោះ។ ព្រះយេស៊ូវបានមានបន្ទូលប្រាប់ពួកសិស្សដោយផ្ទាល់ថា ទ្រង់កំពុងទៅឯព្រះវរបិតារបស់ទ្រង់ ប៉ុន្តែទ្រង់នឹងត្រឡប់មកវិញ។ ការដឹងជាមុនដែលទ្រង់បានប្រទានដល់ពួកសិស្ស មិនបានរារាំងពួកគេមិនឲ្យត្រូវវិបត្តិគ្របសង្កត់ឡើយ។ នៅក្នុងបរិបទនៃពាក្យប្រៀបប្រដូចអំពីព្រហ្មចារីទាំងដប់ វិបត្តិគឺជាកន្លែងដែលលក្ខណៈចរិត ត្រូវបានសម្ដែងឡើង ប៉ុន្តែមិនដែលត្រូវបានអភិវឌ្ឍនៅទីនោះឡើយ។ ព្រះយេស៊ូវបានជ្រើសរើស និងតែងតាំងពួកសិស្ស ហើយមុនពេលវិបត្តិមកដល់ ទ្រង់បានមានបន្ទូលប្រាប់ពួកគេអំពីសេចក្តីពិតនោះដែរ។</w:t>
      </w:r>
    </w:p>
    <w:p>
      <w:pPr>
        <w:pStyle w:val="ArticleScripture"/>
        <w:jc w:val="left"/>
      </w:pPr>
      <w:r>
        <w:rPr>
          <w:rFonts w:ascii="Leelawadee UI" w:hAnsi="Leelawadee UI" w:eastAsia="Leelawadee UI" w:cs="Leelawadee UI"/>
        </w:rPr>
        <w:t>អ្នករាល់គ្នាមិនបានរើសយើងទេ ប៉ុន្តែខ្ញុំបានរើសអ្នករាល់គ្នា ហើយបានតែងតាំងអ្នករាល់គ្នា ឲ្យអ្នករាល់គ្នាទៅ ហើយបង្កើតផល ហើយឲ្យផលរបស់អ្នករាល់គ្នាស្ថិតស្ថេរ ដើម្បីឲ្យអ្វីៗទាំងប៉ុន្មានដែលអ្នករាល់គ្នាទូលសូមពីព្រះវរបិតាក្នុងនាមខ្ញុំ ទ្រង់នឹងប្រទានដល់អ្នករាល់គ្នា។ យ៉ូហាន 15:16។</w:t>
      </w:r>
    </w:p>
    <w:p>
      <w:pPr>
        <w:pStyle w:val="ArticleBody"/>
        <w:jc w:val="left"/>
      </w:pPr>
      <w:r>
        <w:rPr>
          <w:rFonts w:ascii="Leelawadee UI" w:hAnsi="Leelawadee UI" w:eastAsia="Leelawadee UI" w:cs="Leelawadee UI"/>
        </w:rPr>
        <w:t>យ៉ាងណាក៏ដោយ ទោះបីពួកគេត្រូវបានជ្រើសរើសក៏ដោយ នោះមិនបានរារាំងពួកគេមិនឲ្យត្រូវបានវិបត្តិនោះគ្របដណ្ដប់ឡើយ។</w:t>
      </w:r>
    </w:p>
    <w:p>
      <w:pPr>
        <w:pStyle w:val="ArticleScripture"/>
        <w:jc w:val="left"/>
      </w:pPr>
      <w:r>
        <w:rPr>
          <w:rFonts w:ascii="Leelawadee UI" w:hAnsi="Leelawadee UI" w:eastAsia="Leelawadee UI" w:cs="Leelawadee UI"/>
        </w:rPr>
        <w:t>«អត្តចរិតត្រូវបានបង្ហាញឲ្យឃើញដោយវិបត្តិមួយ។ នៅពេលសំឡេងដ៏ស្មោះស្ម័គ្របានប្រកាសនៅពាក់កណ្ដាលអធ្រាត្រថា “មើល៍ កូនកម្លោះមកហើយ; ចូរអ្នករាល់គ្នាចេញទៅជួបគាត់ចុះ” ព្រហ្មចារីដែលកំពុងដេកលង់លក់បានភ្ញាក់ពីដំណេករបស់ខ្លួន ហើយបានឃើញច្បាស់ថានរណាបានត្រៀមខ្លួនសម្រាប់ព្រឹត្តិការណ៍នោះ។ ទាំងពីរក្រុមត្រូវបានចាប់មិនទាន់ដឹងខ្លួន ប៉ុន្តែមួយក្រុមបានត្រៀមខ្លួនសម្រាប់គ្រាអាសន្ន ហើយមួយក្រុមទៀតត្រូវបានរកឃើញថាគ្មានការត្រៀមខ្លួនឡើយ។ អត្តចរិតត្រូវបានបង្ហាញដោយកាលៈទេសៈ។ គ្រាអាសន្ននាំឲ្យលេចចេញនូវលោហធាតុពិតនៃអត្តចរិត។ មហន្តរាយណាមួយដែលកើតឡើងភ្លាមៗ និងមិនបានរំពឹងទុក ការបាត់បង់មនុស្សជាទីស្រឡាញ់ ឬវិបត្តិណាមួយ ជំងឺ ឬទុក្ខវេទនាដែលមិនបានរំពឹងទុក អ្វីមួយដែលនាំឲ្យព្រលឹងប្រឈមមុខនឹងសេចក្ដីស្លាប់ដោយផ្ទាល់ នឹងនាំឲ្យលេចចេញនូវភាពខាងក្នុងពិតប្រាកដនៃអត្តចរិត។ វានឹងត្រូវបានបង្ហាញឲ្យឃើញថា តើមានជំនឿពិតប្រាកដណាមួយលើសេចក្ដីសន្យាទាំងឡាយនៃព្រះបន្ទូលរបស់ព្រះឬអត់។ វានឹងត្រូវបានបង្ហាញឲ្យឃើញថា តើព្រលឹងត្រូវបានទ្រទ្រង់ដោយព្រះគុណឬអត់ ថាតើមានប្រេងនៅក្នុងភាជនៈជាមួយនឹងចង្កៀងឬអត់។»</w:t>
      </w:r>
    </w:p>
    <w:p>
      <w:pPr>
        <w:pStyle w:val="ArticleScripture"/>
        <w:jc w:val="left"/>
      </w:pPr>
      <w:r>
        <w:rPr>
          <w:rFonts w:ascii="Leelawadee UI" w:hAnsi="Leelawadee UI" w:eastAsia="Leelawadee UI" w:cs="Leelawadee UI"/>
        </w:rPr>
        <w:t>«ពេលវេលានៃការសាកល្បងមកដល់លើមនុស្សទាំងអស់។ តើយើងប្រព្រឹត្តខ្លួនយ៉ាងដូចម្តេចនៅក្រោមការសាកល្បង និងការបង្ហាញឲ្យឃើញថាត្រឹមត្រូវរបស់ព្រះ? តើចង្កៀងរបស់យើងរលត់ទៅឬ? ឬតើយើងនៅតែរក្សាវាឲ្យឆេះភ្លឺដដែល? តើយើងបានត្រៀមខ្លួនសម្រាប់រាល់ស្ថានការណ៍បន្ទាន់ដោយសារការភ្ជាប់ទំនាក់ទំនងរបស់យើងជាមួយព្រះអង្គ ដែលពេញដោយព្រះគុណ និងសេចក្តីពិតឬទេ? ព្រហ្មចារីប្រាជ្ញាទាំងប្រាំមិនអាចចែករំលែកអត្តចរិតរបស់ខ្លួនទៅកាន់ព្រហ្មចារីល្ងង់ទាំងប្រាំបានឡើយ។ អត្តចរិតត្រូវតែត្រូវបានបង្កើតឡើងដោយយើងម្នាក់ៗជាបុគ្គល»។ Review and Herald, October 17, 1895.</w:t>
      </w:r>
    </w:p>
    <w:p>
      <w:pPr>
        <w:pStyle w:val="ArticleBody"/>
        <w:jc w:val="left"/>
      </w:pPr>
      <w:r>
        <w:rPr>
          <w:rFonts w:ascii="Leelawadee UI" w:hAnsi="Leelawadee UI" w:eastAsia="Leelawadee UI" w:cs="Leelawadee UI"/>
        </w:rPr>
        <w:t>ការបើកសម្ដែងនៃព្រះយេស៊ូវគ្រីស្ទ ដែលត្រូវបានកំណត់សម្គាល់នៅក្នុងខដំបូងៗនៃព្រះគម្ពីរវិវរណៈ គឺជាសារព្រមានចុងក្រោយដល់ក្រុមជំនុំ ហើយបន្ទាប់មកដល់ពិភពលោក។ ការបើកសម្ដែងនោះ ត្រូវបានបើកត្រាមុនពេលបិទកាលកំណត់នៃព្រះគុណ ដោយសិង្ហនៃពូជយូដា ដែលត្រូវបានកំណត់អត្តសញ្ញាណនៅក្នុងវិវរណៈ ជំពូក ៥ ថា ជាព្រះអង្គតែមួយគត់ដែលសមនឹងបើកសៀវភៅដែលត្រូវបានបិទត្រា។</w:t>
      </w:r>
    </w:p>
    <w:p>
      <w:pPr>
        <w:pStyle w:val="ArticleScripture"/>
        <w:jc w:val="left"/>
      </w:pPr>
      <w:r>
        <w:rPr>
          <w:rFonts w:ascii="Leelawadee UI" w:hAnsi="Leelawadee UI" w:eastAsia="Leelawadee UI" w:cs="Leelawadee UI"/>
        </w:rPr>
        <w:t>ហើយម្នាក់ក្នុងចំណោមពួកអ្នកចាស់ទុំបាននិយាយមកខ្ញុំថា កុំយំឡើយ៖ មើល៍ សិង្ហនៃកុលសម្ព័ន្ធយូដា ជាឫសនៃដាវីឌ បានឈ្នះ ដើម្បីបើកសៀវភៅនោះ និងដោះត្រាទាំងប្រាំពីររបស់វា។ វិវរណៈ ៥:៥។</w:t>
      </w:r>
    </w:p>
    <w:p>
      <w:pPr>
        <w:pStyle w:val="ArticleBody"/>
        <w:jc w:val="left"/>
      </w:pPr>
      <w:r>
        <w:rPr>
          <w:rFonts w:ascii="Leelawadee UI" w:hAnsi="Leelawadee UI" w:eastAsia="Leelawadee UI" w:cs="Leelawadee UI"/>
        </w:rPr>
        <w:t>សិង្ហនៃពូជយូដា ក៏ជា «ឫសរបស់ដាវីឌ» ផងដែរ ហើយទ្រង់ក៏ជា «ព្រះរាជបុត្ររបស់ដាវីឌ» ផងដែរ ហើយទ្រង់ក៏ជាព្រះអម្ចាស់របស់ដាវីឌផងដែរ។ ទំនាក់ទំនងដែលត្រូវបានតំណាងដោយសិង្ហនៃពូជយូដា បញ្ជាក់ថា នៅពេលដែលសិង្ហនៃពូជយូដាបិទត្រា ឬដោះត្រាសេចក្ដីពិតមួយ នោះទ្រង់ធ្វើដូច្នោះដោយប្រើគោលការណ៍នៃការលើកឡើងជាលើកដំបូង ដែលកំណត់ចុងបញ្ចប់នៃអ្វីមួយដោយការចាប់ផ្ដើមរបស់អ្វីនោះ ដូចដែលបានតំណាងដោយព្រះយេស៊ូវជា «ឫសរបស់ដាវីឌ»។ នៅពេលសេចក្ដីពិតមួយត្រូវបានដោះត្រានៅពេលវេលាចុងបញ្ចប់មួយ ដំណើរការនៃការបន្សុទ្ធត្រូវបានចាប់ផ្ដើម ដូចដែលបានតំណាងនៅក្នុង ដានីយ៉ែល ១២។</w:t>
      </w:r>
    </w:p>
    <w:p>
      <w:pPr>
        <w:pStyle w:val="ArticleScripture"/>
        <w:jc w:val="left"/>
      </w:pPr>
      <w:r>
        <w:rPr>
          <w:rFonts w:ascii="Leelawadee UI" w:hAnsi="Leelawadee UI" w:eastAsia="Leelawadee UI" w:cs="Leelawadee UI"/>
        </w:rPr>
        <w:t>«វាគឺជាសិង្ហពីកុលសម្ព័ន្ធយូដា ដែលបានបើកត្រាសៀវភៅនោះ ហើយប្រទានដល់យ៉ូហាននូវវិវរណៈអំពីអ្វីៗដែលត្រូវកើតមាននៅក្នុងគ្រាចុងក្រោយទាំងនេះ។ ដានីយ៉ែលបានឈរនៅក្នុងចំណែករបស់ខ្លួន ដើម្បីផ្តល់សក្ខីកម្មរបស់ខ្លួន ដែលត្រូវបានបិទត្រាទុករហូតដល់ពេលវេលានៃទីបញ្ចប់ នៅពេលដែលសាររបស់ទេវតាទីមួយត្រូវបានប្រកាសដល់លោកិយរបស់យើង។ សេចក្តីទាំងនេះមានសារៈសំខាន់ឥតកំណត់នៅក្នុងគ្រាចុងក្រោយទាំងនេះ ប៉ុន្តែខណៈដែល “មនុស្សជាច្រើននឹងត្រូវបានបន្សុទ្ធ ហើយត្រូវបានធ្វើឲ្យស ហើយត្រូវបានសាកល្បង” នោះ “មនុស្សអាក្រក់នឹងប្រព្រឹត្តអាក្រក់ទៅ ហើយក្នុងពួកមនុស្សអាក្រក់ នឹងគ្មានអ្នកណាយល់ឡើយ”»។ Manuscript Releases, volume 18, 14, 15.</w:t>
      </w:r>
    </w:p>
    <w:p>
      <w:pPr>
        <w:pStyle w:val="ArticleBody"/>
        <w:jc w:val="left"/>
      </w:pPr>
      <w:r>
        <w:rPr>
          <w:rFonts w:ascii="Leelawadee UI" w:hAnsi="Leelawadee UI" w:eastAsia="Leelawadee UI" w:cs="Leelawadee UI"/>
        </w:rPr>
        <w:t>កិច្ចការរបស់ព្រះយេស៊ូវក្នុងនាមជាសិង្ហនៃកុលសម្ព័ន្ធយូដា មានសារៈសំខាន់អនន្ត ប៉ុន្តែ «គ្មាន» «មនុស្សអាក្រក់» ណាម្នាក់នឹងយល់អំពីកិច្ចការរបស់ទ្រង់ ឬសារដែលត្រូវបានបើកត្រានោះឡើយ។</w:t>
      </w:r>
    </w:p>
    <w:p>
      <w:pPr>
        <w:pStyle w:val="ArticleScripture"/>
        <w:jc w:val="left"/>
      </w:pPr>
      <w:r>
        <w:rPr>
          <w:rFonts w:ascii="Leelawadee UI" w:hAnsi="Leelawadee UI" w:eastAsia="Leelawadee UI" w:cs="Leelawadee UI"/>
        </w:rPr>
        <w:t>ហើយទ្រង់មានព្រះបន្ទូលថា៖ «ដានីយ៉ែលអើយ ចូរទៅចុះ ដ្បិតពាក្យទាំងនេះត្រូវបានបិទទុក ហើយបោះត្រារហូតដល់គ្រាចុងបញ្ចប់។ មនុស្សជាច្រើននឹងត្រូវបានសំអាត ធ្វើឲ្យស ហើយត្រូវបានល្បង; ប៉ុន្តែមនុស្សអាក្រក់នឹងប្រព្រឹត្តអំពើអាក្រក់: ហើយគ្មានអ្នកអាក្រក់ណាម្នាក់នឹងយល់ទេ; តែអស់អ្នកមានប្រាជ្ញានឹងយល់»។ ដានីយ៉ែល ១២:៩, ១០។</w:t>
      </w:r>
    </w:p>
    <w:p>
      <w:pPr>
        <w:pStyle w:val="ArticleBody"/>
        <w:jc w:val="left"/>
      </w:pPr>
      <w:r>
        <w:rPr>
          <w:rFonts w:ascii="Leelawadee UI" w:hAnsi="Leelawadee UI" w:eastAsia="Leelawadee UI" w:cs="Leelawadee UI"/>
        </w:rPr>
        <w:t>ដំណើរការនៃការសាកល្បង ត្រូវបានតំណាងដោយជំហានបី គឺ «បានសម្អាតឲ្យបរិសុទ្ធ បានធ្វើឲ្យស និងបានសាកល្បង»។ ជំហានទាំងបីនេះ តំណាងឲ្យជំហានបីនៃ «ដំណឹងល្អដ៏អស់កល្បជានិច្ច» ដែលនៅក្នុងសាររបស់ទេវតាទីមួយ ត្រូវបានតំណាងថា ចូរកោតខ្លាចព្រះ (បានសម្អាតឲ្យបរិសុទ្ធ) ចូរថ្វាយសិរីល្អដល់ទ្រង់ (បានធ្វើឲ្យស) ពីព្រោះម៉ោងនៃការជំនុំជម្រះរបស់ទ្រង់បានមកដល់ហើយ (បានសាកល្បង)។ ជំហានទាំងបីនោះគឺជា «សេចក្តីពិត» ដូចដែលត្រូវបានតំណាងដោយអក្សរទីមួយ អក្សរទីដប់បី និងអក្សរចុងក្រោយនៃអក្សរក្រមហេប្រឺ ហើយនៅពេលដែលអក្សរទាំងនោះត្រូវបានយកមកដាក់បញ្ចូលគ្នាតាមលំដាប់នោះ ពាក្យហេប្រឺ «សេចក្តីពិត» ក៏ត្រូវបានបង្កើតឡើង។</w:t>
      </w:r>
    </w:p>
    <w:p>
      <w:pPr>
        <w:pStyle w:val="ArticleBody"/>
        <w:jc w:val="left"/>
      </w:pPr>
      <w:r>
        <w:rPr>
          <w:rFonts w:ascii="Leelawadee UI" w:hAnsi="Leelawadee UI" w:eastAsia="Leelawadee UI" w:cs="Leelawadee UI"/>
        </w:rPr>
        <w:t>ជំហានទាំងបីនោះគឺជា «ផ្លូវ» ដ្បិតផ្លូវរបស់ព្រះ តាមដែលអាសាភបានថ្លែងក្នុង ទំនុកតម្កើង 77:13 គឺស្ថិតនៅក្នុងទីបរិសុទ្ធ ជាកន្លែងដែលនៅក្នុងទីលាន មនុស្សមានបាបម្នាក់ត្រូវបានជម្រះឲ្យបរិសុទ្ធដោយការបង្ហូរឈាម។ បន្ទាប់មក ឈាមនោះត្រូវបាននាំចូលទៅក្នុងទីបរិសុទ្ធ ដែលតំណាងឲ្យការញែកជាបរិសុទ្ធ គឺជាដំណើរការនៃការត្រូវបាន «ធ្វើឲ្យស»។</w:t>
      </w:r>
    </w:p>
    <w:p>
      <w:pPr>
        <w:pStyle w:val="ArticleScripture"/>
        <w:jc w:val="left"/>
      </w:pPr>
      <w:r>
        <w:rPr>
          <w:rFonts w:ascii="Leelawadee UI" w:hAnsi="Leelawadee UI" w:eastAsia="Leelawadee UI" w:cs="Leelawadee UI"/>
        </w:rPr>
        <w:t>ហើយម្នាក់ក្នុងចំណោមពួកចាស់ទុំបានឆ្លើយមកខ្ញុំថា «អ្នកទាំងនេះដែលស្លៀកពាក់អាវសវែងនោះជានរណា? ហើយពួកគេមកពីណា?» ខ្ញុំក៏ទូលទៅគាត់ថា «លោកម្ចាស់អើយ លោកជ្រាបហើយ»។ គាត់ក៏និយាយមកខ្ញុំថា «អ្នកទាំងនេះឯង គឺជាពួកដែលបានចេញមកពីសេចក្ដីវេទនាជាខ្លាំង ហើយបានបោកលាងអាវរបស់ខ្លួន ហើយធ្វើឲ្យវាសក្នុងព្រះលោហិតនៃកូនចៀម»។ វិវរណៈ ៧:១៣, ១៤</w:t>
      </w:r>
    </w:p>
    <w:p>
      <w:pPr>
        <w:pStyle w:val="ArticleBody"/>
        <w:jc w:val="left"/>
      </w:pPr>
      <w:r>
        <w:rPr>
          <w:rFonts w:ascii="Leelawadee UI" w:hAnsi="Leelawadee UI" w:eastAsia="Leelawadee UI" w:cs="Leelawadee UI"/>
        </w:rPr>
        <w:t>មនុស្សបាបដែលត្រូវបានរាប់ថាសុចរិត និងត្រូវបានបរិសុទ្ធរួចហើយ នោះត្រូវបានរៀបចំសម្រាប់ឲ្យ “ត្រូវសាកល្បង” ក្នុងការជំនុំជម្រះ ដែលត្រូវបានតំណាងដោយទីបរិសុទ្ធបំផុត។ ព្រះយេស៊ូវគឺជា “ផ្លូវ” “សេចក្តីពិត” និង “ជីវិត”។ ផ្លូវគឺជាការចាប់ផ្តើម សេចក្តីពិតគឺជាកណ្តាល ហើយជីវិតគឺជាទីបញ្ចប់។ ប្រសិនបើយើងត្រូវបានបន្សុទ្ធដោយជំហានដំបូង នោះយើងស្ថិតនៅលើផ្លូវ ដែលជាមាគ៌ារបស់អ្នកដែលត្រូវបានរាប់ថាសុចរិត។</w:t>
      </w:r>
    </w:p>
    <w:p>
      <w:pPr>
        <w:pStyle w:val="ArticleScripture"/>
        <w:jc w:val="left"/>
      </w:pPr>
      <w:r>
        <w:rPr>
          <w:rFonts w:ascii="Leelawadee UI" w:hAnsi="Leelawadee UI" w:eastAsia="Leelawadee UI" w:cs="Leelawadee UI"/>
        </w:rPr>
        <w:t>ប៉ុន្តែផ្លូវរបស់មនុស្សសុចរិត គឺដូចជាពន្លឺភ្លឺចែងចាំង ដែលភ្លឺកាន់តែច្រើនឡើងៗ រហូតដល់ថ្ងៃពេញលេញ។ សុភាសិត 4:18។</w:t>
      </w:r>
    </w:p>
    <w:p>
      <w:pPr>
        <w:pStyle w:val="ArticleBody"/>
        <w:jc w:val="left"/>
      </w:pPr>
      <w:r>
        <w:rPr>
          <w:rFonts w:ascii="Leelawadee UI" w:hAnsi="Leelawadee UI" w:eastAsia="Leelawadee UI" w:cs="Leelawadee UI"/>
        </w:rPr>
        <w:t>ជំហានទីពីរគឺជាការបង្ហាញនៃសេចក្ដីសុចរិត ដែលសម្រេចបានដោយសេចក្ដីពិតរបស់ទ្រង់ ដ្បិតព្រះបន្ទូលរបស់ទ្រង់គឺជាសេចក្ដីពិត។</w:t>
      </w:r>
    </w:p>
    <w:p>
      <w:pPr>
        <w:pStyle w:val="ArticleScripture"/>
        <w:jc w:val="left"/>
      </w:pPr>
      <w:r>
        <w:rPr>
          <w:rFonts w:ascii="Leelawadee UI" w:hAnsi="Leelawadee UI" w:eastAsia="Leelawadee UI" w:cs="Leelawadee UI"/>
        </w:rPr>
        <w:t>សូមញែកពួកគេចេញឲ្យបរិសុទ្ធដោយសេចក្ដីពិតរបស់ទ្រង់៖ ព្រះបន្ទូលរបស់ទ្រង់ជាសេចក្ដីពិត។ យ៉ូហាន 17:17។</w:t>
      </w:r>
    </w:p>
    <w:p>
      <w:pPr>
        <w:pStyle w:val="ArticleBody"/>
        <w:jc w:val="left"/>
      </w:pPr>
      <w:r>
        <w:rPr>
          <w:rFonts w:ascii="Leelawadee UI" w:hAnsi="Leelawadee UI" w:eastAsia="Leelawadee UI" w:cs="Leelawadee UI"/>
        </w:rPr>
        <w:t>អ្នកដែលត្រូវបានរាប់ជាសុចរិត ត្រូវបានតំណាងដោយជំហានទីមួយ ឯអ្នកដែលត្រូវបានញែកឲ្យបរិសុទ្ធ ត្រូវបានតំណាងដោយជំហានទីពីរ។ ជំហានពីរដំបូង រៀបចំអ្នកដែលត្រូវបានរាប់ជាសុចរិត និងត្រូវបានញែកឲ្យបរិសុទ្ធ ឲ្យចូលទៅក្នុងការជំនុំជម្រះ ហើយទទួលជីវិតអស់កល្បជានិច្ច។ ព្រះយេស៊ូវជាផ្លូវ ជាសេចក្តីពិត ហើយជាជីវិត។</w:t>
      </w:r>
    </w:p>
    <w:p>
      <w:pPr>
        <w:pStyle w:val="ArticleScripture"/>
        <w:jc w:val="left"/>
      </w:pPr>
      <w:r>
        <w:rPr>
          <w:rFonts w:ascii="Leelawadee UI" w:hAnsi="Leelawadee UI" w:eastAsia="Leelawadee UI" w:cs="Leelawadee UI"/>
        </w:rPr>
        <w:t>«សេចក្ដីសុចរិតខាងក្នុង ត្រូវបានផ្ដល់ទីបន្ទាល់ដោយសេចក្ដីសុចរិតខាងក្រៅ។ អ្នកដែលសុចរិតខាងក្នុង មិនមែនជាមនុស្សរឹងចិត្ត និងឥតអាណិតអាសូរទេ ប៉ុន្តែពីមួយថ្ងៃទៅមួយថ្ងៃ គាត់លូតលាស់ទៅក្នុងរូបអង្គនៃព្រះគ្រីស្ទ ដោយបន្តពីកម្លាំងមួយទៅកម្លាំងមួយ។ អ្នកដែលកំពុងត្រូវបានញែកជាបរិសុទ្ធដោយសេចក្ដីពិត នឹងមានការគ្រប់គ្រងខ្លួនឯង ហើយនឹងដើរតាមស្នាមព្រះបាទរបស់ព្រះគ្រីស្ទ រហូតដល់ព្រះគុណរលាយបាត់ទៅក្នុងសិរីល្អ។ សេចក្ដីសុចរិតដែលយើងត្រូវបានរាប់ថាសុចរិតដោយសារវា គឺជាសេចក្ដីសុចរិតដែលត្រូវបានរាប់បញ្ចូលឲ្យ; សេចក្ដីសុចរិតដែលយើងត្រូវបានញែកជាបរិសុទ្ធដោយសារវា គឺជាសេចក្ដីសុចរិតដែលត្រូវបានប្រទានឲ្យ។ ទីមួយ គឺជាសិទ្ធិរបស់យើងចំពោះស្ថានសួគ៌; ទីពីរ គឺជាភាពសមស្របរបស់យើងសម្រាប់ស្ថានសួគ៌»។ Review and Herald, June 4, 1895.</w:t>
      </w:r>
    </w:p>
    <w:p>
      <w:pPr>
        <w:pStyle w:val="ArticleBody"/>
        <w:jc w:val="left"/>
      </w:pPr>
      <w:r>
        <w:rPr>
          <w:rFonts w:ascii="Leelawadee UI" w:hAnsi="Leelawadee UI" w:eastAsia="Leelawadee UI" w:cs="Leelawadee UI"/>
        </w:rPr>
        <w:t>យ៉ូហាន ជំពូកទីដប់បួន ដល់ជំពូកទីដប់ប្រាំពីរ បានលើកឡើងម្ដងហើយម្ដងទៀតអំពីបញ្ហានៃប្រតិកម្មរបស់សិស្ស នៅពេលដែលព្រះគ្រីស្ទចាកចេញពីពួកគេ ដើម្បីទៅឯព្រះវរបិតារបស់ទ្រង់។ ទ្រង់បានសន្យាថា នឹងត្រឡប់មកវិញ ហើយទ្រង់បានយល់ (ទោះបីសិស្សមិនបានយល់ក៏ដោយ) ថាវិបត្តិដែលជិតមកដល់នោះ នឹងបង្កឲ្យមានការខកចិត្តយ៉ាងជ្រាលជ្រៅមួយ។ នៅទូទាំងជំពូកទាំងបួននេះ មានការបង្ហាញ និងការកំណត់ន័យនៃព្រះវិញ្ញាណបរិសុទ្ធថាជា «ព្រះដ៏លួងលោម»។ ព្រះវិញ្ញាណបរិសុទ្ធ ត្រូវបានហៅថា «ព្រះដ៏លួងលោម» ចំនួនបួនដង នៅក្នុងដំណឹងល្អតាមយ៉ូហាន ហើយមួយដងទៀត នៅក្នុង យ៉ូហាន ទី១ ប៉ុន្តែនៅទីនោះ ពាក្យនោះត្រូវបានបកប្រែថា «អ្នកអង្វរការ»។ ពាក្យនេះមិនមាននៅកន្លែងណាផ្សេងទៀតក្នុងព្រះគម្ពីរសញ្ញាថ្មីឡើយ។</w:t>
      </w:r>
    </w:p>
    <w:p>
      <w:pPr>
        <w:pStyle w:val="ArticleBody"/>
        <w:jc w:val="left"/>
      </w:pPr>
      <w:r>
        <w:rPr>
          <w:rFonts w:ascii="Leelawadee UI" w:hAnsi="Leelawadee UI" w:eastAsia="Leelawadee UI" w:cs="Leelawadee UI"/>
        </w:rPr>
        <w:t>ក្នុងព្រះគម្ពីរសញ្ញាចាស់ មានពាក្យភាសាហេប្រឺមួយដែលត្រូវបានបកប្រែថា «អ្នកសម្រាលទុក្ខ» នៅក្នុង សាស្ដា ៤:១ និងនៅក្នុង បទទំនួញ ១:៩ និង ១:១៦។ ឯកសារយោងទាំងបីនោះបញ្ជាក់ថា ពួកអ្នកសង្កត់សង្កិនបានសង្កត់សង្កិនប្រជារាស្ត្ររបស់ព្រះ ហើយពួកគេគ្មានអ្នកសម្រាលទុក្ខដើម្បីគាំទ្រពួកគេនៅក្នុងសេចក្ដីវេទនា និងសេចក្ដីខកចិត្តដែលពួកគេកំពុងជួបប្រទះនោះទេ។</w:t>
      </w:r>
    </w:p>
    <w:p>
      <w:pPr>
        <w:pStyle w:val="ArticleBody"/>
        <w:jc w:val="left"/>
      </w:pPr>
      <w:r>
        <w:rPr>
          <w:rFonts w:ascii="Leelawadee UI" w:hAnsi="Leelawadee UI" w:eastAsia="Leelawadee UI" w:cs="Leelawadee UI"/>
        </w:rPr>
        <w:t>ការកំណត់អត្តសញ្ញាណនៃព្រះវិញ្ញាណបរិសុទ្ធថាជា «ព្រះអង្គកំសាន្តចិត្ត» ត្រូវបានដាក់នៅក្នុងអត្ថបទដែលព្រះយេស៊ូវកំពុងស្វែងរករៀបចំសិស្សទាំងឡាយសម្រាប់ការខកចិត្តយ៉ាងធំដែលស្ថិតនៅតែប៉ុន្មានម៉ោងខាងមុខប៉ុណ្ណោះ។ ក្នុងបរិបទនោះ ព្រះអង្គបានសង្កត់ធ្ងន់ថា ទោះបីជាព្រះអង្គអវត្តមានក៏ដោយ ព្រះវិញ្ញាណបរិសុទ្ធនឹងគង់មានវត្តមានដើម្បីប្រទានការកំសាន្តចិត្តដល់ពួកគេ។ ក្នុងការកំណត់ព្រះវិញ្ញាណបរិសុទ្ធនៅក្នុងបរិបទនៃព្រះអង្គកំសាន្តចិត្ត ព្រះយេស៊ូវបានបញ្ជាក់យ៉ាងច្បាស់ពីលក្ខណៈនៃកិច្ចការដែលព្រះអង្គកំសាន្តចិត្តនឹងសម្រេចបំពេញ។</w:t>
      </w:r>
    </w:p>
    <w:p>
      <w:pPr>
        <w:pStyle w:val="ArticleBody"/>
        <w:jc w:val="left"/>
      </w:pPr>
      <w:r>
        <w:rPr>
          <w:rFonts w:ascii="Leelawadee UI" w:hAnsi="Leelawadee UI" w:eastAsia="Leelawadee UI" w:cs="Leelawadee UI"/>
        </w:rPr>
        <w:t>ការយោងជាញឹកញាប់របស់ព្រះយេស៊ូវអំពីការចាកចេញ និងការវិលត្រឡប់មកវិញរបស់ទ្រង់ ដាក់ប្រធានបទនោះនៅកំពូលបញ្ជី ក្នុងន័យជាប្រធានបទសំខាន់បំផុតនៃអត្ថបទខាងនេះ។</w:t>
      </w:r>
    </w:p>
    <w:p>
      <w:pPr>
        <w:pStyle w:val="ArticleBody"/>
        <w:jc w:val="left"/>
      </w:pPr>
      <w:r>
        <w:rPr>
          <w:rFonts w:ascii="Leelawadee UI" w:hAnsi="Leelawadee UI" w:eastAsia="Leelawadee UI" w:cs="Leelawadee UI"/>
        </w:rPr>
        <w:t>យ៉ូហាន 14:2–4, 18, 19, 28; 16:5–7, 10, 28; 17:11–13 ជាខគម្ពីរដែលនិយាយដោយផ្ទាល់អំពីរយៈពេលពន្យារនៅក្នុងពាក្យប្រៀបប្រដូចអំពីព្រហ្មចារីទាំងដប់។ រួមជាមួយខគម្ពីរមុនៗនោះ មានអត្ថបទខាងក្រោមនេះផងដែរ ដែលតាមរយៈការធ្វើម្តងហើយម្តងទៀត បានសង្កត់ធ្ងន់លើរយៈពេលពន្យារនោះ ព្រោះ «ព្រះអម្ចាស់មិនធ្វើការនិយាយអ្វីៗឡើងវិញឡើយ ប្រសិនបើអ្វីទាំងនោះមិនមែនជារឿងមានសារៈសំខាន់យ៉ាងខ្លាំង»។</w:t>
      </w:r>
    </w:p>
    <w:p>
      <w:pPr>
        <w:pStyle w:val="ArticleScripture"/>
        <w:jc w:val="left"/>
      </w:pPr>
      <w:r>
        <w:rPr>
          <w:rFonts w:ascii="Leelawadee UI" w:hAnsi="Leelawadee UI" w:eastAsia="Leelawadee UI" w:cs="Leelawadee UI"/>
        </w:rPr>
        <w:t>មួយរយៈតូច ហើយអ្នករាល់គ្នានឹងមិនឃើញខ្ញុំទេ ហើយម្ដងទៀត មួយរយៈតូច អ្នករាល់គ្នានឹងឃើញខ្ញុំវិញ ពីព្រោះខ្ញុំទៅឯព្រះវរបិតា។ នោះ ពួកសិស្សខ្លះរបស់ទ្រង់ក៏និយាយគ្នាថា តើពាក្យនេះដែលទ្រង់មានបន្ទូលមកយើងថា «មួយរយៈតូច ហើយអ្នករាល់គ្នានឹងមិនឃើញខ្ញុំទេ ហើយម្ដងទៀត មួយរយៈតូច អ្នករាល់គ្នានឹងឃើញខ្ញុំវិញ» និងថា «ពីព្រោះខ្ញុំទៅឯព្រះវរបិតា» នោះមានន័យដូចម្ដេច? ដូច្នេះ ពួកគេក៏និយាយថា តើពាក្យនេះដែលទ្រង់មានបន្ទូលថា «មួយរយៈតូច» មានន័យដូចម្ដេច? យើងមិនយល់ថាទ្រង់មានបន្ទូលអំពីអ្វីទេ។ ព្រះយេស៊ូវជ្រាបថា ពួកគេចង់ទូលសួរទ្រង់ ដូច្នេះទ្រង់មានបន្ទូលទៅពួកគេថា តើអ្នករាល់គ្នាកំពុងសួរគ្នាអំពីពាក្យដែលខ្ញុំបាននិយាយថា «មួយរយៈតូច ហើយអ្នករាល់គ្នានឹងមិនឃើញខ្ញុំទេ ហើយម្ដងទៀត មួយរយៈតូច អ្នករាល់គ្នានឹងឃើញខ្ញុំវិញ» មែនឬ? ប្រាកដមែន ប្រាកដមែន ខ្ញុំប្រាប់អ្នករាល់គ្នាថា អ្នករាល់គ្នានឹងយំ ហើយសោកស្តាយ ប៉ុន្តែលោកិយនឹងអរសប្បាយ ឯអ្នករាល់គ្នានឹងមានទុក្ខព្រួយ ប៉ុន្តែទុក្ខព្រួយរបស់អ្នករាល់គ្នានឹងប្រែទៅជាអំណរ។ ស្ត្រីម្នាក់កាលណានាងឈឺពោះសម្រាលកូន នាងមានទុក្ខព្រួយ ពីព្រោះម៉ោងរបស់នាងបានមកដល់ហើយ ប៉ុន្តែកាលណានាងសម្រាលកូនរួចហើយ នាងមិននឹកចាំការឈឺចាប់នោះទៀតទេ ដោយសារអំណរថា មនុស្សម្នាក់បានកើតមកក្នុងលោកិយ។ ដូច្នេះ ឥឡូវនេះអ្នករាល់គ្នាមានទុក្ខព្រួយ ប៉ុន្តែខ្ញុំនឹងឃើញអ្នករាល់គ្នាវិញ ហើយចិត្តរបស់អ្នករាល់គ្នានឹងអរសប្បាយ ហើយអំណររបស់អ្នករាល់គ្នា គ្មានអ្នកណាដកយកពីអ្នករាល់គ្នាបានឡើយ។ យ៉ូហាន 16:16–22។</w:t>
      </w:r>
    </w:p>
    <w:p>
      <w:pPr>
        <w:pStyle w:val="ArticleBody"/>
        <w:jc w:val="left"/>
      </w:pPr>
      <w:r>
        <w:rPr>
          <w:rFonts w:ascii="Leelawadee UI" w:hAnsi="Leelawadee UI" w:eastAsia="Leelawadee UI" w:cs="Leelawadee UI"/>
        </w:rPr>
        <w:t>យ៉ាងហោចណាស់ ខទាំងម្ភៃមួយនៅក្នុងជំពូកទីដប់បួនរហូតដល់ជំពូកទីដប់ប្រាំពីរ បញ្ជាក់អំពីរយៈពេលដែលសិស្សានុសិស្សត្រូវរង់ចាំការត្រឡប់មកវិញរបស់ព្រះគ្រីស្ទ។ រយៈពេលនោះនឹងចាប់ផ្តើមនៅពេលព្រះគ្រីស្ទសុគត ហើយបន្តរហូតដល់ព្រះអង្គយាងត្រឡប់មកពីព្រះវរបិតារបស់ព្រះអង្គ។ ពេលវេលាដែលពួកគេត្រូវរង់ចាំការយាងត្រឡប់មកវិញរបស់ព្រះអង្គ ជានិមិត្តរូបនៃពេលពន្យារនៅក្នុងឧទាហរណកថាអំពីព្រហ្មចារីទាំងដប់។ ដូចគ្នានឹងកំណត់ហេតុរបស់លូកាអំពីសិស្សានុសិស្សនៅអិមម៉ាអ៊ូសដែរ ការខកចិត្តដោយសារតែឈើឆ្កាង កំពុងត្រូវបានប្រើជារូបនិមិត្តទំនាយសម្គាល់ពីការចាប់ផ្តើមនៃពេលពន្យារដែលកើតមានបន្ទាប់ពីការខកចិត្តលើកដំបូង។</w:t>
      </w:r>
    </w:p>
    <w:p>
      <w:pPr>
        <w:pStyle w:val="ArticleBody"/>
        <w:jc w:val="left"/>
      </w:pPr>
      <w:r>
        <w:rPr>
          <w:rFonts w:ascii="Leelawadee UI" w:hAnsi="Leelawadee UI" w:eastAsia="Leelawadee UI" w:cs="Leelawadee UI"/>
        </w:rPr>
        <w:t>នៅក្នុងវគ្គដំបូងនៃព្រះគម្ពីរលេខាធិប្បាយទីមួយ យើងឃើញរឿងនៃការបង្កើត ហើយយើងស្គាល់ព្រះបុគ្គលទាំងបីនៃត្រៃឯកស្ថានសួគ៌។ នៅក្នុងវគ្គដំបូងនៃព្រះគម្ពីរលេខាធិប្បាយចុងក្រោយ យើងឃើញព្រះបុគ្គលទាំងបីនៃត្រៃឯកស្ថានសួគ៌។ នៅក្នុងបួនជំពូកដែលយើងកំពុងពិចារណា យើងឃើញព្រះបុគ្គលទាំងបីនៃត្រៃឯកស្ថានសួគ៌។ ការទទួលស្គាល់សេចក្តីពិតនេះ អនុញ្ញាតឲ្យយើងដាក់បួនជំពូករបស់យ៉ូហាន ស្របលើបន្ទាត់ទំនាយនៃ លោកុប្បត្តិ ជំពូក១ ខ១ រហូតដល់ ជំពូក២ ខ៣ ហើយស្របលើ វិវរណៈ ជំពូក១ ខ១–១១។</w:t>
      </w:r>
    </w:p>
    <w:p>
      <w:pPr>
        <w:pStyle w:val="ArticleBody"/>
        <w:jc w:val="left"/>
      </w:pPr>
      <w:r>
        <w:rPr>
          <w:rFonts w:ascii="Leelawadee UI" w:hAnsi="Leelawadee UI" w:eastAsia="Leelawadee UI" w:cs="Leelawadee UI"/>
        </w:rPr>
        <w:t>ក្នុងអត្ថបទនោះ ព្រះយេស៊ូមានព្រះបន្ទូលទៅកាន់ថូម៉ាសថា បើអ្នកណាម្នាក់បានឃើញព្រះយេស៊ូ អ្នកនោះក៏បានឃើញព្រះវរបិតាផងដែរ។ អត្ថបទនោះក៏បញ្ជាក់ផងដែរថា ព្រះគ្រីស្ទជាព្រះអង្គដែលបានលួងលោមពួកសិស្សដោយសារព្រះវត្តមានរបស់ព្រះអង្គ ប៉ុន្តែនៅពេលព្រះអង្គយាងចាកទៅ ព្រះអង្គនឹងចាត់ «ព្រះជំនួយ» «មួយទៀត» មក។ ព្រះវិញ្ញាណបរិសុទ្ធគឺជាព្រះជំនួយ ប៉ុន្តែព្រះគ្រីស្ទក៏ជាព្រះជំនួយផងដែរ។</w:t>
      </w:r>
    </w:p>
    <w:p>
      <w:pPr>
        <w:pStyle w:val="ArticleScripture"/>
        <w:jc w:val="left"/>
      </w:pPr>
      <w:r>
        <w:rPr>
          <w:rFonts w:ascii="Leelawadee UI" w:hAnsi="Leelawadee UI" w:eastAsia="Leelawadee UI" w:cs="Leelawadee UI"/>
        </w:rPr>
        <w:t>បើអ្នករាល់គ្នាបានស្គាល់ខ្ញុំ នោះអ្នករាល់គ្នាក៏នឹងបានស្គាល់ព្រះវរបិតារបស់ខ្ញុំដែរ ហើយចាប់ពីពេលនេះទៅ អ្នករាល់គ្នាស្គាល់ព្រះអង្គ ហើយបានឃើញព្រះអង្គហើយ។ ភីលីពទូលព្រះអង្គថា ព្រះអម្ចាស់អើយ សូមបង្ហាញព្រះវរបិតាដល់យើងខ្ញុំផង នោះគ្រប់គ្រាន់សម្រាប់យើងខ្ញុំហើយ។ ព្រះយេស៊ូវមានព្រះបន្ទូលទៅគាត់ថា ខ្ញុំនៅជាមួយអ្នកយូរមកហើយ តែអ្នកនៅមិនទាន់ស្គាល់ខ្ញុំទៀតឬ ភីលីព? អ្នកណាដែលបានឃើញខ្ញុំ នោះបានឃើញព្រះវរបិតាហើយ ដូច្នេះ ហេតុអ្វីបានជាអ្នកនិយាយថា “សូមបង្ហាញព្រះវរបិតាដល់យើងខ្ញុំផង”? យ៉ូហាន 14:7–9។</w:t>
      </w:r>
    </w:p>
    <w:p>
      <w:pPr>
        <w:pStyle w:val="ArticleBody"/>
        <w:jc w:val="left"/>
      </w:pPr>
      <w:r>
        <w:rPr>
          <w:rFonts w:ascii="Leelawadee UI" w:hAnsi="Leelawadee UI" w:eastAsia="Leelawadee UI" w:cs="Leelawadee UI"/>
        </w:rPr>
        <w:t>ថូម៉ាស តំណាងឲ្យអ្នកទាំងឡាយនៅក្នុងអាឌ</w:t>
      </w:r>
      <w:r>
        <w:rPr>
          <w:rFonts w:ascii="Sylfaen" w:hAnsi="Sylfaen" w:eastAsia="Sylfaen" w:cs="Sylfaen"/>
        </w:rPr>
        <w:t>վեն</w:t>
      </w:r>
      <w:r>
        <w:rPr>
          <w:rFonts w:ascii="Leelawadee UI" w:hAnsi="Leelawadee UI" w:eastAsia="Leelawadee UI" w:cs="Leelawadee UI"/>
        </w:rPr>
        <w:t>ទីសដែលបដិសេធមិនព្រមឃើញទីបន្ទាល់អំពីទំនាក់ទំនងរវាងព្រះទាំងបីនៅស្ថានសួគ៌ ទោះបីជាការពិតថា ពួកគេប្រហែលជាបានអានទីបន្ទាល់ដែលគាំទ្រសេចក្តីពិតនោះម្តងហើយម្តងទៀតក៏ដោយ។</w:t>
      </w:r>
    </w:p>
    <w:p>
      <w:pPr>
        <w:pStyle w:val="ArticleScripture"/>
        <w:jc w:val="left"/>
      </w:pPr>
      <w:r>
        <w:rPr>
          <w:rFonts w:ascii="Leelawadee UI" w:hAnsi="Leelawadee UI" w:eastAsia="Leelawadee UI" w:cs="Leelawadee UI"/>
        </w:rPr>
        <w:t>ហើយខ្ញុំនឹងអង្វរព្រះវរបិតា ហើយទ្រង់នឹងប្រទានព្រះជំនួយមួយអង្គទៀតដល់អ្នករាល់គ្នា ដើម្បីឲ្យទ្រង់គង់នៅជាមួយអ្នករាល់គ្នាជារៀងរហូតគឺជាព្រះវិញ្ញាណនៃសេចក្ដីពិត ដែលលោកិយមិនអាចទទួលបានទេ ពីព្រោះមិនឃើញទ្រង់ ហើយក៏មិនស្គាល់ទ្រង់ដែរ។ ប៉ុន្តែ អ្នករាល់គ្នាស្គាល់ទ្រង់ ពីព្រោះទ្រង់គង់នៅជាមួយអ្នករាល់គ្នា ហើយនឹងស្ថិតនៅក្នុងអ្នករាល់គ្នា។ ខ្ញុំមិនទុកអ្នករាល់គ្នាឲ្យកំព្រាឡើយ ខ្ញុំនឹងមកឯអ្នករាល់គ្នា។ មិនយូរប៉ុន្មានទៀត លោកិយនឹងមិនឃើញខ្ញុំទៀតទេ ប៉ុន្តែអ្នករាល់គ្នាឃើញខ្ញុំ ពីព្រោះខ្ញុំរស់ នោះអ្នករាល់គ្នាក៏នឹងរស់ដែរ។ យ៉ូហាន 14:16–19។</w:t>
      </w:r>
    </w:p>
    <w:p>
      <w:pPr>
        <w:pStyle w:val="ArticleBody"/>
        <w:jc w:val="left"/>
      </w:pPr>
      <w:r>
        <w:rPr>
          <w:rFonts w:ascii="Leelawadee UI" w:hAnsi="Leelawadee UI" w:eastAsia="Leelawadee UI" w:cs="Leelawadee UI"/>
        </w:rPr>
        <w:t>ប្រសិនបើយើងបានឃើញព្រះយេស៊ូវ នោះយើងបានឃើញព្រះបិតា។ ព្រះយេស៊ូវគឺជា «ព្រះអ្នកកំសាន្តចិត្ត» ហើយព្រះវិញ្ញាណបរិសុទ្ធគឺជា «ព្រះអ្នកកំសាន្តចិត្តមួយទៀត»។ ប្រសិនបើយើងបានឃើញព្រះយេស៊ូវ នោះយើងបានឃើញព្រះបិតា ហើយយើងក៏បានឃើញព្រះអ្នកកំសាន្តចិត្តដែរ។ ក្នុងចំណោមប្រាំដងដែលពាក្យ «អ្នកកំសាន្តចិត្ត» ត្រូវបានប្រើនៅក្នុងព្រះគម្ពីរ ពាក្យនេះទាំងអស់ត្រូវបានប្រើដោយសាវកយ៉ូហាន។ នៅក្នុងការយោងលើកទីប្រាំ ពាក្យនេះត្រូវបានបកប្រែថា «អ្នកអង្វរជំនួស»។</w:t>
      </w:r>
    </w:p>
    <w:p>
      <w:pPr>
        <w:pStyle w:val="ArticleScripture"/>
        <w:jc w:val="left"/>
      </w:pPr>
      <w:r>
        <w:rPr>
          <w:rFonts w:ascii="Leelawadee UI" w:hAnsi="Leelawadee UI" w:eastAsia="Leelawadee UI" w:cs="Leelawadee UI"/>
        </w:rPr>
        <w:t>កូនតូចៗរបស់ខ្ញុំអើយ ខ្ញុំសរសេរអំពីការទាំងនេះមកកាន់អ្នករាល់គ្នា ដើម្បីឲ្យអ្នករាល់គ្នាមិនប្រព្រឹត្តអំពើបាបឡើយ។ ហើយបើអ្នកណាម្នាក់ប្រព្រឹត្តអំពើបាប យើងមានព្រះអង្គជាអ្នកអធិប្បាយការពារនៅចំពោះព្រះវរបិតា គឺព្រះយេស៊ូវគ្រីស្ទដ៏សុចរិត។ ១ យ៉ូហាន ២:១។</w:t>
      </w:r>
    </w:p>
    <w:p>
      <w:pPr>
        <w:pStyle w:val="ArticleBody"/>
        <w:jc w:val="left"/>
      </w:pPr>
      <w:r>
        <w:rPr>
          <w:rFonts w:ascii="Leelawadee UI" w:hAnsi="Leelawadee UI" w:eastAsia="Leelawadee UI" w:cs="Leelawadee UI"/>
        </w:rPr>
        <w:t>ប្រសិនបើនរណាម្នាក់ប្រព្រឹត្តអំពើបាប យើងមានព្រះយេស៊ូវគ្រីស្ទដ៏សុចរិត ជាព្រះអង្គជាព្រះជំនួយ។ អ្នកតំណាងម្នាក់ គឺជាអ្នកដែលអង្វរជំនួសជាប្រយោជន៍ដល់មនុស្សបាប។ ប៉ុលបានកំណត់អត្តសញ្ញាណកិច្ចការរបស់ព្រះយេស៊ូវថា ជាអ្នកតំណាងរបស់យើង។</w:t>
      </w:r>
    </w:p>
    <w:p>
      <w:pPr>
        <w:pStyle w:val="ArticleScripture"/>
        <w:jc w:val="left"/>
      </w:pPr>
      <w:r>
        <w:rPr>
          <w:rFonts w:ascii="Leelawadee UI" w:hAnsi="Leelawadee UI" w:eastAsia="Leelawadee UI" w:cs="Leelawadee UI"/>
        </w:rPr>
        <w:t>តើនរណាជាអ្នកកាត់ទោស? គឺព្រះគ្រីស្ទដែលបានសុគត មែនហើយ លើសពីនោះទៀត គឺបានរស់ឡើងវិញ ហើយទ្រង់ក៏គង់នៅខាងស្តាំព្រះជាម្ចាស់ ទ្រង់ដែលក៏ទូលអង្វរជំនួសយើងផងដែរ។ រ៉ូម 8:34។</w:t>
      </w:r>
    </w:p>
    <w:p>
      <w:pPr>
        <w:pStyle w:val="ArticleBody"/>
        <w:jc w:val="left"/>
      </w:pPr>
      <w:r>
        <w:rPr>
          <w:rFonts w:ascii="Leelawadee UI" w:hAnsi="Leelawadee UI" w:eastAsia="Leelawadee UI" w:cs="Leelawadee UI"/>
        </w:rPr>
        <w:t>ព្រះយេស៊ូវជាព្រះអធិវក្តីរបស់មនុស្សបាប ដែលនោះក៏មានន័យថា ទ្រង់ជាព្រះកំសាន្តចិត្តផងដែរ។ នៅក្នុងជំពូកដដែលនោះ ប៉ូលបានបញ្ជាក់ពីមុនហើយថា ព្រះវិញ្ញាណបរិសុទ្ធក៏ទូលអង្វរជំនួសយើងដែរ។</w:t>
      </w:r>
    </w:p>
    <w:p>
      <w:pPr>
        <w:pStyle w:val="ArticleScripture"/>
        <w:jc w:val="left"/>
      </w:pPr>
      <w:r>
        <w:rPr>
          <w:rFonts w:ascii="Leelawadee UI" w:hAnsi="Leelawadee UI" w:eastAsia="Leelawadee UI" w:cs="Leelawadee UI"/>
        </w:rPr>
        <w:t>ដូចគ្នានេះដែរ ព្រះវិញ្ញាណក៏ទ្រង់ជួយដល់សេចក្ដីទន់ខ្សោយរបស់យើងផងដែរ ដ្បិតយើងមិនដឹងថាគួរអធិស្ឋានសុំអ្វីឲ្យសមរម្យដូចម្ដេចទេ ប៉ុន្តែ ព្រះវិញ្ញាណផ្ទាល់ទ្រង់ទូលអង្វរជំនួសយើង ដោយសេចក្ដីថ្ងូរដែលមិនអាចថ្លែងចេញបាន។ ហើយព្រះអង្គដែលទ្រង់ស៊ើបអង្កេតចិត្តមនុស្ស ទ្រង់ជ្រាបថា គំនិតរបស់ព្រះវិញ្ញាណជាអ្វី ពីព្រោះទ្រង់ទូលអង្វរជំនួសពួកបរិសុទ្ធ ស្របតាមព្រះហឫទ័យរបស់ព្រះ។ រ៉ូម ៨៖២៦, ២៧។</w:t>
      </w:r>
    </w:p>
    <w:p>
      <w:pPr>
        <w:pStyle w:val="ArticleBody"/>
        <w:jc w:val="left"/>
      </w:pPr>
      <w:r>
        <w:rPr>
          <w:rFonts w:ascii="Leelawadee UI" w:hAnsi="Leelawadee UI" w:eastAsia="Leelawadee UI" w:cs="Leelawadee UI"/>
        </w:rPr>
        <w:t>ព្រះយេស៊ូវ និងព្រះវិញ្ញាណបរិសុទ្ធ ត្រូវបានកំណត់សម្គាល់ថាជា ព្រះអ្នកលួងលោម ទាំងពីរ ហើយដូច្នេះ ព្រះអង្គទាំងពីរក៏ជាអ្នកតំណាងការពារដែលទូលអង្វរជំនួសយើងផងដែរ។ បុគ្គលទាំងបីនៃត្រីឯកស្ថានសួគ៌ ត្រូវបានបង្ហាញសុទ្ធសឹងនៅក្នុងបទគម្ពីរយ៉ូហានដែលយើងកំពុងពិចារណា ហើយនៅពេលយកមកភ្ជាប់ជាមួយនឹងសក្ខីភាពដំបូងនៃសៀវភៅដំបូងនៃព្រះគម្ពីរ និងសក្ខីភាពដំបូងនៃសៀវភៅចុងក្រោយនៃព្រះគម្ពីរ នោះពន្លឺស្តីអំពីទំនាក់ទំនង និងព្រះរាជកិច្ចរបស់បុគ្គលទាំងបីនៃព្រះជាម្ចាស់ ត្រូវបានបំភ្លឺឲ្យកាន់តែច្បាស់ឡើង។</w:t>
      </w:r>
    </w:p>
    <w:p>
      <w:pPr>
        <w:pStyle w:val="ArticleScripture"/>
        <w:jc w:val="left"/>
      </w:pPr>
      <w:r>
        <w:rPr>
          <w:rFonts w:ascii="Leelawadee UI" w:hAnsi="Leelawadee UI" w:eastAsia="Leelawadee UI" w:cs="Leelawadee UI"/>
        </w:rPr>
        <w:t>«ព្រះវរបិតាមិនអាចត្រូវបានពិពណ៌នាដោយរបស់នៃផែនដីបានឡើយ។ ព្រះវរបិតាគឺជាសេចក្តីពេញលេញទាំងអស់នៃព្រះភាពដ៏ជាព្រះ ដោយរូបកាយ ហើយទ្រង់មើលមិនឃើញដល់ការឃើញរបស់មនុស្សស្លាប់បានទេ។ ព្រះរាជបុត្រាគឺជាសេចក្តីពេញលេញទាំងអស់នៃព្រះភាពដ៏ជាព្រះ ដែលបានសម្ដែងឲ្យឃើញ។ ព្រះបន្ទូលរបស់ព្រះប្រកាសអំពីទ្រង់ថាជា «រូបភាពដ៏ពិតប្រាកដនៃព្រះអង្គផ្ទាល់របស់ទ្រង់»។ «ដ្បិតព្រះបានស្រឡាញ់លោកិយជាខ្លាំង ដល់ម៉្លេះបានប្រទានព្រះរាជបុត្រាតែមួយរបស់ទ្រង់ ដើម្បីឲ្យអ្នកណាដែលជឿដល់ទ្រង់ មិនវិនាសឡើយ គឺឲ្យមានជីវិតអស់កល្បជានិច្ច»។ នៅទីនេះ បានបង្ហាញអំពីបុគ្គលិកលក្ខណៈរបស់ព្រះវរបិតា។»</w:t>
      </w:r>
    </w:p>
    <w:p>
      <w:pPr>
        <w:pStyle w:val="ArticleScripture"/>
        <w:jc w:val="left"/>
      </w:pPr>
      <w:r>
        <w:rPr>
          <w:rFonts w:ascii="Leelawadee UI" w:hAnsi="Leelawadee UI" w:eastAsia="Leelawadee UI" w:cs="Leelawadee UI"/>
        </w:rPr>
        <w:t>«ព្រះដ៏ជាអ្នកលួងលោម» ដែលព្រះគ្រីស្ទបានសន្យាថានឹងបញ្ជូនមក បន្ទាប់ពីទ្រង់បានយាងឡើងទៅស្ថានសួគ៌ គឺជាព្រះវិញ្ញាណ ក្នុងព្រះពេញលេញទាំងមូលនៃព្រះជាម្ចាស់ បង្ហាញឲ្យឃើញអំណាចនៃព្រះគុណដ៏ទេវភាព ដល់អស់អ្នកដែលទទួល និងជឿលើព្រះគ្រីស្ទ ជាព្រះសង្គ្រោះផ្ទាល់ខ្លួន។ មានបុគ្គលមានព្រះជន</w:t>
      </w:r>
      <w:r>
        <w:rPr>
          <w:rFonts w:ascii="Nirmala UI" w:hAnsi="Nirmala UI" w:eastAsia="Nirmala UI" w:cs="Nirmala UI"/>
        </w:rPr>
        <w:t>್ಮ</w:t>
      </w:r>
      <w:r>
        <w:rPr>
          <w:rFonts w:ascii="Leelawadee UI" w:hAnsi="Leelawadee UI" w:eastAsia="Leelawadee UI" w:cs="Leelawadee UI"/>
        </w:rPr>
        <w:t>រស់បីអង្គ ក្នុងក្រុមត្រីឯកនៃស្ថានសួគ៌។ ក្នុងព្រះនាមនៃអំណាចទាំងបីនេះ គឺ ព្រះវរបិតា ព្រះរាជបុត្រា និងព្រះវិញ្ញាណបរិសុទ្ធ អស់អ្នកដែលទទួលព្រះគ្រីស្ទដោយសេចក្តីជំនឿដ៏មានជីវិត ត្រូវបានធ្វើពិធីបុណ្យជ្រមុជទឹក ហើយអំណាចទាំងនេះនឹងសហការជាមួយអ្នកដែលស្តាប់បង្គាប់ ជាប្រជារាស្ត្រនៃស្ថានសួគ៌ ក្នុងការខិតខំរបស់ពួកគេ ដើម្បីរស់នៅក្នុងជីវិតថ្មីក្នុងព្រះគ្រីស្ទ។</w:t>
      </w:r>
    </w:p>
    <w:p>
      <w:pPr>
        <w:pStyle w:val="ArticleScripture"/>
        <w:jc w:val="left"/>
      </w:pPr>
      <w:r>
        <w:rPr>
          <w:rFonts w:ascii="Leelawadee UI" w:hAnsi="Leelawadee UI" w:eastAsia="Leelawadee UI" w:cs="Leelawadee UI"/>
        </w:rPr>
        <w:t>«តើមនុស្សមានបាបត្រូវធ្វើអ្វី?—ជឿលើព្រះគ្រីស្ទ។ គាត់ជាកម្មសិទ្ធិរបស់ព្រះគ្រីស្ទ ដែលបានទិញដោយព្រះលោហិតនៃព្រះរាជបុត្រានៃព្រះ។ តាមរយៈការសាកល្បង និងទុក្ខលំបាក ព្រះអង្គសង្គ្រោះបានប្រោសលោះមនុស្សឲ្យរួចពីទាសភាពនៃអំពើបាប។ ដូច្នេះ តើយើងត្រូវធ្វើអ្វីដើម្បីបានសង្គ្រោះពីអំពើបាប?—ជឿលើព្រះអម្ចាស់យេស៊ូវគ្រីស្ទ ជាព្រះអង្គសង្គ្រោះដែលអត់ទោសបាប។ អ្នកណាដែលសារភាពអំពើបាបរបស់ខ្លួន ហើយបន្ទាបចិត្តរបស់ខ្លួន នឹងទទួលបានការអត់ទោស។ ព្រះយេស៊ូវជាព្រះអង្គសង្គ្រោះដែលអត់ទោសបាប ព្រមទាំងជាព្រះរាជបុត្រាតែមួយបង្កើតនៃព្រះដ៏អនន្តផងដែរ។ មនុស្សមានបាបដែលត្រូវបានអត់ទោស ត្រូវបានផ្សះផ្សាជាមួយព្រះ តាមរយៈព្រះយេស៊ូវគ្រីស្ទ ព្រះអង្គរំដោះយើងពីអំពើបាប។ ដោយនៅជាប់ក្នុងផ្លូវនៃភាពបរិសុទ្ធ គាត់ជាប្រជាជនម្នាក់ក្រោមព្រះគុណរបស់ព្រះ។ សេចក្ដីសង្គ្រោះពេញលេញ សេចក្ដីអំណរ និងសេចក្ដីសុខសាន្ត ព្រមទាំងប្រាជ្ញាពិតដែលមកពីព្រះ ត្រូវបានប្រទានមកដល់គាត់។»</w:t>
      </w:r>
    </w:p>
    <w:p>
      <w:pPr>
        <w:pStyle w:val="ArticleScripture"/>
        <w:jc w:val="left"/>
      </w:pPr>
      <w:r>
        <w:rPr>
          <w:rFonts w:ascii="Leelawadee UI" w:hAnsi="Leelawadee UI" w:eastAsia="Leelawadee UI" w:cs="Leelawadee UI"/>
        </w:rPr>
        <w:t>«ជំនឿលើព្រះលោហិតនៃការប្រោសលោះរបស់ព្រះយេស៊ូវគ្រីស្ទ គឺជាការធានានៃការអត់ទោស។ ព្រះគ្រីស្ទអាចសម្អាតអំពើបាបទាំងអស់ឲ្យអស់ទៅបាន។ ការពឹងផ្អែកយ៉ាងសាមញ្ញលើព្រះអំណាចនោះ ពីមួយថ្ងៃទៅមួយថ្ងៃ នឹងប្រទានប្រាជ្ញាដ៏មុតមាំដល់មនុស្ស ឲ្យអាចវិនិច្ឆ័យបានថា អ្វីនឹងរក្សាព្រលឹងឲ្យរួចផុតពីចំណងនៃអំពើបាបក្នុងថ្ងៃចុងក្រោយទាំងនេះ។ ដោយសារជំនឿ និងការអធិស្ឋាន តាមរយៈការស្គាល់ព្រះគ្រីស្ទ គាត់ត្រូវខិតខំសម្រេចការសង្គ្រោះរបស់ខ្លួនឯង»។</w:t>
      </w:r>
    </w:p>
    <w:p>
      <w:pPr>
        <w:pStyle w:val="ArticleScripture"/>
        <w:jc w:val="left"/>
      </w:pPr>
      <w:r>
        <w:rPr>
          <w:rFonts w:ascii="Leelawadee UI" w:hAnsi="Leelawadee UI" w:eastAsia="Leelawadee UI" w:cs="Leelawadee UI"/>
        </w:rPr>
        <w:t>«ព្រះវិញ្ញាណបរិសុទ្ធទ្រង់ស្គាល់ ហើយដឹកនាំយើងចូលទៅក្នុងសេចក្តីពិតទាំងអស់។ ព្រះជាម្ចាស់បានប្រទានព្រះរាជបុត្រាតែមួយរបស់ទ្រង់ ដើម្បីឲ្យអ្នកណាដែលជឿលើទ្រង់ មិនត្រូវវិនាសទេ ប៉ុន្តែមានជីវិតអស់កល្បជានិច្ច។ ព្រះគ្រីស្ទជាព្រះអង្គសង្គ្រោះរបស់មនុស្សបាប។ សេចក្តីសុគតរបស់ព្រះគ្រីស្ទបានលោះមនុស្សបាប។ នេះជាសេចក្តីសង្ឃឹមតែមួយរបស់យើង។ ប្រសិនបើយើងលះបង់ខ្លួនទាំងស្រុង ហើយអនុវត្តគុណធម៌របស់ព្រះគ្រីស្ទ យើងនឹងទទួលបានរង្វាន់នៃជីវិតអស់កល្បជានិច្ច។»</w:t>
      </w:r>
    </w:p>
    <w:p>
      <w:pPr>
        <w:pStyle w:val="ArticleScripture"/>
        <w:jc w:val="left"/>
      </w:pPr>
      <w:r>
        <w:rPr>
          <w:rFonts w:ascii="Leelawadee UI" w:hAnsi="Leelawadee UI" w:eastAsia="Leelawadee UI" w:cs="Leelawadee UI"/>
        </w:rPr>
        <w:t>«អ្នកដែលជឿលើព្រះរាជបុត្រា នោះក៏មានព្រះវរបិតាផងដែរ»។ អ្នកណាដែលមានសេចក្ដីជំនឿជានិច្ចលើព្រះវរបិតា និងព្រះរាជបុត្រា នោះក៏មានព្រះវិញ្ញាណផងដែរ។ ព្រះវិញ្ញាណបរិសុទ្ធជាព្រះអង្គលួងលោមរបស់គាត់ ហើយគាត់មិនដែលចាកចេញពីសេចក្ដីពិតឡើយ។ Bible Training School, March 1, 1906.</w:t>
      </w:r>
    </w:p>
    <w:p>
      <w:pPr>
        <w:pStyle w:val="ArticleBody"/>
        <w:jc w:val="left"/>
      </w:pPr>
      <w:r>
        <w:rPr>
          <w:rFonts w:ascii="Leelawadee UI" w:hAnsi="Leelawadee UI" w:eastAsia="Leelawadee UI" w:cs="Leelawadee UI"/>
        </w:rPr>
        <w:t>ក្រៅពីពន្លឺបន្ថែមអំពីកិច្ចការនិងទំនាក់ទំនងរបស់ត្រីឯកស្ថានសួគ៌ ការកំណត់អត្តសញ្ញាណរបស់ត្រីឯកស្ថានសួគ៌នៅក្នុងអត្ថបទនោះ ផ្តល់ជាសក្ខីភាពថា ជំពូកទាំងបួននេះ ត្រូវបានដាក់ឱ្យស្របនឹងសារដែលកំពុងត្រូវបានបើកត្រាចេញឥឡូវនេះដោយសិង្ហនៃពូជយូដា។</w:t>
      </w:r>
    </w:p>
    <w:p>
      <w:pPr>
        <w:pStyle w:val="ArticleBody"/>
        <w:jc w:val="left"/>
      </w:pPr>
      <w:r>
        <w:rPr>
          <w:rFonts w:ascii="Leelawadee UI" w:hAnsi="Leelawadee UI" w:eastAsia="Leelawadee UI" w:cs="Leelawadee UI"/>
        </w:rPr>
        <w:t>ទីបន្ទាល់នៅក្នុងរឿងរបស់សិស្សទៅអេម៉ាវុស តំណាងឲ្យទីបន្ទាល់បី ដែលកំណត់អត្តសញ្ញាណថា ការខកចិត្ត និងអំឡុងពេលពន្យារដែលបានកើតតាមបន្ទាប់ពីឈើឆ្កាង តំណាងឲ្យការខកចិត្ត និងអំឡុងពេលពន្យារដែលកើតតាមបន្ទាប់ពីការខកចិត្តលើកទីមួយ។ មានទីបន្ទាល់មួយទៀត ដែលគាំទ្រថា ប្រវត្តិសាស្ត្រដែលត្រូវបានតំណាងនៅក្នុងបួនជំពូករបស់យ៉ូហាន តំណាងឲ្យកាលៈទេសៈនៃការខកចិត្តលើកទីមួយ។</w:t>
      </w:r>
    </w:p>
    <w:p>
      <w:pPr>
        <w:pStyle w:val="ArticleBody"/>
        <w:jc w:val="left"/>
      </w:pPr>
      <w:r>
        <w:rPr>
          <w:rFonts w:ascii="Leelawadee UI" w:hAnsi="Leelawadee UI" w:eastAsia="Leelawadee UI" w:cs="Leelawadee UI"/>
        </w:rPr>
        <w:t>ខគម្ពីរចុងក្រោយនៃរឿងរ៉ាវអំពីការបង្កើត ដែលជាសេចក្ដីពិតដំបូងបង្អស់ដែលបានលើកឡើងនៅក្នុងព្រះបន្ទូលរបស់ព្រះ បញ្ចប់ដោយពាក្យបីម៉ាត់ ហើយពាក្យនីមួយៗក្នុងចំណោមពាក្យទាំងបីនោះ ចាប់ផ្ដើមដោយអក្សរមួយក្នុងចំណោមអក្សរបីដែលបង្កើតជាពាក្យ «សេចក្ដីពិត» ហើយវាធ្វើដូច្នោះតាមលំដាប់ត្រឹមត្រូវ។ រឿងរ៉ាវអំពីការបង្កើតនៅក្នុងលោកុប្បត្តិ ចាប់ផ្ដើមដោយពាក្យថា «នៅដើមកំណើត» ហើយវាបញ្ចប់ដោយពាក្យបីម៉ាត់ថា «ព្រះបានបង្កើត ហើយបានធ្វើ»។</w:t>
      </w:r>
    </w:p>
    <w:p>
      <w:pPr>
        <w:pStyle w:val="ArticleBody"/>
        <w:jc w:val="left"/>
      </w:pPr>
      <w:r>
        <w:rPr>
          <w:rFonts w:ascii="Leelawadee UI" w:hAnsi="Leelawadee UI" w:eastAsia="Leelawadee UI" w:cs="Leelawadee UI"/>
        </w:rPr>
        <w:t>អក្សរដំបូងនៃពាក្យទាំងបីនោះ នៅពេលផ្សំគ្នា បង្កើតបានជាពាក្យ «សេចក្តីពិត»។ រឿងនៃការបង្កើត ចាប់ផ្តើមដោយ «ដើមកំណើត» ហើយបញ្ចប់ដោយពាក្យមួយដែលត្រូវបានតំណាងជានិមិត្តរូបដោយអក្សរដែលតំណាងឲ្យ អាល់ហ្វា និង អូមេហ្គា។ ដូចគ្នានេះដែរ នៅក្នុងអត្ថបទបើកកថានៃសៀវភៅចុងក្រោយនៃព្រះគម្ពីរ ព្រះយេស៊ូវត្រូវបានកំណត់អត្តសញ្ញាណពីរដងថាជា អាល់ហ្វា និង អូមេហ្គា ជាដើម និងជាចុង ជាទីមួយ និងជាទីចុងក្រោយ។ អក្សរទាំងបីនោះ ដែលតំណាងឲ្យ អាល់ហ្វា និង អូមេហ្គា ផ្តល់សាក្សីមួយទៀតថា អត្ថបទក្នុងយ៉ូហាន ត្រូវតែយកមកភ្ជាប់ជាមួយនឹងបន្ទាត់ទំនាយនៅដើមលោកុប្បត្តិ និងបន្ទាត់ទំនាយនៅដើមវិវរណៈ។ សក្ខីភាពនោះត្រូវបានទទួលស្គាល់នៅក្នុងសេចក្តីពិពណ៌នាអំពីកិច្ចការរបស់ព្រះវិញ្ញាណជាជំនួយការ។ កិច្ចការរបស់ព្រះវិញ្ញាណជាជំនួយការ គឺជាកិច្ចការបីជំហាន ដែលតំណាងដោយអក្សរហេប្រឺដដែលទាំងបីនោះ។ ហត្ថលេខារបស់ អាល់ហ្វា និង អូមេហ្គា អនុញ្ញាតឲ្យយើងដាក់ជំពូកទាំងបួននេះនៅក្នុងបរិបទនៃសារនៃការបើកសម្ដែងអំពីព្រះយេស៊ូវគ្រីស្ទ ដែលត្រូវបានបើកត្រាមុនពេលពេលវេលាសាកល្បងត្រូវបិទ។</w:t>
      </w:r>
    </w:p>
    <w:p>
      <w:pPr>
        <w:pStyle w:val="ArticleBody"/>
        <w:jc w:val="left"/>
      </w:pPr>
      <w:r>
        <w:rPr>
          <w:rFonts w:ascii="Leelawadee UI" w:hAnsi="Leelawadee UI" w:eastAsia="Leelawadee UI" w:cs="Leelawadee UI"/>
        </w:rPr>
        <w:t>ផ្គរលាន់ទាំងប្រាំពីរ តំណាងឲ្យសញ្ញាសំគាល់ជាក់លាក់បួន (ចំណុចនៃពេលវេលា) និងរយៈពេលជាក់លាក់បី ដែលចាប់ផ្តើមដោយសញ្ញាសំគាល់នៃការចុះមករបស់ទេវតាមួយ ដែលត្រូវបំភ្លឺផែនដីដោយសិរីរុងរឿងរបស់ទ្រង់។ សញ្ញាសំគាល់នោះគឺជាចំណុចមួយនៃពេលវេលា។ សញ្ញាសំគាល់ទីពីរ (ចំណុចនៃពេលវេលា) គឺជាការខកចិត្តលើកទីមួយ ដែលនាំឲ្យចូលទៅក្នុងរយៈពេលនៃការពន្យារពេល។ រយៈពេលនៃការពន្យារពេលនាំទៅដល់សញ្ញាសំគាល់ទីបី (ចំណុចនៃពេលវេលា) ដែលនៅទីនោះ សេចក្តីពិតមួយត្រូវបានបើកត្រា ហើយវាបង្កើតឲ្យមានចលនាមួយ។ ចលនានោះបញ្ចប់នៅសញ្ញាសំគាល់ទីបួន (ចំណុចនៃពេលវេលា) ដែលតំណាងជាការជំនុំជម្រះ។ សញ្ញាសំគាល់ទាំងបួននោះ និងរយៈពេលទាំងបីនីមួយៗ សុទ្ធតែតំណាងឲ្យផ្គរលាន់មួយ ដោយសរុបជាផ្គរលាន់ប្រាំពីរ។ ពួកវាក៏តំណាងឲ្យការរួមបញ្ចូលគ្នាបួន-បី ផងដែរ។</w:t>
      </w:r>
    </w:p>
    <w:p>
      <w:pPr>
        <w:pStyle w:val="ArticleBody"/>
        <w:jc w:val="left"/>
      </w:pPr>
      <w:r>
        <w:rPr>
          <w:rFonts w:ascii="Leelawadee UI" w:hAnsi="Leelawadee UI" w:eastAsia="Leelawadee UI" w:cs="Leelawadee UI"/>
        </w:rPr>
        <w:t>នៅក្នុងអត្ថបទមុនៗ យើងបានកំណត់រួចហើយថា ការយល់ដឹងរបស់អ្នកត្រួសត្រាយអំពីព្រះវិហារទាំងប្រាំពីរ ត្រាទាំងប្រាំពីរ និងត្រែទាំងប្រាំពីរ ទទួលស្គាល់នូវ «ការរួមបញ្ចូលគ្នានៃបួន និងបី» មួយ។ ព្រះវិហារ ត្រា និងត្រែ ទាំងបួនដំបូង ខុសប្លែកពីព្រះវិហារ ត្រា និងត្រែ ទាំងបីចុងក្រោយ។ ផ្គរលាន់ទាំងប្រាំពីរ តំណាងឲ្យសញ្ញាសំគាល់ចំនួនបួន ប៉ុន្តែនៅក្នុងសញ្ញាសំគាល់ទាំងបួននោះ មានរយៈពេលវេលាចំនួនបី។ ការរួមបញ្ចូលដ៏ទេវភាពនៃ «បួន និងបី» ដែលនៅក្នុងព្រះគម្ពីរវិវរណៈ ត្រូវបានបង្កើតឡើងលើសាក្សីបី (ព្រះវិហារ ត្រា និងត្រែ) ហើយសាក្សីទាំងនោះថ្លែងទីបន្ទាល់អំពីសុពលភាពនៃការរួមបញ្ចូលគ្នានៃ «បួន និងបី» របស់ផ្គរលាន់ទាំងប្រាំពីរនៅក្នុងព្រះគម្ពីរវិវរណៈ។</w:t>
      </w:r>
    </w:p>
    <w:p>
      <w:pPr>
        <w:pStyle w:val="ArticleBody"/>
        <w:jc w:val="left"/>
      </w:pPr>
      <w:r>
        <w:rPr>
          <w:rFonts w:ascii="Leelawadee UI" w:hAnsi="Leelawadee UI" w:eastAsia="Leelawadee UI" w:cs="Leelawadee UI"/>
        </w:rPr>
        <w:t>ទោះយ៉ាងណា នៅក្នុងខ្សែប្រវត្តិសាស្ត្រដែលត្រូវបានតំណាងដោយផ្គរលាន់ទាំងប្រាំពីរនោះ ក៏មានខ្សែទំនាយមួយទៀតដែលលាក់កំបាំង និងខុសប្លែកដោយឡែក ដែលមានសញ្ញាសម្គាល់បីយ៉ាង ខុសពីនិមិត្តសញ្ញាដែលត្រូវបានតំណាងថាជាផ្គរលាន់ទាំងប្រាំពីរ។ ដូច្នេះ នៅពេលយើងពិចារណាអំពីទំនាក់ទំនងខាងទំនាយរបស់ផ្គរលាន់ទាំងប្រាំពីរ ជាមួយនឹងប្រវត្តិសាស្ត្រលាក់កំបាំងដែលឥឡូវនេះកំពុងត្រូវបានបើកត្រា នោះយើងឃើញថា ផ្គរលាន់ទាំងប្រាំពីរ បង្ហាញសញ្ញាសម្គាល់បួន (ចំណុចក្នុងពេលវេលា) ហើយប្រវត្តិសាស្ត្រលាក់កំបាំងបង្ហាញសញ្ញាសម្គាល់បី (ចំណុចក្នុងពេលវេលា)។ ដូចជាពួកជំនុំ ត្រា ត្រែ និងផ្គរលាន់ ប្រវត្តិសាស្ត្រលាក់កំបាំងតំណាងឱ្យសញ្ញាសម្គាល់បី ដែលមានការភ្ជាប់ជាមួយនឹងសញ្ញាសម្គាល់បួនរបស់ផ្គរលាន់ទាំងប្រាំពីរ។ ប្រវត្តិសាស្ត្រលាក់កំបាំងក៏មានការរួមបញ្ចូលគ្នាបី-បួនផងដែរ។</w:t>
      </w:r>
    </w:p>
    <w:p>
      <w:pPr>
        <w:pStyle w:val="ArticleBody"/>
        <w:jc w:val="left"/>
      </w:pPr>
      <w:r>
        <w:rPr>
          <w:rFonts w:ascii="Leelawadee UI" w:hAnsi="Leelawadee UI" w:eastAsia="Leelawadee UI" w:cs="Leelawadee UI"/>
        </w:rPr>
        <w:t>នៅក្នុងប្រវត្តិសាស្ត្រលាក់កំបាំងដែលត្រូវបានបង្កប់នៅក្នុងផ្គរលាន់ទាំងប្រាំពីរ មានសញ្ញាសម្គាល់បីយ៉ាងដាច់ដោយឡែក ដែលសញ្ញានីមួយៗជាចំណុចមួយក្នុងពេលវេលា ហើយសញ្ញាសម្គាល់ទីមួយ និងទីចុងក្រោយក្នុងចំណោមសញ្ញាទាំងបីនោះ តំណាងឲ្យការខកចិត្តមួយ។ មាន «រយៈពេលមួយ» ដាច់ដោយឡែករវាងសញ្ញាសម្គាល់ទីមួយ និងទីពីរ ហើយមាន «រយៈពេលមួយ» ដាច់ដោយឡែករវាងសញ្ញាសម្គាល់ទីពីរ និងចំណុចទីបីក្នុងពេលវេលា។ ពាក្យ «ការខកចិត្ត» បានវិវឌ្ឍចេញពីគំនិតនៃការខកខានការណាត់ជួប ហើយនៅក្នុងនិយមន័យរបស់វា មានការសង្កត់ធ្ងន់លើចំណុចមួយក្នុងពេលវេលា។ ពាក់កណ្តាលអធ្រាត្រក៏ជាពេលវេលាជាក់លាក់មួយផងដែរ។ ប្រវត្តិសាស្ត្រលាក់កំបាំងនេះ ត្រូវបានបង្ហាញដោយចំណុចបីក្នុងពេលវេលា ដែលត្រូវបានបំបែកដោយរយៈពេលពីរ គឺ រយៈពេលរង់ចាំ និងចលនាខែទីប្រាំពីរ។</w:t>
      </w:r>
    </w:p>
    <w:p>
      <w:pPr>
        <w:pStyle w:val="ArticleBody"/>
        <w:jc w:val="left"/>
      </w:pPr>
      <w:r>
        <w:rPr>
          <w:rFonts w:ascii="Leelawadee UI" w:hAnsi="Leelawadee UI" w:eastAsia="Leelawadee UI" w:cs="Leelawadee UI"/>
        </w:rPr>
        <w:t>សញ្ញាសម្គាល់ដំបូងនៃប្រវត្តិសាស្ត្រដែលលាក់កំបាំង បញ្ជាក់អំពីការខកចិត្តមួយ ហើយសញ្ញាសម្គាល់ចុងក្រោយក៏បញ្ជាក់អំពីការខកចិត្តមួយដែរ។ ដូច្នេះ ចាប់ពីការខកចិត្តដំបូងរហូតដល់ការខកចិត្តចុងក្រោយ មានខ្សែទំនាយមួយដែលលាក់កំបាំង ដែលកាន់កាប់ជំហានបីដូចគ្នានឹងខ្សែកំណែទម្រង់ទាំងអស់។ វាក៏កាន់កាប់សញ្ញាសម្គាល់របស់អាល់ហ្វា និង អូមេហ្គា ផងដែរ ពីព្រោះអក្សរបីដែលបង្កើតជា “សេចក្តីពិត” ស្របគ្នានឹងសញ្ញាសម្គាល់ទាំងបី ដែលចាប់ផ្តើម និង បញ្ចប់ដោយការខកចិត្តមួយ។ ប្រវត្តិសាស្ត្រដែលលាក់កំបាំងនោះ នៅក្នុងផ្គរលាន់ទាំងប្រាំពីរ គឺជាសេចក្តីពិត ដែលសិង្ហនៃពូជយូដាកំពុងតែបើកត្រានៅពេលបច្ចុប្បន្ន។</w:t>
      </w:r>
    </w:p>
    <w:p>
      <w:pPr>
        <w:pStyle w:val="ArticleBody"/>
        <w:jc w:val="left"/>
      </w:pPr>
      <w:r>
        <w:rPr>
          <w:rFonts w:ascii="Leelawadee UI" w:hAnsi="Leelawadee UI" w:eastAsia="Leelawadee UI" w:cs="Leelawadee UI"/>
        </w:rPr>
        <w:t>បទគម្ពីរក្នុងព្រះយ៉ូហានដែលយើងកំពុងពិចារណានេះ ត្រូវបានណែនាំនៅក្នុងជំពូកមុនដោយព្រះអាហារចុងក្រោយ ដោយសង្កត់ធ្ងន់ថា សារនៃជំពូកទាំងបួននេះ គឺត្រូវបានបរិភោគ។ ជំពូកទាំងបួននោះបញ្ចប់ដោយការដើរទៅសួនកេតសេម៉ានេ។ ដំណើររឿងនេះកើតឡើងនៅក្នុងចលនាចាប់ពីការបរិភោគ រហូតដល់វិបត្តិនៃឈើឆ្កាងចាប់ផ្តើម។ តាមន័យទំនាយ បរិបទនៃជំពូកទាំងបួននេះកំណត់សារចុងក្រោយដែលត្រូវបានបរិភោគ មុនពេលការជំនុំជម្រះមកដល់។ សារដែលនាំទៅដល់ការបិទបញ្ចប់នៃការជំនុំជម្រះ គឺជាសារដែលត្រូវបានបើកត្រានៅក្នុងព្រះគម្ពីរវិវរណៈ មុនពេលការជំនុំជម្រះបិទបញ្ចប់។</w:t>
      </w:r>
    </w:p>
    <w:p>
      <w:pPr>
        <w:pStyle w:val="ArticleBody"/>
        <w:jc w:val="left"/>
      </w:pPr>
      <w:r>
        <w:rPr>
          <w:rFonts w:ascii="Leelawadee UI" w:hAnsi="Leelawadee UI" w:eastAsia="Leelawadee UI" w:cs="Leelawadee UI"/>
        </w:rPr>
        <w:t>សិស្សទាំងឡាយ និងព្រះយេស៊ូវស្ថិតនៅត្រង់ចំណុចមួយក្នុងប្រវត្តិសាស្ត្រទំនាយ ដែលពួកគេកំពុងត្រូវបានជូនដំណឹងអំពីពេលពន្យារ។ ក្នុងប្រវត្តិសាស្ត្រមីឡេរ៉ាយ ព្រះអម្ចាស់បានដកព្រះហស្តរបស់ទ្រង់ចេញ ដើម្បីបង្កើតការយល់ដឹងអំពីសារនៃសម្រែកកណ្ដាលអធ្រាត្រ ប៉ុន្តែការយល់ដឹងដែលបានបង្កើតសាររបស់ Samuel Snow ក៏បានជូនដំណឹងដល់ពួកមីឡេរ៉ាយផងដែរថា ពួកគេស្ថិតនៅក្នុងពេលពន្យាររបស់ស្ត្រីព្រហ្មចារីទាំងដប់។ សិស្សទាំងឡាយទើបតែបានបរិភោគអាហារល្ងាចចុងក្រោយ ហើយខណៈដែលពួកគេកំពុងរំលាយសារនោះ ព្រះគ្រីស្ទបានពន្យល់អំពីពេលពន្យារនៅក្នុងបួនជំពូករបស់យ៉ូហាន។</w:t>
      </w:r>
    </w:p>
    <w:p>
      <w:pPr>
        <w:pStyle w:val="ArticleBody"/>
        <w:jc w:val="left"/>
      </w:pPr>
      <w:r>
        <w:rPr>
          <w:rFonts w:ascii="Leelawadee UI" w:hAnsi="Leelawadee UI" w:eastAsia="Leelawadee UI" w:cs="Leelawadee UI"/>
        </w:rPr>
        <w:t>ការយល់ដឹងរបស់ Samuel Snow អាចត្រូវបានកត់ត្រាជាអត្ថបទជាបន្តបន្ទាប់មួយស៊េរី ដែលបានអភិវឌ្ឍការយល់ដឹងចុងក្រោយ ដែលត្រូវបានតំណាងដោយសារនៃសម្រែកកណ្ដាលអធ្រាត្រ។ ខណៈដែលសាររបស់គាត់កំពុងត្រូវបានអភិវឌ្ឍ គាត់ក៏បានបង្ហាញសារនោះនៅក្នុងការប្រជុំជំរំជាបន្តបន្ទាប់មួយស៊េរីផងដែរ។ ស៊េរីអត្ថបទដែលនាំទៅដល់ការប្រជុំជំរំទាំងនោះ ទីបំផុតបាននាំគាត់ទៅដល់ការប្រជុំជំរំនៅ Exeter ដែលបានបន្តរយៈពេលប្រាំមួយថ្ងៃ។ តាមន័យព្យាករណ៍ សារនៃសម្រែកកណ្ដាលអធ្រាត្រ ត្រូវបានអភិវឌ្ឍជាបណ្តើរៗក្នុងរយៈពេលមួយ។ ជំពូកទាំងបួនក្នុងយ៉ូហាន កើតឡើងនៅក្នុងប្រវត្តិសាស្ត្រព្យាករណ៍ ដែលសារនោះកំពុងត្រូវបានអភិវឌ្ឍ។</w:t>
      </w:r>
    </w:p>
    <w:p>
      <w:pPr>
        <w:pStyle w:val="ArticleBody"/>
        <w:jc w:val="left"/>
      </w:pPr>
      <w:r>
        <w:rPr>
          <w:rFonts w:ascii="Leelawadee UI" w:hAnsi="Leelawadee UI" w:eastAsia="Leelawadee UI" w:cs="Leelawadee UI"/>
        </w:rPr>
        <w:t>ក្នុងបួនជំពូករបស់យ៉ូហាន យើងឃើញកិច្ចការរបស់ព្រះវិញ្ញាណបរិសុទ្ធត្រូវបានកំណត់ថាមានបីជំហានគឺ ការបញ្ចាក់ឲ្យឃើញអំពើបាប សេចក្ដីសុចរិត និងការជំនុំជម្រះ។ បីជំហាននេះ ក៏ជាសញ្ញាសម្គាល់បីយ៉ាងនៃប្រវត្តិសាស្ត្រលាក់កំបាំង ដែលបង្កប់នៅក្នុងផ្គរលាន់ទាំងប្រាំពីរផងដែរ។</w:t>
      </w:r>
    </w:p>
    <w:p>
      <w:pPr>
        <w:pStyle w:val="ArticleScripture"/>
        <w:jc w:val="left"/>
      </w:pPr>
      <w:r>
        <w:rPr>
          <w:rFonts w:ascii="Leelawadee UI" w:hAnsi="Leelawadee UI" w:eastAsia="Leelawadee UI" w:cs="Leelawadee UI"/>
        </w:rPr>
        <w:t>ប៉ុន្តែ ខ្ញុំប្រាប់អ្នករាល់គ្នាតាមសេចក្តីពិតថា ការដែលខ្ញុំចាកចេញទៅ នោះមានប្រយោជន៍ដល់អ្នករាល់គ្នា ដ្បិតបើខ្ញុំមិនចាកចេញទៅទេ ព្រះវិញ្ញាណជាអ្នកកម្សាន្តចិត្តនឹងមិនយាងមករកអ្នករាល់គ្នាឡើយ ប៉ុន្តែបើខ្ញុំទៅ ខ្ញុំនឹងចាត់ទ្រង់មកឯអ្នករាល់គ្នា។ ហើយកាលណាទ្រង់បានយាងមក នោះទ្រង់នឹងបន្ទោសលោកីយ៍ពីអំពើបាប ពីសេចក្តីសុចរិត និងពីសេចក្តីជំនុំជម្រះ៖ ពីអំពើបាប ពីព្រោះគេមិនជឿលើខ្ញុំ។ ពីសេចក្តីសុចរិត ពីព្រោះខ្ញុំទៅឯព្រះបិតារបស់ខ្ញុំ ហើយអ្នករាល់គ្នានឹងមិនឃើញខ្ញុំទៀតឡើយ។ ពីសេចក្តីជំនុំជម្រះ ពីព្រោះមេគ្រប់គ្រងនៃលោកីយ៍នេះត្រូវបានជំនុំជម្រះហើយ។ ខ្ញុំនៅមានសេចក្តីជាច្រើនទៀតត្រូវប្រាប់អ្នករាល់គ្នា ប៉ុន្តែឥឡូវនេះ អ្នករាល់គ្នាមិនអាចទ្រាំទ្របានទេ។ ប៉ុន្តែកាលណាទ្រង់ គឺជាព្រះវិញ្ញាណនៃសេចក្តីពិត បានយាងមក នោះទ្រង់នឹងនាំអ្នករាល់គ្នាចូលទៅក្នុងសេចក្តីពិតទាំងអស់ ដ្បិតទ្រង់នឹងមិនមានបន្ទូលដោយអង្គទ្រង់ផ្ទាល់ទេ ប៉ុន្តែអ្វីៗទាំងប៉ុន្មានដែលទ្រង់បានឮ នោះទ្រង់នឹងមានបន្ទូល ហើយទ្រង់នឹងបង្ហាញដល់អ្នករាល់គ្នានូវការដែលនឹងមក។ ទ្រង់នឹងលើកតម្កើងខ្ញុំ ដ្បិតទ្រង់នឹងទទួលពីរបស់ខ្ញុំ ហើយនឹងបង្ហាញសេចក្តីនោះដល់អ្នករាល់គ្នា។ យ៉ូហាន 16:7–14។</w:t>
      </w:r>
    </w:p>
    <w:p>
      <w:pPr>
        <w:pStyle w:val="ArticleBody"/>
        <w:jc w:val="left"/>
      </w:pPr>
      <w:r>
        <w:rPr>
          <w:rFonts w:ascii="Leelawadee UI" w:hAnsi="Leelawadee UI" w:eastAsia="Leelawadee UI" w:cs="Leelawadee UI"/>
        </w:rPr>
        <w:t>នៅក្នុងប្រវត្តិសាស្ត្រមីល្លើរ៉ាយត៍ ព្រះយេស៊ូវមិនបានយាងត្រឡប់មកវិញ ដើម្បីបញ្ចប់រយៈពេលនៃការពន្យារនៅពេលសម្រែកកណ្តាលអធ្រាត្រនោះទេ។ ទ្រង់បានដកព្រះហស្តរបស់ទ្រង់ចេញ ហើយបានចាក់បង្ហូរ ឬបញ្ជូនព្រះវិញ្ញាណបរិសុទ្ធចុះមក។ ព្រះវិញ្ញាណបរិសុទ្ធ ដែលត្រូវបានតំណាងថាជាព្រះកំសាន្តចិត្ត បានយាងមកដើម្បីបំបាត់ការខកចិត្តនោះ។ ទ្រង់បានយាងមក ដើម្បីផ្តល់ការកំសាន្តចិត្តដល់អស់អ្នកដែលត្រូវបានជ្រើសរើស ប៉ុន្តែបានស្ថិតនៅក្នុងសភាពច្របូកច្របល់ ដោយសារការខកចិត្តពីការទាយទុកមុនមួយដែលបរាជ័យ។</w:t>
      </w:r>
    </w:p>
    <w:p>
      <w:pPr>
        <w:pStyle w:val="ArticleBody"/>
        <w:jc w:val="left"/>
      </w:pPr>
      <w:r>
        <w:rPr>
          <w:rFonts w:ascii="Leelawadee UI" w:hAnsi="Leelawadee UI" w:eastAsia="Leelawadee UI" w:cs="Leelawadee UI"/>
        </w:rPr>
        <w:t>យើងបានចង្អុលបង្ហាញរួចមកហើយថា សាវកយ៉ូហាន អេសេគាល និងយេរេមា សុទ្ធតែត្រូវបានបង្ហាញថាបានបរិភោគក្រាំងសៀវភៅតូច ដែលផ្អែមដូចទឹកឃ្មុំនៅក្នុងមាត់។ មានការបំបែកខុសគ្នាដោយចេតនារវាងព្យាការីទាំងបីនោះ ដែលជាញឹកញាប់ត្រូវបានមើលរំលង។</w:t>
      </w:r>
    </w:p>
    <w:p>
      <w:pPr>
        <w:pStyle w:val="ArticleBody"/>
        <w:jc w:val="left"/>
      </w:pPr>
      <w:r>
        <w:rPr>
          <w:rFonts w:ascii="Leelawadee UI" w:hAnsi="Leelawadee UI" w:eastAsia="Leelawadee UI" w:cs="Leelawadee UI"/>
        </w:rPr>
        <w:t>អេសេគាលត្រូវបានប្រើដើម្បីបង្ហាញអំពីអ្នកទាំងឡាយដែលបានបរិភោគសៀវភៅតូច ហើយត្រូវបានប្រគល់សារមួយឲ្យយកទៅកាន់ក្រុមជំនុំក្បត់សាសនារបស់ព្រះ។ អេសេគាលតំណាងថា សៀវភៅដែលត្រូវបានបរិភោគនោះកំណត់អត្តសញ្ញាណកិច្ចការដែលបន្ទាប់មកត្រូវសម្រេចឲ្យបាន។ គាត់តំណាងឲ្យសារដែលបានប្រទានដល់រាស្ត្រដែលបានជ្រើសរើសរបស់ព្រះក្នុងអតីតកាល។ សាររបស់គាត់គឺជាអ្វីដែលចងរាស្ត្រដែលបានជ្រើសរើសក្នុងអតីតកាលទាំងនោះជាបាច់ៗ ដែលបានកំណត់ទុកសម្រាប់ភ្លើង។ ក្នុងបួនជំពូករបស់យ៉ូហាន ព្រះយេស៊ូវបានកំណត់អត្តសញ្ញាណគោលបំណងនៃកិច្ចការរបស់អេសេគាល។</w:t>
      </w:r>
    </w:p>
    <w:p>
      <w:pPr>
        <w:pStyle w:val="ArticleScripture"/>
        <w:jc w:val="left"/>
      </w:pPr>
      <w:r>
        <w:rPr>
          <w:rFonts w:ascii="Leelawadee UI" w:hAnsi="Leelawadee UI" w:eastAsia="Leelawadee UI" w:cs="Leelawadee UI"/>
        </w:rPr>
        <w:t>ចូរចងចាំពាក្យដែលខ្ញុំបាននិយាយដល់អ្នករាល់គ្នាថា ទាសករមិនធំជាងម្ចាស់របស់ខ្លួនទេ។ បើពួកគេបានបៀតបៀនខ្ញុំ ពួកគេនឹងបៀតបៀនអ្នករាល់គ្នាដែរ; បើពួកគេបានកាន់តាមពាក្យរបស់ខ្ញុំ ពួកគេនឹងកាន់តាមពាក្យរបស់អ្នករាល់គ្នាដែរ។ ប៉ុន្តែពួកគេនឹងធ្វើការទាំងអស់នេះដល់អ្នករាល់គ្នា ដោយព្រោះនាមរបស់ខ្ញុំ ពីព្រោះពួកគេមិនស្គាល់ព្រះអង្គដែលបានចាត់ខ្ញុំមកទេ។ បើខ្ញុំមិនបានមក ហើយមិនបាននិយាយដល់ពួកគេទេ នោះពួកគេមិនមានបាបទេ; ប៉ុន្តែឥឡូវនេះ ពួកគេគ្មានអ្វីមកបាំងបាបរបស់ខ្លួនឡើយ។ អ្នកណាដែលស្អប់ខ្ញុំ ក៏ស្អប់ព្រះវរបិតារបស់ខ្ញុំដែរ។ បើខ្ញុំមិនបានធ្វើកិច្ចការទាំងឡាយនៅកណ្ដាលពួកគេ ដែលគ្មានអ្នកណាម្នាក់ផ្សេងទៀតបានធ្វើទេ នោះពួកគេមិនមានបាបទេ; ប៉ុន្តែឥឡូវនេះ ពួកគេបានទាំងឃើញ ហើយបានទាំងស្អប់ ទាំងខ្ញុំ និងព្រះវរបិតារបស់ខ្ញុំ។ ប៉ុន្តែការនេះកើតឡើង ដើម្បីឲ្យពាក្យដែលបានសរសេរនៅក្នុងក្រឹត្យវិន័យរបស់ពួកគេបានសម្រេចថា ពួកគេស្អប់ខ្ញុំដោយឥតមូលហេតុ។ ប៉ុន្តែកាលណាព្រះអង្គជំនួយយាងមក ដែលខ្ញុំនឹងចាត់ព្រះអង្គមកឯអ្នករាល់គ្នាពីព្រះវរបិតា គឺព្រះវិញ្ញាណនៃសេចក្តីពិត ដែលយាងចេញពីព្រះវរបិតា ព្រះអង្គនឹងធ្វើបន្ទាល់អំពីខ្ញុំ។ យ៉ូហាន 15:20–26។</w:t>
      </w:r>
    </w:p>
    <w:p>
      <w:pPr>
        <w:pStyle w:val="ArticleBody"/>
        <w:jc w:val="left"/>
      </w:pPr>
      <w:r>
        <w:rPr>
          <w:rFonts w:ascii="Leelawadee UI" w:hAnsi="Leelawadee UI" w:eastAsia="Leelawadee UI" w:cs="Leelawadee UI"/>
        </w:rPr>
        <w:t>ការងាររបស់អេសេគាល ដែលបានចាប់ផ្តើមនៅពេលគាត់បរិភោគក្រាំងសៀវភៅ នោះតំណាងឲ្យការប្រកាសសារមួយដែលនឹងត្រូវបានបដិសេធ ប៉ុន្តែការបដិសេធនោះគឺជាភស្តុតាងថា ពួកគេស្អប់ព្រះ ហើយបានបំពេញពែងនៃរយៈពេលសាកល្បងរបស់ខ្លួនឲ្យពេញលេញហើយ។</w:t>
      </w:r>
    </w:p>
    <w:p>
      <w:pPr>
        <w:pStyle w:val="ArticleScripture"/>
        <w:jc w:val="left"/>
      </w:pPr>
      <w:r>
        <w:rPr>
          <w:rFonts w:ascii="Leelawadee UI" w:hAnsi="Leelawadee UI" w:eastAsia="Leelawadee UI" w:cs="Leelawadee UI"/>
        </w:rPr>
        <w:t>ហើយទ្រង់មានព្រះបន្ទូលមកខ្ញុំថា កូនមនុស្សអើយ យើងចាត់អ្នកទៅកាន់ពួកកូនចៅអ៊ីស្រាអែល គឺទៅកាន់ជាតិមួយដែលបះបោរ ជាជាតិដែលបានបះបោរនឹងយើង។ ពួកគេ និងបិតារបស់ពួកគេបានប្រព្រឹត្តរំលងទាស់នឹងយើង រហូតដល់ថ្ងៃនេះផង។ ដ្បិតពួកគេជាកូនចៅដែលមុខក្រាស់ និងចិត្តរឹងរូស។ យើងចាត់អ្នកទៅឯពួកគេ ហើយអ្នកត្រូវនិយាយទៅពួកគេថា ព្រះអម្ចាស់យេហូវ៉ាមានព្រះបន្ទូលដូច្នេះ។ រីឯពួកគេ មិនថាពួកគេនឹងស្តាប់ ឬមិនព្រមស្តាប់ក៏ដោយ (ដ្បិតពួកគេជាវង្សត្រកូលបះបោរ) គង់តែនឹងដឹងថា មានហោរាម្នាក់នៅក្នុងចំណោមពួកគេ។ អេសេគាល 2:3–5។</w:t>
      </w:r>
    </w:p>
    <w:p>
      <w:pPr>
        <w:pStyle w:val="ArticleBody"/>
        <w:jc w:val="left"/>
      </w:pPr>
      <w:r>
        <w:rPr>
          <w:rFonts w:ascii="Leelawadee UI" w:hAnsi="Leelawadee UI" w:eastAsia="Leelawadee UI" w:cs="Leelawadee UI"/>
        </w:rPr>
        <w:t>កិច្ចការរបស់អេសេគាលគឺជាសាក្សីប្រឆាំងនឹងប្រជាជននៃសេចក្ដីសញ្ញាចាស់ ដូចជាព្រះគ្រីស្ទបានធ្វើចំពោះសាសន៍យូដាដែលចេះតែជជែកប្រកែក ហើយដូច្នេះ សាររបស់អេសេគាលគឺជាសារព្រមានចុងក្រោយ ដែលចងប្រជាជននៃសេចក្ដីសញ្ញាចាស់ទុកជាចំណង ដូចជាស្មៅអាក្រក់ ដែលបានកំណត់ទុកសម្រាប់ភ្លើងនៃសេចក្ដីវិនាស។</w:t>
      </w:r>
    </w:p>
    <w:p>
      <w:pPr>
        <w:pStyle w:val="ArticleScripture"/>
        <w:jc w:val="left"/>
      </w:pPr>
      <w:r>
        <w:rPr>
          <w:rFonts w:ascii="Leelawadee UI" w:hAnsi="Leelawadee UI" w:eastAsia="Leelawadee UI" w:cs="Leelawadee UI"/>
        </w:rPr>
        <w:t>«បន្ទាប់មក ខ្ញុំបានឃើញទេវតាទីបី។ ទេវតាដែលអមដំណើរខ្ញុំបាននិយាយថា “កិច្ចការរបស់គាត់គួរឲ្យកោតខ្លាចណាស់។ បេសកកម្មរបស់គាត់គួរឲ្យរន្ធត់ណាស់។ គាត់ជាទេវតាដែលត្រូវជ្រើសស្រូវសាលីចេញពីស្មៅអាក្រក់ ហើយបោះត្រា ឬចងស្រូវសាលីនោះ សម្រាប់ឃ្លាំងស្ថានសួគ៌។ រឿងទាំងនេះគួរតែគ្របដណ្ដប់លើគំនិតទាំងមូល ការយកចិត្តទុកដាក់ទាំងមូល។”» Early Writings, 118.</w:t>
      </w:r>
    </w:p>
    <w:p>
      <w:pPr>
        <w:pStyle w:val="ArticleBody"/>
        <w:jc w:val="left"/>
      </w:pPr>
      <w:r>
        <w:rPr>
          <w:rFonts w:ascii="Leelawadee UI" w:hAnsi="Leelawadee UI" w:eastAsia="Leelawadee UI" w:cs="Leelawadee UI"/>
        </w:rPr>
        <w:t>កិច្ចការដែលត្រូវបានតំណាងដោយការបរិភោគសៀវភៅតូច ចាប់ផ្តើមនៅពេលទេវតាដ៏មានឫទ្ធានុភាពចុះមក ដោយកាន់សៀវភៅតូចមួយនៅក្នុងដៃរបស់គាត់។ នៅក្នុងប្រវត្តិសាស្រ្តរបស់ទេវតាទីមួយ នេះបានកើតឡើងនៅថ្ងៃទី 11 ខែសីហា ឆ្នាំ 1840 ហើយនៅក្នុងប្រវត្តិសាស្រ្តរបស់ទេវតាទីបី វាបានកើតឡើងនៅថ្ងៃទី 11 ខែកញ្ញា ឆ្នាំ 2001។ កាលបរិច្ឆេទទាំងពីរនោះ សុទ្ធតែតំណាងឲ្យការសម្រេចនៃព្រះបន្ទូលទំនាយដែលពាក់ព័ន្ធនឹងអ៊ីស្លាម នៃវេទនាទីពីរ ឬអ៊ីស្លាមនៃវេទនាទីបី រៀងៗខ្លួន។ ហេតុនេះហើយបានជា អេសាយ នៅក្នុងជំពូកម្ភៃពីរ នៅពេលពិពណ៌នាអំពីវិបត្តិនៅក្នុងជ្រលងនៃនិមិត្តសម្រាប់ពួកភីឡាដែលភា និងពួកឡៅឌីសេ បានបញ្ជាក់ថា ពួកឡៅឌីសេ ដែលជារាស្ត្រដែលត្រូវបានជ្រើសរើសនៃប្រូតេស្តង់និយមនៅឆ្នាំ 1840 និងអាដវិនទីសដែលជារាស្ត្រដែលត្រូវបានជ្រើសរើសនៅឆ្នាំ 2001 ត្រូវបាន «ចងដោយពួកអ្នកបាញ់ធ្នូ»។ ពួកអ្នកបាញ់ធ្នូក្នុងព្រះបន្ទូលទំនាយនៃព្រះគម្ពីរ គឺជាអ៊ីស្លាម ហើយនៅពេលនិមិត្តអំពីអ៊ីស្លាមត្រូវបានសម្រេចនៅឆ្នាំ 1840 និងនៅឆ្នាំ 2001 រាស្ត្រដែលធ្លាប់ត្រូវបានជ្រើសរើសទាំងនោះ បានបដិសេធព្រះបន្ទូលទំនាយអំពីអ៊ីស្លាម ដូចដែលបានបង្ហាញដោយអ្នកដែលត្រូវបានតំណាងដោយអេសេគាល។ នៅទីនោះ និងនៅពេលនោះ ពួកគេត្រូវបានចងទុកជាស្រូវអាក្រក់។ កិច្ចការរបស់អេសេគាល គឺដើម្បីដក «សំពត់គ្រប» ដែលគ្របបាំង «អំពើបាបរបស់ពួកគេ» ចេញ ដែលព្រះយេស៊ូវបានតំណាងថា ជាការស្អប់ព្រះ។</w:t>
      </w:r>
    </w:p>
    <w:p>
      <w:pPr>
        <w:pStyle w:val="ArticleScripture"/>
        <w:jc w:val="left"/>
      </w:pPr>
      <w:r>
        <w:rPr>
          <w:rFonts w:ascii="Leelawadee UI" w:hAnsi="Leelawadee UI" w:eastAsia="Leelawadee UI" w:cs="Leelawadee UI"/>
        </w:rPr>
        <w:t>បន្ទុកអំពីជ្រលងនៃនិមិត្ត។ ឥឡូវនេះ តើអ្វីកើតមានដល់អ្នក បានជាអ្នកទាំងមូលឡើងទៅលើដំបូលផ្ទះទាំងឡាយ? ឱក្រុងដែលពេញដោយសំឡេងចលាចល ជាក្រុងច្របូកច្របល់ ជាក្រុងរីករាយអើយ! មនុស្សដែលត្រូវសម្លាប់របស់អ្នក មិនបានស្លាប់ដោយដាវទេ ហើយក៏មិនបានស្លាប់ក្នុងសង្គ្រាមដែរ។ មេដឹកនាំរបស់អ្នកទាំងអស់បានរត់គេចចេញជាមួយគ្នា ពួកគេត្រូវពួកអ្នកបាញ់ធ្នូចាប់ចង; អស់អ្នកដែលត្រូវបានរកឃើញនៅក្នុងអ្នក ត្រូវបានចាប់ចងជាមួយគ្នា ទោះបីជាបានរត់គេចពីចម្ងាយក៏ដោយ។ អេសាយ 22:1–3។</w:t>
      </w:r>
    </w:p>
    <w:p>
      <w:pPr>
        <w:pStyle w:val="ArticleScripture"/>
        <w:jc w:val="left"/>
      </w:pPr>
      <w:r>
        <w:rPr>
          <w:rFonts w:ascii="Leelawadee UI" w:hAnsi="Leelawadee UI" w:eastAsia="Leelawadee UI" w:cs="Leelawadee UI"/>
        </w:rPr>
        <w:t>ព្រះជាម្ចាស់ទ្រង់គង់នៅជាមួយក្មេងនោះ [អ៊ីស្មាអែល] ហើយគាត់ក៏ធំឡើង ហើយរស់នៅក្នុងទីរហោស្ថាន និងក្លាយជាអ្នកបាញ់ធ្នូ។ លោកុប្បត្តិ 21:20។</w:t>
      </w:r>
    </w:p>
    <w:p>
      <w:pPr>
        <w:pStyle w:val="ArticleScripture"/>
        <w:jc w:val="left"/>
      </w:pPr>
      <w:r>
        <w:rPr>
          <w:rFonts w:ascii="Leelawadee UI" w:hAnsi="Leelawadee UI" w:eastAsia="Leelawadee UI" w:cs="Leelawadee UI"/>
        </w:rPr>
        <w:t>នៅទីដែលគ្មានការបើកសម្ដែង នោះប្រជាជននឹងវិនាស; ប៉ុន្តែអ្នកដែលកាន់តាមក្រឹត្យវិន័យ អ្នកនោះមានពរ។ សុភាសិត 29:18។</w:t>
      </w:r>
    </w:p>
    <w:p>
      <w:pPr>
        <w:pStyle w:val="ArticleBody"/>
        <w:jc w:val="left"/>
      </w:pPr>
      <w:r>
        <w:rPr>
          <w:rFonts w:ascii="Leelawadee UI" w:hAnsi="Leelawadee UI" w:eastAsia="Leelawadee UI" w:cs="Leelawadee UI"/>
        </w:rPr>
        <w:t>យេរេមាបង្ហាញតំណាងដល់ពួកអ្នកដែលបានបរិភោគសៀវភៅ នៅពេលទេវតាដ៏ខ្លាំងពូកែបានយាងចុះមក ដែលត្រូវបំភ្លឺផែនដីដោយសិរីល្អរបស់ទ្រង់ ប៉ុន្តែពួកគេបានជួបប្រទះការខកចិត្តដោយសារការព្យាករណ៍សម្រាប់ឆ្នាំ 1843 ដែលបរាជ័យ។ យេរេមាពិចារណាតាមន័យទំនាយថា តើព្រះបានមានបន្ទូលមិនពិតឬទេ។ សេចក្តីយោងនោះភ្ជាប់យេរេមាជាមួយហាបាគុក ជំពូក 2។</w:t>
      </w:r>
    </w:p>
    <w:p>
      <w:pPr>
        <w:pStyle w:val="ArticleScripture"/>
        <w:jc w:val="left"/>
      </w:pPr>
      <w:r>
        <w:rPr>
          <w:rFonts w:ascii="Leelawadee UI" w:hAnsi="Leelawadee UI" w:eastAsia="Leelawadee UI" w:cs="Leelawadee UI"/>
        </w:rPr>
        <w:t>ខ្ញុំនឹងឈរនៅលើយាមរបស់ខ្ញុំ ហើយតាំងខ្លួនខ្ញុំនៅលើប៉ម ហើយនឹងរង់ចាំមើលថា ទ្រង់នឹងមានព្រះបន្ទូលអ្វីមកកាន់ខ្ញុំ ហើយខ្ញុំនឹងឆ្លើយដូចម្តេច នៅពេលខ្ញុំត្រូវស្តីបន្ទោស។ ហើយព្រះយេហូវ៉ាបានឆ្លើយមកខ្ញុំ ដោយមានព្រះបន្ទូលថា៖ «ចូរសរសេរនិមិត្តនេះ ហើយធ្វើឲ្យច្បាស់លាស់នៅលើបន្ទះក្តារ ដើម្បីឲ្យអ្នកដែលអានវា អាចរត់ទៅបាន។ ដ្បិត និមិត្តនេះនៅសម្រាប់ពេលដែលបានកំណត់ទុក ប៉ុន្តែនៅចុងបញ្ចប់ វានឹងថ្លែងចេញ ហើយមិនកុហកទេ។ ទោះបីវាពន្យារពេលក៏ដោយ ចូររង់ចាំវា ពីព្រោះវានឹងមកយ៉ាងពិតប្រាកដ វាមិនពន្យារពេលឡើយ។ មើលចុះ ព្រលឹងរបស់អ្នកដែលត្រូវលើកខ្លួនឡើង នោះមិនទៀងត្រង់នៅក្នុងខ្លួនគេឡើយ ប៉ុន្តែមនុស្សសុចរិតនឹងរស់ដោយសារសេចក្តីជំនឿរបស់ខ្លួន»។ ហាបាគុក ២:១–៤។</w:t>
      </w:r>
    </w:p>
    <w:p>
      <w:pPr>
        <w:pStyle w:val="ArticleBody"/>
        <w:jc w:val="left"/>
      </w:pPr>
      <w:r>
        <w:rPr>
          <w:rFonts w:ascii="Leelawadee UI" w:hAnsi="Leelawadee UI" w:eastAsia="Leelawadee UI" w:cs="Leelawadee UI"/>
        </w:rPr>
        <w:t>យ៉ូហានត្រូវបានប្រើជានិមិត្តសញ្ញាសម្រាប់អស់អ្នកដែលបានជួបប្រទះទាំងភាពផ្អែមល្ហែម និងសេចក្ដីខកចិត្តដ៏ជូរចត់ ដោយតំណាងឲ្យប្រវត្តិសាស្ត្រទាំងមូលចាប់ពីថ្ងៃទី ១១ ខែសីហា ឆ្នាំ ១៨៤០ រហូតដល់ថ្ងៃទី ២២ ខែតុលា ឆ្នាំ ១៨៤៤។</w:t>
      </w:r>
    </w:p>
    <w:p>
      <w:pPr>
        <w:pStyle w:val="ArticleScripture"/>
        <w:jc w:val="left"/>
      </w:pPr>
      <w:r>
        <w:rPr>
          <w:rFonts w:ascii="Leelawadee UI" w:hAnsi="Leelawadee UI" w:eastAsia="Leelawadee UI" w:cs="Leelawadee UI"/>
        </w:rPr>
        <w:t>ហើយខ្ញុំបានទៅឯទេវតានោះ ហើយទូលសុំគាត់ថា សូមប្រទានសៀវភៅតូចនោះមកខ្ញុំ។ ហើយគាត់បាននិយាយមកខ្ញុំថា ចូរយកវា ហើយបរិភោគវាទាំងស្រុងចុះ; វានឹងធ្វើឲ្យពោះរបស់អ្នកល្វីង ប៉ុន្តែនៅក្នុងមាត់របស់អ្នក វានឹងផ្អែមដូចជាទឹកឃ្មុំ។ ហើយខ្ញុំបានយកសៀវភៅតូចនោះចេញពីដៃទេវតា ហើយបរិភោគវាទាំងស្រុង; ហើយនៅក្នុងមាត់របស់ខ្ញុំ វាផ្អែមដូចជាទឹកឃ្មុំ ប៉ុន្តែកាលណាខ្ញុំបានបរិភោគវាហើយ ពោះរបស់ខ្ញុំក៏ល្វីង។ វិវរណៈ 10:9, 10។</w:t>
      </w:r>
    </w:p>
    <w:p>
      <w:pPr>
        <w:pStyle w:val="ArticleBody"/>
        <w:jc w:val="left"/>
      </w:pPr>
      <w:r>
        <w:rPr>
          <w:rFonts w:ascii="Leelawadee UI" w:hAnsi="Leelawadee UI" w:eastAsia="Leelawadee UI" w:cs="Leelawadee UI"/>
        </w:rPr>
        <w:t>អេសេគាលតំណាងឲ្យកិច្ចការនៃការប្រកាសសារព្យាករណ៍ ដែលបិទបញ្ចប់លើប្រជាជនជ្រើសរើសមុន ដែលត្រូវបានចាប់ផ្តើមនៅពេលទេវតាបានចុះមកនៅថ្ងៃទី ១១ ខែសីហា ឆ្នាំ ១៨៤០ និងថ្ងៃទី ១១ ខែកញ្ញា ឆ្នាំ ២០០១។</w:t>
      </w:r>
    </w:p>
    <w:p>
      <w:pPr>
        <w:pStyle w:val="ArticleScripture"/>
        <w:jc w:val="left"/>
      </w:pPr>
      <w:r>
        <w:rPr>
          <w:rFonts w:ascii="Leelawadee UI" w:hAnsi="Leelawadee UI" w:eastAsia="Leelawadee UI" w:cs="Leelawadee UI"/>
        </w:rPr>
        <w:t>ប៉ុន្តែឯង កូនមនុស្សអើយ ចូរស្តាប់អ្វីដែលខ្ញុំនិយាយនឹងឯងចុះ; កុំឲ្យឯងបះបោរដូចជាវង្សដ៏បះបោរនោះឡើយ។ ចូរបើកមាត់ឯង ហើយបរិភោគអ្វីដែលខ្ញុំឲ្យដល់ឯង។ ហើយកាលខ្ញុំមើលទៅ មើល៍ នោះមានដៃមួយត្រូវបានផ្ញើមកឯខ្ញុំ; ហើយមើល៍ នៅក្នុងដៃនោះមានរមូរសៀវភៅមួយ; ហើយទ្រង់បានលាតវានៅមុខខ្ញុំ; ហើយនៅលើវាមានសេចក្ដីសរសេរទាំងខាងក្នុង និងខាងក្រៅ; ហើយនៅក្នុងនោះមានសរសេរអំពីការទួញសោក ការយំសោក និងវេទនា។ លើសពីនេះទៀត ទ្រង់មានបន្ទូលមកខ្ញុំថា កូនមនុស្សអើយ ចូរបរិភោគអ្វីដែលឯងរកឃើញចុះ; ចូរបរិភោគរមូរនេះ ហើយទៅនិយាយដល់វង្សអ៊ីស្រាអែល។ ដូច្នេះ ខ្ញុំក៏បើកមាត់ ហើយទ្រង់បានធ្វើឲ្យខ្ញុំបរិភោគរមូរនោះ។ ហើយទ្រង់មានបន្ទូលមកខ្ញុំថា កូនមនុស្សអើយ ចូរឲ្យពោះឯងបរិភោគ ហើយបំពេញពោះវៀនឯងដោយរមូរនេះ ដែលខ្ញុំឲ្យដល់ឯង។ នោះខ្ញុំក៏បរិភោគវា; ហើយនៅក្នុងមាត់ខ្ញុំ វាផ្អែមដូចទឹកឃ្មុំ។ អេសេគាល ២:៨–៣:៣។</w:t>
      </w:r>
    </w:p>
    <w:p>
      <w:pPr>
        <w:pStyle w:val="ArticleBody"/>
        <w:jc w:val="left"/>
      </w:pPr>
      <w:r>
        <w:rPr>
          <w:rFonts w:ascii="Leelawadee UI" w:hAnsi="Leelawadee UI" w:eastAsia="Leelawadee UI" w:cs="Leelawadee UI"/>
        </w:rPr>
        <w:t>យេរេមាតំណាងឲ្យប្រវត្តិសាស្ត្រចាប់ពីថ្ងៃទី១១ ខែសីហា ឆ្នាំ១៨៤០ រហូតដល់មុនការស្រែកនៅពាក់កណ្តាលអធ្រាត្របន្តិច។</w:t>
      </w:r>
    </w:p>
    <w:p>
      <w:pPr>
        <w:pStyle w:val="ArticleScripture"/>
        <w:jc w:val="left"/>
      </w:pPr>
      <w:r>
        <w:rPr>
          <w:rFonts w:ascii="Leelawadee UI" w:hAnsi="Leelawadee UI" w:eastAsia="Leelawadee UI" w:cs="Leelawadee UI"/>
        </w:rPr>
        <w:t>ព្រះបន្ទូលរបស់ទ្រង់ត្រូវបានរកឃើញ ហើយទូលបង្គំបានបរិភោគវា; ព្រះបន្ទូលរបស់ទ្រង់បានក្លាយជាសេចក្តីអំណរ និងការរីករាយនៃចិត្តទូលបង្គំ: ដ្បិតទូលបង្គំត្រូវបានហៅដោយព្រះនាមរបស់ទ្រង់ ឱព្រះយេហូវ៉ា ជាព្រះនៃពលបរិវារទាំងឡាយ។ ទូលបង្គំមិនបានអង្គុយនៅក្នុងក្រុមជំនុំរបស់ពួកអ្នកចំអកឡកឡឺយ ឬរីករាយជាមួយពួកគេឡើយ; ទូលបង្គំបានអង្គុយតែម្នាក់ឯង ដោយព្រោះព្រះហស្តរបស់ទ្រង់: ដ្បិតទ្រង់បានបំពេញទូលបង្គំដោយសេចក្តីក្រោធ។ ហេតុអ្វីបានជាការឈឺចាប់របស់ទូលបង្គំស្ថិតស្ថេរជានិច្ច ហើយរបួសរបស់ទូលបង្គំមិនអាចព្យាបាលបាន ជារបួសដែលមិនព្រមជាសះស្បើយ? តើទ្រង់នឹងក្លាយជាដូចអ្នកកុហកម្នាក់ចំពោះទូលបង្គំឬ និងដូចទឹកដែលរីងស្ងួតឬ? ដូច្នេះ ព្រះយេហូវ៉ាមានព្រះបន្ទូលដូច្នេះថា បើអ្នកវិលត្រឡប់មក នោះអញនឹងនាំអ្នកត្រឡប់មកវិញ ហើយអ្នកនឹងឈរនៅចំពោះមុខអញ: ហើយបើអ្នកដកយករបស់មានតម្លៃចេញពីរបស់ថោកទាប នោះអ្នកនឹងបានជាមាត់របស់អញ: ចូរឲ្យពួកគេវិលត្រឡប់មកឯអ្នកវិញចុះ; តែអ្នកកុំវិលត្រឡប់ទៅឯពួកគេឡើយ។ ហើយអញនឹងធ្វើឲ្យអ្នកចំពោះប្រជាជននេះបានជាកំពែងលង្ហិនដ៏រឹងមាំ: ហើយពួកគេនឹងតស៊ូប្រឆាំងនឹងអ្នក ប៉ុន្តែពួកគេនឹងមិនឈ្នះអ្នកឡើយ: ដ្បិតអញនៅជាមួយនឹងអ្នក ដើម្បីសង្គ្រោះអ្នក និងរំដោះអ្នក នេះជាព្រះបន្ទូលរបស់ព្រះយេហូវ៉ា។ ហើយអញនឹងរំដោះអ្នកចេញពីកណ្តាប់ដៃរបស់មនុស្សអាក្រក់ ហើយអញនឹងលោះអ្នកចេញពីកណ្តាប់ដៃរបស់មនុស្សសាហាវ។ យេរេមា 15:16–21។</w:t>
      </w:r>
    </w:p>
    <w:p>
      <w:pPr>
        <w:pStyle w:val="ArticleBody"/>
        <w:jc w:val="left"/>
      </w:pPr>
      <w:r>
        <w:rPr>
          <w:rFonts w:ascii="Leelawadee UI" w:hAnsi="Leelawadee UI" w:eastAsia="Leelawadee UI" w:cs="Leelawadee UI"/>
        </w:rPr>
        <w:t>យេរេមា តំណាងឲ្យប្រវត្តិសាស្ត្រ និងសាររបស់យើងក្នុងពេលបច្ចុប្បន្ន។ សារបច្ចុប្បន្នគឺជាសារនៃសម្រែកកណ្ដាលអធ្រាត្រ ដែលកំពុងត្រូវបានអភិវឌ្ឍឡើងជាបន្តបន្ទាប់ នៅចំណុចដែលរាស្ត្ររបស់ព្រះ ដែលត្រូវបានតំណាងដោយយេរេមា បានត្រូវ «បំពេញ» ដោយ «សេចក្ដីកំហឹង» ដោយគិតថា «ការឈឺចាប់» របស់ពួកគេនឹង «ស្ថិតស្ថេរជានិច្ច» ហើយ «របួស» របស់ពួកគេ «មិនអាចព្យាបាលបាន» ជារបួសមួយដែលមិនដែលត្រូវបានព្យាបាលឡើយ។ ពួកគេបានញែកខ្លួនចេញពី «ក្រុមជំនុំរបស់ពួកអ្នកចំអក»។ ពួកគេមិន «អរសប្បាយ» ទៀតទេ ដូចដែលពួកគេធ្លាប់បានអរសប្បាយកាលពីដំបូង នៅពេលដែលពួកគេបានបរិភោគក្រាំងសៀវភៅ ហើយវាបានជាការ «អរសប្បាយនៃ» «ចិត្ត» របស់ពួកគេ។</w:t>
      </w:r>
    </w:p>
    <w:p>
      <w:pPr>
        <w:pStyle w:val="ArticleBody"/>
        <w:jc w:val="left"/>
      </w:pPr>
      <w:r>
        <w:rPr>
          <w:rFonts w:ascii="Leelawadee UI" w:hAnsi="Leelawadee UI" w:eastAsia="Leelawadee UI" w:cs="Leelawadee UI"/>
        </w:rPr>
        <w:t>ប៉ុន្តែ មានព្រះបន្ទូលនៃដំបូន្មានសម្រាប់អ្នកដែលស្ថិតនៅក្នុងស្ថានភាពនោះ។ «ប្រសិនបើអ្នកត្រឡប់មកវិញ» ហើយក៏ «ប្រសិនបើអ្នកដកយករបស់មានតម្លៃចេញពីរបស់អាក្រក់» នោះព្រះនឹងត្រឡប់មកឯពួកគេវិញ។ នៅក្នុងភាសាហេព្រើរ ពាក្យ «will I bring thee again» ក្នុងបទគម្ពីរនោះ មានន័យថា ព្រះនឹងត្រឡប់មកឯពួកគេវិញ ប្រសិនបើពួកគេត្រឡប់មកឯទ្រង់។</w:t>
      </w:r>
    </w:p>
    <w:p>
      <w:pPr>
        <w:pStyle w:val="ArticleScripture"/>
        <w:jc w:val="left"/>
      </w:pPr>
      <w:r>
        <w:rPr>
          <w:rFonts w:ascii="Leelawadee UI" w:hAnsi="Leelawadee UI" w:eastAsia="Leelawadee UI" w:cs="Leelawadee UI"/>
        </w:rPr>
        <w:t>ដូច្នេះ ចូរចុះចូលចំពោះព្រះ។ ចូរទប់ទល់នឹងអារក្ស ហើយវានឹងរត់គេចចេញពីអ្នករាល់គ្នា។ ចូរខិតចូលជិតព្រះ ហើយទ្រង់នឹងខិតចូលជិតអ្នករាល់គ្នា។ ឱ អ្នកមានបាបអើយ ចូរសម្អាតដៃរបស់អ្នករាល់គ្នា; ហើយឱ អ្នកមានចិត្តទ្វេអើយ ចូរបរិសុទ្ធចិត្តរបស់អ្នករាល់គ្នា។ ចូរមានទុក្ខសោក ហើយកាន់ទុក្ខ ហើយយំចុះ: ចូរឲ្យសំណើចរបស់អ្នករាល់គ្នាត្រូវប្រែទៅជាការកាន់ទុក្ខ ហើយសេចក្ដីអំណររបស់អ្នករាល់គ្នាទៅជាទម្ងន់ចិត្ត។ ចូរបន្ទាបខ្លួននៅចំពោះព្រះភក្ដ្រព្រះអម្ចាស់ ហើយទ្រង់នឹងលើកអ្នករាល់គ្នាឡើង។ យ៉ាកុប ៤:៧–១០។</w:t>
      </w:r>
    </w:p>
    <w:p>
      <w:pPr>
        <w:pStyle w:val="ArticleBody"/>
        <w:jc w:val="left"/>
      </w:pPr>
      <w:r>
        <w:rPr>
          <w:rFonts w:ascii="Leelawadee UI" w:hAnsi="Leelawadee UI" w:eastAsia="Leelawadee UI" w:cs="Leelawadee UI"/>
        </w:rPr>
        <w:t>ប្រសិនបើពួកគេនឹងចូលមកជិតព្រះ នោះទ្រង់នឹងចូលមកជិតពួកគេ។ ប្រសិនបើពួកគេនឹងប្រព្រឹត្តអ្វីទាំងនេះ នោះពួកគេនឹង «ឈរនៅចំពោះព្រះអម្ចាស់» ហើយពួកគេនឹងក្លាយជា «មាត់» របស់ព្រះ។ លើសពីនេះទៀត ទ្រង់បានបង្រៀនយេរេមា (យើង) ថា ទ្រង់នឹងធ្វើឱ្យប្រជាជនរបស់ទ្រង់ក្លាយជា «ជញ្ជាំងលង្ហិនរឹងមាំ» សម្រាប់ពួក «មនុស្សអាក្រក់» ហើយបន្ទាប់មក ពួក «គួរឱ្យភ័យខ្លាច» នឹងនាំសង្គ្រាមមកទាស់នឹងអ្នកដែលត្រូវបានតំណាងដោយយេរេមា។ ពួក «មនុស្សអាក្រក់» គឺជាតំណាងរបស់ដានីយ៉ែលសម្រាប់ព្រហ្មចារីល្ងង់ក្នុងម៉ាថាយ។ ពួក «គួរឱ្យភ័យខ្លាច» តំណាងឱ្យសហភាពបីផ្នែកនៃបាប៊ីឡូនសម័យទំនើប ក្នុងអំឡុងវិបត្តិច្បាប់ថ្ងៃអាទិត្យ។</w:t>
      </w:r>
    </w:p>
    <w:p>
      <w:pPr>
        <w:pStyle w:val="ArticleBody"/>
        <w:jc w:val="left"/>
      </w:pPr>
      <w:r>
        <w:rPr>
          <w:rFonts w:ascii="Leelawadee UI" w:hAnsi="Leelawadee UI" w:eastAsia="Leelawadee UI" w:cs="Leelawadee UI"/>
        </w:rPr>
        <w:t>សក្ខីភាពរបស់ព្យាការីទាំងបី សុទ្ធតែនិយាយអំពីប្រវត្តិសាស្ត្រដដែលមួយ ប៉ុន្តែពួកគេនិយាយអំពីទិដ្ឋភាពខុសៗគ្នាបីនៃប្រវត្តិសាស្ត្រដដែលនោះ។ យេរេមាតំណាងឲ្យអ្នកទាំងឡាយដែលទើបតែបានជួបនូវការខកចិត្តលើកទីមួយ ប៉ុន្តែមិនទាន់បានទៅដល់សញ្ញាសម្គាល់នៃសម្រែកកណ្ដាលអធ្រាត្រនៅឡើយទេ។ នេះគឺជាទីកន្លែងដែលយើងបានស្ថិតនៅតាំងពីថ្ងៃទី 18 ខែកក្កដា ឆ្នាំ 2020 មក។ សំណួរគឺថា តើយើងនឹងត្រឡប់មកវិញឬទេ។ បើយើងធ្វើដូច្នោះ យើងនឹង «និយាយ» ជំនួសព្រះអម្ចាស់ នៅពេលដដែលនោះដែលសហរដ្ឋអាមេរិក «និយាយ» ដូចជានាគ។</w:t>
      </w:r>
    </w:p>
    <w:p>
      <w:pPr>
        <w:pStyle w:val="ArticleBody"/>
        <w:jc w:val="left"/>
      </w:pPr>
      <w:r>
        <w:rPr>
          <w:rFonts w:ascii="Leelawadee UI" w:hAnsi="Leelawadee UI" w:eastAsia="Leelawadee UI" w:cs="Leelawadee UI"/>
        </w:rPr>
        <w:t>ប្រវត្តិសាស្ត្រដែលយេរេមាកំពុងបង្ហាញនោះ គឺជាប្រវត្តិសាស្ត្របច្ចុប្បន្នរបស់យើង ហើយវាក៏ជាប្រវត្តិសាស្ត្រដែលត្រូវបានតំណាងដោយសញ្ញាសម្គាល់ផ្លូវទាំងបីដែលលាក់កំបាំងនៅក្នុងផ្គរលាន់ទាំងប្រាំពីរផងដែរ។ វាក៏ជាប្រវត្តិសាស្ត្រដែលបទគម្ពីរនៅក្នុងយ៉ូហានត្រូវបានដាក់ទុកជាលក្ខណៈព្យាករណ៍ផងដែរ ដ្បិតការសង្កត់ធ្ងន់នៃជំពូកទាំងបួននៅក្នុងយ៉ូហាន គឺអំពីកិច្ចការរបស់ព្រះវិញ្ញាណបរិសុទ្ធក្នុងការលួងលោមយេរេមា ដែលកំពុងសួរថា តើគាត់បានជឿសេចក្តីកុហកមួយឬទេ ហើយថា តើសារដែលមានរសជាតិផ្អែមយ៉ាងខ្លាំងនោះ តាមពិតជាទឹកដែលខកខានឬទេ។</w:t>
      </w:r>
    </w:p>
    <w:p>
      <w:pPr>
        <w:pStyle w:val="ArticleBody"/>
        <w:jc w:val="left"/>
      </w:pPr>
      <w:r>
        <w:rPr>
          <w:rFonts w:ascii="Leelawadee UI" w:hAnsi="Leelawadee UI" w:eastAsia="Leelawadee UI" w:cs="Leelawadee UI"/>
        </w:rPr>
        <w:t>ហេតុនេះហើយ យេរេមា តំណាងឲ្យប្រវត្តិសាស្ត្រចាប់ពីថ្ងៃទី ១១ ខែកញ្ញា ឆ្នាំ ២០០១ តទៅ ដល់ថ្ងៃទី ១៨ ខែកក្កដា ឆ្នាំ ២០២០ ដែលជាពេលវេលាដែលរយៈពេលពន្យារចាប់ផ្តើម ដូចដែលបានតំណាងដោយរយៈពេលនិមិត្តរូបបីថ្ងៃកន្លះបន្ទាប់ពីនោះ។ នៅពេលខ្ញុំនិយាយថា «និមិត្តរូប» ខ្ញុំមិនកំពុងសំដៅទៅលើការព្យាករណ៍អំពីពេលវេលាទេ។ ខ្ញុំកំពុងនិយាយថា ថ្ងៃទី ១៨ ខែកក្កដា ឆ្នាំ ២០២០ គឺជាពេលដែលសាក្សីទាំងពីរ គឺព្រះគម្ពីរ និងព្រះវិញ្ញាណនៃការព្យាករណ៍ ត្រូវបានសម្លាប់ ហើយសាកសពរបស់ពួកគេត្រូវបានទុកចោលនៅតាមផ្លូវអស់រយៈពេលបីថ្ងៃកន្លះ នៅក្នុង វិវរណៈ ជំពូក ១១។</w:t>
      </w:r>
    </w:p>
    <w:p>
      <w:pPr>
        <w:pStyle w:val="ArticleScripture"/>
        <w:jc w:val="left"/>
      </w:pPr>
      <w:r>
        <w:rPr>
          <w:rFonts w:ascii="Leelawadee UI" w:hAnsi="Leelawadee UI" w:eastAsia="Leelawadee UI" w:cs="Leelawadee UI"/>
        </w:rPr>
        <w:t>ហើយយើងនឹងប្រទានអំណាចដល់សាក្សីទាំងពីររបស់យើង ហើយពួកគេនឹងថ្លែងទំនាយអស់រយៈពេលមួយពាន់ពីររយហុកសិបថ្ងៃ ដោយស្លៀកពាក់សំពត់កាន់ទុក្ខ។ អ្នកទាំងនេះគឺជាដើមអូលីវទាំងពីរ និងជើងចង្កៀងទាំងពីរ ដែលឈរនៅចំពោះព្រះនៃផែនដី។ ហើយបើអ្នកណាចង់ធ្វើទុក្ខដល់ពួកគេ នោះមានភ្លើងចេញពីមាត់របស់ពួកគេ ហើយលេបបំផ្លាញសត្រូវរបស់ពួកគេចោល៖ ហើយបើអ្នកណាចង់ធ្វើទុក្ខដល់ពួកគេ គេត្រូវស្លាប់ដោយរបៀបនេះ។ អ្នកទាំងនេះមានអំណាចបិទមេឃ មិនឲ្យមានភ្លៀងធ្លាក់នៅក្នុងថ្ងៃនៃការថ្លែងទំនាយរបស់ពួកគេឡើយ៖ ហើយមានអំណាចលើទឹកទាំងឡាយ ដើម្បីប្រែវាឲ្យទៅជាឈាម ហើយវាយផែនដីដោយគ្រោះកាចទាំងអស់ តាមដែលពួកគេចង់។ ហើយកាលណាពួកគេបានបញ្ចប់ទីបន្ទាល់របស់ពួកគេហើយ នោះសត្វសាហាវដែលឡើងមកពីអណ្ដូងជ្រៅឥតបាត នឹងធ្វើសង្គ្រាមនឹងពួកគេ ហើយនឹងឈ្នះលើពួកគេ និងសម្លាប់ពួកគេ។ ហើយសាកសពរបស់ពួកគេនឹងដេកនៅតាមផ្លូវនៃទីក្រុងធំ ដែលខាងវិញ្ញាណហៅថា សូដុម និងអេស៊ីព្ទ ជាកន្លែងដែលព្រះអម្ចាស់របស់យើងក៏ត្រូវបានឆ្កាងដែរ។ ហើយពួកមនុស្សពីក្នុងបណ្ដាជន ពូជពង្ស ភាសា និងប្រជាជាតិទាំងឡាយ នឹងមើលសាកសពរបស់ពួកគេអស់បីថ្ងៃកន្លះ ហើយនឹងមិនអនុញ្ញាតឲ្យយកសាកសពរបស់ពួកគេទៅបញ្ចុះក្នុងផ្នូរឡើយ។ ហើយអស់អ្នកដែលរស់នៅលើផែនដីនឹងរីករាយសប្បាយចំពោះពួកគេ ហើយនឹងជប់លៀង និងផ្ញើអំណោយទៅវិញទៅមក ដ្បិតថាព្យាការីទាំងពីរនេះបានធ្វើទុក្ខដល់អស់អ្នកដែលរស់នៅលើផែនដី។ វិវរណៈ ១១៖៣–១០។</w:t>
      </w:r>
    </w:p>
    <w:p>
      <w:pPr>
        <w:pStyle w:val="ArticleBody"/>
        <w:jc w:val="left"/>
      </w:pPr>
      <w:r>
        <w:rPr>
          <w:rFonts w:ascii="Leelawadee UI" w:hAnsi="Leelawadee UI" w:eastAsia="Leelawadee UI" w:cs="Leelawadee UI"/>
        </w:rPr>
        <w:t>សាក្សីដែលបានបង្ហាញតាមរយៈស្ថានភាពរបស់យេរេមា ស្ថិតនៅក្រោយការខកចិត្ត ប៉ុន្តែមុនសម្រែកកណ្តាលអធ្រាត្រ។ យេរេមាត្រូវតែត្រឡប់មកវិញ មុនពេលគាត់អាចក្លាយជាសំឡេងនៃសារសម្រែកកណ្តាលអធ្រាត្រ។ នេះជាស្ថានភាពរបស់យើងនៅសព្វថ្ងៃ។ នេះក៏ជាបរិបទប្រវត្តិសាស្ត្រនៃជំពូកទាំងបួនក្នុងយ៉ូហានដែលយើងកំពុងពិចារណា ហើយក៏ជាប្រវត្តិសាស្ត្រដែលត្រូវបានតំណាងដោយប្រវត្តិសាស្ត្រលាក់កំបាំងនៅក្នុងផ្គរលាន់ទាំងប្រាំពីរផងដែរ។</w:t>
      </w:r>
    </w:p>
    <w:p>
      <w:pPr>
        <w:pStyle w:val="ArticleBody"/>
        <w:jc w:val="left"/>
      </w:pPr>
      <w:r>
        <w:rPr>
          <w:rFonts w:ascii="Leelawadee UI" w:hAnsi="Leelawadee UI" w:eastAsia="Leelawadee UI" w:cs="Leelawadee UI"/>
        </w:rPr>
        <w:t>បើយើងពិចារណាពន្លឺដែលទាក់ទងនឹង «ព្រះវិញ្ញាណជាអ្នកកម្សាន្តចិត្ត» នៅក្នុងសក្ខីកម្មបួនជំពូករបស់យ៉ូហាន យើងនឹងឃើញភស្តុតាងដ៏បរិបូរណ៍សម្រាប់ទទួលស្គាល់ថា និទាននោះស្តីអំពីថ្ងៃទី 18 ខែកក្កដា ឆ្នាំ 2020 ការខកចិត្ត និងគ្រាពន្យារពេល សារនៃការស្រែកនៅពាក់កណ្ដាលអធ្រាត្រដែលត្រូវបានបើកត្រា ហើយនិងការមកដល់នៃការជំនុំជម្រះអំពីច្បាប់ថ្ងៃអាទិត្យ។ ជំពូកទាំងនោះកំពុងស្ថាបនាលើរចនាសម្ព័ន្ធទំនាយនៃប្រវត្តិសាស្ត្រដែលបានលាក់កំបាំង។</w:t>
      </w:r>
    </w:p>
    <w:p>
      <w:pPr>
        <w:pStyle w:val="ArticleBody"/>
        <w:jc w:val="left"/>
      </w:pPr>
      <w:r>
        <w:rPr>
          <w:rFonts w:ascii="Leelawadee UI" w:hAnsi="Leelawadee UI" w:eastAsia="Leelawadee UI" w:cs="Leelawadee UI"/>
        </w:rPr>
        <w:t>ប្រសិនបើយើងត្រូវធ្វើជាព្រះឱស្ឋរបស់ព្រះក្នុងវិបត្តិដែលនឹងមកដល់ឆាប់ៗនេះ នោះការងាររបស់យើងឥឡូវនេះគឺត្រូវ «ដកយករបស់មានតម្លៃចេញពីរបស់ថោកទាប» ឬដូចយ៉ាកុបបានកំណត់អត្តសញ្ញាណការងារដូចគ្នានេះថា យើងត្រូវ «សម្អាត» «ដៃរបស់អ្នករាល់គ្នា អ្នកមានបាបអើយ; ហើយបរិសុទ្ធចិត្តរបស់អ្នករាល់គ្នា អ្នកមានចិត្តពីរ។ ចូររងទុក្ខ ចូរយំសោក ហើយចូរយំចេញទឹកភ្នែក: ចូរឲ្យសំណើចរបស់អ្នករាល់គ្នាប្រែទៅជាការសោកសៅ ហើយសេចក្តីអំណររបស់អ្នករាល់គ្នាប្រែទៅជាទម្ងន់ចិត្ត។ ចូរបន្ទាបខ្លួននៅចំពោះព្រះភក្ត្រព្រះអម្ចាស់ ហើយទ្រង់នឹងលើកអ្នករាល់គ្នាឡើង» ឲ្យធ្វើជាទង់សញ្ញាមួយក្នុងអនាគតដ៏ជិតបំផុត។</w:t>
      </w:r>
    </w:p>
    <w:p>
      <w:pPr>
        <w:pStyle w:val="ArticleScripture"/>
        <w:jc w:val="left"/>
      </w:pPr>
      <w:r>
        <w:rPr>
          <w:rFonts w:ascii="Leelawadee UI" w:hAnsi="Leelawadee UI" w:eastAsia="Leelawadee UI" w:cs="Leelawadee UI"/>
        </w:rPr>
        <w:t>ហើយទ្រង់នឹងលើកតាំងទង់សញ្ញាមួយសម្រាប់បណ្ដាជាតិទាំងឡាយ ហើយនឹងប្រមូលពួកអ៊ីស្រាអែលដែលត្រូវបានបណ្ដេញចេញ ហើយប្រមូលពួកយូដាដែលខ្ចាត់ខ្ចាយពីជ្រុងទាំងបួននៃផែនដីមកជាមួយគ្នា។ អេសាយ 11:12។</w:t>
      </w:r>
    </w:p>
    <w:p>
      <w:pPr>
        <w:pStyle w:val="ArticleBody"/>
        <w:jc w:val="left"/>
      </w:pPr>
      <w:r>
        <w:rPr>
          <w:rFonts w:ascii="Leelawadee UI" w:hAnsi="Leelawadee UI" w:eastAsia="Leelawadee UI" w:cs="Leelawadee UI"/>
        </w:rPr>
        <w:t>យើងនឹងបញ្ចប់ការពិចារណាអំពីជំពូកទាំងបួននេះនៅក្នុងអត្ថបទបន្ទាប់។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សេចក្តីពិតជាអ្វី? - លេខ បួន</dc:title>
  <dc:subject>កុំឲ្យព្រះហឫទ័យរបស់ទ្រង់មានការរអាក់រអួលឡើយ</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