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សេចក្តីពិតជាអ្វី? - លេខប្រាំ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អ្នកលួងលោម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2023-09-11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ប្រវត្តិសាស្ត្រព្យាករណ៍ដែលត្រូវបានបើកសម្ដែងនៅក្នុងផ្គររន្ទះទាំងប្រាំពីរ បញ្ជាក់អត្តសញ្ញាណប្រវត្តិសាស្ត្រដែលយើងកំពុងស្ថិតនៅឥឡូវនេះ។ អាថ៌កំបាំងនោះត្រូវបានលាក់បាំងរហូតដល់ប្រវត្តិសាស្ត្រដែលវាតំណាងឲ្យបានមកដល់។ នេះជាពេលវេលាដែលព្រះអ្នកលួងលោម គឺព្រះវិញ្ញាណនៃ «សេចក្ដីពិត» បើកសម្ដែងសេចក្ដីពិតដែលយ៉ូហានបានហៅថា ការបើកសម្ដែងនៃព្រះយេស៊ូវគ្រីស្ទ ដ្បិតព្រះយេស៊ូវគ្រីស្ទទ្រង់ជាសេចក្ដីពិត។ វាមិនមែនគ្រាន់តែថាពាក្យ «សេចក្ដីពិត» តំណាងឲ្យព្រះលក្ខណៈរបស់ព្រះជាម្ចាស់ប៉ុណ្ណោះទេ។ ហើយក៏មិនមែនគ្រាន់តែជាការបើកសម្ដែងអំពីអ្នកភាសាវិទូដ៏អស្ចារ្យម្នាក់ ដែលបង្ហាញថាពាក្យហេប្រឺសម្រាប់ «សេចក្ដីពិត» ត្រូវបានប្រើប្រាស់ដោយវិធីដ៏ជ្រាលជ្រៅយ៉ាងនេះទូទាំងព្រះគម្ពីរប៉ុណ្ណោះដែរ។ ប៉ុន្តែ វាក៏ជាអព្ភូតហេតុដ៏អស្ចារ្យផងដែរ ដែលនៅពេលត្រូវបានយល់ នោះវាក្លាយជាគន្លឹះសម្រាប់បើកព្យាករណ៍នានានៃគម្ពីរវិវរណៈ ហើយក្នុងការធ្វើដូច្នេះ វាបើកព្រះគម្ពីរទាំងមូល។ ប៉ុន្តែ វាសម្រាប់តែអ្នកដែលស្ម័គ្រចិត្តមើល ស្ដាប់ ហើយកាន់រក្សាសេចក្ដីទាំងឡាយដែលបានសរសេរនៅក្នុងនោះប៉ុណ្ណោះ ពីព្រោះពេលវេលានោះជិតមកដល់ហើយ។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ដើម្បីឲ្យមនុស្សទាំងឡាយអាចទទួលស្គាល់ «សេចក្តីពិត» ក្នុងរបៀបមួយដែលធ្វើឲ្យពួកគេបានបរិសុទ្ធដោយសេចក្តីពិតនោះ ត្រូវការវត្តមាននៃព្រះវិញ្ញាណបរិសុទ្ធ។ មនុស្សអាចយល់ដោយបញ្ញាអំពីពាក្យ «សេចក្តីពិត» ហើយសូម្បីតែអស្ចារ្យចំពោះសារៈសំខាន់របស់វា ប៉ុន្តែ «សេចក្តីពិត» នោះត្រូវតែត្រូវបានបរិភោគ។ វាត្រូវតែត្រូវបានស្រូបយកចូលទៅខាងក្នុង ហើយធ្វើឲ្យក្លាយជាផ្នែកមួយនៃបទពិសោធន៍របស់មនុស្សម្នាក់ ពីព្រោះព្រះបន្ទូលនាំមកនូវអំណាចច្នៃប្រឌិតរបស់ព្រះដល់អ្នកទាំងឡាយដែលស្វែងរកការប្រែរូបឲ្យដូចជារូបអង្គព្រះគ្រីស្ទ។ ចំណុចចាប់ផ្តើមមួយនៃការស្រាវជ្រាវផ្ទាល់ខ្លួនរបស់ខ្ញុំអំពីពាក្យហេព្រើរដែលត្រូវបានបកប្រែថា «សេចក្តីពិត» គឺពួកអ្នកប្រាជ្ញភាសាហេព្រើរ ដែលពួកគេក៏បានលើកឡើងអំពីលក្ខណៈដ៏អស្ចារ្យនៃពាក្យ «សេចក្តីពិត» និងការប្រើប្រាស់របស់វានៅក្នុងព្រះគម្ពីរផងដែរ។ ប៉ុន្តែមិនមានហេតុផលណាមួយដែលនាំឲ្យជឿថា ការយល់ដឹងដោយបញ្ញារបស់ពួកគេអំពីពាក្យ «សេចក្តីពិត» បាននាំពួកគេមកកាន់ព្រះគ្រីស្ទនោះឡើយ។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ការពិតខាងទំនាយដែលថា ព្រះបន្ទូលត្រូវតែត្រូវបានបរិភោគជាមួយនឹងវត្តមាននៃព្រះវិញ្ញាណបរិសុទ្ធ ស្របសំឡេងនឹងនិយមន័យរបស់បងស្រី វ៉ៃត៍ អំពី «ប្រេង» ក្នុងឧទាហរណកថានៃព្រហ្មចារីទាំងដប់ ហើយក៏ស្របនឹងការពិពណ៌នារបស់នាងអំពីព្រហ្មចារីទាំងពីរប្រភេទដែលកំពុងរង់ចាំកូនកំលោះផងដែរ។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និមិត្តសញ្ញាមួយ ជាទូទៅភាគច្រើនមានអត្ថន័យលើសពីមួយ ហើយអត្ថន័យនោះត្រូវកំណត់ដោយបរិបទដែលនិមិត្តសញ្ញានោះស្ថិតនៅ។ វាមិនត្រូវបានកំណត់ដោយនិយមន័យរបស់អ្នកជំនាញវេយ្យាករណ៍ចំពោះពាក្យនោះ ឬដោយក្របខណ្ឌពេលវេលាប្រវត្តិសាស្ត្រដែលពាក្យនោះត្រូវបានសរសេរឡើយ។ វិធីសាស្ត្រទាំងពីរនោះហើយ ដែលពួកទេវវិទូរបស់អាដវេនទីសឹមបានចាប់យក ដើម្បីបដិសេធ «សេចក្តីពិត»។ និមិត្តសញ្ញាមួយត្រូវបានកំណត់ដោយបរិបទដែលវាត្រូវបានប្រើ។ នៅក្នុងព្រះវិញ្ញាណនៃការព្យាករណ៍ ពាក្យ «ប្រេង» នៅក្នុងឧទាហរណកថាអំពីព្រហ្មចារីទាំងដប់ តំណាងឲ្យយ៉ាងហោចណាស់រឿងផ្សេងៗមួយចំនួន អាស្រ័យទៅលើបរិបទនៃអត្ថបទដែល «ប្រេង» នោះត្រូវបានរកឃើញ។ ហេតុអ្វីបានជាព្រហ្មចារីមួយក្រុមមានប្រេង ខណៈដែលមួយក្រុមទៀតមិនមាន?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«មានពិភពលោកមួយកំពុងដេកសន្លប់នៅក្នុងអំពើអាក្រក់ ក្នុងការបោកបញ្ឆោត និងការភាន់ច្រឡំ នៅក្រោមស្រមោលនៃសេចក្ដីស្លាប់ផ្ទាល់—ដេកលក់ ដេកលក់។ តើនរណាខ្លះកំពុងមានការឈឺចាប់នៅក្នុងព្រលឹង ដើម្បីដាស់ពួកគេឲ្យភ្ញាក់ឡើង? តើសំឡេងណាអាចឈានទៅដល់ពួកគេ? ចិត្តរបស់ខ្ញុំត្រូវបាននាំទៅកាន់អនាគត នៅពេលដែលសញ្ញានឹងត្រូវបានប្រកាសថា “មើល៍! កូនកំលោះមកហើយ; ចូរអ្នករាល់គ្នាចេញទៅទទួលទ្រង់ចុះ។” ប៉ុន្តែ មនុស្សខ្លះនឹងបានពន្យារពេលក្នុងការទទួលយកប្រេង សម្រាប់បំពេញចង្កៀងរបស់ខ្លួនឡើងវិញ ហើយយឺតពេលពេក ទើបពួកគេនឹងឃើញថា អត្តចរិត ដែលប្រេងនោះតំណាងឲ្យ មិនអាចផ្ទេរបានឡើយ។ ប្រេងនោះគឺជាសេចក្ដីសុចរិតរបស់ព្រះគ្រីស្ទ។ វាតំណាងឲ្យអត្តចរិត ហើយអត្តចរិតមិនអាចផ្ទេរបានទេ។ គ្មានមនុស្សណាម្នាក់អាចទទួលបានវាសម្រាប់អ្នកដទៃបានឡើយ។ ម្នាក់ៗត្រូវតែទទួលបានសម្រាប់ខ្លួនឯងនូវអត្តចរិតមួយ ដែលបានបន្សុទ្ធឲ្យស្អាតពីគ្រប់ស្នាមប្រឡាក់នៃអំពើបាប។» Bible Echo, May 4, 1896.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្រហ្មចារីល្ងង់ខ្លៅទាំងនោះមិនមានលក្ខណៈអត្តចរិតដែលចាំបាច់សម្រាប់ឈ្នះជ័យក្នុងវិបត្តិដែលនឹងមកដល់ក្នុងពេលឆាប់ៗនេះឡើយ។ ពួកគេខ្វះសេចក្តីសុចរិតរបស់ព្រះគ្រីស្ទ។ ប៉ុន្តែប្រេងក៏ជាសារមួយដែរ ហើយប្រេងនៅក្នុងពាក្យប្រៀបធៀបអំពីព្រហ្មចារីដប់នាក់ក្នុង «ថ្ងៃចុងក្រោយ» គឺជាសារព្រមានចុងក្រោយ ដែលត្រូវបានតំណាងដោយវិវរណៈនៃព្រះយេស៊ូវគ្រីស្ទ ដែលត្រូវឲ្យបានឮ អាន និងកាន់តាម។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«ពួកអ្នកដែលបានទទួលការចាក់ប្រេងតាំង ដែលឈរនៅក្បែរព្រះអម្ចាស់នៃផែនដីទាំងមូល មានតំណែងដែលធ្លាប់បានប្រទានដល់សាតាំងក្នុងនាមជាចេរូប៊ីនគ្របបាំង។ ដោយអង្គបរិសុទ្ធទាំងឡាយដែលនៅជុំវិញបល្ល័ង្ករបស់ទ្រង់ ព្រះអម្ចាស់រក្សាការទាក់ទងជានិច្ចជាមួយនឹងអ្នកស្នាក់នៅលើផែនដី។ ប្រេងមាសតំណាងឲ្យព្រះគុណដែលព្រះជាម្ចាស់ផ្គត់ផ្គង់ដល់ចង្កៀងរបស់ពួកអ្នកជឿ ដើម្បីកុំឲ្យវារលឹមហើយរលត់ទៅ។ ប្រសិនបើគ្មានប្រេងបរិសុទ្ធនេះត្រូវបានចាក់ចេញពីស្ថានសួគ៌ តាមរយៈសារទាំងឡាយនៃព្រះវិញ្ញាណរបស់ព្រះទេ នោះអំណាចភ្នាក់ងារនៃអំពើអាក្រក់នឹងមានការគ្រប់គ្រងទាំងស្រុងលើមនុស្ស។»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«ព្រះត្រូវបានបង្អាប់កិត្តិយស នៅពេលយើងមិនទទួលយកសារទំនាក់ទំនងដែលទ្រង់ផ្ញើមកយើង។ ដូច្នេះ យើងបដិសេធប្រេងមាស ដែលទ្រង់ចង់ចាក់ចូលក្នុងព្រលឹងរបស់យើង ដើម្បីឲ្យបានបន្តបញ្ជូនទៅដល់អ្នកដែលស្ថិតនៅក្នុងសេចក្ដីងងឹត។ នៅពេលសំឡេងហៅនឹងមកថា “មើល៍ កូនកំលោះមកហើយ; ចូរអ្នករាល់គ្នាចេញទៅជួបលោកចុះ” អស់អ្នកដែលមិនបានទទួលប្រេងបរិសុទ្ធ ដែលមិនបានថែរក្សាព្រះគុណរបស់ព្រះគ្រីស្ទក្នុងចិត្តរបស់ខ្លួន នឹងរកឃើញថា ដូចជាព្រហ្មចារីល្ងង់ ពួកគេមិនបានត្រៀមខ្លួនជាស្រេច ដើម្បីជួបព្រះអម្ចាស់របស់ខ្លួនឡើយ។ ពួកគេមិនមានអំណាចនៅក្នុងខ្លួនឯង ដើម្បីទទួលបានប្រេងនោះទេ ហើយជីវិតរបស់ពួកគេត្រូវបានបំផ្លាញ។ ប៉ុន្តែ ប្រសិនបើយើងសូមព្រះវិញ្ញាណបរិសុទ្ធរបស់ព្រះ ហើយទូលអង្វរ ដូចដែលម៉ូសេបានធ្វើថា “សូមបង្ហាញសិរីល្អរបស់ទ្រង់ដល់ទូលបង្គំផង” នោះសេចក្ដីស្រឡាញ់របស់ព្រះនឹងត្រូវបានចាក់បំពេញក្នុងចិត្តរបស់យើង។ តាមរយៈបំពង់មាសទាំងនោះ ប្រេងមាសនឹងត្រូវបានបញ្ជូនមកដល់យើង។ “មិនមែនដោយកម្លាំង ឬដោយឥទ្ធិពលទេ គឺដោយព្រះវិញ្ញាណរបស់អញវិញ ព្រះយេហូវ៉ានៃពួកពលបរិវារមានព្រះបន្ទូលដូច្នេះ។” ដោយទទួលយកកាំរស្មីភ្លឺថ្លារបស់ព្រះអាទិត្យនៃសេចក្ដីសុចរិត កូនៗរបស់ព្រះបានភ្លឺចាំងដូចជាពន្លឺនៅក្នុងលោកិយ»។ Review and Herald, July 20, 1897.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«ប្រេង» គឺជាសារចុងក្រោយ ដែលម្តងទៀត គឺជាវិវរណៈនៃព្រះយេស៊ូវគ្រីស្ទ។ ក្នុងអត្ថបទនោះ អ្នកដែលប្រាថ្នាចង់មានប្រេង ត្រូវតែទូលអង្វរដល់ព្រះ ដូចម៉ូសេបានធ្វើនៅក្នុងរូងភ្នំហូរេប។ ប៉ុន្តែ សូមកត់សម្គាល់ថា ប្រសិនបើយើងត្រូវ «ទូលអង្វរ ដូចម៉ូសេបានធ្វើ» ដើម្បីឲ្យព្រះ «បង្ហាញ» «សិរីល្អ» របស់ទ្រង់ដល់យើង នោះជាដំបូងយើងត្រូវសុំស្រះវិញ្ញាណបរិសុទ្ធ ដែលជាព្រះអ្នកកំសាន្តចិត្ត។ ប្រសិនបើយើងធ្វើដូច្នោះ នោះតាមរយៈទេវតា និងបំពង់មាសទាំងពីរ យើងនឹងទទួលបានសេចក្តីសុចរិតរបស់ព្រះគ្រីស្ទ។ យើងកំពុងបោកបញ្ឆោតខ្លួនឯង ប្រសិនបើយើងគិតថា យើងអាចអធិស្ឋាន និងទូលអង្វរសុំលក្ខណៈរបស់ព្រះគ្រីស្ទ ដូចដែលប្រពៃណី និងទំនៀមទម្លាប់នៃអាដវេនទីសម៍ឡៅឌីសេបានស្នើថាគួរតែធ្វើ ខណៈពេលដដែលនោះ យើងកំពុងបដិសេធសារនៃវិវរណៈនៃព្រះយេស៊ូវគ្រីស្ទ។ សេចក្តីសុចរិតរបស់ទ្រង់ ត្រូវបានបញ្ជូនមកកាន់យើងតាមរយៈ «សារទាំងឡាយនៃព្រះវិញ្ញាណរបស់ព្រះ» ដែលត្រូវបានបញ្ជូនដោយអ្នកដែលបានចាក់ប្រេងតាំងទាំងពីរ ដែលឈរនៅមុខបល្ល័ង្ករបស់ព្រះ។ កាលណាយើងបដិសេធសាររបស់ទ្រង់ យើងក៏បដិសេធសេចក្តីសុចរិតរបស់ទ្រង់ផងដែរ។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បន្ទាប់មក ខ្ញុំបានឆ្លើយ ហើយទូលសួរគាត់ថា៖ «ដើមអូលីវទាំងពីរនេះ ដែលស្ថិតនៅខាងស្តាំនៃជើងចង្កៀង ហើយនៅខាងឆ្វេងរបស់វា គឺអ្វី?» ហើយខ្ញុំបានឆ្លើយម្តងទៀត ហើយទូលសួរគាត់ថា៖ «មែកអូលីវទាំងពីរនេះ ដែលតាមរយៈបំពង់មាសទាំងពីរ បង្ហូរប្រេងមាសចេញពីខ្លួនវា គឺអ្វី?» ហើយគាត់បានឆ្លើយមកខ្ញុំ ហើយនិយាយថា៖ «តើអ្នកមិនដឹងទេឬថា របស់ទាំងនេះជាអ្វី?» ហើយខ្ញុំទូលថា៖ «ទេ លោកម្ចាស់របស់ខ្ញុំ»។ បន្ទាប់មក គាត់និយាយថា៖ «ទាំងនេះគឺជាពួកដែលបានទទួលការលាបប្រេងតាំងទាំងពីរ ដែលឈរនៅជិតព្រះអម្ចាស់នៃផែនដីទាំងមូល»។ សាការី ៤៖១១–១៤។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«អ្នកដែលបានចាក់ប្រេងអភិសេក» ទាំងពីរ «ដែលឈរនៅក្បែរព្រះអម្ចាស់នៃផែនដីទាំងមូល» ក៏ត្រូវបានតំណាងផងដែរ ជាសាក្សីទាំងពីរនៃ វិវរណៈ ១១។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«អំពីសាក្សីទាំងពីរ នាព្យាការីបានប្រកាសបន្ថែមថា៖ “ទាំងនេះគឺជាដើមអូលីវទាំងពីរ និងជាជើងចង្កៀងទាំងពីរ ដែលឈរនៅចំពោះព្រះនៃផែនដីទាំងមូល។”» អ្នកនិពន្ធទំនុកតម្កើងបានមានប្រសាសន៍ថា៖ «ព្រះបន្ទូលរបស់ទ្រង់ជាចង្កៀងសម្រាប់ជើងទូលបង្គំ ហើយជាពន្លឺសម្រាប់ផ្លូវរបស់ទូលបង្គំ។» វិវរណៈ 11:4; ទំនុកតម្កើង 119:105។ សាក្សីទាំងពីរ តំណាងឲ្យបទគម្ពីរនៃសញ្ញាចាស់ និងសញ្ញាថ្មី។ The Great Controversy, 267.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មិនថាយើងពិចារណាសក្ខីភាពរបស់សាការី ឬរបស់យ៉ូហាន ស្តីអំពីសាក្សីទាំងពីរនោះក៏ដោយ បរិបទនៃសក្ខីភាពទាំងពីរគឺជាដំណើរការនៃការទំនាក់ទំនង ដែលជាសេចក្តីពិតដំបូងបង្អស់បំផុតដែលត្រូវបានលើកឡើងភ្ជាប់នឹងសារនៃការបើកសម្ដែងអំពីព្រះយេស៊ូវគ្រីស្ទ នៅក្នុងវិវរណៈ ជំពូកទី១ ខទី១។ ពីព្រះវរបិតា ទៅកាន់ព្រះរាជបុត្រា ទៅកាន់ទេវតាទាំងឡាយ ទៅកាន់ហោរាម្នាក់ ទៅកាន់ពួកជំនុំ។ ដំណើរការដែលព្រះគ្រីស្ទមានបន្ទូលទៅកាន់មនុស្សជាតិ គឺជាការយល់ដឹងដ៏សំខាន់មួយ ដែលទ្រង់ស្វែងរកបើកសម្ដែងនៅក្នុងសារព្រមានចុងក្រោយ។ នេះស្របគ្នានឹងការផ្ដោតសំខាន់នៅក្នុងការបង្ហាញសាររបស់ទេវតាទីមួយ និងទេវតាទីបី។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សាររបស់ទេវតាទីមួយ ត្រូវបានតំណាងដោយ William Miller។ Miller មានលក្ខណៈព្យាករណ៍ជាច្រើន ដែលត្រូវតែទទួលស្គាល់។ គាត់គឺជា “ឪពុក” នៃចលនានោះ ដែលតាមន័យនៃ Alpha និង Omega ទាមទារថា នឹងត្រូវមានកូនប្រុសម្នាក់។ គាត់បានតំណាងឲ្យចលនាមួយ ដែលត្រូវបានតំណាងដោយឈ្មោះ “Millerite” ដែលជាពាក្យសម្រាប់ប្រភេទថ្មមួយ។ គាត់ត្រូវបានប្រើដើម្បីរៀបចំកម្រងច្បាប់ព្រះគម្ពីរសម្រាប់ការបកស្រាយព្យាករណ៍។ ច្បាប់ទាំងនោះក្លាយជាផ្នែកសំខាន់មួយនៃការទំនាក់ទំនងនៃសារទាំងឡាយរបស់ព្រះវិញ្ញាណរបស់ព្រះ ដែលត្រូវបានបដិសេធ ឬទទួលយក ខណៈដែលមនុស្សជំនាន់របស់ Miller បានជ្រើសរើសថា តើពួកគេនឹងរក្សាទុកសភាពល្ងង់ខ្លៅរបស់ Laodicean របស់ខ្លួន ឬក្លាយទៅជា Philadelphians ដ៏មានប្រាជ្ញា។ ក្នុងនាមជាឪពុកនៃសាររបស់ទេវតាទីមួយ គាត់ជាគំរូនៃចលនាមួយ ដែលនឹងប្រកាសសាររបស់ទេវតាទីបី ហើយការយល់ដឹងរបស់ចលនានោះចំពោះសារនេះ នឹងត្រូវបានដឹកនាំដោយកម្រងច្បាប់ព្រះគម្ពីរពិសេសមួយសម្រាប់ការបកស្រាយព្យាករណ៍ ដែលបង្កើតសាររបស់ទេវតាទីបីឲ្យរឹងមាំ ដូចដែល Miller ត្រូវបានប្រើដើម្បីបង្កើតសាររបស់ទេវតាទីមួយ។ ព្រះមិនដែលផ្លាស់ប្ដូរឡើយ, ព្រះយេស៊ូវគ្រីស្ទគឺដដែល ម្សិលមិញ ថ្ងៃនេះ និងជារៀងរហូត។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កុំឲ្យវង្វេងឡើយ បងប្អូនជាទីស្រឡាញ់របស់ខ្ញុំ។ អំណោយទានល្អគ្រប់យ៉ាង និងអំណោយទានគ្រប់លក្ខណ៍គ្រប់យ៉ាង សុទ្ធតែមកពីលើ ហើយចុះមកពីព្រះវរបិតានៃពន្លឺទាំងឡាយ ជាព្រះអង្គដែលគ្មានការប្រែប្រួល ហើយក៏គ្មានស្រមោលនៃការផ្លាស់ប្ដូរដែរ។ ដោយព្រះហឫទ័យរបស់ព្រះអង្គផ្ទាល់ ទ្រង់បានបង្កើតយើងឡើងដោយព្រះបន្ទូលនៃសេចក្ដីពិត ដើម្បីឲ្យយើងបានជាដូចជាផលដំបូងមួយប្រភេទក្នុងចំណោមសត្វលោកទាំងអស់របស់ព្រះអង្គ។ យ៉ាកុប ១៖១៦–១៨។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នៅដើមកំណើត ឬនៅចុងបញ្ចប់នៃអាដ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ទីសុឹម សាររបស់ព្រះវិញ្ញាណរបស់ព្រះ ដែលត្រូវបានតំណាងដោយប្រេង នោះ ត្រូវបានបញ្ជូនតាមរយៈសាក្សីទាំងពីរ។ នៅដើមកាល ជាមួយនឹងក្រុមមីឡឺរីត សាក្សីទាំងពីរគឺជាព្រះគម្ពីរសញ្ញាចាស់ និងសញ្ញាថ្មី ហើយនៅចុងបញ្ចប់ វាគឺជាព្រះគម្ពីរ និងព្រះវិញ្ញាណនៃទំនាយ។ នេះហើយជាមូលហេតុដែលយ៉ូហាន ដែលបង្ហាញយ៉ាងពេញលេញបំផុតអំពីចុងបញ្ចប់នៃប្រជាជនរបស់ព្រះនៅថ្ងៃចុងក្រោយនៃការជំនុំជម្រះស៊ើបអង្កេត បានស្ថិតនៅលើកោះប៉ាតម៉ូស។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ខ្ញុំ យ៉ូហាន ដែលជាបងប្អូនរបស់អ្នករាល់គ្នា ហើយជាអ្នករួមចំណែកក្នុងសេចក្តីវេទនា និងក្នុងនគរ ហើយក្នុងសេចក្តីអត់ធ្មត់របស់ព្រះយេស៊ូវគ្រីស្ទ បាននៅលើកោះដែលហៅថា ប៉ាតម៉ុស ដោយព្រោះព្រះបន្ទូលនៃព្រះ និងដោយព្រោះទីបន្ទាល់អំពីព្រះយេស៊ូវគ្រីស្ទ។ វិវរណៈ 1:9.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បរិបទព្យាករណ៍នៃកោះប៉ាតមុស បង្ហាញថា យ៉ូហានកំពុងត្រូវបានបៀតបៀន។ គាត់កំពុងត្រូវបានបៀតបៀន ដោយព្រោះបានទទួលសារនៃព្រះវិញ្ញាណរបស់ព្រះ ដែលកំណត់សម្គាល់អំពី វិវរណៈនៃព្រះយេស៊ូវគ្រីស្ទ តាមរយៈព្រះគម្ពីរ និងព្រះវិញ្ញាណនៃការព្យាករណ៍។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ការបៀតបៀនលើប្រជាជនរបស់ព្រះនៅ «ថ្ងៃចុងក្រោយ» ក៏ត្រូវបានបង្ហាញនៅក្នុង វិវរណៈ ជំពូក ១១ ផងដែរ នៅពេលសាក្សីទាំងពីរត្រូវបានសម្លាប់នៅតាមផ្លូវ ហើយមនុស្សគ្រប់គ្នាប្រារព្ធអបអរសាទរចំពោះមរណភាពរបស់ពួកគេ។ នៅក្នុងជំពូក ១១ សាក្សីទាំងពីរនោះគឺ អេលីយ៉ា និង ម៉ូសេ។ ពួកគេបានផ្តល់ទីបន្ទាល់របស់ពួកគេអស់រយៈពេលបីឆ្នាំកន្លះ ហើយបន្ទាប់មកពួកគេត្រូវបានសម្លាប់ ប៉ុន្តែក្រោយមកពួកគេត្រូវបានប្រោសឲ្យរស់ឡើងវិញ។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ព្យាការីទាំងអស់និយាយអំពីថ្ងៃចុងក្រោយច្រើនជាងដែលពួកគេនិយាយអំពីប្រវត្តិសាស្ត្រនៃសម័យរបស់ខ្លួន ដូច្នេះ បើមានសៀវភៅណាមួយដែលកំពុងនិយាយអំពីថ្ងៃចុងក្រោយ នោះគឺជាសៀវភៅវិវរណៈ ដែលជាទីកន្លែងដែលសៀវភៅទាំងអស់នៃព្រះគម្ពីរជួបគ្នា ហើយបញ្ចប់នៅទីនោះ។ ដូច្នេះ នៅក្នុងថ្ងៃចុងក្រោយ ត្រូវតែមាន “សារ” មួយ ដែលត្រូវបានសម្លាប់ ហើយបន្ទាប់មកត្រូវបានប្រោសឲ្យរស់ឡើងវិញ។ វិវរណៈ ជំពូក ១១ បានបង្ហាញប្រវត្តិសាស្ត្រនៃបដិវត្តន៍បារាំង ប៉ុន្តែវាបានបង្ហាញដោយផ្ទាល់ជាងនេះអំពីការវាយប្រហារមួយប្រឆាំងនឹងសាររបស់ទេវតាទីបីនៅក្នុងថ្ងៃចុងក្រោយ។ សារ និងចលនា ដែលត្រូវបានជានិមិត្តរូបទុកជាមុនដោយសារ និងចលនារបស់ Miller បានរងទទួលការវាយប្រហារនោះ ហើយបានស្លាប់នៅថ្ងៃទី 18 ខែកក្កដា ឆ្នាំ 2020។ យោងតាមវិវរណៈ ជំពូក ១១ ការវាយប្រហារនោះនឹងត្រូវអនុវត្តដោយសត្វតិរច្ឆានដែលឡើងមកពីអន្លង់ឥតបាត។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ហើយកាលណាពួកគេបានបញ្ចប់ទីបន្ទាល់របស់ខ្លួនហើយ សត្វសាហាវដែលឡើងមកពីជ្រោះអន្លង់ឥតបាត នឹងធ្វើសង្គ្រាមទាស់នឹងពួកគេ ហើយនឹងឈ្នះលើពួកគេ ហើយសម្លាប់ពួកគេ។ ហើយសាកសពរបស់ពួកគេនឹងដេកនៅលើផ្លូវនៃទីក្រុងធំ ដែលខាងវិញ្ញាណហៅថា សូដុំម និងអេស៊ីព្ទ ជាទីដែលព្រះអម្ចាស់របស់យើងក៏ត្រូវបានឆ្កាងផងដែរ។ វិវរណៈ 11:8, 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បងស្រី វ៉ៃត៍ ប្រាប់យើងថា «អន្លង់គ្មានបាត» តំណាងឲ្យការបង្ហាញថ្មីមួយនៃអំណាចសាតាំង។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«“នៅពេលដែលពួកគេបានបញ្ចប់ [កំពុងបញ្ចប់] ទីបន្ទាល់របស់ពួកគេ”។ រយៈពេលដែលសាក្សីទាំងពីរត្រូវព្យាករណ៍ដោយស្លៀកពាក់ក្រណាត់បាវ បានបញ្ចប់នៅឆ្នាំ 1798។ ខណៈដែលពួកគេកំពុងខិតជិតដល់ការបញ្ចប់កិច្ចការរបស់ពួកគេក្នុងភាពស្រពិចស្រពិល សង្គ្រាមត្រូវបានធ្វើឡើងប្រឆាំងនឹងពួកគេ ដោយអំណាចដែលតំណាងថា «សត្វសាហាវដែលឡើងមកពីអន្តរាគមន៍គ្មានបាត»។ នៅក្នុងបណ្តាប្រទេសជាច្រើននៃទ្វីបអឺរ៉ុប អំណាចដែលគ្រប់គ្រងក្នុងសាសនាចក្រ និងរដ្ឋ បានស្ថិតក្រោមការត្រួតត្រារបស់សាតាំងអស់រយៈពេលជាច្រើនសតវត្សមកហើយ តាមរយៈមធ្យោបាយនៃសម្តេចប៉ាប។ ប៉ុន្តែនៅទីនេះ ត្រូវបាននាំមកឲ្យឃើញនូវការបង្ហាញថ្មីមួយនៃអំណាចសាតាំង»។ The Great Controversy, 268។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នៅក្នុងគម្ពីរវិវរណៈ មានអំណាចបី ដែលត្រូវបានកំណត់អត្តសញ្ញាណថា ចេញមកពីជ្រោះឥតបាត។ អំណាចទីមួយដែលត្រូវបានរៀបរាប់គឺ សាសនាអ៊ីស្លាម នៅក្នុងវិវរណៈ ជំពូក ៩ ខ ២; អំណាចទីពីរ គឺអធិជំនឿនិយមនៃបដិវត្តន៍បារាំង នៅក្នុងជំពូក ១១ ខ ៨; ហើយអំណាចទីបី គឺរ៉ូមសម័យទំនើប នៅក្នុងជំពូក ១៧ ខ ៨។ «ការសម្ដែងថ្មី» នៅថ្ងៃចុងក្រោយ ដែលមិនត្រឹមតែវាយប្រហារលើចលនាដែលត្រូវបានធៀបដោយចលនាមីល្លឺរ៉ាយតែប៉ុណ្ណោះទេ ប៉ុន្តែថែមទាំងវាយប្រហារលើពិភពលោកផងដែរ គឺជាការភ្ញាក់ឡើងក្លែងក្លាយនៃសម្រែកអធ្រាត្រក្លែងក្លាយ ដែលស្គាល់ថា «Woke-ism»។ Woke-ism តំណាងឱ្យ «ការសម្ដែងថ្មីនៃអំណាចសាតាំង» ដែលត្រូវបានគាំទ្រដោយអង់ទីគ្រីស្ទជេស្វីតបច្ចុប្បន្ន ហើយត្រូវបានជំរុញតាមរយៈពួកពាណិជ្ជករ មេដឹកនាំនយោបាយនៃអង្គការសហប្រជាជាតិ តំណាងសេរីនិយមនៅក្នុងពួកសាសនាចក្រប្រូតេស្តង់ដែលបានដួលរលំនៅសហរដ្ឋអាមេរិក និងគណបក្សប្រជាធិបតេយ្យ ដោយសហការជាមួយពួកសាធារណរដ្ឋ RINO ដែលទាំងជំរុញ ឬអនុញ្ញាតឱ្យមានការជំរុញគ្រប់បែបយ៉ាងនៃរបៀបរស់នៅវង្វេងខុសប្រក្រតីរបស់សហគមន៍ស្រឡាញ់ភេទដូចគ្នា ដូចដែលត្រូវបានតំណាងនៅក្នុងជំពូក ១១ ថា «សូដុំ»។ អំណាចទាំងបីនេះហើយ ដែលនាំពិភពលោកទៅកាន់អើម៉ាគេដូន ហើយពួកវាក៏ត្រូវបានតំណាងដោយ «អេស៊ីព្ទ» ផងដែរ ដែលជានិមិត្តសញ្ញានៃអធិជំនឿនិយម និងលោគិយនិយម។ ដោយត្រូវបានដាក់នៅក្នុងបរិបទនៃអនាធិបតេយ្យនៃបដិវត្តន៍បារាំង ដែលជាធាតុមួយទៀតនៃអំណាចទាំងបីនេះ ដែលរួមបញ្ចូលគ្នាជាអ្វីដែលបងស្រី White ហៅថា «សហព័ន្ធអាក្រក់» នោះ ពួកវាទាំងនេះ មិនថាដោយផ្ទាល់ ឬដោយប្រយោល សុទ្ធតែជំរុញ ឬអនុញ្ញាតឱ្យមាន Woke-ism។ Woke-ism គឺជាការក្លែងបន្លំបែបសាតាំងនៃការភ្ញាក់ឡើងរបស់ស្ត្រីព្រហ្មចារីទាំងដប់។ យើងនៅមានអ្វីជាច្រើនទៀតត្រូវពិភាក្សាលើបន្ទាត់ទាំងនេះ ប៉ុន្តែជាមុនសិន យើងត្រូវតែចាត់ចែងអំពីផលវិបាកបន្ទាប់ពីការសម្លាប់នៅតាមផ្លូវ ដែលត្រូវបានអនុវត្តឡើងនៅថ្ងៃទី 18 ខែកក្កដា ឆ្នាំ 2020។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ហើយផងដែរ អ្នកអានជាទីគោរព សូមយល់ថា ខ្ញុំមិនមានការគាំទ្រណាមួយដើម្បីផ្តល់ឲ្យគណបក្សសាធារណរដ្ឋឡើយ។ គ្មាននិន្នាការនយោបាយណាមួយដែលខ្ញុំមានទំនុកចិត្តលើវាទេ។ អ្វីដែលខ្ញុំកំពុងចង្អុលបង្ហាញ គឺគ្រាន់តែជាដំណើរប្រព្រឹត្តតាមទំនាយដែលមានស្រាប់នៅក្នុងសហរដ្ឋអាមេរិក អង្គការសហប្រជាជាតិ និងស្ថាប័នប៉ាបប៉ុណ្ណោះ។ ដំណើរប្រព្រឹត្តទាំងនោះ នឹងត្រូវបានលើកមកពិភាក្សាយ៉ាងជាក់លាក់ជាងនេះ នៅពេលដែលយើងចាប់ផ្តើមពិភាក្សាដោយផ្ទាល់អំពីស្នែងទាំងពីរ ដែលស្របគ្នាទៅវិញទៅមក ចាប់ពីឆ្នាំ 1798 រហូតដល់ច្បាប់ថ្ងៃអាទិត្យ។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លទ្ធិ Woke-ism របស់សាតាំង ដែលតំណាងឲ្យសម្រែកកណ្ដាលអធ្រាត្រក្លែងក្លាយ នាំមុខសម្រែកកណ្ដាលអធ្រាត្រពិតប្រាកដ ហើយមុនដល់ពេលនៃសម្រែកកណ្ដាលអធ្រាត្រពិត នោះ អ្នកទាំងឡាយដែលត្រូវបានសម្លាប់នៅតាមផ្លូវទាំងឡាយ នឹងវិវត្តទៅជាព្រហ្មចារីល្ងង់ ឬព្រហ្មចារីមានប្រាជ្ញា នៅទីបំផុត។ រយៈពេលដែលការចងរួបចរិតលក្ខណៈរបស់យើងឲ្យទៅជាកញ្ចប់មួយ ដែលកំណត់សម្រាប់ភ្លើងនៃការបំផ្លាញ ឬជាកញ្ចប់សម្រាប់ជង្រុកស្ថានសួគ៌ នោះ ឥឡូវនេះបានមកដល់ហើយ។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ប្អូនស្រី វ៉ាយត៍ បញ្ជាក់ថា នៅក្នុងពេលពន្យារពេល ព្រហ្មចារីល្ងីល្ងើនៃប្រវត្តិសាស្ត្រមីឡឺរ៉ាយត៍ បានឆ្លើយតបចំពោះការខកចិត្តសាកល្បងខុសពីព្រហ្មចារីមានប្រាជ្ញា ដូច្នេះក៏បង្ហាញថា នៅដល់ពេលពន្យារពេល នោះ ចរិតរបស់ពួកគេបានតាំងមាំរួចហើយ។ ប៉ុន្តែ សក្ខីភាពរបស់យេរេមា ប្រាប់យើងថា យើងអាចជ្រើសរើសត្រឡប់មកឯព្រះវិញ ហើយទ្រង់នឹងមិនត្រឹមតែត្រឡប់មកឯយើងប៉ុណ្ណោះទេ ប៉ុន្តែទ្រង់នឹងធ្វើឲ្យយើងក្លាយជាជញ្ជាំងលង្ហិនរឹងមាំដែលមានរបងការពារ ទល់នឹងមនុស្សអាក្រក់ និងមនុស្សគួរឲ្យខ្លាច ខណៈដែលយើងត្រូវបានប្រើជាមាត់របស់ទ្រង់ក្នុងវិបត្តិបន្តបន្ទាប់ខាងមុខ។ នៅចំណុចព្យាករណ៍នោះហើយ ដែលព្រះយេស៊ូវសន្យាថានឹងកម្សាន្តចិត្តយើង។ នេះហើយជាសារៈសំខាន់នៃជំពូកទាំងបួនរបស់យ៉ូហាន ដែលត្រូវបានដាក់នៅក្នុងប្រវត្តិសាស្ត្របច្ចុប្បន្នរបស់យើង។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ប្រេងគឺជាព្រះវិញ្ញាណបរិសុទ្ធ វាជាចរិតលក្ខណៈ ហើយវាក៏ជាសាររបស់ព្រះវិញ្ញាណនៃព្រះផងដែរ។ ព្រះវិញ្ញាណនៃព្រះគឺជា «ព្រះអង្គលួងលោម»។ ដូចដែលព្រះទ្រង់ស្រឡាញ់លោកិយយ៉ាងខ្លាំង ដល់ថ្នាក់ទ្រង់បានប្រទានព្រះរាជបុត្រាតែមួយបង្កើតរបស់ទ្រង់ ហើយដូចដែលព្រះយេស៊ូវបានលះបង់សភាពដ៏ទេវភាពរបស់ទ្រង់ ដើម្បីទទួលយកដោយស្ម័គ្រចិត្តនូវភាពជាមនុស្សដែលទ្រង់បានបង្កើត ឲ្យជាផ្នែកមួយនៃព្រះអង្គសម្រាប់អស់កល្បជានិច្ច នោះព្រះវិញ្ញាណបរិសុទ្ធដែលត្រូវបានប្រទាននៅក្នុងរយៈពេលនេះ ក៏នឹងស្ថិតនៅជាមួយយើងជារៀងរហូតដែរ។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ប្រសិនបើអ្នករាល់គ្នាស្រឡាញ់ខ្ញុំ ចូរកាន់តាមបញ្ញត្តិរបស់ខ្ញុំ។ ហើយខ្ញុំនឹងអង្វរដល់ព្រះវរបិតា ហើយទ្រង់នឹងប្រទានព្រះជំនួយករមួយអង្គទៀតដល់អ្នករាល់គ្នា ដើម្បីឲ្យទ្រង់គង់នៅជាមួយអ្នករាល់គ្នាជារៀងរហូត គឺជាព្រះវិញ្ញាណនៃសេចក្ដីពិត ដែលលោកិយមិនអាចទទួលបានទេ ពីព្រោះមិនឃើញទ្រង់ ហើយក៏មិនស្គាល់ទ្រង់ដែរ ប៉ុន្តែអ្នករាល់គ្នាស្គាល់ទ្រង់ ពីព្រោះទ្រង់គង់នៅជាមួយអ្នករាល់គ្នា ហើយនឹងស្ថិតនៅក្នុងអ្នករាល់គ្នា។ ខ្ញុំនឹងមិនទុកអ្នករាល់គ្នាឲ្យកំព្រាទេ ខ្ញុំនឹងមកឯអ្នករាល់គ្នា។ យ៉ូហាន 14:15–18។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ការលះបង់នេះរបស់ព្រះវិញ្ញាណ ក្នុងការជ្រើសរើសគង់នៅជាមួយមនុស្សជាតិជារៀងរហូត ស្របសមនឹងការលះបង់របស់បុគ្គលទាំងពីរផ្សេងទៀតនៃត្រីឯកស្ថានសួគ៌។ ប្រហែលជាមានសារៈសំខាន់មិនតិចជាងការលះបង់របស់ព្រះវិញ្ញាណ ក្នុងព្រះហឫទ័យសព្វព្រះទ័យរបស់ទ្រង់ក្នុងការគង់នៅខាងក្នុងអ្នកដែលបានទទួលការប្រោសលោះម្នាក់ៗអស់កល្បជានិច្ច គឺថា ការមកដល់នៃ «ព្រះអ្នកលួងលោម» ក្នុងប្រវត្តិសាស្ត្រពិសេសនេះ បញ្ជាក់ថា នៅពេលណាប្រជារាស្ត្ររបស់ព្រះត្រូវបានបោះត្រាសម្រាប់អស់កល្បជានិច្ច។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ហើយកុំធ្វើឲ្យព្រះវិញ្ញាណបរិសុទ្ធរបស់ព្រះទ្រង់ព្រួយព្រះហឫទ័យឡើយ ដោយសារព្រះវិញ្ញាណនោះ អ្នករាល់គ្នាត្រូវបានបោះត្រាសម្រាប់ដល់ថ្ងៃនៃការប្រោសលោះ។ អេភេសូរ 4:30។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នៅក្នុងប្រវត្តិសាស្ត្រដែលព្រះបន្ទូលសន្យាអំពី “ព្រះដ៏ជាជំនួយ” ត្រូវបានបំពេញយ៉ាងពេញលេញ នោះគឺជាប្រវត្តិសាស្ត្ររបស់មនុស្សមួយសែនបួនម៉ឺនបួនពាន់ ព្រះវិញ្ញាណនឹង «ស្ថិតនៅ» ក្នុងយើង «ជារៀងរហូត»។ គ្រិស្តបរិស័ទគ្រប់រូបដែលបានបំពេញតាមលក្ខខណ្ឌនៃដំណឹងល្អ បានទទួលព្រះវិញ្ញាណបរិសុទ្ធ ហើយដូច្នេះ «ត្រូវបានបោះត្រារហូតដល់ថ្ងៃនៃការប្រោសលោះ» ប៉ុន្តែការបោះត្រានោះ គ្រាន់តែចង្អុលទៅមុខប៉ុណ្ណោះ ទៅកាន់ពេលវេលាដែលមនុស្សមួយសែនបួនម៉ឺនបួនពាន់ ត្រូវតែទទួលការបោះត្រា ក្នុងអំឡុងប្រវត្តិសាស្ត្របច្ចុប្បន្ននេះ។ នៅក្នុងសំបុត្រទៅកាន់ពួកអេភេសូរ អស់អ្នកដែលត្រូវបានបោះត្រារហូតដល់ថ្ងៃនៃការប្រោសលោះ ត្រូវបានដាក់ឲ្យផ្ទុយនឹងអស់អ្នកដែល «ធ្វើឲ្យ» «ព្រះវិញ្ញាណបរិសុទ្ធ» «ព្រួយព្រះទ័យ»។ ពួកគេធ្វើឲ្យព្រះវិញ្ញាណបរិសុទ្ធព្រួយព្រះទ័យ ដោយបដិសេធមិនទទួលយកការប្រាស្រ័យទាក់ទងរបស់ព្រះវិញ្ញាណរបស់ព្រះ ហើយដូច្នេះក៏បដិសេធប្រេងមាសផងដែរ។ នៅពេលដែលព្រះគ្រីស្ទសន្យាថានឹងចាត់ «ព្រះដ៏ជាជំនួយ» មកឲ្យយើង គឺ «ព្រះវិញ្ញាណនៃសេចក្តីពិត» នៅក្នុងអំឡុងពេលនៃការខកចិត្តនេះ ព្រះអង្គកំពុងសន្យាថានឹងដាក់ត្រារបស់ព្រះអង្គលើយើង ហើយត្រារបស់ព្រះអង្គតំណាងឲ្យការកាន់តាមបញ្ញត្តិរបស់ព្រះអង្គ ជាពិសេសបញ្ញត្តិអំពីថ្ងៃសប្ប័ទ ដែលជាថ្ងៃដែលលោកយ៉ូហានបានទទួលវិវរណៈ ហើយជាបញ្ហាដែលជិតនឹងប្រឈមមុខនឹងពិភពលោក។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ការបោះត្រាលើព្រហ្មចារីដែលមានប្រាជ្ញា ត្រូវបានសម្រេចមុនការសាកល្បងនៃច្បាប់ថ្ងៃអាទិត្យ ពីព្រោះនៅទីនោះហើយដែលអត្តចរិតរបស់ទាំងអ្នកមានប្រាជ្ញា និងអ្នកល្ងង់ នឹងត្រូវបានបង្ហាញឲ្យឃើញ ហើយអត្តចរិតមិនដែលត្រូវបានអភិវឌ្ឍនៅក្នុងវិបត្តិណាមួយឡើយ វាត្រូវបានបង្ហាញឲ្យឃើញតែប៉ុណ្ណោះ។ ការបោះត្រា តំណាងឲ្យ ក្នុងចំណោមអ្វីផ្សេងទៀត ការប្រែប្រួលពីគំនិតរបស់អ្នកឡៅឌីសេ ទៅជាគំនិតរបស់អ្នកភីឡាឌែលភា។ បញ្ហាគឺថា ដើម្បីឲ្យការប្រែប្រួលនោះអាចត្រូវបានសម្រេច ការសាកល្បងដំបូងសម្រាប់យើងម្នាក់ៗ គឺត្រូវយល់ដោយស្មោះត្រង់ថា មកទល់ពេលនេះ យើងបានជាអ្នកឡៅឌីសេ ពីព្រោះ ក្នុងនាមជាអ្នកឡៅឌីសេ ឥរិយាបថខាងវិញ្ញាណចម្បងរបស់យើង គឺថា អ្វីៗទាំងអស់សុទ្ធតែល្អប្រសើរ ខណៈដែលតាមការពិត អ្វីៗទាំងអស់សុទ្ធតែខុសទាំងស្រុង។ ឥរិយាបថនោះត្រូវតែទុកចោល វាជារបស់អាក្រក់ស្អប់ខ្ពើមមួយក្នុងចំណោមរបស់អាក្រក់ស្អប់ខ្ពើមទាំងឡាយ ដែលត្រូវតែញែកចេញពីរបស់មានតម្លៃ។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«ភ្លាមៗនៅពេលដែលប្រជាជនរបស់ព្រះត្រូវបានបោះត្រានៅលើថ្ងាសរបស់ពួកគេ—វាមិនមែនជាត្រា ឬសញ្ញាណាមួយដែលអាចមើលឃើញបានទេ ប៉ុន្តែជាការតាំងមាំក្នុងសេចក្តីពិត ទាំងខាងបញ្ញា និងខាងវិញ្ញាណ ដូច្នេះពួកគេមិនអាចត្រូវបានរុញរាបានឡើយ—ភ្លាមៗនៅពេលដែលប្រជាជនរបស់ព្រះត្រូវបានបោះត្រា ហើយត្រៀមខ្លួនសម្រាប់ការរញ្ជួយ នោះវានឹងមកដល់។ ពិតណាស់ វាបានចាប់ផ្ដើមរួចហើយ; ឥឡូវនេះ ការវិនិច្ឆ័យរបស់ព្រះកំពុងស្ថិតលើផែនដី ដើម្បីផ្ដល់ការព្រមានដល់យើង ដើម្បីឲ្យយើងអាចដឹងថា អ្វីកំពុងមកដល់»។ Seventh-day Adventist Bible Commentary, volume 4, 1161.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«ព្រះវិញ្ញាណជួយលួងលោម» ដែលព្រះយេស៊ូវបានសន្យាចំពោះសិស្សរបស់ទ្រង់ ជាព្រះវិញ្ញាណដែលលួងលោមពួកគេនៅក្នុងពេលនៃការខកចិត្ត ទ្រង់ដឹកនាំប្រជារាស្ត្ររបស់ទ្រង់ឲ្យចូលទៅក្នុងសេចក្តីពិតទាំងអស់ ហើយតាមរយៈ «ការតាំងខ្លួនឲ្យជាប់ជានិច្ចនៅក្នុងសេចក្តីពិត» នោះហើយដែលយើងត្រូវបានបោះត្រា។ «សេចក្តីពិត» ដែលប្រជារាស្ត្ររបស់ព្រះត្រូវតាំងខ្លួនឲ្យជាប់នៅក្នុងចំណុចនេះ គឺជា «សេចក្តីពិត» ដែលត្រូវបានបើកត្រានៅមុនពេលការសាកល្បងបិទបញ្ចប់បន្តិច ពីព្រោះ «ពេលវេលាជិតមកដល់ហើយ»។ សេចក្តីពិតនោះគឺជារចនាសម្ព័ន្ធនៃប្រវត្តិសាស្ត្រលាក់កំបាំងរបស់ផ្គរលាន់ទាំងប្រាំពីរ ហើយប្រវត្តិសាស្ត្រលាក់កំបាំងនោះកំណត់អត្តសញ្ញាណប្រវត្តិសាស្ត្រដែលការបើកសម្ដែងនៃព្រះយេស៊ូវគ្រីស្ទត្រូវបានបើកចំហ។ ប្រវត្តិសាស្ត្រលាក់កំបាំងរបស់ផ្គរលាន់ទាំងប្រាំពីរ នឹងត្រូវបានសម្រេចនៅក្នុងពេលវេលាដដែលពិតប្រាកដដែល «សេចក្តីពិត» ដែលតំណាងដោយប្រវត្តិសាស្ត្រលាក់កំបាំងនោះ ត្រូវបានបើកត្រា។ ការបើកត្រានៃ «សេចក្តីពិត» នោះឯង គឺជាអ្វីដែលបោះត្រាលើអ្នកទាំងឡាយដែលទទួលសារដែលពីមុនមកត្រូវបានបិទត្រា។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ប្រជារាស្ត្ររបស់ព្រះត្រូវបានបោះត្រានៅលើថ្ងាសរបស់ពួកគេជាមុន មុនពេលការរញ្ជួយនៃបណ្តាប្រជាជាតិកំពុងខឹងកើតឡើងនៅពេលច្បាប់ថ្ងៃអាទិត្យមានប្រសិទ្ធិភាព ដូច្នេះបានចាប់ផ្តើមការបំផ្លាញជាតិសាសន៍។ ការវិវរណៈរបស់ព្រះយេស៊ូវគ្រីស្ទ គឺជា «ពាក្យនៃទំនាយនៃ» សៀវភៅវិវរណៈ ដែលមិនត្រូវបិទត្រាទៀតឡើយ ព្រោះពេលវេលាជិតមកដល់ហើយ។ នេះគឺជាសេចក្តីពិតដែលឥឡូវនេះត្រូវអាន ត្រូវស្តាប់ ហើយសំខាន់ជាងគេ ត្រូវរក្សាទុក ប្រសិនបើយើងចង់ទទួលពរ។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យូដាស មិនមែនអ៊ីស្ការីយ៉ុត ទូលព្រះអង្គថា «ព្រះអម្ចាស់អើយ ហេតុអ្វីបានជាព្រះអង្គនឹងសម្ដែងព្រះអង្គដល់យើងខ្ញុំ ហើយមិនសម្ដែងដល់លោកិយ?» ព្រះយេស៊ូវមានព្រះបន្ទូលឆ្លើយទៅគាត់ថា «បើអ្នកណាស្រឡាញ់ខ្ញុំ អ្នកនោះនឹងកាន់តាមពាក្យរបស់ខ្ញុំ ហើយព្រះបិតារបស់ខ្ញុំនឹងស្រឡាញ់អ្នកនោះ ហើយយើងនឹងមកឯអ្នកនោះ ហើយតាំងលំនៅនៅជាមួយអ្នកនោះ។ អ្នកណាដែលមិនស្រឡាញ់ខ្ញុំ អ្នកនោះមិនកាន់តាមពាក្យរបស់ខ្ញុំទេ ហើយព្រះបន្ទូលដែលអ្នករាល់គ្នាឮ នោះមិនមែនជារបស់ខ្ញុំទេ គឺជារបស់ព្រះបិតា ដែលបានចាត់ខ្ញុំមក។ សេចក្ដីទាំងនេះ ខ្ញុំបាននិយាយប្រាប់អ្នករាល់គ្នា ក្នុងកាលដែលខ្ញុំនៅជាមួយអ្នករាល់គ្នានៅឡើយ។ ប៉ុន្តែ ព្រះជំនួយការ គឺជាព្រះវិញ្ញាណបរិសុទ្ធ ដែលព្រះបិតានឹងចាត់មកក្នុងនាមខ្ញុំ ព្រះអង្គនោះនឹងបង្រៀនអ្នករាល់គ្នាអំពីគ្រប់ការទាំងអស់ ហើយនឹងរំឭកអ្នករាល់គ្នាឲ្យនឹកឃើញគ្រប់សេចក្ដីទាំងអស់ ដែលខ្ញុំបាននិយាយប្រាប់អ្នករាល់គ្នា។» យ៉ូហាន 14:22–26។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សម្រាប់អ្នកទាំងឡាយដែលកាន់ខ្ជាប់សារដែលកំពុងត្រូវបានបើកត្រានោះ សេចក្តីសន្យាគឺថា ព្រះវិញ្ញាណកម្សាន្តចិត្តនឹង «បង្រៀន» យើងអំពី «គ្រប់ការទាំងអស់» គឺ «អ្វីៗទាំងអស់» ដែលព្រះយេស៊ូវបានមានបន្ទូល «ដល់អ្នករាល់គ្នា»។ នេះជាសេចក្តីសន្យាដែលបានសម្រេចដល់សិស្សនៅអេមម៉ៅស ហើយបន្ទាប់មកដល់សិស្សទាំងដប់មួយនាក់។ កាលព្រះគ្រីស្ទដកព្រះហស្តរបស់ទ្រង់ចេញពីភ្នែករបស់សិស្សអេមម៉ៅសដែលត្រូវបាន «បិទបាំង» ហើយបន្ទាប់មក «បើក» «ការយល់ដឹង» របស់សិស្សទាំងដប់មួយ ដើម្បីឲ្យពួកគេអាច «យល់ព្រះគម្ពីរ» បានយ៉ាងពេញលេញ នោះទ្រង់កំពុងកត់ត្រាសេចក្តីសន្យាមួយសម្រាប់អ្នកដែលរស់នៅក្នុង «ថ្ងៃចុងក្រោយ» ដែលនឹងវិលត្រឡប់ចេញពីសេចក្តីខកចិត្តរបស់ពួកគេ ប្រែចិត្តពីស្ថានភាពឡាវឌីសេរបស់ពួកគេ ហើយទទួលយក «សេចក្តីពិត»។ «ព្រះវិញ្ញាណកម្សាន្តចិត្ត» នៅក្នុង «ថ្ងៃចុងក្រោយ» នឹង «នាំគ្រប់ការទាំងអស់មក» ក្នុង «ការចងចាំ» របស់យើង ខណៈដែលទ្រង់បង្រៀនយើងអំពី «គ្រប់ការទាំងអស់»។ ដូចជាមានសារៈសំខាន់ដែរក្នុងការនាំសេចក្តីពិតកន្លងមកមកក្នុងការចងចាំរបស់យើង ខណៈដែលទ្រង់បង្រៀនយើងអំពីគ្រប់ការទាំងអស់ ទ្រង់ក៏នឹង «បង្ហាញយើងអំពីការទាំងឡាយដែលនឹងមកដល់» ផងដែរ។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ទោះជាយ៉ាងណា ខ្ញុំប្រាប់អ្នករាល់គ្នាតាមសេចក្តីពិតថា ការដែលខ្ញុំចាកចេញទៅ នោះមានប្រយោជន៍ដល់អ្នករាល់គ្នា ដ្បិតបើខ្ញុំមិនចាកចេញទៅទេ ព្រះដ៏ជាជំនួយក៏មិនមកឯអ្នករាល់គ្នាដែរ ប៉ុន្តែបើខ្ញុំចាកទៅ នោះខ្ញុំនឹងចាត់ព្រះអង្គមកឯអ្នករាល់គ្នា។ ហើយកាលណាព្រះអង្គបានយាងមកហើយ ព្រះអង្គនឹងបង្ហាញឲ្យលោកីយ៍ដឹងអំពីបាប អំពីសេចក្តីសុចរិត និងអំពីការជំនុំជម្រះ៖ អំពីបាប ពីព្រោះពួកគេមិនជឿលើខ្ញុំទេ។ អំពីសេចក្តីសុចរិត ពីព្រោះខ្ញុំទៅឯព្រះបិតារបស់ខ្ញុំ ហើយអ្នករាល់គ្នានឹងលែងឃើញខ្ញុំទៀត។ អំពីការជំនុំជម្រះ ពីព្រោះមេគ្រប់គ្រងនៃលោកីយ៍នេះត្រូវបានជំនុំជម្រះហើយ។ ខ្ញុំនៅមានសេចក្តីជាច្រើនទៀតត្រូវប្រាប់អ្នករាល់គ្នា ប៉ុន្តែឥឡូវនេះ អ្នករាល់គ្នាមិនអាចទ្រាំទ្របានទេ។ ទោះជាយ៉ាងណា កាលណាព្រះអង្គ គឺជាព្រះវិញ្ញាណនៃសេចក្តីពិត បានយាងមកហើយ ព្រះអង្គនឹងដឹកនាំអ្នករាល់គ្នាចូលទៅក្នុងសេចក្តីពិតទាំងអស់ ដ្បិតព្រះអង្គនឹងមិនមានបន្ទូលពីព្រះអង្គផ្ទាល់ទេ ប៉ុន្តែអ្វីៗទាំងប៉ុន្មានដែលព្រះអង្គបានឮ នោះព្រះអង្គនឹងមានបន្ទូល ហើយព្រះអង្គនឹងបង្ហាញអ្នករាល់គ្នាពីការដែលនឹងមក។ ព្រះអង្គនឹងលើកតម្កើងខ្ញុំ ដ្បិតព្រះអង្គនឹងទទួលយកពីរបស់ខ្ញុំ ហើយនឹងបង្ហាញដល់អ្នករាល់គ្នា។ យ៉ូហាន 16:7–14។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នៅគ្រានេះ ព្រះវិញ្ញាណជាព្រះអ្នកលួងលោម នឹង «ដឹកនាំ» យើងចូលទៅក្នុង «សេចក្តីពិត» នឹង «បង្រៀនយើងគ្រប់ការទាំងអស់» រួមទាំង «អ្វីៗដែលនឹងមកដល់» ពីព្រោះនៅគ្រានេះ ព្រះយេស៊ូវនៅតែមាន «ការជាច្រើនត្រូវមានបន្ទូលមកកាន់» យើង។ ការទាំងនោះ មិនថាជាការពី «ការចងចាំ» របស់យើង ឬជា «អ្វីៗដែលនឹងមកដល់» ឬជា «ការជាច្រើន» ដែលទ្រង់ «នៅតែ» ត្រូវមានបន្ទូលមកកាន់យើងក៏ដោយ នោះហើយជាអ្វីដែលបោះត្រាយើងសម្រាប់វិបត្តិដែលនឹងមកដល់។ វាធ្វើដូច្នោះបាន ពីព្រោះសេចក្តីពិតរបស់ទ្រង់តំណាងឲ្យព្រះចេស្តាបង្កើតរបស់ទ្រង់។ ទ្រង់បោះត្រាយើងជាមុននៃវិបត្តិដែលនឹងមកដល់ ពីព្រោះទ្រង់មានព្រះបំណងឲ្យយើងត្រូវបានព្រមានជាមុនអំពីអំឡុងពេលនៃការបៀតបៀនដ៏ធំបំផុតប្រឆាំងនឹងប្រជារាស្ត្ររបស់ទ្រង់ ដែលមិនធ្លាប់មានក្នុងប្រវត្តិសាស្ត្របរិសុទ្ធ។ ការបៀតបៀននោះ បានកំណត់អត្តសញ្ញាណយ៉ាងច្បាស់ថា ពាក្យសម្តី និងអំពើដែលយើងបានធ្វើកាលពីអតីតកាល នឹងត្រូវគេចងចាំ ហើយប្រើទាស់នឹងយើង ដូចជាពាក្យរបស់ព្រះគ្រីស្ទត្រូវបានគេបកប្រែបំភ្លៃទាស់នឹងទ្រង់ដែរ។ ទោះជាយ៉ាងណាក៏ដោយ យើងត្រូវតែប្រកាសសារនោះជាសក្ខីភាពទាស់នឹងការបះបោររបស់ពួកគេ ដូចដែលត្រូវបានតំណាងដោយអេសេគាល និងព្រះគ្រីស្ទ។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សូមនឹកចាំពាក្យដែលខ្ញុំបាននិយាយដល់អ្នករាល់គ្នាថា ទាសករមិនធំជាងម្ចាស់របស់ខ្លួនទេ។ បើគេបានបៀតបៀនខ្ញុំ គេក៏នឹងបៀតបៀនអ្នករាល់គ្នាដែរ; បើគេបានកាន់តាមពាក្យរបស់ខ្ញុំ គេក៏នឹងកាន់តាមពាក្យរបស់អ្នករាល់គ្នាដែរ។ ប៉ុន្តែ គេនឹងធ្វើការទាំងអស់នេះដល់អ្នករាល់គ្នា ដោយព្រោះនាមរបស់ខ្ញុំ ពីព្រោះគេមិនស្គាល់ព្រះអង្គដែលបានចាត់ខ្ញុំមកទេ។ បើខ្ញុំមិនបានមក ហើយមិនបាននិយាយដល់គេទេ នោះគេមិនមានបាបឡើយ; ប៉ុន្តែឥឡូវនេះ គេគ្មានអ្វីអាចបាំងបាបរបស់គេបានទេ។ អ្នកណាដែលស្អប់ខ្ញុំ ក៏ស្អប់ព្រះវរបិតារបស់ខ្ញុំដែរ។ បើខ្ញុំមិនបានធ្វើការនៅកណ្ដាលពួកគេ ដែលគ្មានមនុស្សណាផ្សេងទៀតបានធ្វើទេ នោះគេមិនមានបាបឡើយ; ប៉ុន្តែឥឡូវនេះ គេបានទាំងឃើញ ហើយទាំងស្អប់ទាំងខ្ញុំ និងព្រះវរបិតារបស់ខ្ញុំផង។ ប៉ុន្តែការនេះកើតឡើង ដើម្បីឲ្យព្រះបន្ទូលដែលបានសរសេរទុកក្នុងក្រឹត្យវិន័យរបស់គេបានសម្រេចថា «គេបានស្អប់ខ្ញុំដោយឥតហេតុ»។ ប៉ុន្តែកាលណាព្រះដ៏ជាអ្នកជួយកម្សាន្តយាងមក ដែលខ្ញុំនឹងចាត់មកឯអ្នករាល់គ្នាពីព្រះវរបិតា គឺជាព្រះវិញ្ញាណនៃសេចក្តីពិត ដែលចេញមកពីព្រះវរបិតា ព្រះអង្គនោះនឹងធ្វើបន្ទាល់អំពីខ្ញុំ។ យ៉ូហាន ១៥:២០–២៦។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«វិញ្ញាណនៃសេចក្តីពិត» ដែលជា «ព្រះអ្នកកម្សាន្តចិត្ត» នឹង «ធ្វើបន្ទាល់អំពី» ព្រះគ្រីស្ទ ដែលជា «សេចក្តីពិត»។ ហើយ «សេចក្តីពិត» គឺជាអាល់ហ្វា និងអូមេហ្គា ជាដើម និងជាចុង ជាការចាប់ផ្តើម និងជាការបញ្ចប់។ ប្រវត្តិសាស្ត្រលាក់កំបាំងនៃផ្គរលាន់ទាំងប្រាំពីរ ដែលឥឡូវនេះកំពុងត្រូវបានបើកត្រា គឺជាសារនៃការបោះត្រារបស់មនុស្សមួយរយសែសិបបួនពាន់នាក់។ ក្រោយព្រឹត្តិការណ៍ថ្ងៃទី 18 ខែកក្កដា ឆ្នាំ 2020 យេរេមាផ្តល់ជាគំរូមួយថា យើងអាចជ្រើសរើសវិលត្រឡប់មកឯព្រះអង្គវិញ ដែលបានស្រឡាញ់យើងមុនដំបូង។ ក្នុងការបំពេញកិច្ចការនៃការវិលត្រឡប់នោះ យើងមានទំនួលខុសត្រូវក្នុងការញែកអ្វីដែលមានតម្លៃចេញពីអ្វីដែលថោកទាប។ ប្រសិនបើយើងប្រព្រឹត្តឲ្យសេចក្តីសង្គ្រោះរបស់យើងបានសម្រេច ដោយការភ័យខ្លាច និងការញ័ររន្ធត់ ហើយបំពេញកិច្ចការនោះឲ្យបានសម្រេច នោះយើងនឹងត្រូវបានបោះត្រា ហើយនឹងចូលទៅក្នុងវិបត្តិដ៏ធំបំផុតនៃប្រវត្តិសាស្ត្រផែនដីភ្លាមៗ។ យើងក៏នឹងមានឯកសិទ្ធិក្នុងការទទួលបទពិសោធន៍ប្រវត្តិសាស្ត្រដែលពួកហោរា ស្តេច និងមនុស្សសុចរិត បានប្រាថ្នាចង់ឃើញផងដែរ។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អ្នកដែលលើកយកកិច្ចការនោះ ហើយត្រឡប់មកវិញ «នឹងដើរក្នុងពន្លឺដែលចេញពីបល្ល័ង្ករបស់ព្រះ» ហើយ «តាមរយៈទេវតា នឹងមានការទាក់ទងគ្នាជានិច្ចរវាងស្ថានសួគ៌ និងផែនដី» ដែលជាដំណើរការនៃការទាក់ទងគ្នា ដែលត្រូវបានកំណត់សម្គាល់នៅក្នុងខដំបូងនៃសៀវភៅវិវរណៈ។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«មិនមែនមនុស្សទាំងអស់នៅក្នុងលោកនេះបានឈរខាងសត្រូវប្រឆាំងនឹងព្រះទេ។ មិនមែនទាំងអស់បានក្លាយជាអ្នកមិនស្មោះត្រង់ទេ។ មានមនុស្សស្មោះត្រង់តិចតួចមួយក្រុម ដែលស្មោះត្រង់ចំពោះព្រះ ព្រោះយ៉ូហានបានសរសេរថា៖ “នៅទីនេះគឺជាពួកអ្នកដែលកាន់តាមព្រះបញ្ញត្តិនៃព្រះ និងជំនឿរបស់ព្រះយេស៊ូវ។” វិវរណៈ 14:12។ មិនយូរប៉ុន្មាន សង្គ្រាមនឹងត្រូវបានប្រយុទ្ធយ៉ាងសាហាវរវាងអ្នកដែលបម្រើព្រះ និងអ្នកដែលមិនបម្រើទ្រង់។ មិនយូរប៉ុន្មាន អ្វីៗទាំងអស់ដែលអាចរង្គើបាននឹងត្រូវរង្គើ ដើម្បីឲ្យអ្វីៗដែលមិនអាចរង្គើបាន អាចនៅស្ថិតស្ថេរបាន។»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«សាតាំងជាអ្នកសិក្សាព្រះគម្ពីរដោយឧស្សាហ៍ព្យាយាម។ វាដឹងថា ពេលវេលារបស់វាខ្លីណាស់ ហើយវាខិតខំនៅគ្រប់ចំណុចដើម្បីរារាំងកិច្ចការរបស់ព្រះអម្ចាស់នៅលើផែនដីនេះ។ មិនអាចពិពណ៌នាឲ្យបានគំនិតណាមួយអំពីបទពិសោធន៍របស់ប្រជាជនព្រះ ដែលនឹងនៅរស់លើផែនដី នៅពេលសិរីល្អស្ថានសួគ៌ និងការធ្វើឡើងវិញនៃការបៀតបៀនកាលពីអតីតកាល ត្រូវបានលាយបញ្ចូលគ្នា។ ពួកគេនឹងដើរក្នុងពន្លឺដែលចេញមកពីបល្ល័ង្ករបស់ព្រះ។ តាមរយៈពួកទេវតា នឹងមានការទាក់ទងជានិច្ចរវាងស្ថានសួគ៌ និងផែនដី។ ហើយសាតាំង ដែលហ៊ុំព័ទ្ធដោយពួកទេវតាអាក្រក់ ហើយអះអាងថាខ្លួនជាព្រះ នឹងធ្វើអព្ភូតហេតុគ្រប់យ៉ាង ដើម្បីបោកបញ្ឆោត បើអាចធ្វើទៅបាន សូម្បីតែពួកអ្នកដែលបានរើសតាំងផង។ ប្រជាជនរបស់ព្រះនឹងមិនរកឃើញសុវត្ថិភាពរបស់ពួកគេក្នុងការធ្វើអព្ភូតហេតុឡើយ ព្រោះសាតាំងនឹងក្លែងបន្លំអព្ភូតហេតុទាំងនោះ ដែលនឹងត្រូវបានធ្វើឡើង។ ប្រជាជនរបស់ព្រះ ដែលបានត្រូវសាកល្បង និងពិនិត្យផ្ទៀងផ្ទាត់ នឹងរកឃើញអំណាចរបស់ពួកគេនៅក្នុងទីសម្គាល់ដែលបានមានព្រះបន្ទូលនៅក្នុង និក្ខមនំ 31:12–18។ ពួកគេត្រូវតែឈរយ៉ាងមាំមួនលើព្រះបន្ទូលដ៏មានជីវិត៖ “មានសេចក្ដីចែងទុកហើយថា”។ នេះជាមូលដ្ឋានតែមួយគត់ ដែលពួកគេអាចឈរបានយ៉ាងមាំមួន។ អស់អ្នកដែលបានបំពានសេចក្ដីសញ្ញារបស់ខ្លួនជាមួយព្រះ នឹងនៅថ្ងៃនោះគ្មានព្រះ និងគ្មានសេចក្ដីសង្ឃឹម។»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អ្នកថ្វាយបង្គំព្រះនឹងត្រូវបានសម្គាល់យ៉ាងពិសេសដោយការគោរពរបស់ពួកគេចំពោះបញ្ញត្តិទីបួន ពីព្រោះនេះជាសញ្ញានៃព្រះចេស្តាបង្កើតរបស់ព្រះ និងជាសាក្សីបញ្ជាក់អំពីការទាមទាររបស់ទ្រង់លើការគោរពកោតខ្លាច និងការថ្វាយកិត្តិយសពីមនុស្ស។ មនុស្សអាក្រក់នឹងត្រូវបានសម្គាល់ដោយកិច្ចខិតខំរបស់ពួកគេក្នុងការវាយរំលំអនុស្សាវរីយ៍របស់ព្រះអ្នកបង្កើត ហើយលើកតម្កើងស្ថាប័នរបស់ក្រុងរ៉ូម។ នៅក្នុងបញ្ហានៃជម្លោះនេះ សាសនាគ្រិស្តទាំងមូលនឹងត្រូវបែងចែកជាពីរក្រុមធំៗ គឺអ្នកដែលកាន់តាមបញ្ញត្តិរបស់ព្រះ និងសេចក្តីជំនឿរបស់ព្រះយេស៊ូវ ហើយអ្នកដែលថ្វាយបង្គំសត្វសាហាវ និងរូបរបស់វា ហើយទទួលសញ្ញារបស់វា។ ទោះបីជាសាសនាចក្រ និងរដ្ឋនឹងរួមបញ្ចូលអំណាចរបស់ខ្លួនដើម្បីបង្ខំមនុស្សទាំងអស់ «ទាំងតូចទាំងធំ ទាំងអ្នកមានទាំងអ្នកក្រ ទាំងអ្នកសេរីទាំងអ្នកជាបាវបម្រើ» ឲ្យទទួលសញ្ញារបស់សត្វសាហាវក៏ដោយ ក៏ប្រជារាស្ត្ររបស់ព្រះនឹងមិនទទួលវាឡើយ។ វិវរណៈ 13:16។ ហោរានៅកោះប៉ាតម៉ុសបានឃើញ «ពួកអ្នកដែលបានឈ្នះជ័យជម្នះលើសត្វសាហាវ និងលើរូបរបស់វា និងលើសញ្ញារបស់វា និងលើចំនួននៃឈ្មោះរបស់វា ឈរនៅលើសមុទ្រកញ្ចក់ ដោយមានពិណរបស់ព្រះ» ហើយកំពុងច្រៀងបទរបស់ម៉ូសេ និងកូនចៀម។ វិវរណៈ 15:2។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«ការសាកល្បង និងទុក្ខវេទនាដ៏គួរឲ្យភ័យខ្លាច កំពុងរង់ចាំប្រជាជនរបស់ព្រះ។ វិញ្ញាណនៃសង្គ្រាមកំពុងកម្រើកបណ្តាប្រជាជាតិនានា ចាប់ពីចុងផែនដីម្ខាងទៅចុងម្ខាងទៀត។ ប៉ុន្តែនៅកណ្តាលគ្រាវេទនាដែលកំពុងមកដល់—ជាគ្រាវេទនាដូចដែលមិនដែលមានឡើយ តាំងពីមានជាតិមួយកើតមានឡើង—ប្រជាជនជ្រើសរើសរបស់ព្រះនឹងឈរយ៉ាងមិនរង្គើ។ សាតាំង និងពួកទ័ពរបស់វាមិនអាចបំផ្លាញពួកគេបានឡើយ ដ្បិតទេវតាដែលមានកម្លាំងដ៏ឧត្តុង្គឧត្តមនឹងការពារពួកគេ»។ Testimonies, volume 9, 15–17.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វាមានតម្លៃគួរឲ្យកត់សម្គាល់ថា អត្ថបទខណ្ឌនេះគឺជាទីបញ្ចប់នៃជំពូកមួយ ដែលចាប់ផ្តើមនៅទំព័រដប់មួយ នៃសៀវភៅ Testimonies ភាគទីប្រាំបួន ដែលអាចត្រូវបានយល់ថា តំណាងឲ្យលេខ ប្រាំបួន-ដប់មួយ។ ក៏មានតម្លៃគួរឲ្យកត់សម្គាល់ផងដែរថា ចំណងជើងនោះស្តីអំពីព្រះស្វាមីកូនក្រមុំដែលយាងមក ហើយក៏ស្តីដល់តារាងរបស់ហាបាគុកផងដែរ ដែលជាកន្លែងដែលប៉ុលបានដកស្រង់ខគម្ពីរ ដែលគាត់បានសរសេរនៅក្នុងសៀវភៅហេប្រឺរ។ ការចាប់ផ្តើមនៃជំពូកនេះកំពុងសម្គាល់ប្រវត្តិសាស្ត្រដែលបានចាប់ផ្តើមនៅថ្ងៃទី 11 ខែកញ្ញា ឆ្នាំ 2001 តារាងពីរនៃសេចក្តីសញ្ញានៃព្យាករណ៍ ដែលត្រូវបានចូលទៅក្នុងនៅដើមកំណើតនៃអាដវែនទីស៊ឹម ហើយថា ចំណងជើងនោះគឺ វិបត្តិចុងក្រោយ ដែលកំណត់អត្តសញ្ញាណសម្រែកពាក់កណ្តាលអធ្រាត្រចុងក្រោយ។ ចុងបញ្ចប់នៃជំពូកនេះ ស្របគ្នាទាំងស្រុងជាមួយនឹងការចាប់ផ្តើមរបស់វា ដ្បិតទាំងការចាប់ផ្តើម និងចុងបញ្ចប់ សុទ្ធតែពិភាក្សាអំពីវិបត្តិចុងក្រោយ។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«ផ្នែកទី១—សម្រាប់ការយាងមករបស់ព្រះមហាក្សត្រ»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«បន្តិចទៀតប៉ុណ្ណោះ ហើយព្រះអង្គដែលត្រូវយាងមក នឹងយាងមក ហើយនឹងមិនយឺតយ៉ាវឡើយ»។ ហេប្រ៊ូ ១០៖៣៧។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«វិបត្តិចុងក្រោយ»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«យើងកំពុងរស់នៅក្នុងសម័យចុងក្រោយ។ សញ្ញានានានៃកាលៈទេសៈ ដែលកំពុងសម្រេចឡើងយ៉ាងឆាប់រហ័ស ប្រកាសថា ការយាងមករបស់ព្រះគ្រីស្ទជិតមកដល់ហើយ។ ថ្ងៃដែលយើងរស់នៅនេះ ជាថ្ងៃដ៏ឱឡារិក និងសំខាន់។ ព្រះវិញ្ញាណរបស់ព្រះ កំពុងតែត្រូវបានដកចេញពីផែនដីបន្តិចម្តងៗ ប៉ុន្តែយ៉ាងប្រាកដ។ គ្រោះកាច និងសេចក្តីវិនិច្ឆ័យ កំពុងធ្លាក់មកលើអស់អ្នកដែលមើលងាយព្រះគុណរបស់ព្រះរួចហើយ។ មហន្តរាយលើដី និងលើសមុទ្រ ស្ថានភាពសង្គមដែលមិននឹងនរ សេចក្តីភ័យរោទិ៍នៃសង្គ្រាម ទាំងនេះសុទ្ធតែជាសញ្ញាបង្ហាញមុន។ ពួកវាព្យាករណ៍ទុកជាមុនអំពីព្រឹត្តិការណ៍ជិតមកដល់ដែលមានទំហំសារៈសំខាន់យ៉ាងធំធេងបំផុត»។ Testimonies, volume 9, 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ប្រសិនបើយើងវិលត្រឡប់មកវិញ ហើយទទួលយកការហៅដ៏ខ្ពង់ខ្ពស់នៃការធ្វើជា «មាត់» របស់ព្រះ ដូចដែលបានតំណាងដោយយេរេមា នោះយើងនឹងចូលរួមក្នុងពេលឆាប់បំផុតក្នុងការប្រមូលផ្តុំដ៏អស្ចារ្យបំផុតក្នុងប្រវត្តិសាស្ត្របរិសុទ្ធ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ទ្រង់ក៏បានមានព្រះបន្ទូលទៅកាន់ពួកគេនូវពាក្យនៃសេចក្ដីសង្ឃឹម និងសេចក្ដីក្លាហានផងដែរ។ ទ្រង់មានព្រះបន្ទូលថា៖ «កុំឲ្យចិត្តអ្នករាល់គ្នាវឹកវរឡើយ; អ្នករាល់គ្នាជឿដល់ព្រះហើយ ចូរជឿដល់ខ្ញុំផង។ នៅក្នុងដំណាក់នៃព្រះបិតាខ្ញុំ មានទីលំនៅជាច្រើន; បើមិនដូច្នោះទេ ខ្ញុំប្រាប់អ្នករាល់គ្នារួចហើយ។ ខ្ញុំទៅរៀបចំកន្លែងមួយសម្រាប់អ្នករាល់គ្នា។ ហើយបើខ្ញុំទៅ ហើយរៀបចំកន្លែងមួយសម្រាប់អ្នករាល់គ្នា ខ្ញុំនឹងមកវិញ ហើយទទួលអ្នករាល់គ្នាទៅឯខ្ញុំផ្ទាល់ ដើម្បីឲ្យកន្លែងដែលខ្ញុំនៅ អ្នករាល់គ្នាក៏នៅទីនោះដែរ។ ហើយកន្លែងដែលខ្ញុំទៅ នោះអ្នករាល់គ្នាស្គាល់ ហើយផ្លូវនោះអ្នករាល់គ្នាក៏ស្គាល់ដែរ»។ យ៉ូហាន 14:1–4។ ដោយព្រោះអ្នករាល់គ្នា ខ្ញុំបានមកក្នុងលោកិយ; ដោយព្រោះអ្នករាល់គ្នា ខ្ញុំបានកំពុងប្រព្រឹត្តការ។ នៅពេលខ្ញុំចាកចេញទៅ ខ្ញុំនឹងនៅតែប្រព្រឹត្តការយ៉ាងអស់ពីចិត្តសម្រាប់អ្នករាល់គ្នា។ ខ្ញុំបានមកក្នុងលោកិយ ដើម្បីសម្ដែងខ្លួនខ្ញុំឲ្យអ្នករាល់គ្នាស្គាល់ ដើម្បីឲ្យអ្នករាល់គ្នាបានជឿ។ ខ្ញុំទៅឯព្រះបិតារបស់ខ្ញុំ និងព្រះបិតារបស់អ្នករាល់គ្នា ដើម្បីរួមសហការជាមួយទ្រង់ជាប្រយោជន៍ដល់អ្នករាល់គ្នា។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«ប្រាកដមែន ប្រាកដមែន ខ្ញុំប្រាប់អ្នករាល់គ្នាថា អ្នកណាដែលជឿលើខ្ញុំ ការងារដែលខ្ញុំធ្វើ អ្នកនោះក៏នឹងធ្វើដែរ ហើយអ្នកនោះនឹងធ្វើកិច្ចការធំជាងទាំងនេះទៀត ដ្បិតខ្ញុំទៅឯព្រះវរបិតារបស់ខ្ញុំ»។ យ៉ូហាន 14:12។ ដោយព្រះបន្ទូលនេះ ព្រះគ្រីស្ទមិនមានន័យថា ពួកសិស្សនឹងប្រឹងប្រែងធ្វើកិច្ចការខ្ពង់ខ្ពស់ជាងអ្វីដែលទ្រង់បានធ្វើនោះទេ ប៉ុន្តែថាកិច្ចការរបស់ពួកគេនឹងមានទំហំធំជាង។ ទ្រង់មិនបានសំដៅត្រឹមតែការធ្វើអព្ភូតហេតុប៉ុណ្ណោះទេ ប៉ុន្តែសំដៅដល់អ្វីៗទាំងអស់ដែលនឹងកើតឡើងក្រោមសកម្មភាពនៃព្រះវិញ្ញាណបរិសុទ្ធ។ ទ្រង់មានព្រះបន្ទូលថា «កាលណាព្រះអ្នកជួយលើកទឹកចិត្តបានយាងមក ដែលខ្ញុំនឹងចាត់ទ្រង់ពីព្រះវរបិតាមកឯអ្នករាល់គ្នា គឺជាព្រះវិញ្ញាណនៃសេចក្តីពិត ដែលចេញមកពីព្រះវរបិតា ទ្រង់នឹងធ្វើទីបន្ទាល់អំពីខ្ញុំ ហើយអ្នករាល់គ្នាក៏នឹងធ្វើបន្ទាល់ដែរ ពីព្រោះអ្នករាល់គ្នាបាននៅជាមួយខ្ញុំតាំងពីដើមមក»។ យ៉ូហាន 15:26, 27។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«ព្រះបន្ទូលទាំងនេះបានសម្រេចយ៉ាងអស្ចារ្យ។ បន្ទាប់ពីព្រះវិញ្ញាណបរិសុទ្ធយាងចុះមក សិស្សទាំងឡាយបានពេញលេញដោយសេចក្តីស្រឡាញ់ចំពោះព្រះអង្គ និងចំពោះអ្នកទាំងឡាយដែលព្រះអង្គបានសុគតជំនួស ដល់ថ្នាក់ចិត្តមនុស្សត្រូវបានបន្ថយទន់ដោយពាក្យដែលពួកគេបាននិយាយ និងដោយសេចក្តីអធិស្ឋានដែលពួកគេបានថ្វាយ។ ពួកគេបាននិយាយដោយអំណាចនៃព្រះវិញ្ញាណ; ហើយក្រោមឥទ្ធិពលនៃអំណាចនោះ មនុស្សរាប់ពាន់នាក់បានប្រែចិត្តជឿ»។ Acts of the Apostles, 21, 22.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សេចក្តីពិតជាអ្វី? - លេខប្រាំ</dc:title>
  <dc:subject>អ្នកលួងលោម</dc:subject>
  <dc:creator>Jeff Pippenger</dc:creator>
  <cp:keywords/>
  <dc:description>Generated by ArticleDigger from truth\05_truth.json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truth</cp:category>
  <cp:lastPrinted>2000-01-01T00:00:00Z</cp:lastPrinted>
</cp:coreProperties>
</file>