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ចិតសិបឆ្នាំដែលត្រូវបានបំភ្លេចរបស់ទីរ៉ុស</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2023-08-12</w:t>
      </w:r>
    </w:p>
    <w:p>
      <w:pPr>
        <w:pStyle w:val="ArticleHeading"/>
        <w:jc w:val="left"/>
      </w:pPr>
      <w:r>
        <w:rPr>
          <w:rFonts w:ascii="Leelawadee UI" w:hAnsi="Leelawadee UI" w:eastAsia="Leelawadee UI" w:cs="Leelawadee UI"/>
        </w:rPr>
        <w:t>ចិតសិបឆ្នាំដែលត្រូវបានបំភ្លេចរបស់ទីរ៉ុស</w:t>
      </w:r>
    </w:p>
    <w:p>
      <w:pPr>
        <w:pStyle w:val="ArticleBody"/>
        <w:jc w:val="left"/>
      </w:pPr>
      <w:r>
        <w:rPr>
          <w:rFonts w:ascii="Leelawadee UI" w:hAnsi="Leelawadee UI" w:eastAsia="Leelawadee UI" w:cs="Leelawadee UI"/>
        </w:rPr>
        <w:t>បណ្ដាព្យាការីទាំងអស់សម្គាល់អំពីចុងបញ្ចប់នៃលោកិយ។</w:t>
      </w:r>
    </w:p>
    <w:p>
      <w:pPr>
        <w:pStyle w:val="ArticleScripture"/>
        <w:jc w:val="left"/>
      </w:pPr>
      <w:r>
        <w:rPr>
          <w:rFonts w:ascii="Leelawadee UI" w:hAnsi="Leelawadee UI" w:eastAsia="Leelawadee UI" w:cs="Leelawadee UI"/>
        </w:rPr>
        <w:t>«ក្នុងចំណោមពួកហោរាបុរាណទាំងអស់ ម្នាក់ៗបាននិយាយសម្រាប់សម័យរបស់យើង ច្រើនជាងសម្រាប់សម័យរបស់ខ្លួន ដូច្នេះការព្យាករណ៍របស់ពួកគេមានអានុភាពសម្រាប់យើង។ “ឥឡូវនេះ ការទាំងអស់នេះបានកើតឡើងដល់ពួកគេ ជាគំរូដល់អ្នកដទៃ; ហើយត្រូវបានកត់ទុកសម្រាប់ជាការដាស់តឿនដល់យើង ដែលចុងបញ្ចប់នៃលោកិយបានមកដល់លើយើងហើយ។” 1 Corinthians 10:11។ “មិនមែនសម្រាប់ខ្លួនពួកគេទេ ប៉ុន្តែសម្រាប់យើង ដែលពួកគេបានបម្រើក្នុងការទាំងនេះ ដែលឥឡូវនេះត្រូវបានប្រាប់ដល់អ្នករាល់គ្នា ដោយពួកអ្នកដែលបានប្រកាសដំណឹងល្អដល់អ្នករាល់គ្នា ដោយព្រះវិញ្ញាណបរិសុទ្ធ ដែលត្រូវបានចាត់ចុះមកពីស្ថានសួគ៌; ការទាំងនេះហើយដែលពួកទេវតាប្រាថ្នាចង់សង្កេតមើល។” 1 Peter 1:12....»</w:t>
      </w:r>
    </w:p>
    <w:p>
      <w:pPr>
        <w:pStyle w:val="ArticleScripture"/>
        <w:jc w:val="left"/>
      </w:pPr>
      <w:r>
        <w:rPr>
          <w:rFonts w:ascii="Leelawadee UI" w:hAnsi="Leelawadee UI" w:eastAsia="Leelawadee UI" w:cs="Leelawadee UI"/>
        </w:rPr>
        <w:t>«ព្រះគម្ពីរបានប្រមូលផ្តុំ និងចងរួបរួមទុកនូវទ្រព្យសម្បត្តិរបស់វាសម្រាប់ជំនាន់ចុងក្រោយនេះ។ ព្រឹត្តិការណ៍ដ៏អស្ចារ្យទាំងអស់ និងកិច្ចការដ៏ស្ងប់ស្ងាត់គួរឲ្យកោតខ្លាចទាំងឡាយក្នុងប្រវត្តិសាស្ត្រនៃព្រះគម្ពីរសញ្ញាចាស់ បានកំពុងកើតឡើងម្ដងទៀត ហើយកំពុងកើតឡើងម្ដងទៀត នៅក្នុងពួកជំនុំ ក្នុងថ្ងៃចុងក្រោយទាំងនេះ»។ Selected Messages, សៀវភៅ 3, 338, 339.</w:t>
      </w:r>
    </w:p>
    <w:p>
      <w:pPr>
        <w:pStyle w:val="ArticleBody"/>
        <w:jc w:val="left"/>
      </w:pPr>
      <w:r>
        <w:rPr>
          <w:rFonts w:ascii="Leelawadee UI" w:hAnsi="Leelawadee UI" w:eastAsia="Leelawadee UI" w:cs="Leelawadee UI"/>
        </w:rPr>
        <w:t>គ្រប់សៀវភៅទាំងអស់នៃព្រះគម្ពីរ បញ្ចប់នៅក្នុងសៀវភៅវិវរណៈ។</w:t>
      </w:r>
    </w:p>
    <w:p>
      <w:pPr>
        <w:pStyle w:val="ArticleScripture"/>
        <w:jc w:val="left"/>
      </w:pPr>
      <w:r>
        <w:rPr>
          <w:rFonts w:ascii="Leelawadee UI" w:hAnsi="Leelawadee UI" w:eastAsia="Leelawadee UI" w:cs="Leelawadee UI"/>
        </w:rPr>
        <w:t>«នៅក្នុងព្រះគម្ពីរវិវរណៈ សៀវភៅទាំងអស់នៃព្រះគម្ពីរជួបគ្នា ហើយបញ្ចប់នៅទីនោះ»។ Acts of the Apostles, 585.</w:t>
      </w:r>
    </w:p>
    <w:p>
      <w:pPr>
        <w:pStyle w:val="ArticleBody"/>
        <w:jc w:val="left"/>
      </w:pPr>
      <w:r>
        <w:rPr>
          <w:rFonts w:ascii="Leelawadee UI" w:hAnsi="Leelawadee UI" w:eastAsia="Leelawadee UI" w:cs="Leelawadee UI"/>
        </w:rPr>
        <w:t>សារព្រមានចុងក្រោយសម្រាប់ប្រជាជននៃភពផែនដី ត្រូវបានបញ្ជាក់នៅក្នុង វិវរណៈ ជំពូក ១៨។</w:t>
      </w:r>
    </w:p>
    <w:p>
      <w:pPr>
        <w:pStyle w:val="ArticleScripture"/>
        <w:jc w:val="left"/>
      </w:pPr>
      <w:r>
        <w:rPr>
          <w:rFonts w:ascii="Leelawadee UI" w:hAnsi="Leelawadee UI" w:eastAsia="Leelawadee UI" w:cs="Leelawadee UI"/>
        </w:rPr>
        <w:t>បន្ទាប់ពីការទាំងនេះ ខ្ញុំបានឃើញទេវតាមួយទៀតចុះមកពីស្ថានសួគ៌ មានអំណាចយ៉ាងធំ ហើយផែនដីក៏បានភ្លឺឡើងដោយសិរីរុងរឿងរបស់ទេវតានោះ។ ហើយទេវតានោះបានស្រែកដោយខ្លាំងជាសំឡេងមហិមា ថា បាប៊ីឡូនដ៏ធំបានដួលរលំហើយ បានដួលរលំហើយ ហើយបានក្លាយជាទីលំនៅរបស់អារក្សទាំងឡាយ និងជាទីឃុំឃាំងនៃវិញ្ញាណអាក្រក់គ្រប់យ៉ាង និងជាទ្រុងនៃបក្សីមិនស្អាត និងគួរឲ្យស្អប់ខ្ពើមគ្រប់ប្រភេទ។ ដ្បិតគ្រប់ជាតិសាសន៍ទាំងអស់បានផឹកស្រានៃសេចក្តីកំហឹងរបស់អំពើប្រាសចាកសីលធម៌របស់នាង ហើយស្តេចទាំងឡាយនៅលើផែនដីបានប្រព្រឹត្តអំពើប្រាសចាកសីលធម៌ជាមួយនាង ហើយពាណិជ្ជករទាំងឡាយនៅលើផែនដីបានក្លាយជាសម្បូរបែបដោយសារភាពសម្បូរបែបនៃសេចក្តីប្រណីតរបស់នាង។ វិវរណៈ 18:1–3។</w:t>
      </w:r>
    </w:p>
    <w:p>
      <w:pPr>
        <w:pStyle w:val="ArticleBody"/>
        <w:jc w:val="left"/>
      </w:pPr>
      <w:r>
        <w:rPr>
          <w:rFonts w:ascii="Leelawadee UI" w:hAnsi="Leelawadee UI" w:eastAsia="Leelawadee UI" w:cs="Leelawadee UI"/>
        </w:rPr>
        <w:t>ឃ្លា «បាប៊ីឡូនដ៏ធំ» តំណាងឲ្យសាសនាចក្ររ៉ូម៉ាំងកាតូលិក ហើយនៅក្នុងអេសាយ ជំពូកទីម្ភៃបី «បាប៊ីឡូនដ៏ធំ» ត្រូវបានតំណាងជាក្រុងទីរ៉ុស។</w:t>
      </w:r>
    </w:p>
    <w:p>
      <w:pPr>
        <w:pStyle w:val="ArticleScripture"/>
        <w:jc w:val="left"/>
      </w:pPr>
      <w:r>
        <w:rPr>
          <w:rFonts w:ascii="Leelawadee UI" w:hAnsi="Leelawadee UI" w:eastAsia="Leelawadee UI" w:cs="Leelawadee UI"/>
        </w:rPr>
        <w:t>សេចក្តីបន្ទុកស្តីអំពីទីរ៉ុស។ ឱ នាវាទាំងឡាយនៃតារស៊ីស ចូរយំសោកឡើង ដ្បិតវាត្រូវបានបំផ្លាញហិនហោចហើយ ដល់ថ្នាក់គ្មានផ្ទះសម្បែង គ្មានទីចូលទៀតឡើយ។ ពីស្រុកគីទីម មានការបើកសម្ដែងដល់ពួកគេ។ ឱ អ្នកស្រុកកោះអើយ ចូរស្ងៀមស្ងាត់ចុះ—អ្នកដែលពាណិជ្ជករនៃស៊ីដូន ដែលឆ្លងសមុទ្រ បានធ្វើឲ្យពេញបរិបូរណ៍។ ហើយតាមទឹកជាច្រើន ពូជពង្សនៃស៊ីហោរ ដែលជាផលច្រូតនៃទន្លេ គឺជាចំណូលរបស់នាង ហើយនាងជាទីផ្សាររបស់បណ្ដាជាតិនានា។ ឱ ស៊ីដូនអើយ ចូរខ្មាសអៀនចុះ ដ្បិតសមុទ្របាននិយាយ គឺកម្លាំងនៃសមុទ្របានថា៖ «យើងមិនឈឺពោះសម្រាលទេ ក៏មិនបង្កើតកូនដែរ យើងក៏មិនចិញ្ចឹមយុវជនទាំងឡាយ ឬលើកលែងក្រមុំព្រហ្មចារីទាំងឡាយឡើយ»។ ដូចជានៅពេលឮដំណឹងអំពីអេស៊ីព្ទ នោះពួកគេក៏នឹងឈឺចាប់យ៉ាងខ្លាំងនៅពេលឮដំណឹងអំពីទីរ៉ុសដែរ។ ចូរឆ្លងទៅតារស៊ីសចុះ; ឱ អ្នកស្រុកកោះអើយ ចូរយំសោកឡើង។ តើនេះឬជាទីក្រុងដ៏រីករាយរបស់អ្នក ដែលមានកំណើតតាំងពីសម័យបុរាណដ៏ចាស់លាស់? ជើងរបស់នាងផ្ទាល់នឹងនាំនាងទៅឆ្ងាយ ដើម្បីស្នាក់នៅជាសាស្រ្តីបរទេស។ តើនរណាបានគ្រោងការនេះទាស់នឹងទីរ៉ុស ជាទីក្រុងដែលប្រទានមកុដ ដែលពាណិជ្ជកររបស់នាងជាមហាក្សត្រប្រហាក់ប្រហែល ហើយអ្នកជួញដូររបស់នាងជាពួកអ្នកមានកិត្តិយសលើផែនដី? ព្រះយេហូវ៉ានៃពលបរិវារបានកំណត់ទុកការនេះ ដើម្បីបង្អាប់មោទនភាពនៃសិរីល្អទាំងអស់ ហើយដើម្បីនាំអ្នកមានកិត្តិយសទាំងអស់លើផែនដីឲ្យទៅជាគួរឲ្យមើលងាយ។ ឱ កូនស្រីនៃតារស៊ីសអើយ ចូរឆ្លងកាត់ស្រុករបស់អ្នកដូចជាទន្លេចុះ ព្រោះគ្មានកម្លាំងទៀតឡើយ។ ទ្រង់បានលាតព្រះហស្តលើសមុទ្រ ទ្រង់បានកក្រើកនគរទាំងឡាយ; ព្រះយេហូវ៉ាបានប្រទានបញ្ញត្តិទាស់នឹងទីក្រុងពាណិជ្ជកម្ម ដើម្បីបំផ្លាញបន្ទាយរឹងមាំរបស់វា។ ហើយទ្រង់មានព្រះបន្ទូលថា៖ «ឱ ក្រមុំព្រហ្មចារីដែលត្រូវបានសង្កត់សង្កិន កូនស្រីនៃស៊ីដូនអើយ អ្នកនឹងមិនអរសប្បាយទៀតឡើយ។ ចូរក្រោកឡើង ឆ្លងទៅគីទីមចុះ; ទោះនៅទីនោះក៏អ្នកនឹងគ្មានសេចក្តីសម្រាកដែរ»។ មើលចុះ ស្រុករបស់ពួកខាល់ដេ; ប្រជាជននេះមុនមិនមែនជាប្រជាជាតិមួយឡើយ ទាល់តែអាស្ស៊ីរីបានស្ថាបនាវាសម្រាប់ពួកអ្នកដែលរស់នៅទីរហោស្ថាន។ ពួកគេបានសង់ប៉មរបស់វាឡើង ពួកគេបានលើកតម្កើងរាជវាំងរបស់វា ហើយគាត់បាននាំវាទៅសេចក្តីវិនាស។ ឱ នាវាទាំងឡាយនៃតារស៊ីស ចូរយំសោកឡើង ដ្បិតកម្លាំងរបស់អ្នកត្រូវបានបំផ្លាញហិនហោចហើយ។ ហើយនៅថ្ងៃនោះ នឹងកើតមានថា ទីរ៉ុសនឹងត្រូវគេបំភ្លេចអស់ចិតសិបឆ្នាំ តាមចំនួនថ្ងៃរបស់ស្តេចម្នាក់។ បន្ទាប់ពីចប់ចិតសិបឆ្នាំ ទីរ៉ុសនឹងច្រៀងដូចជាស្រីពេស្យា។ ឱ ស្រីពេស្យាដែលត្រូវគេបំភ្លេចអើយ ចូរយកពិណមួយ ហើយដើរជុំវិញទីក្រុងចុះ; ចូរប្រគំយ៉ាងផ្អែមល្ហែម ច្រៀងបទជាច្រើន ដើម្បីឲ្យគេចងចាំអ្នកឡើងវិញ។ ហើយបន្ទាប់ពីចប់ចិតសិបឆ្នាំ នឹងកើតមានថា ព្រះយេហូវ៉ានឹងយាងមកពិនិត្យទីរ៉ុស ហើយនាងនឹងត្រឡប់ទៅរកឈ្នួលរបស់នាងវិញ ហើយនឹងប្រព្រឹត្តអំពើសហាយស្មន់ជាមួយនគរទាំងអស់នៃលោកិយ នៅលើផ្ទៃផែនដី។ ហើយទំនិញជួញដូរ និងឈ្នួលរបស់នាង នឹងបានជាសេចក្តីបរិសុទ្ធថ្វាយព្រះយេហូវ៉ា; វានឹងមិនត្រូវបានសន្សំទុក ឬដាក់ស្ដុកឡើយ ដ្បិតទំនិញជួញដូររបស់នាងនឹងសម្រាប់ពួកអ្នកដែលរស់នៅចំពោះព្រះយេហូវ៉ា ដើម្បីឲ្យបរិភោគបានគ្រប់គ្រាន់ និងសម្រាប់សម្លៀកបំពាក់ដែលស្ថិតស្ថេរ។ អេសាយ 23:1–18។</w:t>
      </w:r>
    </w:p>
    <w:p>
      <w:pPr>
        <w:pStyle w:val="ArticleBody"/>
        <w:jc w:val="left"/>
      </w:pPr>
      <w:r>
        <w:rPr>
          <w:rFonts w:ascii="Leelawadee UI" w:hAnsi="Leelawadee UI" w:eastAsia="Leelawadee UI" w:cs="Leelawadee UI"/>
        </w:rPr>
        <w:t>អ្នកស្រី វ៉ាយត៍ បានសរសេរថា៖ «ព្រឹត្តិការណ៍ដ៏ធំទាំងអស់ និងកិច្ចប្រតិបត្តិដ៏ឧត្តុង្គឧត្តមក្នុងប្រវត្តិសាស្ត្រព្រះគម្ពីរសញ្ញាចាស់ បានកំពុងកើតមានឡើងម្តងទៀត ហើយកំពុងតែកើតមានឡើងម្តងទៀត នៅក្នុងព្រះវិហារ ក្នុងថ្ងៃចុងក្រោយទាំងនេះ»។</w:t>
      </w:r>
    </w:p>
    <w:p>
      <w:pPr>
        <w:pStyle w:val="ArticleBody"/>
        <w:jc w:val="left"/>
      </w:pPr>
      <w:r>
        <w:rPr>
          <w:rFonts w:ascii="Leelawadee UI" w:hAnsi="Leelawadee UI" w:eastAsia="Leelawadee UI" w:cs="Leelawadee UI"/>
        </w:rPr>
        <w:t>អេសាយ ជំពូក ២៣ ពិពណ៌នាអំពីទំនាក់ទំនងទំនាយរវាង អង្គការសហប្រជាជាតិ សម្តេចប៉ាប សហរដ្ឋអាមេរិក និងអ៊ីស្លាម។ ដើម្បីស្គាល់សេចក្តីពិតទាំងនេះ និមិត្តសញ្ញាខ្លះៗនៅក្នុងជំពូកនេះ ត្រូវតែបានកំណត់ន័យដោយព្រះវិញ្ញាណបំផុសគំនិត។ នៅពេលនិមិត្តសញ្ញាទាំងនោះត្រូវបានកំណត់ន័យហើយ លំដាប់នៃព្រឹត្តិការណ៍គឺច្បាស់លាស់សមរម្យណាស់។ និមិត្តសញ្ញានៅក្នុងជំពូកនេះ ដែលត្រូវការការកំណត់ន័យ គឺ៖</w:t>
      </w:r>
    </w:p>
    <w:p>
      <w:pPr>
        <w:pStyle w:val="ArticleBody"/>
        <w:jc w:val="left"/>
      </w:pPr>
      <w:r>
        <w:rPr>
          <w:rFonts w:ascii="Leelawadee UI" w:hAnsi="Leelawadee UI" w:eastAsia="Leelawadee UI" w:cs="Leelawadee UI"/>
        </w:rPr>
        <w:t>បន្ទុកអំពីទីរ៉ុស, ស្ត្រីពេស្យា, អាស្ស៊ីរី, ដែនដីនៃពួកខាល់ដេ, ប៉ម និង វាំង, តារស៊ីស, ពូជពង្សនៃស៊ីហ័រ, ដែនដីនៃគីត្តីម, ស៊ីដូន, ទីក្រុងនៃពាណិជ្ជករ, ដំណឹងអំពីអេហ្ស៊ីប និង ដំណឹងអំពីទីរ៉ុស, ការយំសោក, បុត្រីមួយ, ចិតសិបឆ្នាំ, ថ្ងៃនៃស្តេចមួយអង្គ, ការភ្លេច, និង ការចងចាំ</w:t>
      </w:r>
    </w:p>
    <w:p>
      <w:pPr>
        <w:pStyle w:val="ArticleBody"/>
        <w:jc w:val="left"/>
      </w:pPr>
      <w:r>
        <w:rPr>
          <w:rFonts w:ascii="Leelawadee UI" w:hAnsi="Leelawadee UI" w:eastAsia="Leelawadee UI" w:cs="Leelawadee UI"/>
        </w:rPr>
        <w:t>ពាក្យ «បន្ទុក» នៅក្នុងខទីមួយ សម្គាល់ថា ជាព្យាករណ៍នៃវិនាសកម្ម ប្រឆាំងនឹងនគរទីរ៉ុស។</w:t>
      </w:r>
    </w:p>
    <w:p>
      <w:pPr>
        <w:pStyle w:val="ArticleBody"/>
        <w:jc w:val="left"/>
      </w:pPr>
      <w:r>
        <w:rPr>
          <w:rFonts w:ascii="Leelawadee UI" w:hAnsi="Leelawadee UI" w:eastAsia="Leelawadee UI" w:cs="Leelawadee UI"/>
        </w:rPr>
        <w:t>បន្ទុក៖ H4853—មកពី H5375; បន្ទុកមួយ; ជាពិសេស សួយសារអាករ ឬ (ក្នុងន័យអរូបី) ការដឹកជញ្ជូនដោយអ្នកសែង; ក្នុងន័យប្រៀបធៀប គឺសុន្ទរកថា មួយ ជាចម្បងជាសេចក្ដីវិនិច្ឆ័យទោស ជាពិសេសជាបទចម្រៀង; ក្នុងចិត្ត គឺបំណងប្រាថ្នា៖ – បន្ទុក, នាំចេញទៅ, ពាក្យទំនាយ, X ពួកគេបានដាក់, បទចម្រៀង, សួយសារអាករ។</w:t>
      </w:r>
    </w:p>
    <w:p>
      <w:pPr>
        <w:pStyle w:val="ArticleBody"/>
        <w:jc w:val="left"/>
      </w:pPr>
      <w:r>
        <w:rPr>
          <w:rFonts w:ascii="Leelawadee UI" w:hAnsi="Leelawadee UI" w:eastAsia="Leelawadee UI" w:cs="Leelawadee UI"/>
        </w:rPr>
        <w:t>បន្ទុកអំពីក្រុងទីរ៉ុស គឺជាផ្នែកមួយក្នុងចំណោមអត្ថបទជាច្រើននៅក្នុងព្រះគម្ពីរ ដែលកំណត់សម្គាល់អំពីការជំនុំជម្រះចុងក្រោយលើពួកជំនុំរ៉ូម៉ាំងកាតូលិក។ ពាក្យ «បន្ទុក» តាមការប្រើប្រាស់ និងតាមនិយមន័យ គឺជាពាក្យទំនាយ ហើយជាចម្បងជាទំនាយអំពីវិនាសកម្ម។ នៅក្នុងអេសាយ មាន «បន្ទុក» ចំនួនដប់មួយ ហើយពាក្យនេះក៏ត្រូវបានប្រើប្រាស់ចំនួនប្រាំបីដង ដើម្បីពិពណ៌នាអំពីបន្ទុកដែលសែងលើស្មា។ ដប់មួយដងដែលពាក្យ «បន្ទុក» ត្រូវបានបង្ហាញថាជាទំនាយអំពីវិនាសកម្ម គឺនៅ អេសាយ 13:1; 15:1; 17:1; 19:1; 21:1, 11, 13; 22:1; 30:6 និងជាពិសេសជំពូកទីម្ភៃបី ដែលនៅទីនោះយើងឃើញបន្ទុកអំពីក្រុងទីរ៉ុស។ គួរឱ្យយកចិត្តទុកដាក់ក្នុងការដាក់បញ្ចូលទំនាយអំពីវិនាសកម្មទាំងអស់របស់អេសាយជាមួយគ្នា ដើម្បីវាយតម្លៃថា អំណាចណាមួយកំពុងត្រូវបានតំណាងនៅក្នុងគ្រាចុងក្រោយ។ ទំនាយអំពីវិនាសកម្មទាំងដប់មួយ ពិបាកនឹងពិភាក្សាទាំងអស់ក្នុងពេលតែមួយ ដូច្នេះខ្ញុំនឹងផ្តល់និយមន័យសង្ខេបអំពីទំនាយនៃវិនាសកម្មនីមួយៗ ដើម្បីបង្កើតបរិបទសម្រាប់ជំពូកទីម្ភៃបី។</w:t>
      </w:r>
    </w:p>
    <w:p>
      <w:pPr>
        <w:pStyle w:val="ArticleBody"/>
        <w:jc w:val="left"/>
      </w:pPr>
      <w:r>
        <w:rPr>
          <w:rFonts w:ascii="Leelawadee UI" w:hAnsi="Leelawadee UI" w:eastAsia="Leelawadee UI" w:cs="Leelawadee UI"/>
        </w:rPr>
        <w:t>ក្នុងជំពូកទីដប់បី សេចក្ដីទំនាយអំពីវិនាសកម្មប្រឆាំងនឹងបាប៊ីឡូន គឺសំដៅលើបាប៊ីឡូនសម័យចុងបញ្ចប់នៃលោកិយ នោះគឺជាស្ត្រីពេស្យានៃរ៉ូម ដែលត្រូវបានបង្ហាញជារូបភាពផងដែរ នៅក្នុងជំពូកទីដប់ប្រាំពីរ នៃសៀវភៅវិវរណៈ។</w:t>
      </w:r>
    </w:p>
    <w:p>
      <w:pPr>
        <w:pStyle w:val="ArticleScripture"/>
        <w:jc w:val="left"/>
      </w:pPr>
      <w:r>
        <w:rPr>
          <w:rFonts w:ascii="Leelawadee UI" w:hAnsi="Leelawadee UI" w:eastAsia="Leelawadee UI" w:cs="Leelawadee UI"/>
        </w:rPr>
        <w:t>ហើយមានទេវតាម្នាក់ក្នុងចំណោមទេវតាទាំងប្រាំពីរ ដែលកាន់ពែងទាំងប្រាំពីរ បានមកនិយាយនឹងខ្ញុំថា៖ «ចូរមកទីនេះ ខ្ញុំនឹងបង្ហាញអ្នកអំពីការវិនិច្ឆ័យទោសរបស់ស្ត្រីពេស្យាដ៏ធំ ដែលអង្គុយលើទឹកជាច្រើន។ ពួកស្តេចនៃផែនដីបានប្រព្រឹត្តអំពើកំផិតជាមួយនាង ហើយអ្នកស្នាក់នៅលើផែនដីបានស្រវឹងដោយស្រានៃអំពើកំផិតរបស់នាង»។ ដូច្នេះ គាត់បាននាំខ្ញុំទៅក្នុងទីរហោស្ថាន ដោយព្រះវិញ្ញាណ ហើយខ្ញុំបានឃើញស្ត្រីម្នាក់អង្គុយលើសត្វសាហាវពណ៌ក្រហមទទឹម ដែលពេញទៅដោយឈ្មោះនៃការប្រមាថព្រះ ហើយមានក្បាលប្រាំពីរ និងស្នែងដប់។ ស្ត្រីនោះស្លៀកពាក់ពណ៌ស្វាយ និងពណ៌ក្រហមទទឹម ហើយតុបតែងដោយមាស ត្បូងមានតម្លៃ និងគុជខ្យង ដោយកាន់ពែងមាសមួយនៅក្នុងដៃរបស់នាង ដែលពេញទៅដោយអំពើគួរស្អប់ខ្ពើម និងសេចក្ដីស្មោកគ្រោកនៃអំពើកំផិតរបស់នាង។ នៅលើថ្ងាសរបស់នាងមានឈ្មោះមួយត្រូវបានសរសេរថា៖ អាថ៌កំបាំង បាប៊ីឡូនដ៏ធំ មាតានៃស្ត្រីពេស្យាទាំងឡាយ និងនៃអំពើគួរស្អប់ខ្ពើមទាំងឡាយរបស់ផែនដី។ វិវរណៈ 17:1–5។</w:t>
      </w:r>
    </w:p>
    <w:p>
      <w:pPr>
        <w:pStyle w:val="ArticleBody"/>
        <w:jc w:val="left"/>
      </w:pPr>
      <w:r>
        <w:rPr>
          <w:rFonts w:ascii="Leelawadee UI" w:hAnsi="Leelawadee UI" w:eastAsia="Leelawadee UI" w:cs="Leelawadee UI"/>
        </w:rPr>
        <w:t>ខ្ញុំត្រូវបំបែកប្រធានបទបន្តិច។ គោលបំណងនៃការសិក្សាអំពីទំនាយរបស់ក្រុងទីរ៉ុស នៅទីបំផុត គឺដើម្បីធ្វើឲ្យប្រវត្តិសាស្ត្រទំនាយរបស់សហរដ្ឋអាមេរិក ស្របគ្នានឹងប្រវត្តិសាស្ត្ររបស់ពួកជំនុំអាដ</w:t>
      </w:r>
      <w:r>
        <w:rPr>
          <w:rFonts w:ascii="Sylfaen" w:hAnsi="Sylfaen" w:eastAsia="Sylfaen" w:cs="Sylfaen"/>
        </w:rPr>
        <w:t>վեն</w:t>
      </w:r>
      <w:r>
        <w:rPr>
          <w:rFonts w:ascii="Leelawadee UI" w:hAnsi="Leelawadee UI" w:eastAsia="Leelawadee UI" w:cs="Leelawadee UI"/>
        </w:rPr>
        <w:t>ទីស្ទថ្ងៃទីប្រាំពីរ។ យើងនឹងបង្ហាញថា រដ្ឋាភិបាលរបស់សហរដ្ឋអាមេរិក គឺជាស្នែងមួយលើសត្វដូចកូនចៀមក្នុងវិវរណៈ ជំពូក១៣ ហើយថា សាសនាប្រូតេស្តង់ដែលចេញមកពីយុគងងឹត គឺជាស្នែងមួយទៀត។ ស្នែងនៃសាសនាប្រូតេស្តង់ បានក្លាយជាអាដ</w:t>
      </w:r>
      <w:r>
        <w:rPr>
          <w:rFonts w:ascii="Sylfaen" w:hAnsi="Sylfaen" w:eastAsia="Sylfaen" w:cs="Sylfaen"/>
        </w:rPr>
        <w:t>վեն</w:t>
      </w:r>
      <w:r>
        <w:rPr>
          <w:rFonts w:ascii="Leelawadee UI" w:hAnsi="Leelawadee UI" w:eastAsia="Leelawadee UI" w:cs="Leelawadee UI"/>
        </w:rPr>
        <w:t>ទីស្ទមីល្លើរ៉ាយ នៅចំណុចដែលពួកប្រូតេស្តង់នៃសហរដ្ឋអាមេរិក បានបដិសេធសាររបស់ទេវតាទីមួយ។ នៅពេលយើងបានដាក់រឿងនោះឲ្យស្ថិតក្នុងទីតាំងរួចហើយ យើងនឹងបង្ហាញថា ប្រវត្តិសាស្ត្ររបស់ស្នែងប្រូតេស្តង់ និងប្រវត្តិសាស្ត្ររបស់ស្នែងសាធារណរដ្ឋ ដើរស្របគ្នាទៅវិញទៅមក ហើយមានលក្ខណៈទំនាយស្របគ្នា។ ទោះយ៉ាងណាក៏ដោយ ព្រោះពួកវាស្ថិតនៅលើសត្វតែមួយដែរ នោះមានន័យថា ស្នែងទាំងពីរស្ថិតនៅក្នុងសម័យកាលតែមួយជាមួយគ្នា។ ខ្ញុំនឹងលើកឧទាហរណ៍មួយនៃភាពស្របគ្នានេះរបស់ស្នែងខាងពួកជំនុំ និងរដ្ឋ នៅក្នុងសហរដ្ឋអាមេរិក។ ពួកវាទាំងពីរ «ភ្លេច» តាមរបៀបរបស់ខ្លួន។</w:t>
      </w:r>
    </w:p>
    <w:p>
      <w:pPr>
        <w:pStyle w:val="ArticleBody"/>
        <w:jc w:val="left"/>
      </w:pPr>
      <w:r>
        <w:rPr>
          <w:rFonts w:ascii="Leelawadee UI" w:hAnsi="Leelawadee UI" w:eastAsia="Leelawadee UI" w:cs="Leelawadee UI"/>
        </w:rPr>
        <w:t>អេសាយា ជំពូកម្ភៃបី កំណត់ចំណុចទំនាយថា អំណាចសម្តេចប៉ាបត្រូវបានបំភ្លេចអស់រយៈពេលចិតសិបឆ្នាំ ហើយក្នុងអំឡុងចិតសិបឆ្នាំនិមិត្តរូបនោះ មនុស្សទាំងឡាយបំភ្លេចអំពីសម្តេចប៉ាប និងមូលហេតុដែលយុគងងឹតត្រូវបានហៅថាជាយុគងងឹត។ បាវចនារបស់ស្នែងប្រូតេស្តង់ នៅពេលពួកគេបំបែកខ្លួនចេញពីព្រះវិហារកាតូលិក គឺ «ព្រះគម្ពីរ និងព្រះគម្ពីរតែប៉ុណ្ណោះ»។ ពួកគេបានបំភ្លេចថា ព្រះគម្ពីរប្រាប់យើងថា សម្តេចប៉ាបពិតជានរណា។ ពួកគេបានបំភ្លេចសារដែលបានតម្កល់ទុកនៅក្នុងឯកសារបរិសុទ្ធ ដែលពួកគេត្រូវបានប្រគល់ឲ្យថែរក្សា ហើយអះអាងថាខ្លួនជាអ្នកការពារដ៏ឈានមុខរបស់វា។</w:t>
      </w:r>
    </w:p>
    <w:p>
      <w:pPr>
        <w:pStyle w:val="ArticleScripture"/>
        <w:jc w:val="left"/>
      </w:pPr>
      <w:r>
        <w:rPr>
          <w:rFonts w:ascii="Leelawadee UI" w:hAnsi="Leelawadee UI" w:eastAsia="Leelawadee UI" w:cs="Leelawadee UI"/>
        </w:rPr>
        <w:t>«អស់អ្នកដែលក្លាយទៅជាច្រឡំក្នុងការយល់ដឹងរបស់ខ្លួនអំពីព្រះបន្ទូល ហើយដែលខកខានមិនឃើញន័យនៃមារប្រឆាំងព្រះគ្រីស្ទ នោះប្រាកដជានឹងដាក់ខ្លួននៅខាងមារប្រឆាំងព្រះគ្រីស្ទជាមិនខាន។ ឥឡូវនេះមិនមានពេលវេលាសម្រាប់យើងឲ្យសម្របខ្លួនចូលជាមួយលោកិយទៀតឡើយ។ ដានីយ៉ែលកំពុងឈរនៅក្នុងចំណែករបស់គាត់ និងនៅក្នុងទីកន្លែងរបស់គាត់។ ទំនាយរបស់ដានីយ៉ែល និងរបស់យ៉ូហាន ត្រូវតែបានយល់។ ពួកវាបកស្រាយគ្នាទៅវិញទៅមក។ ពួកវាផ្តល់សេចក្តីពិតដល់លោកិយ ដែលមនុស្សគ្រប់រូបគួរតែយល់។ ទំនាយទាំងនេះត្រូវតែធ្វើជាសាក្សីនៅក្នុងលោកិយ។ ដោយសារការសម្រេចរបស់ពួកវានៅក្នុងថ្ងៃចុងក្រោយទាំងនេះ ពួកវានឹងពន្យល់ខ្លួនឯង»។ Kress Collection, 105.</w:t>
      </w:r>
    </w:p>
    <w:p>
      <w:pPr>
        <w:pStyle w:val="ArticleBody"/>
        <w:jc w:val="left"/>
      </w:pPr>
      <w:r>
        <w:rPr>
          <w:rFonts w:ascii="Leelawadee UI" w:hAnsi="Leelawadee UI" w:eastAsia="Leelawadee UI" w:cs="Leelawadee UI"/>
        </w:rPr>
        <w:t>ដូចគ្នានេះដែរ ស្នែងបែបសាធារណរដ្ឋ ដែលតំណាងឲ្យរដ្ឋាភិបាលនៃសហរដ្ឋអាមេរិក ត្រូវបានបង្កើតឡើងឲ្យកើតពីប្រជាជន និងសម្រាប់ប្រជាជន ប៉ុន្តែប្រជាពលរដ្ឋនៃសហរដ្ឋអាមេរិក ក៏បានភ្លេចឯកសារដ៏វិសុទ្ធ ដែលពួកគេត្រូវបានប្រគល់ឲ្យថែរក្សាផងដែរ។ ឯកសារដ៏វិសុទ្ធនោះគឺ រដ្ឋធម្មនុញ្ញនៃសហរដ្ឋអាមេរិក ហើយគោលការណ៍មូលដ្ឋាននៃរដ្ឋាភិបាល ដែលត្រូវបានរៀបចំឡើងឲ្យសម្រាប់ប្រជាជន គឺការបំបែកសាសនាចក្រ និងរដ្ឋចេញពីគ្នា។ ពួកគេបានភ្លេចសារនៃរដ្ឋធម្មនុញ្ញ ដែលពួកគេត្រូវបានប្រគល់ឲ្យថែរក្សា ហើយដែលពួកគេបានប្រកាសខ្លួនថាជាអ្នកការពារផងដែរ។</w:t>
      </w:r>
    </w:p>
    <w:p>
      <w:pPr>
        <w:pStyle w:val="ArticleScripture"/>
        <w:jc w:val="left"/>
      </w:pPr>
      <w:r>
        <w:rPr>
          <w:rFonts w:ascii="Leelawadee UI" w:hAnsi="Leelawadee UI" w:eastAsia="Leelawadee UI" w:cs="Leelawadee UI"/>
        </w:rPr>
        <w:t>«ហើយសូមឲ្យចងចាំថា ការអួតអាងរបស់ក្រុងរ៉ូមគឺថា នាងមិនដែលផ្លាស់ប្តូរឡើយ។ គោលការណ៍របស់ Gregory VII និង Innocent III នៅតែជាគោលការណ៍របស់សាសនាចក្រកាតូលិករ៉ូមដដែល។ ហើយបើនាងមានតែអំណាចប៉ុណ្ណោះ នាងនឹងអនុវត្តវាដោយកម្លាំងខ្លាំងក្លាមិនចាញ់សតវត្សរ៍កន្លងមកឡើយ។ ពួកប្រូតេស្តង់ស្ទើរតែមិនដឹងថា ខ្លួនកំពុងធ្វើអ្វីទេ នៅពេលដែលពួកគេស្នើឲ្យទទួលយកជំនួយពីក្រុងរ៉ូមក្នុងកិច្ចការលើកតម្កើងថ្ងៃអាទិត្យ។ ខណៈដែលពួកគេកំពុងខិតខំសម្រេចគោលបំណងរបស់ខ្លួន ក្រុងរ៉ូមកំពុងមានបំណងស្តារអំណាចរបស់នាងឡើងវិញ ដើម្បីយកឧត្តមភាពដែលនាងបានបាត់បង់មកវិញ។ សូមឲ្យគោលការណ៍នេះត្រូវបានបង្កើតឡើងម្តងនៅសហរដ្ឋអាមេរិកថា សាសនាចក្រអាចប្រើ ឬគ្រប់គ្រងអំណាចរបស់រដ្ឋបាន; ថាការអនុវត្តសាសនាអាចត្រូវបានបង្ខំដោយច្បាប់ស៊ីវិល; និយាយដោយសង្ខេបថា អំណាចរបស់សាសនាចក្រ និងរដ្ឋត្រូវតែគ្របដណ្តប់លើមនសិការ នោះជ័យជម្នះរបស់ក្រុងរ៉ូមក្នុងប្រទេសនេះនឹងត្រូវបានធានាជាក់ជាមិនខាន។»</w:t>
      </w:r>
    </w:p>
    <w:p>
      <w:pPr>
        <w:pStyle w:val="ArticleScripture"/>
        <w:jc w:val="left"/>
      </w:pPr>
      <w:r>
        <w:rPr>
          <w:rFonts w:ascii="Leelawadee UI" w:hAnsi="Leelawadee UI" w:eastAsia="Leelawadee UI" w:cs="Leelawadee UI"/>
        </w:rPr>
        <w:t>«ព្រះបន្ទូលរបស់ព្រះបានផ្តល់សេចក្តីព្រមានអំពីគ្រោះថ្នាក់ដែលកំពុងខិតជិតមកដល់ហើយ; ប្រសិនបើសេចក្តីព្រមាននេះត្រូវបានមិនអើពើ នោះពិភពប្រូតេស្តង់នឹងបានដឹងថា គោលបំណងរបស់រ៉ូមពិតប្រាកដជាអ្វី លុះត្រាតែពេលនោះយឺតពេកហើយក្នុងការរួចផុតពីអន្ទាក់។ នាងកំពុងរីកធំឡើងក្នុងអំណាចដោយស្ងៀមស្ងាត់។ គោលលទ្ធិរបស់នាងកំពុងបញ្ចេញឥទ្ធិពលរបស់វានៅក្នុងសាលានីតិប្បញ្ញត្តិ នៅក្នុងពួកជំនុំ និងនៅក្នុងចិត្តរបស់មនុស្ស។ នាងកំពុងសង់ឡើងនូវសំណង់ខ្ពស់ធំមហិមារបស់នាង ដែលនៅក្នុងកន្លែងសម្ងាត់ជ្រៅជ្រះនៃសំណង់ទាំងនោះ ការបៀតបៀនរបស់នាងកាលពីមុននឹងត្រូវបានធ្វើឡើងម្តងទៀត។ ដោយលាក់លៀម និងដោយគ្មានអ្នកណាសង្ស័យ នាងកំពុងពង្រឹងកម្លាំងរបស់នាង ដើម្បីជំរុញគោលដៅផ្ទាល់របស់នាង នៅពេលដែលដល់វេលាឲ្យនាងវាយប្រហារ។ អ្វីទាំងអស់ដែលនាងប្រាថ្នា គឺទីតាំងអំណោយផល ហើយទីតាំងនោះកំពុងត្រូវបានផ្តល់ឲ្យនាងរួចហើយ។ មិនយូរទេ យើងនឹងឃើញ ហើយនឹងមានអារម្មណ៍ដឹងច្បាស់ថា គោលបំណងរបស់ធាតុរ៉ូម៉ាំងគឺជាអ្វី។ អ្នកណាក៏ដោយដែលជឿ និងគោរពតាមព្រះបន្ទូលរបស់ព្រះ ដោយហេតុនេះ នឹងទទួលការតិះដៀល និងការបៀតបៀន»។ The Great Controversy, 581.</w:t>
      </w:r>
    </w:p>
    <w:p>
      <w:pPr>
        <w:pStyle w:val="ArticleBody"/>
        <w:jc w:val="left"/>
      </w:pPr>
      <w:r>
        <w:rPr>
          <w:rFonts w:ascii="Leelawadee UI" w:hAnsi="Leelawadee UI" w:eastAsia="Leelawadee UI" w:cs="Leelawadee UI"/>
        </w:rPr>
        <w:t>ប្រសិនបើអ្នកអាចរកបានវចនានុក្រមណាមួយដែលបានបោះពុម្ពមុនឆ្នាំ 1950 ហើយស្វែងរកពាក្យ «ស្ត្រីស្លៀកពណ៌ក្រហមចែងចាំង» ឬបម្លាស់ប្ដូរណាមួយនៃឃ្លានោះពី វិវរណៈ ជំពូក 17 នោះវចនានុក្រមទាំងអស់មុនឆ្នាំ 1950 ទាំងនោះសុទ្ធតែបញ្ជាក់ថា ព្រះវិហាររ៉ូម៉ាំងកាតូលិកគឺជាស្ត្រីពេស្យានៃ វិវរណៈ ជំពូក 17។ សហរដ្ឋអាមេរិក សត្វពីរស្នែងពីផែនដីនៃ វិវរណៈ ជំពូក 13 ភ្លេចអតីតកាលរបស់ខ្លួន មិនថាជាស្នែងនៃប្រូតេស្តង់និយម ឬស្នែងនៃសាធារណរដ្ឋនិយមក៏ដោយ។ ស្ថាប័នទាំងពីរនេះបានកើតឡើងពីការតវ៉ាប្រឆាំងនឹងអំណាចផ្តាច់ការខាងសាសនារបស់សម្តេចប៉ាប និងអំណាចផ្តាច់ការខាងនយោបាយរបស់ស្ដេចទាំងឡាយដែលបានគាំទ្រនាង ឬដូចដែលព្រះគម្ពីរបានមានប្រសាសន៍ថា ស្ដេចទាំងឡាយដែល «បានប្រព្រឹត្តអំពើផិតក្បត់» ជាមួយនាង។ មុននឹងយើងលើកយក អេសាយ ជំពូក 23 មកពិនិត្យ យើងនឹងផ្ដល់ទិដ្ឋភាពទូទៅយ៉ាងខ្លីអំពីដប់ដងផ្សេងទៀតដែល អេសាយ កំណត់សម្គាល់អំពី «ទំនាយនៃសេចក្ដីវិនាស» មួយ ដ្បិត «បន្ទុក» ទាំងដប់មួយនោះសុទ្ធតែមានន័យដូច្នោះផង។</w:t>
      </w:r>
    </w:p>
    <w:p>
      <w:pPr>
        <w:pStyle w:val="ArticleBody"/>
        <w:jc w:val="left"/>
      </w:pPr>
      <w:r>
        <w:rPr>
          <w:rFonts w:ascii="Leelawadee UI" w:hAnsi="Leelawadee UI" w:eastAsia="Leelawadee UI" w:cs="Leelawadee UI"/>
        </w:rPr>
        <w:t>អេសាយ ជំពូក ១៣ គឺជាបន្ទុកស្តីអំពីបាប៊ីឡូននៅក្នុង «ថ្ងៃចុងក្រោយ»។ បាប៊ីឡូន ទោះបីជាត្រូវបានគ្រប់គ្រង និងដឹកនាំដោយសាសនាចក្រកាតូលិកនៅថ្ងៃចុងក្រោយក៏ដោយ ក៏ត្រូវបានផ្សំឡើងដោយអំណាចបី ដែលនាំពិភពលោកទៅកាន់អារម៉ាហ្គេដូនក្នុងវិវរណៈ ជំពូក ១៦។ នៅក្នុងទំនាយនៃវិនាសកម្មប្រឆាំងនឹងបាប៊ីឡូនសម័យទំនើបក្នុងជំពូក ១៣ មានអំណាចបីត្រូវបានតំណាងឡើង គឺ បាប៊ីឡូន លូស៊ីហ្វឺរ និងអាស្ស៊ីរី ដែលតំណាងឲ្យសត្វសាហាវ (អាស្ស៊ីរី) នាគ (លូស៊ីហ្វឺរ) និងហោរាក្លែងក្លាយ (បាប៊ីឡូន)។ អាស្ស៊ីរី និងបាប៊ីឡូន គឺជាអំណាចបំផ្លាញសាបសូន្យទាំងពីរ ដែលព្រះបានប្រើដើម្បីដាក់ទោសអ៊ីស្រាអែលបុរាណ ហើយអាស្ស៊ីរីបានមកមុន ដោយនាំកុលសម្ព័ន្ធដប់នៅភាគខាងជើងទៅជាឈ្លើយសឹក ហើយបន្ទាប់មក បាប៊ីឡូនបាននាំកុលសម្ព័ន្ធពីរនៅភាគខាងត្បូង គឺយូដា។</w:t>
      </w:r>
    </w:p>
    <w:p>
      <w:pPr>
        <w:pStyle w:val="ArticleScripture"/>
        <w:jc w:val="left"/>
      </w:pPr>
      <w:r>
        <w:rPr>
          <w:rFonts w:ascii="Leelawadee UI" w:hAnsi="Leelawadee UI" w:eastAsia="Leelawadee UI" w:cs="Leelawadee UI"/>
        </w:rPr>
        <w:t>អ៊ីស្រាអែលគឺជាចៀមមួយដែលត្រូវបានបំបែកខ្ចាត់ខ្ចាយ; សត្វតោទាំងឡាយបានដេញវាចេញទៅ៖ មុនដំបូង ស្ដេចអាស្ស៊ីរីបានលេបវា; ហើយនៅចុងក្រោយនេះ នេប៊ូក្នេសារ ស្ដេចបាប៊ីឡូន បានបំបាក់ឆ្អឹងរបស់វា។ ដូច្នេះ ព្រះយេហូវ៉ានៃពួកពលបរិវារ ជាព្រះនៃអ៊ីស្រាអែល ទ្រង់មានព្រះបន្ទូលដូច្នេះថា៖ មើលចុះ យើងនឹងដាក់ទោសស្ដេចបាប៊ីឡូន និងស្រុករបស់គាត់ ដូចដែលយើងបានដាក់ទោសស្ដេចអាស្ស៊ីរីដែរ។ យេរេមា 50:17, 18។</w:t>
      </w:r>
    </w:p>
    <w:p>
      <w:pPr>
        <w:pStyle w:val="ArticleBody"/>
        <w:jc w:val="left"/>
      </w:pPr>
      <w:r>
        <w:rPr>
          <w:rFonts w:ascii="Leelawadee UI" w:hAnsi="Leelawadee UI" w:eastAsia="Leelawadee UI" w:cs="Leelawadee UI"/>
        </w:rPr>
        <w:t>ដំបូង អាស្ស៊ីរីបាននាំជនជាតិអ៊ីស្រាអែលដប់កុលសម្ព័ន្ធខាងជើងទៅជាឈ្លើយ ហើយបន្ទាប់មក បាប៊ីឡូនបាននាំជនជាតិយូដាពីរកុលសម្ព័ន្ធខាងត្បូងទៅជាឈ្លើយ។ ការជាឈ្លើយទាំងពីរនេះជាការបំពេញនៃ «ប្រាំពីរដង» ក្នុងលេវីវិន័យ ជំពូកម្ភៃប្រាំមួយ។ «ប្រាំពីរដង» ក្នុងលេវីវិន័យនោះ គឺជា «ព្រះបន្ទូលទំនាយអំពីពេលវេលា» ដំបូងបំផុតដែល William Miller បានរកឃើញ ហើយវាបញ្ជាក់ថា នៅពេលអាស្ស៊ីរីចាប់យកកុលសម្ព័ន្ធខាងជើង នោះបានសម្គាល់ការចាប់ផ្តើមនៃការកម្ចាត់ខ្ចាត់ខ្ចាយមួយ ដែលបានបន្តអស់រយៈពេលពីរពាន់ប្រាំរយម្ភៃឆ្នាំ។ រយៈពេលនោះបានចាប់ផ្តើមនៅពេលពួកគេត្រូវនាំទៅជាឈ្លើយក្នុងឆ្នាំ 723BC ហើយបានបញ្ចប់នៅ «គ្រាចុងបញ្ចប់» ក្នុងឆ្នាំ 1798។ កុលសម្ព័ន្ធខាងត្បូងត្រូវបានបាប៊ីឡូននាំទៅជាឈ្លើយក្នុងឆ្នាំ 677BC ដោយចាប់ផ្តើម «ប្រាំពីរដង» ប្រឆាំងនឹងយូដា ដែលបានបញ្ចប់នៅចំណុចដូចគ្នានឹងទំនាយ 2300 ឆ្នាំ ក្នុង ដានីយ៉ែល 8:14 គឺនៅថ្ងៃទី 22 ខែតុលា ឆ្នាំ 1844។ អាស្ស៊ីរី និងបាប៊ីឡូន បានបំពេញគោលបំណងដូចគ្នានៃការដាក់ទណ្ឌកម្មចំពោះការបះបោររបស់ប្រជារាស្ត្រព្រះ ប៉ុន្តែទណ្ឌកម្មនោះត្រូវបានអនុវត្តមុនដោយអាស្ស៊ីរី ហើយបន្ទាប់មកដោយបាប៊ីឡូន។</w:t>
      </w:r>
    </w:p>
    <w:p>
      <w:pPr>
        <w:pStyle w:val="ArticleBody"/>
        <w:jc w:val="left"/>
      </w:pPr>
      <w:r>
        <w:rPr>
          <w:rFonts w:ascii="Leelawadee UI" w:hAnsi="Leelawadee UI" w:eastAsia="Leelawadee UI" w:cs="Leelawadee UI"/>
        </w:rPr>
        <w:t>ក្នុងទំនាក់ទំនងព្យាករណ៍នៃអំណាចទាំងបីនៅក្នុងជំពូកទីដប់បី បាប៊ីឡូនគឺជារូបភាពរបស់អាស្ស៊ីរី ព្រោះនាងបានមកក្រោយ ប៉ុន្តែបានធ្វើកិច្ចការដូចគ្នាទាស់នឹងប្រជារាស្ត្ររបស់ព្រះ។</w:t>
      </w:r>
    </w:p>
    <w:p>
      <w:pPr>
        <w:pStyle w:val="ArticleBody"/>
        <w:jc w:val="left"/>
      </w:pPr>
      <w:r>
        <w:rPr>
          <w:rFonts w:ascii="Leelawadee UI" w:hAnsi="Leelawadee UI" w:eastAsia="Leelawadee UI" w:cs="Leelawadee UI"/>
        </w:rPr>
        <w:t>នៅក្នុងជំពូកទីដប់ប្រាំ ទំនាយបន្ទុកប្រឆាំងនឹងម៉ូអាប់ គឺប្រឆាំងនឹងក្រុមជំនុំប្រូតេស្តង់។</w:t>
      </w:r>
    </w:p>
    <w:p>
      <w:pPr>
        <w:pStyle w:val="ArticleScripture"/>
        <w:jc w:val="left"/>
      </w:pPr>
      <w:r>
        <w:rPr>
          <w:rFonts w:ascii="Leelawadee UI" w:hAnsi="Leelawadee UI" w:eastAsia="Leelawadee UI" w:cs="Leelawadee UI"/>
        </w:rPr>
        <w:t>«ការពិពណ៌នាអំពីសាសនាចក្រម៉ូអាប់នេះ តំណាងឲ្យពួកក្រុមជំនុំទាំងឡាយដែលបានក្លាយដូចជាម៉ូអាប់។ ពួកគេមិនបានឈរយ៉ាងមាំមួននៅតាមតួនាទីកាតព្វកិច្ចរបស់ខ្លួន ដូចជាអ្នកយាមដ៏ស្មោះត្រង់ឡើយ។ ពួកគេមិនបានសហការជាមួយបញ្ញាចិត្តស្ថានសួគ៌ ដោយប្រើសមត្ថភាពដែលព្រះបានប្រទានឲ្យ ដើម្បីធ្វើតាមព្រះហឫទ័យរបស់ព្រះ ទប់ទល់នឹងអំណាចនៃសេចក្ដីងងឹត ហើយប្រើអំណាចគ្រប់យ៉ាងដែលព្រះបានប្រទានដល់ពួកគេ ដើម្បីលើកស្ទួយសេចក្ដីពិត និងសេចក្ដីសុចរិតនៅក្នុងលោកិយរបស់យើង។ ពួកគេមានចំណេះដឹងអំពីសេចក្ដីពិត ប៉ុន្តែពួកគេមិនបានអនុវត្តតាមអ្វីដែលពួកគេបានដឹងនោះឡើយ»។ Seventh-day Adventist Bible Commentary, volume 4, 1159.</w:t>
      </w:r>
    </w:p>
    <w:p>
      <w:pPr>
        <w:pStyle w:val="ArticleBody"/>
        <w:jc w:val="left"/>
      </w:pPr>
      <w:r>
        <w:rPr>
          <w:rFonts w:ascii="Leelawadee UI" w:hAnsi="Leelawadee UI" w:eastAsia="Leelawadee UI" w:cs="Leelawadee UI"/>
        </w:rPr>
        <w:t>ពួកជំនុំប្រូតេស្តង់ដែលបានធ្លាក់ គឺជាពួកជំនុំដែលបានបន្តដើរជាមួយព្រះអម្ចាស់ នៅពេលដែលប្រូតេស្តង់និយមដែលនៅសេសសល់បានរត់គេចទៅ នៅព្រះបន្ទូលរបស់ទេវតាទីពីរ។ ម៉ូអាប់គឺជាអាដ</w:t>
      </w:r>
      <w:r>
        <w:rPr>
          <w:rFonts w:ascii="Sylfaen" w:hAnsi="Sylfaen" w:eastAsia="Sylfaen" w:cs="Sylfaen"/>
        </w:rPr>
        <w:t>վեն</w:t>
      </w:r>
      <w:r>
        <w:rPr>
          <w:rFonts w:ascii="Leelawadee UI" w:hAnsi="Leelawadee UI" w:eastAsia="Leelawadee UI" w:cs="Leelawadee UI"/>
        </w:rPr>
        <w:t>ទីស្ត៍ គឺជាស្នែងប្រូតេស្តង់ដែលបានធ្លាក់។</w:t>
      </w:r>
    </w:p>
    <w:p>
      <w:pPr>
        <w:pStyle w:val="ArticleBody"/>
        <w:jc w:val="left"/>
      </w:pPr>
      <w:r>
        <w:rPr>
          <w:rFonts w:ascii="Leelawadee UI" w:hAnsi="Leelawadee UI" w:eastAsia="Leelawadee UI" w:cs="Leelawadee UI"/>
        </w:rPr>
        <w:t>ជំពូកទីដប់ប្រាំពីរ គឺស្តីអំពីទីក្រុងដាម៉ាស្កុស ហើយវាត្រូវបានកំណត់ថាជាទីក្រុងមួយដែលត្រូវបានដកចេញ។ ទីក្រុងមួយជានិមិត្តសញ្ញានៃនគរមួយ ហើយនគរដែលត្រូវបានដកចេញនៅក្នុង «ថ្ងៃចុងក្រោយ» គឺសហរដ្ឋអាមេរិក។</w:t>
      </w:r>
    </w:p>
    <w:p>
      <w:pPr>
        <w:pStyle w:val="ArticleBody"/>
        <w:jc w:val="left"/>
      </w:pPr>
      <w:r>
        <w:rPr>
          <w:rFonts w:ascii="Leelawadee UI" w:hAnsi="Leelawadee UI" w:eastAsia="Leelawadee UI" w:cs="Leelawadee UI"/>
        </w:rPr>
        <w:t>ជំពូកទីដប់ប្រាំបួន គឺជាពាក្យទំនាយអំពីវិនាសកម្មប្រឆាំងនឹងអេស៊ីព្ទ ដែលតំណាងឲ្យអង្គការសហប្រជាជាតិ និងពិភពលោកទាំងមូល។</w:t>
      </w:r>
    </w:p>
    <w:p>
      <w:pPr>
        <w:pStyle w:val="ArticleBody"/>
        <w:jc w:val="left"/>
      </w:pPr>
      <w:r>
        <w:rPr>
          <w:rFonts w:ascii="Leelawadee UI" w:hAnsi="Leelawadee UI" w:eastAsia="Leelawadee UI" w:cs="Leelawadee UI"/>
        </w:rPr>
        <w:t>ព្រះបន្ទូលទំនាយនៃវិនាសកម្មបីបន្ទាប់នៅក្នុងជំពូកទីម្ភៃមួយ គឺប្រឆាំងនឹងដែនដីវាលរហោស្ថានដ៏គួរឱ្យស្ញប់ស្ញែងនៅភាគខាងត្បូង គឺឌូម៉ា និងអារ៉ាប៊ី។ ព្រះបន្ទូលទំនាយនៃវិនាសកម្មទាំងបីនេះកំណត់សម្គាល់អំពីឥស្លាម ស្របតាមវិបត្តិទាំងបីនៅក្នុង វិវរណៈ 8:13។</w:t>
      </w:r>
    </w:p>
    <w:p>
      <w:pPr>
        <w:pStyle w:val="ArticleBody"/>
        <w:jc w:val="left"/>
      </w:pPr>
      <w:r>
        <w:rPr>
          <w:rFonts w:ascii="Leelawadee UI" w:hAnsi="Leelawadee UI" w:eastAsia="Leelawadee UI" w:cs="Leelawadee UI"/>
        </w:rPr>
        <w:t>ទំនាយអំពីវិនាសកម្មនៅក្នុងជំពូកទីម្ភៃពីរ បង្ហាញអំពីការញែកចេញរវាងអាឌ</w:t>
      </w:r>
      <w:r>
        <w:rPr>
          <w:rFonts w:ascii="Sylfaen" w:hAnsi="Sylfaen" w:eastAsia="Sylfaen" w:cs="Sylfaen"/>
        </w:rPr>
        <w:t>վեն</w:t>
      </w:r>
      <w:r>
        <w:rPr>
          <w:rFonts w:ascii="Leelawadee UI" w:hAnsi="Leelawadee UI" w:eastAsia="Leelawadee UI" w:cs="Leelawadee UI"/>
        </w:rPr>
        <w:t>ទីស្តលាវឌីកេ និងអាឌ</w:t>
      </w:r>
      <w:r>
        <w:rPr>
          <w:rFonts w:ascii="Sylfaen" w:hAnsi="Sylfaen" w:eastAsia="Sylfaen" w:cs="Sylfaen"/>
        </w:rPr>
        <w:t>վեն</w:t>
      </w:r>
      <w:r>
        <w:rPr>
          <w:rFonts w:ascii="Leelawadee UI" w:hAnsi="Leelawadee UI" w:eastAsia="Leelawadee UI" w:cs="Leelawadee UI"/>
        </w:rPr>
        <w:t>ទីស្តភីឡាឌែលភា នៅពេលច្បាប់ថ្ងៃអាទិត្យត្រូវបានអនុវត្ត។</w:t>
      </w:r>
    </w:p>
    <w:p>
      <w:pPr>
        <w:pStyle w:val="ArticleBody"/>
        <w:jc w:val="left"/>
      </w:pPr>
      <w:r>
        <w:rPr>
          <w:rFonts w:ascii="Leelawadee UI" w:hAnsi="Leelawadee UI" w:eastAsia="Leelawadee UI" w:cs="Leelawadee UI"/>
        </w:rPr>
        <w:t>ហើយបន្ទាប់មក នៅក្នុងជំពូកសាមសិប យើងឃើញបន្ទុកអំពីសត្វនៃភាគខាងត្បូង ដែលជារូបភាពប្រៀបធៀបទីពីរនៃការបះបោររបស់អាដវិនទីស្តិ៍ឡាអូឌីកេ។ ការប្រមូលបន្ទុកទាំងអស់របស់អេសាយមករួមគ្នា តាមពិតទៅ គឺសំដៅដល់តួអង្គទំនាយនីមួយៗស្ទើរតែទាំងអស់នៅក្នុង «ថ្ងៃចុងក្រោយ»។ ខ្ញុំកំពុងជ្រើសរើសអេសាយ ជំពូកម្ភៃបី ដើម្បីបង្ហាញថា ប្រវត្តិសាស្ត្ររបស់សហរដ្ឋអាមេរិក ក្នុងនាមជានគរទីប្រាំមួយនៃទំនាយព្រះគម្ពីរ គ្រប់គ្រងចាប់ពីឆ្នាំ 1798 រហូតដល់ច្បាប់ថ្ងៃអាទិត្យ។</w:t>
      </w:r>
    </w:p>
    <w:p>
      <w:pPr>
        <w:pStyle w:val="ArticleBody"/>
        <w:jc w:val="left"/>
      </w:pPr>
      <w:r>
        <w:rPr>
          <w:rFonts w:ascii="Leelawadee UI" w:hAnsi="Leelawadee UI" w:eastAsia="Leelawadee UI" w:cs="Leelawadee UI"/>
        </w:rPr>
        <w:t>ដោយសារតែ «ព្យាការីបុរាណនីមួយៗបាននិយាយសម្រាប់សម័យរបស់យើងច្រើនជាងសម្រាប់សម័យរបស់ខ្លួន ដូច្នេះការព្យាករណ៍របស់ពួកគេមានអានុភាពសម្រាប់យើង» នោះព្រះបន្ទូលទំនាយគ្រប់ប្រការកំពុងតែមានបន្ទូលអំពីព្រឹត្តិការណ៍នៅចុងបញ្ចប់នៃលោកិយ។ សេចក្ដីពិតនេះ រួមផ្សំជាមួយនឹងការពិតដែលថា «គ្រប់កណ្ឌទាំងអស់នៃព្រះគម្ពីរជួបគ្នា ហើយបញ្ចប់» នៅក្នុងកណ្ឌវិវរណៈ បានបង្កើតឲ្យកណ្ឌវិវរណៈក្លាយជាចំណុចយោងសម្រាប់ផ្គូផ្គងសាក្សីភាពទំនាយអំពីព្រឹត្តិការណ៍នៅចុងបញ្ចប់នៃលោកិយ។</w:t>
      </w:r>
    </w:p>
    <w:p>
      <w:pPr>
        <w:pStyle w:val="ArticleBody"/>
        <w:jc w:val="left"/>
      </w:pPr>
      <w:r>
        <w:rPr>
          <w:rFonts w:ascii="Leelawadee UI" w:hAnsi="Leelawadee UI" w:eastAsia="Leelawadee UI" w:cs="Leelawadee UI"/>
        </w:rPr>
        <w:t>នៅក្នុងជំពូកទីដប់ប្រាំពីរនៃព្រះគម្ពីរវិវរណៈ យើងឃើញស្ត្រីពេស្យាដ៏ធំ ដែលប្រព្រឹត្តអំពើផិតក្បត់ជាមួយស្តេចទាំងឡាយនៃផែនដី ហើយឃើញការជំនុំជម្រះចុងក្រោយរបស់នាង។</w:t>
      </w:r>
    </w:p>
    <w:p>
      <w:pPr>
        <w:pStyle w:val="ArticleScripture"/>
        <w:jc w:val="left"/>
      </w:pPr>
      <w:r>
        <w:rPr>
          <w:rFonts w:ascii="Leelawadee UI" w:hAnsi="Leelawadee UI" w:eastAsia="Leelawadee UI" w:cs="Leelawadee UI"/>
        </w:rPr>
        <w:t>រួចមក ទេវតាមួយក្នុងចំណោមទេវតាទាំងប្រាំពីរដែលកាន់ចានទាំងប្រាំពីរ បានមកនិយាយនឹងខ្ញុំថា៖ «ចូរមកទីនេះ ខ្ញុំនឹងបង្ហាញឲ្យអ្នកឃើញការជំនុំជម្រះលើស្ត្រីពេស្យាចារីដ៏ធំ ដែលអង្គុយលើទឹកជាច្រើន។ ជាមួយនាង ស្តេចទាំងឡាយនៃផែនដីបានប្រព្រឹត្តអំពើសហាយស្មន់ ហើយអ្នកស្រុកនៅលើផែនដីបានស្រវឹងដោយសារស្រានៃអំពើសហាយស្មន់របស់នាង។» វិវរណៈ 17:1, 2</w:t>
      </w:r>
    </w:p>
    <w:p>
      <w:pPr>
        <w:pStyle w:val="ArticleBody"/>
        <w:jc w:val="left"/>
      </w:pPr>
      <w:r>
        <w:rPr>
          <w:rFonts w:ascii="Leelawadee UI" w:hAnsi="Leelawadee UI" w:eastAsia="Leelawadee UI" w:cs="Leelawadee UI"/>
        </w:rPr>
        <w:t>ពួកហោរាមិនដែលផ្ទុយគ្នាទេ។</w:t>
      </w:r>
    </w:p>
    <w:p>
      <w:pPr>
        <w:pStyle w:val="ArticleScripture"/>
        <w:jc w:val="left"/>
      </w:pPr>
      <w:r>
        <w:rPr>
          <w:rFonts w:ascii="Leelawadee UI" w:hAnsi="Leelawadee UI" w:eastAsia="Leelawadee UI" w:cs="Leelawadee UI"/>
        </w:rPr>
        <w:t>ហើយវិញ្ញាណរបស់ពួកហោរាស្ថិតនៅក្រោមការគ្រប់គ្រងរបស់ពួកហោរាផ្ទាល់។ ដ្បិតព្រះមិនមែនជាអ្នកនិពន្ធនៃភាពច្របូកច្របល់ទេ ប៉ុន្តែជាព្រះនៃសេចក្តីសុខសាន្ត ដូចនៅក្នុងក្រុមជំនុំទាំងអស់របស់ពួកបរិសុទ្ធ។ ១ កូរិនថូស 14:32, 33។</w:t>
      </w:r>
    </w:p>
    <w:p>
      <w:pPr>
        <w:pStyle w:val="ArticleBody"/>
        <w:jc w:val="left"/>
      </w:pPr>
      <w:r>
        <w:rPr>
          <w:rFonts w:ascii="Leelawadee UI" w:hAnsi="Leelawadee UI" w:eastAsia="Leelawadee UI" w:cs="Leelawadee UI"/>
        </w:rPr>
        <w:t>នៅចុងសម័យនៃលោកិយ «ការជំនុំជម្រះនៃស្រីពេស្យាដ៏ធំ ដែលអង្គុយនៅលើទឹកជាច្រើន» ស្រីពេស្យាដ៏ធំដែល «ស្តេចទាំងឡាយនៃផែនដីបានប្រព្រឹត្តអំពើកំផិតជាមួយនាង» ស្រីពេស្យាដ៏ធំដែលបានធ្វើឲ្យ «អ្នកស្នាក់នៅលើផែនដី» ស្រវឹង «ដោយស្រានៃអំពើកំផិតរបស់នាង» ត្រូវបានអេសាយបង្ហាញជា «ស្រីសំផឹង» ដែលត្រូវបានបំភ្លេចចោលអស់រយៈពេល «ថ្ងៃរបស់ស្តេចមួយអង្គ» ឬចិតសិបឆ្នាំទំនាយ។ កាលណាចិតសិបឆ្នាំនោះបានបញ្ចប់ ទីរ៉ុស «នឹងប្រព្រឹត្តអំពើកំផិតជាមួយនគរទាំងអស់នៃលោកិយ»។ ស្រីសំផឹងរបស់អេសាយ គឺជាស្រីពេស្យាដ៏ធំរបស់យ៉ូហាន។ ស្រីសំផឹងរបស់អេសាយ និងស្រីពេស្យារបស់យ៉ូហាន តំណាងឲ្យព្រះវិហាររ៉ូម៉ាំងកាតូលិក ដ្បិតនៅក្នុងព្រះបន្ទូលរបស់ព្រះ ស្ត្រីជានិមិត្តរូបនៃព្រះវិហារ។</w:t>
      </w:r>
    </w:p>
    <w:p>
      <w:pPr>
        <w:pStyle w:val="ArticleScripture"/>
        <w:jc w:val="left"/>
      </w:pPr>
      <w:r>
        <w:rPr>
          <w:rFonts w:ascii="Leelawadee UI" w:hAnsi="Leelawadee UI" w:eastAsia="Leelawadee UI" w:cs="Leelawadee UI"/>
        </w:rPr>
        <w:t>ភរិយាទាំងឡាយ អើយ ចូរចុះចូលចំពោះប្តីរបស់ខ្លួន ដូចជាចំពោះព្រះអម្ចាស់។ ដ្បិតប្តីជាក្បាលនៃភរិយា ដូចដែលព្រះគ្រីស្ទទ្រង់ជាក្បាលនៃពួកជំនុំដែរ ហើយទ្រង់ជាព្រះសង្គ្រោះនៃរូបកាយ។ ដូច្នេះ ដូចដែលពួកជំនុំចុះចូលចំពោះព្រះគ្រីស្ទ នោះភរិយាទាំងឡាយក៏ត្រូវចុះចូលចំពោះប្តីរបស់ខ្លួនក្នុងគ្រប់ការទាំងអស់ដែរ។ ប្តីទាំងឡាយ អើយ ចូរស្រឡាញ់ភរិយារបស់ខ្លួន ដូចដែលព្រះគ្រីស្ទបានស្រឡាញ់ពួកជំនុំ ហើយបានប្រទានអង្គទ្រង់សម្រាប់ពួកជំនុំ ដើម្បីឲ្យទ្រង់បានញែកពួកជំនុំនោះជាបរិសុទ្ធ ហើយសម្អាតដោយការលាងជាមួយនឹងទឹក ដោយព្រះបន្ទូល ដើម្បីឲ្យទ្រង់បាននាំពួកជំនុំមកថ្វាយដល់អង្គទ្រង់ ជាពួកជំនុំដ៏រុងរឿង ដែលគ្មានស្នាម គ្មានជ្រីវជ្រួញ ឬអ្វីៗទាំងនោះឡើយ ប៉ុន្តែឲ្យបានបរិសុទ្ធ និងឥតខ្ចោះ។ ដូច្នេះ បុរសទាំងឡាយគួរស្រឡាញ់ភរិយារបស់ខ្លួន ដូចជារូបកាយរបស់ខ្លួនឯង។ អ្នកណាដែលស្រឡាញ់ភរិយារបស់ខ្លួន នោះគឺស្រឡាញ់ខ្លួនឯង។ ដ្បិតមិនដែលមានអ្នកណាស្អប់សាច់ឈាមរបស់ខ្លួនឡើយ តែចិញ្ចឹមបីបាច់ និងថែរក្សាវិញ ដូចដែលព្រះអម្ចាស់ទ្រង់ធ្វើចំពោះពួកជំនុំដែរ។ ដ្បិតយើងជាសមាជិកនៃរូបកាយទ្រង់ ជាសាច់នៃសាច់ទ្រង់ ហើយជាឆ្អឹងនៃឆ្អឹងទ្រង់។ ហេតុនេះហើយ បានជាបុរសម្នាក់នឹងចាកចេញពីឪពុកម្តាយរបស់ខ្លួន ហើយទៅភ្ជាប់ជាប់នឹងភរិយារបស់ខ្លួន ហើយអ្នកទាំងពីរនឹងត្រឡប់ជាសាច់តែមួយ។ នេះជាអាថ៌កំបាំងដ៏ធំមួយ ប៉ុន្តែខ្ញុំនិយាយអំពីព្រះគ្រីស្ទ និងពួកជំនុំ។ ទោះជាយ៉ាងណាក៏ដោយ ក្នុងចំណោមអ្នករាល់គ្នា ម្នាក់ៗត្រូវស្រឡាញ់ភរិយារបស់ខ្លួន ដូចជាស្រឡាញ់ខ្លួនឯង ហើយភរិយាក៏ត្រូវគោរពប្តីរបស់ខ្លួនដែរ។ អេភេសូរ ៥:២២–៣៣។</w:t>
      </w:r>
    </w:p>
    <w:p>
      <w:pPr>
        <w:pStyle w:val="ArticleBody"/>
        <w:jc w:val="left"/>
      </w:pPr>
      <w:r>
        <w:rPr>
          <w:rFonts w:ascii="Leelawadee UI" w:hAnsi="Leelawadee UI" w:eastAsia="Leelawadee UI" w:cs="Leelawadee UI"/>
        </w:rPr>
        <w:t>សាវកប៉ូលបានកំណត់ថា ក្រុមជំនុំរបស់ព្រះគ្រីស្ទ ត្រូវបានតំណាងដោយទំនាយជាស្ត្រីម្នាក់។ ដូច្នេះ ស្ត្រីម្នាក់ក្នុងទំនាយ គឺជាក្រុមជំនុំ ប៉ុន្តែក្រុមជំនុំរបស់ព្រះគ្រីស្ទគឺ «បរិសុទ្ធ និងឥតសៅហ្មង»។ ក្រុមជំនុំដែលមិនបរិសុទ្ធ ត្រូវបានតំណាងដោយស្ត្រីមិនបរិសុទ្ធ ដូច្នេះ អេសាយបានសម្គាល់នាងជាស្រីពេស្យា ហើយយ៉ូហានជាស្រីលក់កាម។ ពួកនាងតំណាងឲ្យសម្តេចប៉ាបជាស្រីលក់កាម ហើយក្រុមជំនុំរបស់ព្រះជាព្រហ្មចារី។</w:t>
      </w:r>
    </w:p>
    <w:p>
      <w:pPr>
        <w:pStyle w:val="ArticleScripture"/>
        <w:jc w:val="left"/>
      </w:pPr>
      <w:r>
        <w:rPr>
          <w:rFonts w:ascii="Leelawadee UI" w:hAnsi="Leelawadee UI" w:eastAsia="Leelawadee UI" w:cs="Leelawadee UI"/>
        </w:rPr>
        <w:t>ដ្បិតខ្ញុំមានសេចក្ដីច្រណែនចំពោះអ្នករាល់គ្នា ដោយសេចក្ដីច្រណែនរបស់ព្រះជាម្ចាស់ ព្រោះខ្ញុំបានភ្ជាប់ពាក្យអ្នករាល់គ្នានឹងប្ដីតែមួយ ដើម្បីឲ្យខ្ញុំអាចនាំអ្នករាល់គ្នាមកថ្វាយដល់ព្រះគ្រីស្ទ ដូចជាព្រហ្មចារីបរិសុទ្ធម្នាក់។ ២ កូរិនថូស ១១:២</w:t>
      </w:r>
    </w:p>
    <w:p>
      <w:pPr>
        <w:pStyle w:val="ArticleBody"/>
        <w:jc w:val="left"/>
      </w:pPr>
      <w:r>
        <w:rPr>
          <w:rFonts w:ascii="Leelawadee UI" w:hAnsi="Leelawadee UI" w:eastAsia="Leelawadee UI" w:cs="Leelawadee UI"/>
        </w:rPr>
        <w:t>មិនត្រឹមតែព្រះវិហាររបស់ព្រះត្រូវបានតំណាងថាជាស្ត្រីព្រហ្មចារីប៉ុណ្ណោះទេ ប៉ុន្តែនាងក៏ត្រូវបានភ្ជាប់ពាក្យនឹងស្វាមីតែម្នាក់ប៉ុណ្ណោះផងដែរ។ ទីរ៉ុស និងស្ត្រីពេស្យាដ៏ធំរបស់យ៉ូហានបានប្រព្រឹត្តអំពើសហាយស្មន់ជាមួយស្តេចទាំងឡាយនៃផែនដី។ ព្រះវិហារកាតូលិកមានទំនាក់ទំនងជាមួយបុរសជាច្រើន មិនមែនតែម្នាក់ទេ។ ដានីយ៉ែលប្រាប់យើងថា ស្តេចទាំងនោះគឺជានគរទាំងឡាយ។</w:t>
      </w:r>
    </w:p>
    <w:p>
      <w:pPr>
        <w:pStyle w:val="ArticleScripture"/>
        <w:jc w:val="left"/>
      </w:pPr>
      <w:r>
        <w:rPr>
          <w:rFonts w:ascii="Leelawadee UI" w:hAnsi="Leelawadee UI" w:eastAsia="Leelawadee UI" w:cs="Leelawadee UI"/>
        </w:rPr>
        <w:t>នេះគឺជាសុបិន; ហើយយើងនឹងទូលការបកស្រាយរបស់វានៅចំពោះព្រះមហាក្សត្រ។ ឱ ព្រះមហាក្សត្រ ទ្រង់ជាស្តេចលើស្តេចទាំងឡាយ ដ្បិតព្រះនៃស្ថានសួគ៌បានប្រទាននគរ អំណាច កម្លាំង និងសិរីល្អ ដល់ទ្រង់។ ហើយនៅគ្រប់ទីកន្លែងដែលកូនមនុស្សរស់នៅ សត្វព្រៃនៅទីវាល និងសត្វស្លាបនៅលើមេឃ ទ្រង់បានប្រគល់វាទាំងអស់ទៅក្នុងព្រះហស្តរបស់ទ្រង់ ហើយបានតែងតាំងទ្រង់ឲ្យគ្រប់គ្រងលើវាទាំងអស់។ ទ្រង់គឺជាក្បាលមាសនេះ។ ហើយបន្ទាប់ពីទ្រង់ នឹងមាននគរមួយទៀតកើតឡើង ដែលទាបជាងទ្រង់ ហើយមាននគរទីបីមួយទៀតជាលង្ហិន ដែលនឹងគ្រប់គ្រងលើផែនដីទាំងមូល។ ហើយនគរទីបួននឹងរឹងមាំដូចដែក ពីព្រោះដែកបំបែកជាបំណែកៗ ហើយបង្ក្រាបអ្វីៗទាំងអស់ ហើយដូចដែកដែលបំបែកវាទាំងនេះទាំងអស់ នគរនោះក៏នឹងបំបែកជាបំណែកៗ និងកិនកម្ទេចផងដែរ។ ដានីយ៉ែល ២:៣៦–៤០។</w:t>
      </w:r>
    </w:p>
    <w:p>
      <w:pPr>
        <w:pStyle w:val="ArticleBody"/>
        <w:jc w:val="left"/>
      </w:pPr>
      <w:r>
        <w:rPr>
          <w:rFonts w:ascii="Leelawadee UI" w:hAnsi="Leelawadee UI" w:eastAsia="Leelawadee UI" w:cs="Leelawadee UI"/>
        </w:rPr>
        <w:t>នៅក្នុង ដានីយ៉ែល ជំពូក ២ នគរទាំងឡាយនៃព្រះបន្ទូលទំនាយក្នុងព្រះគម្ពីរ ត្រូវបានកំណត់អត្តសញ្ញាណ និងពន្យល់។ នៅពេលដានីយ៉ែលបកស្រាយសុបិននោះដល់នេប៊ូក្នេសារ គាត់បានជូនដំណឹងដល់នេប៊ូក្នេសារថា ទ្រង់ជាក្បាលមាស។ ក្បាលមាសគឺជាស្តេចមួយអង្គ ប៉ុន្តែស្តេចមួយអង្គតំណាងឲ្យនគរមួយ។ ព្រះវិហារកាតូលិករ៉ូមាំងគឺជាស្ត្រីពេស្យាដ៏ធំ ដែលប្រព្រឹត្តអំពើប្រាសចាកសីលធម៌ជាមួយនឹងស្តេចទាំងអស់នៃផែនដី នៅចុងបញ្ចប់នៃចិតសិបឆ្នាំទំនាយ។ ស្តេចទាំងឡាយជានិមិត្តរូបតំណាងឲ្យមនុស្សទាំងឡាយ ហើយទីរ៉ុសជាស្ត្រីមិនបរិសុទ្ធម្នាក់។ ស្ត្រីម្នាក់គឺជាព្រះវិហារមួយ ស្ត្រីពេស្យាគឺជាព្រះវិហារមិនបរិសុទ្ធមួយ; បុរសម្នាក់គឺជាស្តេចមួយអង្គ ហើយស្តេចមួយអង្គគឺជានគរមួយ។ ស្ត្រីម្នាក់គឺជាព្រះវិហារមួយ ហើយស្តេចមួយអង្គគឺជារដ្ឋមួយ។ ទំនាក់ទំនងខុសច្បាប់រវាងអង្គភាពទាំងពីរនេះតំណាងឲ្យអំពើប្រាសចាកខាងវិញ្ញាណ។</w:t>
      </w:r>
    </w:p>
    <w:p>
      <w:pPr>
        <w:pStyle w:val="ArticleBody"/>
        <w:jc w:val="left"/>
      </w:pPr>
      <w:r>
        <w:rPr>
          <w:rFonts w:ascii="Leelawadee UI" w:hAnsi="Leelawadee UI" w:eastAsia="Leelawadee UI" w:cs="Leelawadee UI"/>
        </w:rPr>
        <w:t>រដ្ឋធម្មនុញ្ញនៃសហរដ្ឋអាមេរិក គឺជាឯកសារដ៏ទេវភាពមួយ ដែលបញ្ញត្តិទុកនូវភាពចាំបាច់នៃការរក្សាអង្គភាពទាំងពីរនេះឲ្យនៅដាច់ដោយឡែកពីគ្នា។ ទោះបីជាយើងមិនទាន់បញ្ចប់ការកំណត់អត្តសញ្ញាណក្រុងទីរ៉ូថាជាសាសនាចក្ររ៉ូម៉ាំងកាតូលិកក៏ដោយ ក៏នៅចំណុចនេះ វាហាក់ដូចជាសមស្របក្នុងការលើកឡើងអំពីនិមិត្តរូបមួយទៀតនៅក្នុង អេសាយ ២៣ ដែលពន្យល់អំពីនិមិត្តសញ្ញារបស់បុរស និងស្ត្រី—សាសនាចក្រ និងរដ្ឋ។</w:t>
      </w:r>
    </w:p>
    <w:p>
      <w:pPr>
        <w:pStyle w:val="ArticleScripture"/>
        <w:jc w:val="left"/>
      </w:pPr>
      <w:r>
        <w:rPr>
          <w:rFonts w:ascii="Leelawadee UI" w:hAnsi="Leelawadee UI" w:eastAsia="Leelawadee UI" w:cs="Leelawadee UI"/>
        </w:rPr>
        <w:t>មើលចុះ ដែនដីរបស់ពួកខាល់ដេ; ប្រជាជននេះមិនទាន់មានឡើយ ដរាបដល់ពួកអាស្ស៊ីរីបានបង្កើតវាសម្រាប់ពួកអ្នកដែលស្នាក់នៅក្នុងទីរហោស្ថាន; ពួកគេបានសង់ប៉មរបស់វាឡើង ពួកគេបានលើកវិមានរបស់វាឡើង; ហើយគាត់បាននាំវាទៅកាន់សេចក្តីវិនាស។ អេសាយ ២៣:១៣</w:t>
      </w:r>
    </w:p>
    <w:p>
      <w:pPr>
        <w:pStyle w:val="ArticleBody"/>
        <w:jc w:val="left"/>
      </w:pPr>
      <w:r>
        <w:rPr>
          <w:rFonts w:ascii="Leelawadee UI" w:hAnsi="Leelawadee UI" w:eastAsia="Leelawadee UI" w:cs="Leelawadee UI"/>
        </w:rPr>
        <w:t>ក្នុងខនេះ ជនជាតិអាស្ស៊ីរីបានបង្កើតស្រុកដីរបស់ជនជាតិខាល់ដេ ហើយបានស្ថាបនាទាំង «ប៉ម» និង «រាជវាំង»។ ជនជាតិអាស្ស៊ីរីជានិមិត្តរូបនៃនីមរ៉ូឌ ហើយជនជាតិខាល់ដេតំណាងឲ្យមេដឹកនាំសាសនានៃសាសនាអាថ៌កំបាំងរបស់បាប៊ីឡូន។ «ប៉ម» មួយគឺជានិមិត្តរូបនៃព្រះវិហារ។ នៅពេលព្រះយេស៊ូវបានលើកឡើងនូវពាក្យប្រៀបប្រដូចអំពីចម្ការទំពាំងបាយជូរ ស៊ីស្ទ័រ វ៉ាយត៍បានអធិប្បាយលើពាក្យប្រៀបប្រដូចនោះដូចតទៅ៖</w:t>
      </w:r>
    </w:p>
    <w:p>
      <w:pPr>
        <w:pStyle w:val="ArticleScripture"/>
        <w:jc w:val="left"/>
      </w:pPr>
      <w:r>
        <w:rPr>
          <w:rFonts w:ascii="Leelawadee UI" w:hAnsi="Leelawadee UI" w:eastAsia="Leelawadee UI" w:cs="Leelawadee UI"/>
        </w:rPr>
        <w:t>«ក្នុងពាក្យប្រៀបប្រដូចនោះ ម្ចាស់ផ្ទះតំណាងឲ្យព្រះជាម្ចាស់ ចំណែកឯចម្ការទំពាំងបាយជូរតំណាងឲ្យជាតិយូដា ហើយរបងតំណាងឲ្យក្រឹត្យវិន័យដ៏ទេវភាព ដែលជាការការពាររបស់ពួកគេ។ ប៉មនោះជានិមិត្តរូបនៃព្រះវិហារ»។ Desire of Ages, 596.</w:t>
      </w:r>
    </w:p>
    <w:p>
      <w:pPr>
        <w:pStyle w:val="ArticleBody"/>
        <w:jc w:val="left"/>
      </w:pPr>
      <w:r>
        <w:rPr>
          <w:rFonts w:ascii="Leelawadee UI" w:hAnsi="Leelawadee UI" w:eastAsia="Leelawadee UI" w:cs="Leelawadee UI"/>
        </w:rPr>
        <w:t>ជនអាស្ស៊ីរីបានបង្កើតដែនដីរបស់ពួកខាល់ដេ ដែលបានស្ថាបនាក្រុមជំនុំមួយ (ប៉ម) និង «ព្រះរាជវាំង» មួយ។ «ព្រះរាជវាំង» មួយតំណាងឲ្យ «ស្តេច» មួយ ហើយ «ស្តេច» នោះវិញតំណាងឲ្យនគរមួយ។ នគរមួយក៏ត្រូវបានតំណាងជាទីក្រុងមួយផងដែរ។</w:t>
      </w:r>
    </w:p>
    <w:p>
      <w:pPr>
        <w:pStyle w:val="ArticleScripture"/>
        <w:jc w:val="left"/>
      </w:pPr>
      <w:r>
        <w:rPr>
          <w:rFonts w:ascii="Leelawadee UI" w:hAnsi="Leelawadee UI" w:eastAsia="Leelawadee UI" w:cs="Leelawadee UI"/>
        </w:rPr>
        <w:t>ហើយពួកគេបាននិយាយថា «មក ចូរយើងសង់ទីក្រុងមួយ និងប៉មមួយសម្រាប់ខ្លួនយើង ដែលកំពូលរបស់វាអាចឈានទៅដល់ស្ថានសួគ៌; ហើយចូរយើងធ្វើឲ្យខ្លួនយើងមានឈ្មោះល្បី ដើម្បីកុំឲ្យយើងត្រូវបានខ្ចាត់ខ្ចាយទៅលើផ្ទៃផែនដីទាំងមូល»។ លោកុប្បត្តិ ១១:៤</w:t>
      </w:r>
    </w:p>
    <w:p>
      <w:pPr>
        <w:pStyle w:val="ArticleBody"/>
        <w:jc w:val="left"/>
      </w:pPr>
      <w:r>
        <w:rPr>
          <w:rFonts w:ascii="Leelawadee UI" w:hAnsi="Leelawadee UI" w:eastAsia="Leelawadee UI" w:cs="Leelawadee UI"/>
        </w:rPr>
        <w:t>«ប៉ម» និង «រាជវាំង» ដែលជនជាតិអាស្ស៊ីរីបានបង្កើតឡើង គឺជា «ទីក្រុង» និង «ប៉ម» ដែល និមរ៉ូត បានសង់ឡើង។</w:t>
      </w:r>
    </w:p>
    <w:p>
      <w:pPr>
        <w:pStyle w:val="ArticleScripture"/>
        <w:jc w:val="left"/>
      </w:pPr>
      <w:r>
        <w:rPr>
          <w:rFonts w:ascii="Leelawadee UI" w:hAnsi="Leelawadee UI" w:eastAsia="Leelawadee UI" w:cs="Leelawadee UI"/>
        </w:rPr>
        <w:t>ហើយសាកសពរបស់ពួកគេនឹងដេកនៅលើផ្លូវនៃទីក្រុងដ៏ធំ ដែលតាមន័យខាងវិញ្ញាណហៅថា សូដុំ និងអេស៊ីព្ទ ជាកន្លែងដែលព្រះអម្ចាស់របស់យើងត្រូវបានឆ្កាងផងដែរ។ វិវរណៈ 11:8។</w:t>
      </w:r>
    </w:p>
    <w:p>
      <w:pPr>
        <w:pStyle w:val="ArticleBody"/>
        <w:jc w:val="left"/>
      </w:pPr>
      <w:r>
        <w:rPr>
          <w:rFonts w:ascii="Leelawadee UI" w:hAnsi="Leelawadee UI" w:eastAsia="Leelawadee UI" w:cs="Leelawadee UI"/>
        </w:rPr>
        <w:t>ការបំផុសគំនិតបានប្រាប់យើងថា «ទីក្រុងធំ» ក្នុង វិវរណៈ ជំពូក ១១ តំណាងឲ្យរាជាណាចក្របារាំង ក្នុងអំឡុងពេលនៃបដិវត្តន៍បារាំង។</w:t>
      </w:r>
    </w:p>
    <w:p>
      <w:pPr>
        <w:pStyle w:val="ArticleScripture"/>
        <w:jc w:val="left"/>
      </w:pPr>
      <w:r>
        <w:rPr>
          <w:rFonts w:ascii="Leelawadee UI" w:hAnsi="Leelawadee UI" w:eastAsia="Leelawadee UI" w:cs="Leelawadee UI"/>
        </w:rPr>
        <w:t>«ទីក្រុងធំ» ដែលនៅតាមផ្លូវរបស់វា សាក្សីទាំងពីរត្រូវបានសម្លាប់ ហើយសាកសពរបស់ពួកគេដេកនៅទីនោះ គឺជា «អេហ្ស៊ីប» ក្នុងន័យ «ខាងវិញ្ញាណ»។ ក្នុងចំណោមជាតិទាំងអស់ដែលត្រូវបានបង្ហាញនៅក្នុងប្រវត្តិសាស្ត្រព្រះគម្ពីរ អេហ្ស៊ីបបានបដិសេធយ៉ាងក្លាហានបំផុតចំពោះការមានព្រះជាម្ចាស់ដ៏មានព្រះជន្មរស់ ហើយបានប្រឆាំងនឹងបញ្ញត្តិរបស់ទ្រង់។ មិនដែលមានស្ដេចអង្គណាហ៊ានប្រព្រឹត្តការបះបោរដោយចំហ និងដោយក្រអឺតក្រទម ប្រឆាំងនឹងអំណាចរបស់ស្ថានសួគ៌ លើសជាងស្ដេចនៃអេហ្ស៊ីបនោះឡើយ។ នៅពេលសារត្រូវបាននាំមកជូនគាត់ដោយម៉ូសេ ក្នុងព្រះនាមនៃព្រះអម្ចាស់ ផារ៉ោនបានឆ្លើយដោយអំណួតថា៖ «ព្រះយេហូវ៉ាជានរណា ដែលខ្ញុំត្រូវស្តាប់តាមព្រះសូររបស់ទ្រង់ ដើម្បីឲ្យអ៊ីស្រាអែលចេញទៅ? ខ្ញុំមិនស្គាល់ព្រះយេហូវ៉ាទេ ហើយលើសពីនេះទៀត ខ្ញុំក៏មិនអនុញ្ញាតឲ្យអ៊ីស្រាអែលចេញទៅដែរ»។ និក្ខមនំ 5:2, A.R.V. នេះគឺជាអធិទេពនិយម ហើយជាតិដែលត្រូវបានតំណាងដោយអេហ្ស៊ីប នឹងបញ្ចេញសំឡេងនៃការបដិសេធដូចគ្នាចំពោះការទាមទាររបស់ព្រះជាម្ចាស់ដ៏មានព្រះជន្មរស់ ហើយនឹងបង្ហាញចេញនូវវិញ្ញាណនៃការមិនជឿ និងការប្រឆាំងដូចគ្នា។ «ទីក្រុងធំ» ក៏ត្រូវបានប្រៀបធៀប «ក្នុងន័យខាងវិញ្ញាណ» ទៅនឹងសូដុំផងដែរ។ ភាពពុករលួយរបស់សូដុំក្នុងការបំពានក្រឹត្យវិន័យរបស់ព្រះ ត្រូវបានបង្ហាញឲ្យឃើញជាពិសេសនៅក្នុងអំពើអសីលធម៌ខាងផ្លូវភេទ។ ហើយអំពើបាបនេះក៏នឹងក្លាយជាលក្ខណៈដ៏លេចធ្លោបំផុតមួយនៃជាតិដែលត្រូវបំពេញតាមលក្ខណៈសម្គាល់នៃបទគម្ពីរនេះផងដែរ។</w:t>
      </w:r>
    </w:p>
    <w:p>
      <w:pPr>
        <w:pStyle w:val="ArticleScripture"/>
        <w:jc w:val="left"/>
      </w:pPr>
      <w:r>
        <w:rPr>
          <w:rFonts w:ascii="Leelawadee UI" w:hAnsi="Leelawadee UI" w:eastAsia="Leelawadee UI" w:cs="Leelawadee UI"/>
        </w:rPr>
        <w:t>«ដូច្នេះ តាមពាក្យរបស់ហោរា មុនឆ្នាំ 1798 បន្តិច អំណាចមួយដែលមានដើមកំណើត និងលក្ខណៈសាតាំង នឹងកើតឡើងដើម្បីធ្វើសង្គ្រាមប្រឆាំងនឹងព្រះគម្ពីរ។ ហើយនៅក្នុងដែនដីដែលសក្ខីភាពរបស់សាក្សីទាំងពីររបស់ព្រះត្រូវបានបំបិទយ៉ាងនេះ នោះអធិរភាពនៃការមិនជឿថាមានព្រះ ដូចផារ៉ោន និងភាពអសីលធម៌ដ៏លែងលះ ដូចសូដុំ នឹងត្រូវបានបង្ហាញឲ្យឃើញ។»</w:t>
      </w:r>
    </w:p>
    <w:p>
      <w:pPr>
        <w:pStyle w:val="ArticleScripture"/>
        <w:jc w:val="left"/>
      </w:pPr>
      <w:r>
        <w:rPr>
          <w:rFonts w:ascii="Leelawadee UI" w:hAnsi="Leelawadee UI" w:eastAsia="Leelawadee UI" w:cs="Leelawadee UI"/>
        </w:rPr>
        <w:t>«ទំនាយនេះបានទទួលការបំពេញយ៉ាងត្រឹមត្រូវបំផុត និងគួរឲ្យចាប់អារម្មណ៍យ៉ាងខ្លាំងនៅក្នុងប្រវត្តិសាស្ត្ររបស់ប្រទេសបារាំង។ ក្នុងអំឡុងបដិវត្តន៍ ឆ្នាំ 1793 “ពិភពលោកបានឮជាលើកដំបូងអំពីសភាមនុស្សមួយក្រុម ដែលកើត និងទទួលការអប់រំក្នុងអរិយធម៌ ហើយអះអាងសិទ្ធិក្នុងការគ្រប់គ្រងជាតិមួយដ៏ប្រសើរបំផុតក្នុងចំណោមជាតិនានានៃទ្វីបអឺរ៉ុប លើកសំឡេងរួមរបស់ពួកគេឡើង ដើម្បីបដិសេធសេចក្តីពិតដ៏ពិសិដ្ឋបំផុត ដែលព្រលឹងមនុស្សទទួលយក ហើយលះបង់ជាឯកច្ឆន្ទនូវជំនឿ និងការថ្វាយបង្គំចំពោះព្រះមួយអង្គ។” —Sir Walter Scott, Life of Napoleon, vol. 1, ch. 17. “ប្រទេសបារាំងគឺជាជាតិតែមួយគត់នៅក្នុងពិភពលោក ដែលមានកំណត់ត្រាពិតប្រាកដនៅសេសសល់ថា ក្នុងនាមជាជាតិមួយ នាងបានលើកដៃរបស់នាងឡើងក្នុងការបះបោរដោយចំហប្រឆាំងនឹងព្រះអង្គនិពន្ធនៃចក្រវាល។ អ្នកប្រមាថព្រះមានច្រើន អ្នកមិនជឿមានច្រើន ហើយនៅតែបន្តមាននៅក្នុងប្រទេសអង់គ្លេស អាល្លឺម៉ង់ អេស្ប៉ាញ និងកន្លែងផ្សេងៗទៀត; ប៉ុន្តែប្រទេសបារាំងឈរដាច់ដោយឡែកនៅក្នុងប្រវត្តិសាស្ត្រពិភពលោក ជារដ្ឋតែមួយគត់ដែល ដោយក្រឹត្យរបស់សភានីតិបញ្ញត្តិរបស់នាង បានប្រកាសថាគ្មានព្រះទេ ហើយជាប្រទេសមួយដែលប្រជាជនទាំងមូលនៃរដ្ឋធានី និងភាគច្រើនយ៉ាងធំនៅកន្លែងផ្សេងៗទៀត ទាំងស្ត្រីទាំងបុរស បានរាំ និងច្រៀងដោយអំណរក្នុងការទទួលយកសេចក្តីប្រកាសនោះ។” —Blackwood’s Magazine, November, 1870។» The Great Controversy, 269.</w:t>
      </w:r>
    </w:p>
    <w:p>
      <w:pPr>
        <w:pStyle w:val="ArticleBody"/>
        <w:jc w:val="left"/>
      </w:pPr>
      <w:r>
        <w:rPr>
          <w:rFonts w:ascii="Leelawadee UI" w:hAnsi="Leelawadee UI" w:eastAsia="Leelawadee UI" w:cs="Leelawadee UI"/>
        </w:rPr>
        <w:t>«ទីក្រុងធំ» នៅក្នុង វិវរណៈ ជំពូក ១១ គឺជាប្រទេសបារាំង ដែលបានអនុម័ត «ក្រឹត្យរបស់សភានីតិបញ្ញត្តិរបស់នាង» ប្រកាសថា គ្មានព្រះទេ។ ក្រឹត្យនោះជាការបង្ហាញនៃអាទេវនិយម ដូចដែលត្រូវបានតំណាងដោយការបះបោររបស់ផារ៉ោន។ ទីក្រុងធំមួយគឺជានគរមួយ ឬជា «ជាតិ» មួយ ឬជា «រដ្ឋ» មួយ។ នៅក្នុង វិវរណៈ ជំពូក ១១ ប្រទេសបារាំងមានសញ្ញាតំណាងពីរ គឺ អេស៊ីប និង សូដុំ។</w:t>
      </w:r>
    </w:p>
    <w:p>
      <w:pPr>
        <w:pStyle w:val="ArticleBody"/>
        <w:jc w:val="left"/>
      </w:pPr>
      <w:r>
        <w:rPr>
          <w:rFonts w:ascii="Leelawadee UI" w:hAnsi="Leelawadee UI" w:eastAsia="Leelawadee UI" w:cs="Leelawadee UI"/>
        </w:rPr>
        <w:t>យើងត្រូវបានជូនដំណឹងថា «នេះគឺជាអធេវកម្ម ហើយជាតិដែលតំណាងដោយអេហ្ស៊ីប នឹងបញ្ចេញសំឡេងនៃការបដិសេធស្រដៀងគ្នាចំពោះការទាមទាររបស់ព្រះដ៏មានព្រះជន្មរស់ ហើយនឹងបង្ហាញវិញ្ញាណនៃការមិនជឿ និងការប្រឆាំងដូចគ្នា។ “ទីក្រុងដ៏ធំ” ក៏ត្រូវបានប្រៀបធៀបផងដែរ “ខាងវិញ្ញាណ” ទៅនឹងសូដុំ។ ភាពពុករលួយរបស់សូដុំ ក្នុងការបំពានក្រឹត្យវិន័យរបស់ព្រះ ត្រូវបានបង្ហាញជាពិសេសក្នុងអំពើព្រាលព្រាត»។</w:t>
      </w:r>
    </w:p>
    <w:p>
      <w:pPr>
        <w:pStyle w:val="ArticleBody"/>
        <w:jc w:val="left"/>
      </w:pPr>
      <w:r>
        <w:rPr>
          <w:rFonts w:ascii="Leelawadee UI" w:hAnsi="Leelawadee UI" w:eastAsia="Leelawadee UI" w:cs="Leelawadee UI"/>
        </w:rPr>
        <w:t>ទីក្រុងធំ ឬប្រជាជាតិបារាំង ត្រូវបានតំណាងជានិមិត្តរូបដោយប្រជាជាតិមួយ (អេហ្ស៊ីប) និងទីក្រុងមួយ (សូដុំ)។ អេហ្ស៊ីប «នឹងបញ្ចេញសំឡេង» ហើយការនិយាយរបស់ប្រជាជាតិមួយតំណាងឲ្យកិច្ចការរដ្ឋ មិនមែនកិច្ចការសាសនាចក្រទេ។ អេហ្ស៊ីបជារដ្ឋ ហើយសូដុំជាសាសនាចក្រ គឺជាការតំណាងដែលមាននៅក្នុងជំពូកទីដប់មួយនៃព្រះគម្ពីរវិវរណៈ។</w:t>
      </w:r>
    </w:p>
    <w:p>
      <w:pPr>
        <w:pStyle w:val="ArticleScripture"/>
        <w:jc w:val="left"/>
      </w:pPr>
      <w:r>
        <w:rPr>
          <w:rFonts w:ascii="Leelawadee UI" w:hAnsi="Leelawadee UI" w:eastAsia="Leelawadee UI" w:cs="Leelawadee UI"/>
        </w:rPr>
        <w:t>«ការនិយាយ» របស់ជាតិនោះ គឺជាសកម្មភាពរបស់អាជ្ញាធរនីតិបញ្ញត្តិ និងតុលាការរបស់វា។ សេចក្ដីចម្រូងចម្រាសដ៏ធំ, ៤៤២។</w:t>
      </w:r>
    </w:p>
    <w:p>
      <w:pPr>
        <w:pStyle w:val="ArticleBody"/>
        <w:jc w:val="left"/>
      </w:pPr>
      <w:r>
        <w:rPr>
          <w:rFonts w:ascii="Leelawadee UI" w:hAnsi="Leelawadee UI" w:eastAsia="Leelawadee UI" w:cs="Leelawadee UI"/>
        </w:rPr>
        <w:t>នៅក្នុង វិវរណៈ ជំពូក ១១ យ៉ូហានបានបង្ហាញព្រឹត្តិការណ៍នៃបដិវត្តន៍បារាំងក្នុងនិមិត្តសញ្ញាព្យាករណ៍។ បដិវត្តន៍នោះដោយផ្ទាល់បានផ្តល់ភស្តុតាងប្រវត្តិសាស្ត្រយ៉ាងគ្រប់គ្រាន់ អំពីសុពលភាពនៃការព្យាករណ៍របស់យ៉ូហាននៅក្នុងជំពូកនោះ។ យ៉ូហានបានទាយទុកជាមុន បន្ទាប់មកបដិវត្តន៍បារាំងបានបំពេញការព្យាករណ៍នោះ ហើយបន្ទាប់មកទៀត—ទាំងការព្យាករណ៍ និងការបំពេញតាមប្រវត្តិសាស្ត្រនៃការព្យាករណ៍នោះ សុទ្ធតែកំណត់អត្តសញ្ញាណ និងស្របប៉ារ៉ាឡែលនឹងព្រឹត្តិការណ៍នៅចុងបញ្ចប់នៃពិភពលោក នៅពេលដែលរដ្ឋពុករលួយម្តងទៀតត្រូវបានរួមបញ្ចូលជាមួយនឹងក្រុមជំនុំពុករលួយ។ ជាការពិតណាស់ ការសម្លាប់រង្គាលយ៉ាងឈាមស្រោចស្រពមួយកើតមានតាមក្រោយអាពាហ៍ពិពាហ៍មិនបរិសុទ្ធនោះ។ រាជ្យរបស់ព្រះក៏ជាទីក្រុងដ៏ធំមួយផងដែរ។</w:t>
      </w:r>
    </w:p>
    <w:p>
      <w:pPr>
        <w:pStyle w:val="ArticleScripture"/>
        <w:jc w:val="left"/>
      </w:pPr>
      <w:r>
        <w:rPr>
          <w:rFonts w:ascii="Leelawadee UI" w:hAnsi="Leelawadee UI" w:eastAsia="Leelawadee UI" w:cs="Leelawadee UI"/>
        </w:rPr>
        <w:t>ហើយវិញ្ញាណបាននាំខ្ញុំទៅលើភ្នំមួយដ៏ធំ ហើយខ្ពស់ ហើយបានបង្ហាញឲ្យខ្ញុំឃើញទីក្រុងដ៏ធំនោះ គឺយេរូសាឡឹមបរិសុទ្ធ ចុះមកពីស្ថានសួគ៌ អំពីព្រះ។ វិវរណៈ ២១:១០</w:t>
      </w:r>
    </w:p>
    <w:p>
      <w:pPr>
        <w:pStyle w:val="ArticleScripture"/>
        <w:jc w:val="left"/>
      </w:pPr>
      <w:r>
        <w:rPr>
          <w:rFonts w:ascii="Leelawadee UI" w:hAnsi="Leelawadee UI" w:eastAsia="Leelawadee UI" w:cs="Leelawadee UI"/>
        </w:rPr>
        <w:t>«ការយាងមករបស់កូនកំលោះ ដែលត្រូវបានបង្ហាញនៅទីនេះ កើតឡើងមុនពិធីអាពាហ៍ពិពាហ៍។ ពិធីអាពាហ៍ពិពាហ៍តំណាងឲ្យការដែលព្រះគ្រីស្ទទទួលនគររបស់ទ្រង់។ ទីក្រុងបរិសុទ្ធ គឺយេរូសាឡិមថ្មី ដែលជារាជធានី និងជាតំណាងនៃនគរ ត្រូវបានហៅថា “កូនក្រមុំ គឺជាភរិយារបស់កូនចៀម”។ ទេវតាបានមានបន្ទូលទៅកាន់យ៉ូហានថា៖ “ចូរមកទីនេះ ខ្ញុំនឹងបង្ហាញអ្នកឲ្យឃើញកូនក្រមុំ គឺជាភរិយារបស់កូនចៀម”។ ហោរាបានមានប្រសាសន៍ថា៖ “ទ្រង់បាននាំខ្ញុំទៅក្នុងព្រះវិញ្ញាណ” ហើយ “បានបង្ហាញខ្ញុំនូវទីក្រុងដ៏ធំនោះ គឺយេរូសាឡិមបរិសុទ្ធ ដែលកំពុងចុះមកពីព្រះ ពីស្ថានសួគ៌”។ វិវរណៈ 21:9, 10»។ The Great Controversy, 426.</w:t>
      </w:r>
    </w:p>
    <w:p>
      <w:pPr>
        <w:pStyle w:val="ArticleBody"/>
        <w:jc w:val="left"/>
      </w:pPr>
      <w:r>
        <w:rPr>
          <w:rFonts w:ascii="Leelawadee UI" w:hAnsi="Leelawadee UI" w:eastAsia="Leelawadee UI" w:cs="Leelawadee UI"/>
        </w:rPr>
        <w:t>ការបះបោររបស់និមរ៉ុដត្រូវបានតំណាងដោយការសាងសង់ប៉មមួយ និងក្រុងមួយរបស់គាត់ ដែលជាគំរូនៃការរួមបញ្ចូលគ្នារវាងសាសនាចក្រ និងរដ្ឋនៅចុងបញ្ចប់នៃពិភពលោក ពីព្រោះពួកហោរាទាំងអស់បានថ្លែងអំពីចុងបញ្ចប់នៃពិភពលោក។ ការបះបោររបស់និមរ៉ុដក៏ជាការបន្តនៃការបះបោររបស់លូស៊ីហ្វ័រផងដែរ ដែលបំណងរបស់គាត់គឺដើម្បីដណ្ដើមការគ្រប់គ្រងលើទាំងសាសនាចក្ររបស់ព្រះ និងរដ្ឋរបស់ព្រះ។</w:t>
      </w:r>
    </w:p>
    <w:p>
      <w:pPr>
        <w:pStyle w:val="ArticleScripture"/>
        <w:jc w:val="left"/>
      </w:pPr>
      <w:r>
        <w:rPr>
          <w:rFonts w:ascii="Leelawadee UI" w:hAnsi="Leelawadee UI" w:eastAsia="Leelawadee UI" w:cs="Leelawadee UI"/>
        </w:rPr>
        <w:t>ឱ លូស៊ីហ្វើរ កូននៃព្រឹកអើយ! អ្នកបានធ្លាក់ចុះពីស្ថានសួគ៌មកយ៉ាងដូចម្ដេច! អ្នកដែលបានធ្វើឲ្យប្រជាជាតិនានាខ្សោយកម្លាំង អ្នកបានត្រូវកាប់ទម្លាក់ដល់ដីយ៉ាងដូចម្ដេច! ដ្បិត អ្នកបាននិយាយនៅក្នុងចិត្តថា៖ «ខ្ញុំនឹងឡើងទៅស្ថានសួគ៌ ខ្ញុំនឹងលើកបល្ល័ង្ករបស់ខ្ញុំឲ្យខ្ពស់លើសតារាទាំងឡាយរបស់ព្រះ ខ្ញុំនឹងអង្គុយលើភ្នំនៃក្រុមជំនុំ នៅចុងខាងជើង ខ្ញុំនឹងឡើងលើសពីកំពូលពពកទាំងឡាយ ខ្ញុំនឹងដូចជាព្រះដ៏ខ្ពង់ខ្ពស់បំផុត»។ អេសាយ 14:12–14។</w:t>
      </w:r>
    </w:p>
    <w:p>
      <w:pPr>
        <w:pStyle w:val="ArticleBody"/>
        <w:jc w:val="left"/>
      </w:pPr>
      <w:r>
        <w:rPr>
          <w:rFonts w:ascii="Leelawadee UI" w:hAnsi="Leelawadee UI" w:eastAsia="Leelawadee UI" w:cs="Leelawadee UI"/>
        </w:rPr>
        <w:t>ដូចដែលអេសាយបង្ហាញបំណងប្រាថ្នាសម្ងាត់នៅក្នុងចិត្តរបស់លូស៊ីហ្វើរ ដែលចង់ «ឲ្យដូចជាព្រះដ៏ខ្ពង់ខ្ពស់បំផុត» នោះ គាត់បានចង្អុលបង្ហាញថា លូស៊ីហ្វើរកំពុងស្វែងរកការអង្គុយលើកៅអីពីរ ដែលខុសគ្នាយ៉ាងច្បាស់លាស់។ គាត់ប្រាថ្នា «លើកឡើង» «បល្ល័ង្ក» របស់ខ្លួន «ឲ្យខ្ពស់ជាងតារាទាំងឡាយរបស់ព្រះ» ហើយ «អង្គុយផងដែរ លើភ្នំនៃក្រុមជំនុំ នៅផ្នែកខាងជើង»។</w:t>
      </w:r>
    </w:p>
    <w:p>
      <w:pPr>
        <w:pStyle w:val="ArticleBody"/>
        <w:jc w:val="left"/>
      </w:pPr>
      <w:r>
        <w:rPr>
          <w:rFonts w:ascii="Leelawadee UI" w:hAnsi="Leelawadee UI" w:eastAsia="Leelawadee UI" w:cs="Leelawadee UI"/>
        </w:rPr>
        <w:t>បល្ល័ង្កគឺជានិមិត្តសញ្ញានៃអំណាចរបស់ស្តេច ឬអំណាចរបស់រដ្ឋ ហើយ «ជ្រុងខាងជើង» គឺជាព្រះវិហាររបស់ព្រះ។</w:t>
      </w:r>
    </w:p>
    <w:p>
      <w:pPr>
        <w:pStyle w:val="ArticleScripture"/>
        <w:jc w:val="left"/>
      </w:pPr>
      <w:r>
        <w:rPr>
          <w:rFonts w:ascii="Leelawadee UI" w:hAnsi="Leelawadee UI" w:eastAsia="Leelawadee UI" w:cs="Leelawadee UI"/>
        </w:rPr>
        <w:t>បទចម្រៀង និងទំនុកតម្កើងសម្រាប់ពួកកូនចៅរបស់កូរ៉ា។ ព្រះយេហូវ៉ាទ្រង់ធំប្រសើរ ហើយសមនឹងទទួលការសរសើរយ៉ាងខ្លាំង នៅក្នុងទីក្រុងនៃព្រះរបស់យើង គឺនៅលើភ្នំនៃសេចក្ដីបរិសុទ្ធរបស់ទ្រង់។ ភ្នំស៊ីយ៉ូន ដែលស្ថិតនៅផ្នែកខាងជើង ជាទីក្រុងរបស់ព្រះមហាក្សត្រដ៏ធំ មានទីតាំងដ៏ល្អប្រណិត ជាសេចក្ដីអំណររបស់ផែនដីទាំងមូល។ ព្រះទ្រង់ត្រូវបានស្គាល់នៅក្នុងវាំងរបស់នាងថាជាជម្រក។ ទំនុកតម្កើង 48:1–3។</w:t>
      </w:r>
    </w:p>
    <w:p>
      <w:pPr>
        <w:pStyle w:val="ArticleBody"/>
        <w:jc w:val="left"/>
      </w:pPr>
      <w:r>
        <w:rPr>
          <w:rFonts w:ascii="Leelawadee UI" w:hAnsi="Leelawadee UI" w:eastAsia="Leelawadee UI" w:cs="Leelawadee UI"/>
        </w:rPr>
        <w:t>ក្រុងយេរូសាឡឹមគឺជា «ទីក្រុងរបស់ព្រះមហាក្សត្រដ៏អស្ចារ្យ» ដូច្នេះវាសម្គាល់បល្ល័ង្កនយោបាយរបស់ព្រះ ហើយក្រុងយេរូសាឡឹមក៏ជា «ភ្នំបរិសុទ្ធរបស់ទ្រង់» «នៅខាងជើង» ដូច្នេះវាសម្គាល់បល្ល័ង្កសាសនារបស់ព្រះផងដែរ។ តាំងពីដើមមក ការបះបោរ និងសង្គ្រាមរបស់សាតាំងត្រូវបានបង្ហាញនៅក្នុងបរិបទនៃបំណងប្រាថ្នារបស់វាក្នុងការគ្រប់គ្រងទាំងសាសនាចក្ររបស់ព្រះ និងរដ្ឋរបស់ព្រះ។ បន្ទាប់មក សាតាំងបានដឹកនាំក្នុងការបះបោររបស់និមរ៉ុដ ហើយដែនដីដែលវាបានបង្កើតឡើងសម្រាប់ពួកខាល់ដេ ត្រូវបានបង្ហាញថាជាដែនដីមួយ ដែលនិមរ៉ុដបានសាងសង់ទាំងប៉មមួយ និងទីក្រុងមួយ—សាសនាចក្រ និងរដ្ឋ។</w:t>
      </w:r>
    </w:p>
    <w:p>
      <w:pPr>
        <w:pStyle w:val="ArticleBody"/>
        <w:jc w:val="left"/>
      </w:pPr>
      <w:r>
        <w:rPr>
          <w:rFonts w:ascii="Leelawadee UI" w:hAnsi="Leelawadee UI" w:eastAsia="Leelawadee UI" w:cs="Leelawadee UI"/>
        </w:rPr>
        <w:t>ដូច្នេះ នៅពេលស្ត្រីពេស្យារបស់អេសាយ និងស្ត្រីពេស្យាធំរបស់យ៉ូហាន ប្រព្រឹត្តអំពើផិតក្បត់ជាមួយស្តេចទាំងឡាយនៃផែនដី នោះព្រះបន្ទូលទំនាយកំពុងសម្គាល់ថា ទំនាក់ទំនងមិនបរិសុទ្ធមួយកើតឡើងរវាងក្រុមជំនុំរ៉ូម៉ាំងកាតូលិក និងស្តេចទាំងឡាយនៃផែនដី នៅចុងបញ្ចប់នៃរយៈពេលចិតសិបឆ្នាំទំនាយ។</w:t>
      </w:r>
    </w:p>
    <w:p>
      <w:pPr>
        <w:pStyle w:val="ArticleBody"/>
        <w:jc w:val="left"/>
      </w:pPr>
      <w:r>
        <w:rPr>
          <w:rFonts w:ascii="Leelawadee UI" w:hAnsi="Leelawadee UI" w:eastAsia="Leelawadee UI" w:cs="Leelawadee UI"/>
        </w:rPr>
        <w:t>ខ្សែទំនាយរបស់អេសាយពិពណ៌នាអំពីការជំនុំជម្រះលើស្រីពេស្យាក្រុងទីរ៉ុសនៅជំពូកម្ភៃបី ហើយយ៉ូហានពិពណ៌នាអំពីការជំនុំជម្រះដូចគ្នានោះ ដោយប្រើនិមិត្តសញ្ញានៃស្ត្រីម្នាក់ពណ៌ក្រហមឆ្អៅ ដែលត្រូវបានសម្គាល់ថាជា «បាប៊ីឡូនដ៏ធំ»។ សាក្សីទីបីអំពីការជំនុំជម្រះដូចគ្នានេះ លើស្រីពេស្យាដដែលនោះ មានដូចតទៅ៖</w:t>
      </w:r>
    </w:p>
    <w:p>
      <w:pPr>
        <w:pStyle w:val="ArticleScripture"/>
        <w:jc w:val="left"/>
      </w:pPr>
      <w:r>
        <w:rPr>
          <w:rFonts w:ascii="Leelawadee UI" w:hAnsi="Leelawadee UI" w:eastAsia="Leelawadee UI" w:cs="Leelawadee UI"/>
        </w:rPr>
        <w:t>«ស្ត្រីនោះ (បាប៊ីឡូន) ក្នុង វិវរណៈ 17 ត្រូវបានពិពណ៌នាថា «បានស្លៀកពាក់ពណ៌ស្វាយ និងពណ៌ក្រហមឆ្អៅ ហើយបានតាក់តែងដោយមាស ថ្មមានតម្លៃ និងមុក្ដា កាន់ពែងមាសមួយនៅក្នុងដៃ ដែលពេញដោយអំពើគួរខ្ពើម និងសេចក្ដីមិនបរិសុទ្ធ៖ … ហើយនៅលើថ្ងាសរបស់នាង មានឈ្មោះមួយត្រូវបានសរសេរថា អាថ៌កំបាំង បាប៊ីឡូនដ៏មហា ជាមាតានៃស្រីពេស្យា»។ ហោរាបានមានប្រសាសន៍ថា៖ «ខ្ញុំបានឃើញស្ត្រីនោះស្រវឹងដោយឈាមរបស់ពួកបរិសុទ្ធ និងដោយឈាមរបស់ពួកសាក្សីរបស់ព្រះយេស៊ូវ»។ បាប៊ីឡូនត្រូវបានប្រកាសបន្ថែមទៀតថា ជា «ទីក្រុងដ៏មហានោះ ដែលគ្រប់គ្រងលើស្ដេចទាំងឡាយនៃផែនដី»។ វិវរណៈ 17:4–6, 18។ អំណាចដែលក្នុងរយៈពេលជាច្រើនសតវត្សរ៍បានរក្សាការគ្រប់គ្រងបែបផ្តាច់ការលើពួកព្រះមហាក្សត្រនៃពិភពគ្រីស្ទសាសនា គឺក្រុងរ៉ូម»។ The Great Controversy, 382.</w:t>
      </w:r>
    </w:p>
    <w:p>
      <w:pPr>
        <w:pStyle w:val="ArticleBody"/>
        <w:jc w:val="left"/>
      </w:pPr>
      <w:r>
        <w:rPr>
          <w:rFonts w:ascii="Leelawadee UI" w:hAnsi="Leelawadee UI" w:eastAsia="Leelawadee UI" w:cs="Leelawadee UI"/>
        </w:rPr>
        <w:t>ទីរ៉ុសគឺជាក្រុមជំនុំរ៉ូម៉ាំងកាតូលិកនៅក្នុង «គ្រាចុងក្រោយ»។ នៅពេលនោះ សម្តេចប៉ាបនឹងចេញទៅ ហើយច្រៀងបទចម្រៀងលួងលោមរបស់នាងដល់ស្តេចទាំងឡាយនៃផែនដី ដោយដូច្នេះនាំស្តេចទាំងនោះឲ្យចូលរួមក្នុងអំពើផិតក្បត់ ដែលតាមន័យទំនាយគឺជាការរួមបញ្ចូលគ្នារវាងក្រុមជំនុំ និងរដ្ឋ។</w:t>
      </w:r>
    </w:p>
    <w:p>
      <w:pPr>
        <w:pStyle w:val="ArticleScripture"/>
        <w:jc w:val="left"/>
      </w:pPr>
      <w:r>
        <w:rPr>
          <w:rFonts w:ascii="Leelawadee UI" w:hAnsi="Leelawadee UI" w:eastAsia="Leelawadee UI" w:cs="Leelawadee UI"/>
        </w:rPr>
        <w:t>នៅថ្ងៃនោះ នឹងកើតមានថា ក្រុងទីរ នឹងត្រូវបានគេបំភ្លេចចោលអស់រយៈពេលចិតសិបឆ្នាំ តាមចំនួនថ្ងៃនៃស្តេចមួយអង្គ; បន្ទាប់ពីចុងបញ្ចប់នៃចិតសិបឆ្នាំ ក្រុងទីរ នឹងច្រៀងដូចជាស្រីពេស្យា។ អេសាយ 23:15</w:t>
      </w:r>
    </w:p>
    <w:p>
      <w:pPr>
        <w:pStyle w:val="ArticleBody"/>
        <w:jc w:val="left"/>
      </w:pPr>
      <w:r>
        <w:rPr>
          <w:rFonts w:ascii="Leelawadee UI" w:hAnsi="Leelawadee UI" w:eastAsia="Leelawadee UI" w:cs="Leelawadee UI"/>
        </w:rPr>
        <w:t>ក្នុងពាក្យទំនាយនៃព្រះគម្ពីរ ស្តេចមួយរូបតំណាងឲ្យនគរមួយ ដូច្នេះ ក្រុងទីរ៉ុសនឹងត្រូវបានបំភ្លេចក្នុងអំឡុងពេលដែលនគរទំនាយមួយគ្រប់គ្រងអស់រយៈពេលចិតសិបឆ្នាំ។</w:t>
      </w:r>
    </w:p>
    <w:p>
      <w:pPr>
        <w:pStyle w:val="ArticleScripture"/>
        <w:jc w:val="left"/>
      </w:pPr>
      <w:r>
        <w:rPr>
          <w:rFonts w:ascii="Leelawadee UI" w:hAnsi="Leelawadee UI" w:eastAsia="Leelawadee UI" w:cs="Leelawadee UI"/>
        </w:rPr>
        <w:t>ហើយនៅថ្ងៃនោះ នឹងកើតមានឡើងថា ទីរ៉ុសនឹងត្រូវគេបំភ្លេចអស់រយៈពេលចិតសិបឆ្នាំ ស្របតាមថ្ងៃនៃស្តេចមួយអង្គ។ បន្ទាប់ពីចុងបញ្ចប់នៃចិតសិបឆ្នាំ ទីរ៉ុសនឹងច្រៀងដូចស្ត្រីពេស្យា។ ចូរយកពិណមួយ ហើយដើរជុំវិញទីក្រុង ឱស្ត្រីពេស្យាដែលត្រូវបានគេបំភ្លេចអើយ ចូរប្រគំភ្លេងឲ្យពីរោះ ចូរច្រៀងបទជាច្រើន ដើម្បីឲ្យគេចងចាំអ្នកឡើងវិញ។ ហើយបន្ទាប់ពីចុងបញ្ចប់នៃចិតសិបឆ្នាំ នឹងកើតមានឡើងថា ព្រះអម្ចាស់នឹងយាងមករកទីរ៉ុស ហើយនាងនឹងត្រឡប់ទៅរកឈ្នួលរបស់នាងវិញ ហើយនាងនឹងប្រព្រឹត្តអំពើសហាយស្មន់ជាមួយនឹងនគរទាំងអស់នៃលោកិយ នៅលើផ្ទៃផែនដី។ អេសាយ 23:15–17។</w:t>
      </w:r>
    </w:p>
    <w:p>
      <w:pPr>
        <w:pStyle w:val="ArticleBody"/>
        <w:jc w:val="left"/>
      </w:pPr>
      <w:r>
        <w:rPr>
          <w:rFonts w:ascii="Leelawadee UI" w:hAnsi="Leelawadee UI" w:eastAsia="Leelawadee UI" w:cs="Leelawadee UI"/>
        </w:rPr>
        <w:t>នៅក្នុងគ្រានៃនគរមួយដែលគ្រប់គ្រងអស់រយៈពេលចិតសិបឆ្នាំទំនាយ ព្រះវិហាររ៉ូម៉ាំងកាតូលិកនឹងត្រូវបានបំភ្លេចចោល។ នៅចុងបញ្ចប់នៃចិតសិបឆ្នាំនោះ អំណាចសម្តេចប៉ាបនឹង «ច្រៀងបទភ្លេងយ៉ាងផ្អែមល្ហែម ច្រៀងចម្រៀងជាច្រើន»។ តាមន័យទំនាយ «ចម្រៀង» តំណាងឲ្យ «បទពិសោធន៍»។</w:t>
      </w:r>
    </w:p>
    <w:p>
      <w:pPr>
        <w:pStyle w:val="ArticleScripture"/>
        <w:jc w:val="left"/>
      </w:pPr>
      <w:r>
        <w:rPr>
          <w:rFonts w:ascii="Leelawadee UI" w:hAnsi="Leelawadee UI" w:eastAsia="Leelawadee UI" w:cs="Leelawadee UI"/>
        </w:rPr>
        <w:t>«នៅលើសមុទ្រកញ្ចក់នៅមុខបល្ល័ង្ក សមុទ្រកញ្ចក់នោះដូចជាលាយឡំដោយភ្លើង—ភ្លឺរលោងដោយសិរីល្អរបស់ព្រះយ៉ាងខ្លាំង—មានក្រុមហ៊ុននៃអ្នកដែលបាន “ឈ្នះលើសត្វសាហាវ លើរូបរបស់វា លើសញ្ញារបស់វា និងលើលេខនៃឈ្មោះរបស់វា” បានប្រមូលផ្តុំគ្នា។ ជាមួយនឹងកូនចៀមនៅលើភ្នំស៊ីយ៉ូន “កាន់ពិណរបស់ព្រះ” ពួកគេឈរ គឺមួយសែនសែសិបបួនពាន់នាក់ ដែលបានប្រោសលោះចេញពីចំណោមមនុស្សទាំងឡាយ; ហើយមានសំឡេងមួយត្រូវបានឮ ដូចសំឡេងទឹកជាច្រើន និងដូចសំឡេងផ្គរលាន់យ៉ាងខ្លាំង គឺ “សំឡេងរបស់អ្នកលេងពិណ ដែលកំពុងលេងពិណរបស់ខ្លួន”។ ហើយពួកគេច្រៀង “បទចម្រៀងថ្មី” មួយនៅមុខបល្ល័ង្ក ជាបទចម្រៀងដែលគ្មានអ្នកណាអាចរៀនបាន លើកលែងតែមួយសែនសែសិបបួនពាន់នាក់ប៉ុណ្ណោះ។ នោះជាបទចម្រៀងរបស់ម៉ូសេ និងរបស់កូនចៀម—ជាបទចម្រៀងនៃការរំដោះ។ គ្មានអ្នកណាក្រៅពីមួយសែនសែសិបបួនពាន់នាក់អាចរៀនបទចម្រៀងនោះបានឡើយ; ដ្បិតនោះជាបទចម្រៀងនៃបទពិសោធន៍របស់ពួកគេ—ជាបទពិសោធន៍មួយ ដែលគ្មានក្រុមណាផ្សេងទៀតធ្លាប់មានឡើយ។ “អ្នកទាំងនេះហើយដែលតាមកូនចៀមទៅគ្រប់ទីកន្លែងដែលទ្រង់យាងទៅ”។ អ្នកទាំងនេះ ដែលត្រូវបានផ្លាស់ប្រែពីផែនដី ចេញពីចំណោមអ្នករស់ ត្រូវបានរាប់ទុកថាជា “ផលដំបូងថ្វាយដល់ព្រះ និងដល់កូនចៀម”។ វិវរណៈ 15:2, 3; 14:1-5។ “អ្នកទាំងនេះហើយដែលបានចេញមកពីសេចក្តីវេទនាយ៉ាងធំ”; ពួកគេបានឆ្លងកាត់ពេលវេលានៃសេចក្តីវេទនា ដូចដែលមិនដែលមានតាំងពីមានជាតិសាសន៍មក; ពួកគេបានទ្រាំទ្រនូវការឈឺចាប់នៃគ្រាលំបាករបស់យ៉ាកុប; ពួកគេបានឈរដោយគ្មានអ្នកអង្វរជំនួស ក្នុងអំឡុងពេលការចាក់ចេញចុងក្រោយនៃសេចក្តីជំនុំជម្រះរបស់ព្រះ។ ប៉ុន្តែ ពួកគេត្រូវបានរំដោះហើយ ដ្បិតពួកគេបាន “លាងសម្លៀកបំពាក់របស់ខ្លួន ហើយធ្វើឲ្យវាសស្អាតក្នុងព្រះលោហិតរបស់កូនចៀម”។ “ក្នុងមាត់របស់ពួកគេ មិនបានឃើញមានការបោកបញ្ឆោតឡើយ: ដ្បិតពួកគេឥតកំហុស” នៅចំពោះព្រះ។ “ហេតុនេះហើយ ពួកគេស្ថិតនៅមុខបល្ល័ង្ករបស់ព្រះ ហើយបម្រើទ្រង់ទាំងយប់ទាំងថ្ងៃនៅក្នុងព្រះវិហាររបស់ទ្រង់: ហើយព្រះអង្គដែលគង់នៅលើបល្ល័ង្ក នឹងគង់នៅកណ្ដាលពួកគេ”។ ពួកគេបានឃើញផែនដីត្រូវបំផ្លាញដោយទុរ្ភិក្ស និងអាសន្នរោគ ព្រះអាទិត្យមានអំណាចដុតមនុស្សដោយកំដៅយ៉ាងខ្លាំង ហើយពួកគេខ្លួនឯងក៏បានទ្រាំទ្រសេចក្តីរងទុក្ខ ភាពអត់ឃ្លាន និងភាពស្រេកទឹកផងដែរ។ ប៉ុន្តែ “ពួកគេនឹងមិនអត់ឃ្លានទៀតឡើយ ហើយក៏មិនស្រេកទឹកទៀតដែរ; ព្រះអាទិត្យនឹងមិនរះលើពួកគេ ឬកំដៅណាមួយក៏មិនប៉ះពាល់ដល់ពួកគេទៀតឡើយ។ ដ្បិតកូនចៀមដែលស្ថិតនៅកណ្ដាលបល្ល័ង្ក នឹងចិញ្ចឹមពួកគេ ហើយនឹងនាំពួកគេទៅឯប្រភពទឹករស់; ហើយព្រះនឹងជូតអស់ទឹកភ្នែកពីភ្នែករបស់ពួកគេ”។ វិវរណៈ 7:14-17។» មហាវិវាទ, 648។</w:t>
      </w:r>
    </w:p>
    <w:p>
      <w:pPr>
        <w:pStyle w:val="ArticleScripture"/>
        <w:jc w:val="left"/>
      </w:pPr>
      <w:r>
        <w:rPr>
          <w:rFonts w:ascii="Leelawadee UI" w:hAnsi="Leelawadee UI" w:eastAsia="Leelawadee UI" w:cs="Leelawadee UI"/>
        </w:rPr>
        <w:t>«នៅក្នុងព្រះវិហាររបស់ទ្រង់ មនុស្សគ្រប់គ្នានិយាយអំពីសិរីល្អរបស់ទ្រង់» (ទំនុកតម្កើង 29:9) ហើយបទចម្រៀងដែលអស់អ្នកដែលបានលោះនឹងច្រៀង—ជាបទចម្រៀងនៃបទពិសោធន៍របស់ពួកគេ—នឹងប្រកាសសិរីល្អរបស់ព្រះថា៖ «ព្រះអម្ចាស់ជាព្រះដ៏មានព្រះចេស្តាគ្រប់យ៉ាងអើយ កិច្ចការរបស់ទ្រង់ធំ និងអស្ចារ្យណាស់; មាគ៌ារបស់ទ្រង់សុចរិត និងពិតប្រាកដ ព្រះមហាក្សត្រនៃសម័យកាលទាំងឡាយអើយ។ ឱព្រះអម្ចាស់អើយ តើអ្នកណានឹងមិនកោតខ្លាចទ្រង់ ហើយលើកតម្កើងព្រះនាមរបស់ទ្រង់? ដ្បិតមានតែទ្រង់ប៉ុណ្ណោះដែលបរិសុទ្ធ»។ វិវរណៈ 15:3, 4, R.V.» អប់រំ, 308។</w:t>
      </w:r>
    </w:p>
    <w:p>
      <w:pPr>
        <w:pStyle w:val="ArticleBody"/>
        <w:jc w:val="left"/>
      </w:pPr>
      <w:r>
        <w:rPr>
          <w:rFonts w:ascii="Leelawadee UI" w:hAnsi="Leelawadee UI" w:eastAsia="Leelawadee UI" w:cs="Leelawadee UI"/>
        </w:rPr>
        <w:t>នៅចុងបញ្ចប់នៃឆ្នាំទំនាយចំនួនចិតសិប ស្ថាប័នសម្តេចប៉ាបនឹង «បន្លឺសូរយ៉ាងផ្អែមល្ហែម ច្រៀងបទចម្រៀងជាច្រើន ដើម្បីឲ្យ» នាង «ត្រូវបានគេនឹកចាំ»។ នៅចុងបញ្ចប់នៃនគរដែលគ្រប់គ្រងអស់រយៈពេលចិតសិបឆ្នាំទំនាយ ព្រះវិហាររ៉ូម៉ាំងកាតូលិកនឹងរំឭកពិភពលោកអំពីបទពិសោធន៍នៃប្រវត្តិសាស្ត្រអតីតកាលរបស់នាង។ ក្នុងប្រវត្តិសាស្ត្រនោះ នាងបានគ្រប់គ្រងជាអំណាចសីលធម៌ក្នុងទំនាក់ទំនងមួយរវាងនាង និងស្តេចទាំងឡាយនៃអឺរ៉ុប។ ប្រវត្តិសាស្ត្រនោះត្រូវបានកំណត់អត្តសញ្ញាណយ៉ាងត្រឹមត្រូវថាជា យុគងងឹត ហើយភាពងងឹតទាំងអស់ដែលអាចត្រូវបានភ្ជាប់ជាមួយនឹងប្រវត្តិសាស្ត្រដែលស្ថាប័នសម្តេចប៉ាបបានគ្រប់គ្រងលើស្តេចទាំងឡាយនៃអឺរ៉ុប ត្រូវអាចចាត់ទុកថាបណ្តាលមកពីសកម្មភាពមូលដ្ឋានដ៏សំខាន់បំផុតនោះឯង ដែលបានបង្កើតភាពងងឹតទាំងអស់ដែលបានបន្តតាមមក។ សកម្មភាពនោះគឺការផ្សំបញ្ចូលគ្នារវាងព្រះវិហារ និងរដ្ឋ គឺការផ្សំបញ្ចូលគ្នារវាងស្តេចទាំងឡាយនៃអឺរ៉ុប និងព្រះវិហារកាតូលិក។ ក្នុងអាពាហ៍ពិពាហ៍តាមព្រះគម្ពីរ បុរសត្រូវគ្រប់គ្រងលើស្ត្រី ប៉ុន្តែអំពើផិតក្បត់ដែលបានកើតឡើងក្នុងប្រវត្តិសាស្ត្រនោះ គឺបញ្ច្រាសពីលំដាប់ពិតនៃទំនាក់ទំនងរវាងបុរស និងស្ត្រី។</w:t>
      </w:r>
    </w:p>
    <w:p>
      <w:pPr>
        <w:pStyle w:val="ArticleBody"/>
        <w:jc w:val="left"/>
      </w:pPr>
      <w:r>
        <w:rPr>
          <w:rFonts w:ascii="Leelawadee UI" w:hAnsi="Leelawadee UI" w:eastAsia="Leelawadee UI" w:cs="Leelawadee UI"/>
        </w:rPr>
        <w:t>នៅចុងបញ្ចប់នៃរយៈពេលចិតសិបឆ្នាំ នឹងមានវិបត្តិដ៏ធំមួយ កាលណានគរនៃទំនាយព្រះគម្ពីរ ដែលគ្រប់គ្រងពិភពលោកក្នុងអំឡុងរយៈពេលដែលអំណាចព្រះសាសនាចក្របាប៉ាស ត្រូវបានបំភ្លេចចោលតាមន័យទំនាយ នោះ មកដល់សេចក្ដីបញ្ចប់។ វិបត្តិសកលដែលកើតឡើងដោយសារការដួលរលំរបស់នគរនោះ បើកទ្វារឲ្យព្រះសាសនាចក្រកាតូលិកចាប់ផ្ដើមជូនដំណឹងដល់ពិភពលោកថា ដើម្បីឆ្លងកាត់គ្រាដ៏វឹកវរដែលបង្កឡើងដោយការដួលរលំរបស់នគរនោះ ពិភពលោកត្រូវតែចុះចូលក្រោមអំណាចសីលធម៌របស់ព្រះសាសនាចក្ររ៉ូម៉ាំងកាតូលិក ដូចដែលបានបង្ហាញឲ្យឃើញនៅក្នុងប្រវត្តិសាស្ត្រនៃយុគងងឹត។</w:t>
      </w:r>
    </w:p>
    <w:p>
      <w:pPr>
        <w:pStyle w:val="ArticleBody"/>
        <w:jc w:val="left"/>
      </w:pPr>
      <w:r>
        <w:rPr>
          <w:rFonts w:ascii="Leelawadee UI" w:hAnsi="Leelawadee UI" w:eastAsia="Leelawadee UI" w:cs="Leelawadee UI"/>
        </w:rPr>
        <w:t>នៅពេលនគរបញ្ចប់ ហើយសម្តេចប៉ាបច្រៀងបទចម្រៀងនៃបទពិសោធន៍អតីតកាលរបស់នាង ជាបទពិសោធន៍មួយដែលអ្នកប្រវត្តិសាស្ត្រកំណត់ថាជាសេចក្តីងងឹត; ដូច្នេះ តើប្រវត្តិសាស្ត្រងងឹតនោះអាចជាសារមួយសម្រាប់សម្តេចប៉ាបចែករំលែកជាមួយស្តេចទាំងឡាយនៃផែនដី ដើម្បីបញ្ចុះបញ្ចូលពួកគេឲ្យប្រព្រឹត្តអំពើផិតក្បត់ជាមួយនាងបានយ៉ាងដូចម្តេច? ក្នុងវិបត្តិដ៏ធំមួយ ហេតុអ្វីបានជាបទពិសោធន៍នៃសម័យកាលកន្លងមក (បទចម្រៀងរបស់នាង) គឺជាបទពិសោធន៍របស់នាងមុនពេលនាងត្រូវបានបំភ្លេចដោយព្យាករណ៍ នឹងផ្តល់តក្កវិជ្ជាសម្រាប់ស្តេចទាំងឡាយនៃផែនដីឲ្យទទួលយកបទពិសោធន៍នៃសេចក្តីងងឹត ជាដំណោះស្រាយសម្រាប់វិបត្តិដ៏ធំរបស់ពួកគេ?</w:t>
      </w:r>
    </w:p>
    <w:p>
      <w:pPr>
        <w:pStyle w:val="ArticleScripture"/>
        <w:jc w:val="left"/>
      </w:pPr>
      <w:r>
        <w:rPr>
          <w:rFonts w:ascii="Leelawadee UI" w:hAnsi="Leelawadee UI" w:eastAsia="Leelawadee UI" w:cs="Leelawadee UI"/>
        </w:rPr>
        <w:t>«មនុស្សជាច្រើនមួយក្រុម សូម្បីតែក្នុងចំណោមអ្នកដែលមិនសូវពេញចិត្តនឹងសាសនារ៉ូម៉ាំងកាតូលិក ក៏យល់ឃើញគ្រោះថ្នាក់ពីអំណាច និងឥទ្ធិពលរបស់នាងតិចតួចណាស់។ មនុស្សជាច្រើនអះអាងថា ភាពងងឹតខាងបញ្ញា និងខាងសីលធម៌ដែលគ្របដណ្តប់នៅក្នុងសម័យមជ្ឈិមអាយុ បានជួយឲ្យគោលលទ្ធិ អបិយជំនឿ និងការគាបសង្កត់របស់នាងរីករាលដាល ហើយថា បញ្ញាដែលរីកចម្រើនជាងមុននៃសម័យទំនើប ការផ្សព្វផ្សាយចំណេះដឹងយ៉ាងទូលំទូលាយជាទូទៅ និងសេរីភាពកាន់តែកើនឡើងក្នុងកិច្ចការសាសនា មិនអនុញ្ញាតឲ្យការមិនអត់ឱន និងអំណាចផ្តាច់ការរស់ឡើងវិញបានឡើយ។ គំនិតត្រឹមតែថា សភាពបែបនោះនឹងមាននៅក្នុងយុគសម័យដែលបានទទួលពន្លឺនេះ ត្រូវបានចំអក។ ពិតមែនហើយ ពន្លឺដ៏ធំ ទាំងខាងបញ្ញា ខាងសីលធម៌ និងខាងសាសនា កំពុងភ្លឺចាំងលើមនុស្សជំនាន់នេះ។ នៅក្នុងទំព័របើកចំហនៃព្រះបន្ទូលបរិសុទ្ធរបស់ព្រះ ពន្លឺពីស្ថានសួគ៌បានបញ្ចេញមកលើពិភពលោក។ ប៉ុន្តែត្រូវចងចាំថា ពន្លឺដែលត្រូវបានប្រទានកាន់តែធំ ភាពងងឹតរបស់អស់អ្នកដែលបំប្លែង និងបដិសេធពន្លឺនោះក៏កាន់តែខ្លាំងឡើងដែរ។»</w:t>
      </w:r>
    </w:p>
    <w:p>
      <w:pPr>
        <w:pStyle w:val="ArticleScripture"/>
        <w:jc w:val="left"/>
      </w:pPr>
      <w:r>
        <w:rPr>
          <w:rFonts w:ascii="Leelawadee UI" w:hAnsi="Leelawadee UI" w:eastAsia="Leelawadee UI" w:cs="Leelawadee UI"/>
        </w:rPr>
        <w:t>«ការសិក្សាព្រះគម្ពីរដោយចិត្តអធិស្ឋាន នឹងបង្ហាញដល់ពួកប្រូតេស្តង់ឲ្យឃើញអំពីលក្ខណៈពិតរបស់អំណាចសម្តេចប៉ាប ហើយនឹងធ្វើឲ្យពួកគេស្អប់ខ្ពើម និងគេចវា; ប៉ុន្តែមនុស្សជាច្រើនមានការទុកចិត្តលើប្រាជ្ញារបស់ខ្លួនខ្លាំងពេក ដល់ថ្នាក់ពួកគេមានអារម្មណ៍ថា មិនចាំបាច់ស្វែងរកព្រះដោយចិត្តទាបទន់ ដើម្បីឲ្យទ្រង់ដឹកនាំពួកគេចូលទៅក្នុងសេចក្ដីពិតឡើយ។ ទោះបីជាពួកគេអួតអាងអំពីការមានពន្លឺចំណេះដឹងរបស់ខ្លួនក៏ដោយ ពួកគេវិញមិនស្គាល់ទាំងព្រះគម្ពីរ និងព្រះចេស្តានៃព្រះឡើយ។ ពួកគេត្រូវតែមានមធ្យោបាយណាមួយសម្រាប់បន្ធូរចិត្តមនសិការរបស់ខ្លួន ហើយពួកគេស្វែងរកអ្វីដែលមានលក្ខណៈខាងវិញ្ញាណតិចបំផុត និងបន្ទាបខ្លួនតិចបំផុត។ អ្វីដែលពួកគេចង់បាន គឺជាវិធីមួយសម្រាប់បំភ្លេចព្រះ ដែលអាចឲ្យគេចាត់ទុកថា ជាវិធីមួយសម្រាប់នឹកចាំទ្រង់។ អំណាចសម្តេចប៉ាបសមស្របយ៉ាងខ្លាំងក្នុងការឆ្លើយតបតាមសេចក្ដីត្រូវការរបស់មនុស្សទាំងអស់នេះ។ វាត្រៀមរួចជាស្រេចសម្រាប់មនុស្សពីរប្រភេទ ដែលរួមបញ្ចូលស្ទើរតែពិភពលោកទាំងមូល—ពួកអ្នកដែលចង់បានសេចក្ដីសង្គ្រោះដោយគុណសម្បត្តិរបស់ខ្លួន និងពួកអ្នកដែលចង់បានសេចក្ដីសង្គ្រោះទាំងនៅក្នុងអំពើបាបរបស់ខ្លួន។ នេះហើយជាអាថ៌កំបាំងនៃអំណាចរបស់វា។»</w:t>
      </w:r>
    </w:p>
    <w:p>
      <w:pPr>
        <w:pStyle w:val="ArticleScripture"/>
        <w:jc w:val="left"/>
      </w:pPr>
      <w:r>
        <w:rPr>
          <w:rFonts w:ascii="Leelawadee UI" w:hAnsi="Leelawadee UI" w:eastAsia="Leelawadee UI" w:cs="Leelawadee UI"/>
        </w:rPr>
        <w:t>«ថ្ងៃមួយនៃសេចក្តីងងឹតខាងបញ្ញាដ៏ធំ ត្រូវបានបង្ហាញថា អំណោយផលដល់ជោគជ័យរបស់អំណាចសម្តេចប៉ាប។ នៅពេលខាងមុខ នឹងត្រូវបានបង្ហាញផងដែរថា ថ្ងៃមួយនៃពន្លឺខាងបញ្ញាដ៏ធំ ក៏អំណោយផលស្មើគ្នាដល់ជោគជ័យរបស់វាដែរ។ នៅក្នុងសម័យកាលកន្លងមក នៅពេលមនុស្សនៅខ្វះព្រះបន្ទូលរបស់ព្រះ ហើយខ្វះចំណេះដឹងអំពីសេចក្តីពិត ភ្នែករបស់ពួកគេត្រូវបានបិទបាំង ហើយមនុស្សរាប់ពាន់នាក់ត្រូវបានជាប់អន្ទាក់ ដោយមិនឃើញសំណាញ់ដែលបានលាតសន្ធឹងសម្រាប់ជើងរបស់ពួកគេ។ ក្នុងជំនាន់នេះ មានមនុស្សជាច្រើនដែលភ្នែករបស់ពួកគេត្រូវបានចាំងស្រឡះដោយពន្លឺចែងចាំងនៃការសន្និដ្ឋានរបស់មនុស្ស «វិទ្យាសាស្ត្រដែលហៅដូច្នេះដោយមិនពិត»; ពួកគេមិនអាចយល់ឃើញសំណាញ់នោះឡើយ ហើយដើរចូលទៅក្នុងវាយ៉ាងងាយស្រួល ដូចជាអ្នកដែលត្រូវបានបិទបាំងភ្នែក។ ព្រះបានតាំងបំណងឲ្យអំណាចខាងបញ្ញារបស់មនុស្សត្រូវបានគេទុកជាអំណោយមួយពីព្រះបង្កើតរបស់ខ្លួន ហើយត្រូវបានប្រើប្រាស់ក្នុងការបម្រើសេចក្តីពិត និងសេចក្តីសុចរិត; ប៉ុន្តែ នៅពេលមោទនភាព និងមហិច្ឆតាត្រូវបានចិញ្ចឹមបីបាច់ ហើយមនុស្សលើកតម្កើងទ្រឹស្តីរបស់ខ្លួនឲ្យខ្ពស់ជាងព្រះបន្ទូលរបស់ព្រះ នោះបញ្ញាអាចបង្កផលអាក្រក់បានច្រើនជាងអវិជ្ជា។ ដូច្នេះ វិទ្យាសាស្ត្រក្លែងក្លាយនៃសម័យបច្ចុប្បន្ន ដែលបំផ្លាញជំនឿលើព្រះគម្ពីរ នឹងបង្ហាញថា ទទួលបានជោគជ័យដូចគ្នា ក្នុងការរៀបចំផ្លូវសម្រាប់ការទទួលយកអំណាចសម្តេចប៉ាប ជាមួយនឹងទម្រង់ដ៏គួរឲ្យពេញចិត្តរបស់វា ដូចដែលការរក្សាទុកមិនឲ្យមានចំណេះដឹង បានបើកផ្លូវសម្រាប់ការលើកតម្កើងអំណាចរបស់វាក្នុងយុគងងឹតដែរ»។ The Great Controversy, 572.</w:t>
      </w:r>
    </w:p>
    <w:p>
      <w:pPr>
        <w:pStyle w:val="ArticleScripture"/>
        <w:jc w:val="left"/>
      </w:pPr>
      <w:r>
        <w:rPr>
          <w:rFonts w:ascii="Leelawadee UI" w:hAnsi="Leelawadee UI" w:eastAsia="Leelawadee UI" w:cs="Leelawadee UI"/>
        </w:rPr>
        <w:t>«កាតូលិករ៉ូមទទួលស្គាល់ថា ការផ្លាស់ប្ដូរថ្ងៃសប្ប័ទត្រូវបានធ្វើឡើងដោយព្រះវិហាររបស់ពួកគេ ហើយពួកគេលើកយកការផ្លាស់ប្ដូរនេះឯងជាភស្តុតាងនៃសិទ្ធិអំណាចកំពូលរបស់ព្រះវិហារ។ ពួកគេប្រកាសថា ដោយការកាន់ទុកថ្ងៃទីមួយនៃសប្ដាហ៍ជាថ្ងៃសប្ប័ទ ពួកប្រូតេស្តង់កំពុងទទួលស្គាល់អំណាចរបស់នាងក្នុងការបញ្ញត្តិក្នុងកិច្ចការដ៏ទេវភាព។ ព្រះវិហាររ៉ូមមិនបានលះបង់ការអះអាងរបស់នាងអំពីភាពមិនចេះខុសឆ្គងឡើយ; ហើយនៅពេលដែលលោកិយ និងពួកព្រះវិហារប្រូតេស្តង់ទទួលយកថ្ងៃសប្ប័ទក្លែងក្លាយមួយដែលនាងបានបង្កើតឡើង ខណៈដែលពួកគេបដិសេធថ្ងៃសប្ប័ទរបស់ព្រះយេហូវ៉ា នោះពួកគេកំពុងតែទទួលស្គាល់ការអះអាងនេះដោយអន្យតិ។ ពួកគេអាចលើកឡើងអំពីសិទ្ធិអំណាចសម្រាប់ការផ្លាស់ប្ដូរនេះ ប៉ុន្តែភាពបោកបញ្ឆោតនៃហេតុផលរបស់ពួកគេអាចត្រូវបានឃើញបានយ៉ាងងាយ។ អ្នកកាន់សាសនាប៉ាបមានភាពមុតស្រួចគ្រប់គ្រាន់ដើម្បីឃើញថា ពួកប្រូតេស្តង់កំពុងបញ្ឆោតខ្លួនឯង ដោយសុខចិត្តបិទភ្នែករបស់ខ្លួនចំពោះការពិតក្នុងករណីនេះ។ នៅពេលដែលស្ថាប័នថ្ងៃអាទិត្យកាន់តែទទួលបានការគាំទ្រ គាត់ក៏អរសប្បាយ ដោយមានអារម្មណ៍ជឿជាក់ថា ទីបំផុតវានឹងនាំយកពិភពប្រូតេស្តង់ទាំងមូលមកនៅក្រោមទង់ជាតិរបស់រ៉ូម»។</w:t>
      </w:r>
    </w:p>
    <w:p>
      <w:pPr>
        <w:pStyle w:val="ArticleScripture"/>
        <w:jc w:val="left"/>
      </w:pPr>
      <w:r>
        <w:rPr>
          <w:rFonts w:ascii="Leelawadee UI" w:hAnsi="Leelawadee UI" w:eastAsia="Leelawadee UI" w:cs="Leelawadee UI"/>
        </w:rPr>
        <w:t>«ការផ្លាស់ប្តូរថ្ងៃសប្ប័ទ គឺជាសញ្ញា ឬត្រានៃអំណាចរបស់សាសនាចក្ររ៉ូម។ អស់អ្នកដែល ដោយយល់ដឹងអំពីការទាមទាររបស់បញ្ញត្តិទីបួន ហើយជ្រើសរើសគោរពថ្ងៃសប្ប័ទក្លែងក្លាយ ជំនួសថ្ងៃសប្ប័ទពិត នោះគឺពួកគេកំពុងថ្វាយការគោរពដល់អំណាចនោះ ដែលមានតែអំណាចនោះប៉ុណ្ណោះដែលបានបង្គាប់ឲ្យធ្វើដូច្នេះ។ ត្រារបស់សត្វសាហាវ គឺជាថ្ងៃសប្ប័ទរបស់សម្តេចប៉ាប ដែលពិភពលោកបានទទួលយកជំនួសថ្ងៃដែលព្រះបានកំណត់តែងតាំង។»</w:t>
      </w:r>
    </w:p>
    <w:p>
      <w:pPr>
        <w:pStyle w:val="ArticleScripture"/>
        <w:jc w:val="left"/>
      </w:pPr>
      <w:r>
        <w:rPr>
          <w:rFonts w:ascii="Leelawadee UI" w:hAnsi="Leelawadee UI" w:eastAsia="Leelawadee UI" w:cs="Leelawadee UI"/>
        </w:rPr>
        <w:t>«ប៉ុន្តែពេលវេលាសម្រាប់ទទួលសញ្ញារបស់សត្វតិរច្ឆាន ដូចដែលបានកំណត់នៅក្នុងពាក្យទំនាយ នោះមិនទាន់មកដល់នៅឡើយទេ។ ពេលនៃការសាកល្បងក៏មិនទាន់មកដល់នៅឡើយដែរ។ មានគ្រីស្ទបរិស័ទពិតនៅក្នុងគ្រប់ពួកជំនុំទាំងអស់ ដោយមិនលើកលែងសហគមន៍រ៉ូម៉ាំងកាតូលិកឡើយ។ គ្មានអ្នកណាត្រូវបានកាត់ទោសទាល់តែពួកគេបានទទួលពន្លឺ ហើយបានឃើញកាតព្វកិច្ចនៃបញ្ញត្តិទីបួនសិន។ ប៉ុន្តែ នៅពេលដែលក្រឹត្យនឹងត្រូវបានប្រកាសចេញមកបង្ខំឲ្យគោរពថ្ងៃសប្ប័ទក្លែងក្លាយ ហើយនៅពេលដែលសម្រែកខ្លាំងរបស់ទេវតាទីបីនឹងព្រមានមនុស្សទាំងឡាយមិនឲ្យថ្វាយបង្គំសត្វតិរច្ឆាន និងរូបរបស់វា នោះបន្ទាត់បែងចែករវាងរបស់ក្លែងក្លាយ និងរបស់ពិតនឹងត្រូវបានគូរយ៉ាងច្បាស់លាស់។ បន្ទាប់មក អស់អ្នកដែលនៅតែបន្តនៅក្នុងការរំលងបញ្ញត្តិ នឹងទទួលសញ្ញារបស់សត្វតិរច្ឆាននៅលើថ្ងាសរបស់ពួកគេ ឬនៅលើដៃរបស់ពួកគេ។»</w:t>
      </w:r>
    </w:p>
    <w:p>
      <w:pPr>
        <w:pStyle w:val="ArticleScripture"/>
        <w:jc w:val="left"/>
      </w:pPr>
      <w:r>
        <w:rPr>
          <w:rFonts w:ascii="Leelawadee UI" w:hAnsi="Leelawadee UI" w:eastAsia="Leelawadee UI" w:cs="Leelawadee UI"/>
        </w:rPr>
        <w:t>«ដោយជំហានដ៏លឿន យើងកំពុងខិតជិតមកដល់រយៈពេលនេះ។ នៅពេលដែលពួកក្រុមជំនុំប្រូតេស្តង់នឹងរួបរួមជាមួយអំណាចលោកិយ ដើម្បីគាំទ្រសាសនាក្លែងក្លាយមួយ ដែលបុព្វបុរសរបស់ពួកគេបានទ្រាំទ្រការបៀតបៀនដ៏សាហាវបំផុតដោយសារតែការប្រឆាំងនឹងវា នោះថ្ងៃសប្ប័ទរបស់សម្តេចប៉ាបនឹងត្រូវបានអនុវត្តបង្ខំដោយអំណាចរួមរបស់សាសនាចក្រ និងរដ្ឋ។ នឹងមានការក្បត់សាសនាថ្នាក់ជាតិមួយ ដែលនឹងបញ្ចប់ត្រឹមតែដោយសេចក្ដីវិនាសថ្នាក់ជាតិប៉ុណ្ណោះ។» Bible Training School, February 2, 1913.</w:t>
      </w:r>
    </w:p>
    <w:p>
      <w:pPr>
        <w:pStyle w:val="ArticleBody"/>
        <w:jc w:val="left"/>
      </w:pPr>
      <w:r>
        <w:rPr>
          <w:rFonts w:ascii="Leelawadee UI" w:hAnsi="Leelawadee UI" w:eastAsia="Leelawadee UI" w:cs="Leelawadee UI"/>
        </w:rPr>
        <w:t>ឥឡូវនេះ យើងបានប៉ះពាល់ដល់និមិត្តសញ្ញាចំនួនប្រាំដែលយើងកំពុងស្វែងរកដើម្បីកំណត់អត្តសញ្ញាណ មុននឹងយើងពិចារណាជំពូកនោះដោយពេញលេញ។ ទីក្រុងមួយ គឺជានគរមួយនៅក្នុងព្យាករណ៍ព្រះគម្ពីរ ហើយនៅក្នុង អេសាយ ២៣ មាននគរពីរដែលទាក់ទងគ្នាយ៉ាងជិតស្និទ្ធ ប៉ុន្តែខុសគ្នាដោយច្បាស់លាស់។ នគរទីមួយគឺជា «ទីក្រុងដែលគ្រងមកុដ» ហើយមួយទៀតគឺជា «ទីក្រុងពាណិជ្ជកម្ម»។ នៅក្នុងគ្រាចុងក្រោយ អំណាចដែលគ្រប់គ្រងសហភាពបីមុខរបស់នាគ សត្វ និងព្យាការីក្លែងក្លាយ គឺសម្តេចប៉ាប។ នេះគឺជានគរដែលមានមកុដ។</w:t>
      </w:r>
    </w:p>
    <w:p>
      <w:pPr>
        <w:pStyle w:val="ArticleScripture"/>
        <w:jc w:val="left"/>
      </w:pPr>
      <w:r>
        <w:rPr>
          <w:rFonts w:ascii="Leelawadee UI" w:hAnsi="Leelawadee UI" w:eastAsia="Leelawadee UI" w:cs="Leelawadee UI"/>
        </w:rPr>
        <w:t>«នៅពេលយើងកំពុងខិតជិតទៅដល់វិបត្តិចុងក្រោយ នោះជាការសំខាន់យ៉ាងខ្លាំងបំផុតដែលត្រូវឲ្យមានភាពសុខដុម និងសាមគ្គីភាពនៅក្នុងចំណោមឧបករណ៍ទាំងឡាយរបស់ព្រះអម្ចាស់។ ពិភពលោកពេញទៅដោយព្យុះ សង្គ្រាម និងការខ្វែងគំនិត។ ប៉ុន្តែ ក្រោមមេដឹកនាំតែមួយ គឺអំណាចសម្តេចប៉ាប ប្រជាជននឹងរួបរួមគ្នា ដើម្បីប្រឆាំងនឹងព្រះ នៅក្នុងបុគ្គលនៃសាក្សីរបស់ទ្រង់។ សម្ព័ន្ធនេះត្រូវបានចងភ្ជាប់ដោយអ្នកក្បត់ជំនឿដ៏ធំ។ ខណៈដែលគាត់ស្វែងរកការបង្រួបបង្រួមភ្នាក់ងាររបស់គាត់ក្នុងការច្បាំងទាស់នឹងសេចក្តីពិត គាត់នឹងធ្វើការដើម្បីបំបែក និងបំបាត់ក្រុមអ្នកគាំទ្រសេចក្តីពិតឲ្យខ្ចាត់ខ្ចាយ។ សេចក្តីច្រណែន ការសង្ស័យអាក្រក់ ការនិយាយអាក្រក់ពីគ្នា ត្រូវបានគាត់ជំរុញឲ្យកើតមានឡើង ដើម្បីបង្កើតការមិនចុះសម្រុង និងការបាក់បែកគ្នា»។ Testimonies, volume 7, 182.</w:t>
      </w:r>
    </w:p>
    <w:p>
      <w:pPr>
        <w:pStyle w:val="ArticleBody"/>
        <w:jc w:val="left"/>
      </w:pPr>
      <w:r>
        <w:rPr>
          <w:rFonts w:ascii="Leelawadee UI" w:hAnsi="Leelawadee UI" w:eastAsia="Leelawadee UI" w:cs="Leelawadee UI"/>
        </w:rPr>
        <w:t>នគរដែលមានមកុដគឺទីរ៉ុស ដែលមានន័យថា «ថ្ម»។ នៅក្នុងជំពូកនេះ ទីរ៉ុសតំណាងឱ្យសាសនាអធិរាជបាប៉ាស៊ី ដែលប្រព្រឹត្តការក្លែងបន្លំព្រះគ្រីស្ទ ពីព្រោះសាសនាអធិរាជបាប៉ាស៊ីគឺជាអង់ទីគ្រីស្ទ។ ពាក្យ «អង់ទី» ក្នុងពាក្យ អង់ទីគ្រីស្ទ មានន័យថា «ជំនួសកន្លែងនៃ»។ សាសនាអធិរាជបាប៉ាស៊ីស្វែងរកការក្លែងបន្លំព្រះគ្រីស្ទនៅគ្រប់កម្រិតទាំងអស់ ហើយឈ្មោះ ទីរ៉ុស មានន័យថា ថ្ម ពីព្រោះសាសនាអធិរាជបាប៉ាស៊ីគឺជាការក្លែងបន្លំនៃ «ថ្មដ៏អស់កល្បជានិច្ច»។</w:t>
      </w:r>
    </w:p>
    <w:p>
      <w:pPr>
        <w:pStyle w:val="ArticleScripture"/>
        <w:jc w:val="left"/>
      </w:pPr>
      <w:r>
        <w:rPr>
          <w:rFonts w:ascii="Leelawadee UI" w:hAnsi="Leelawadee UI" w:eastAsia="Leelawadee UI" w:cs="Leelawadee UI"/>
        </w:rPr>
        <w:t>តើអ្នកណាបានគ្រោងផែនការនេះទាស់នឹងក្រុងទីរ៉ុស ជាក្រុងដែលប្រទានមកុដ ជាក្រុងដែលពាណិជ្ជកររបស់វាជាមហារាជ ក៏អ្នកជួញដូររបស់វាជាអ្នកមានកិត្តិយសនៅលើផែនដី? ព្រះយេហូវ៉ានៃពលបរិវារទាំងឡាយបានកំណត់ទុកហើយ ដើម្បីបំពុលមោទនភាពនៃសិរីល្អទាំងអស់ និងដើម្បីនាំអ្នកមានកិត្តិយសទាំងអស់នៅលើផែនដីឲ្យធ្លាក់ចូលក្នុងការមើលងាយ។ ឱកូនស្រីតើស៊ីស ចូរឆ្លងកាត់ស្រុករបស់អ្នកដូចជាទន្លេចុះ ដ្បិតគ្មានកម្លាំងទៀតហើយ។ ទ្រង់បានលាតព្រះហស្តលើសមុទ្រ ទ្រង់បានធ្វើឲ្យនគរទាំងឡាយញ័ររន្ធត់។ ព្រះយេហូវ៉ាបានបង្គាប់ទាស់នឹងក្រុងពាណិជ្ជកម្មនោះ ដើម្បីបំផ្លាញបន្ទាយដ៏រឹងមាំរបស់វា។ អេសាយ 23:8–11។</w:t>
      </w:r>
    </w:p>
    <w:p>
      <w:pPr>
        <w:pStyle w:val="ArticleBody"/>
        <w:jc w:val="left"/>
      </w:pPr>
      <w:r>
        <w:rPr>
          <w:rFonts w:ascii="Leelawadee UI" w:hAnsi="Leelawadee UI" w:eastAsia="Leelawadee UI" w:cs="Leelawadee UI"/>
        </w:rPr>
        <w:t>យើងមានបំណងបង្ហាញដោយសាក្សីជាច្រើនថា «ការរញ្ជួយនៃនគរទាំងឡាយ» ត្រូវបានសម្រេចដោយព្រះ តាមរយៈសាសនាឥស្លាម។ សាសនាឥស្លាមគឺជាអំណាចដែលធ្វើឲ្យប្រជាជាតិទាំងឡាយខឹងសម្បារ ហើយត្រូវបានប្រើដើម្បីរញ្ជួយប្រជាជាតិទាំងឡាយ។ នៅចំណុចនេះ យើងកំពុងកំណត់ថា ព្រះអម្ចាស់បានសម្រេចព្រះទ័យនាំ «អស់អ្នកមានកិត្តិយសនៅលើផែនដី» ឲ្យធ្លាក់ចូលក្នុងការមើលងាយ គឺពួក «ពាណិជ្ជករ» និង «អ្នកជួញដូរ» ដែល «បន្ទាយមាំមួន» របស់ពួកគេត្រូវតែត្រូវបំផ្លាញ។ ទីក្រុងពាណិជ្ជកម្ម និងទីក្រុងដែលប្រទានមកុដ «បានបង្កឲ្យស្ថានសួគ៌មានព្រះពិរោធ» ហើយព្រះអម្ចាស់បានសម្រេចព្រះទ័យបំផ្លាញ «បន្ទាយមាំមួន» របស់ពួកគេ ហើយនោះតំណាងឲ្យសេដ្ឋកិច្ច។ ការដួលរលំនៃសេដ្ឋកិច្ចកើតឡើងមុនច្បាប់ថ្ងៃអាទិត្យនៅសហរដ្ឋអាមេរិក ពីព្រោះមុនច្បាប់ថ្ងៃអាទិត្យ ប្រជាពលរដ្ឋនៃសហរដ្ឋអាមេរិកកំពុងទាមទារឲ្យបានវិលត្រឡប់ទៅកាន់ «ការពេញព្រះហឫទ័យរបស់ព្រះ និងសេចក្តីចម្រើនខាងលោកីយ៍» វិញ។ អំណះអំណាងរបស់ពួកគេគឺថា ការជំនុំជម្រះរបស់ព្រះនឹងមិនបញ្ចប់ឡើយ រហូតទាល់តែថ្ងៃអាទិត្យត្រូវបាន «អនុវត្តយ៉ាងតឹងរ៉ឹង»។ សាក្សីជាច្រើនក្នុងព្រះគម្ពីរយល់ស្របថា យើងកំពុងស្ថិតនៅជិតមាត់ទ្វារនៃការដួលរលំដ៏ធំសម្បើមមួយក្នុងសេដ្ឋកិច្ចរបស់ពិភពលោក។ ការដួលរលំនោះកើតឡើងមុនច្បាប់ថ្ងៃអាទិត្យ ដូចជាការដួលរលំនៅឆ្នាំ 1837 បានកើតឡើងមុនថ្ងៃទី 22 ខែតុលា ឆ្នាំ 1844 ដែរ។</w:t>
      </w:r>
    </w:p>
    <w:p>
      <w:pPr>
        <w:pStyle w:val="ArticleScripture"/>
        <w:jc w:val="left"/>
      </w:pPr>
      <w:r>
        <w:rPr>
          <w:rFonts w:ascii="Leelawadee UI" w:hAnsi="Leelawadee UI" w:eastAsia="Leelawadee UI" w:cs="Leelawadee UI"/>
        </w:rPr>
        <w:t>«ហើយបន្ទាប់មក អ្នកបោកបញ្ឆោតដ៏ធំនឹងបញ្ចុះបញ្ចូលមនុស្សថា អស់អ្នកដែលបម្រើព្រះ ជាអ្នកបង្កឲ្យមានអំពើអាក្រក់ទាំងនេះ។ ពួកមនុស្សប្រភេទដែលបានបង្កឲ្យស្ថានសួគ៌មិនសព្វព្រះទ័យ នឹងទម្លាក់បញ្ហាទុក្ខលំបាកទាំងអស់របស់ពួកគេលើអស់អ្នកដែលការគោរពតាមបញ្ញត្តិរបស់ព្រះរបស់ពួកគេ ជាការស្តីបន្ទោសជានិច្ចចំពោះអ្នករំលង។ គេនឹងប្រកាសថា មនុស្សកំពុងធ្វើឲ្យព្រះអាក់អន់ព្រះទ័យដោយការរំលោភថ្ងៃសប្ប័ទនៃថ្ងៃអាទិត្យ; ថា អំពើបាបនេះបាននាំមកនូវគ្រោះមហន្តរាយទាំងឡាយ ដែលនឹងមិនបញ្ឈប់ឡើយ រហូតទាល់តែការកាន់អនុវត្តថ្ងៃអាទិត្យត្រូវបានអនុវត្តយ៉ាងតឹងរ៉ឹង; ហើយថា អស់អ្នកដែលលើកឡើងពីសេចក្តីទាមទាររបស់បញ្ញត្តិទីបួន ដោយហេតុនេះបំផ្លាញការគោរពចំពោះថ្ងៃអាទិត្យ គឺជាអ្នកបង្កការរំខានដល់ប្រជាជន រារាំងមិនឲ្យពួកគេទទួលបានការស្តារឡើងវិញទៅកាន់ព្រះគុណរបស់ព្រះ និងសេចក្តីចម្រើនរុងរឿងខាងលោកិយ។ ដូច្នេះ ការចោទប្រកាន់ដែលធ្លាប់បានលើកឡើងកាលពីបុរាណប្រឆាំងនឹងអ្នកបម្រើរបស់ព្រះ នឹងត្រូវបានធ្វើឡើងម្តងទៀត ហើយដោយហេតុផលដែលហាក់ដូចជាមានមូលដ្ឋានដូចគ្នា៖ “ហើយកាលណាអហាប់បានឃើញអេលីយ៉ា អហាប់ក៏មានប្រសាសន៍ទៅកាន់គាត់ថា តើអ្នកជាអ្នកដែលបង្កការរំខានដល់អ៊ីស្រាអែលឬ? ហើយគាត់ឆ្លើយថា ខ្ញុំមិនបានបង្កការរំខានដល់អ៊ីស្រាអែលទេ ប៉ុន្តែគឺអ្នក និងពួកគ្រួសាររបស់ឪពុកអ្នកវិញ ដោយព្រោះអ្នករាល់គ្នាបានបោះបង់ចោលបញ្ញត្តិរបស់ព្រះអម្ចាស់ ហើយអ្នកបានដើរតាមព្រះបាអាលទាំងឡាយ។” ១ ពង្សាវតារក្សត្រ ១៨:១៧, ១៨។ ដូចដែលសេចក្តីកំហឹងរបស់ប្រជាជននឹងត្រូវបានបញ្ឆេះឡើងដោយការចោទប្រកាន់មិនពិត ពួកគេនឹងប្រព្រឹត្តចំពោះអ្នកនាំសាររបស់ព្រះតាមវិធីមួយ ដែលស្រដៀងគ្នាយ៉ាងខ្លាំងនឹងវិធីដែលអ៊ីស្រាអែលក្បត់សាសនាបានប្រព្រឹត្តចំពោះអេលីយ៉ា។» The Great Controversy, 590.</w:t>
      </w:r>
    </w:p>
    <w:p>
      <w:pPr>
        <w:pStyle w:val="ArticleBody"/>
        <w:jc w:val="left"/>
      </w:pPr>
      <w:r>
        <w:rPr>
          <w:rFonts w:ascii="Leelawadee UI" w:hAnsi="Leelawadee UI" w:eastAsia="Leelawadee UI" w:cs="Leelawadee UI"/>
        </w:rPr>
        <w:t>ការដែលអេលីយ៉ាប្រឈមមុខនឹងពួកហោរារបស់ព្រះបាល និងពួកសង្ឃនៃព្រៃសក្ការៈលើភ្នំកើមែល តំណាងឲ្យច្បាប់ថ្ងៃអាទិត្យ។ សារសម្រាប់ពួកជំនុំគឺ «នៅថ្ងៃនេះ ចូរជ្រើសរើសអ្នកដែលអ្នកនឹងបម្រើ»។ នៅពេលប្រវត្តិសាស្ត្រនេះត្រូវបានធ្វើឲ្យកើតឡើងវិញនៅពេលច្បាប់ថ្ងៃអាទិត្យ សំណួរគឺ «តើអ្នកនឹងជ្រើសរើសថ្ងៃណា ពីព្រោះថ្ងៃដែលអ្នកជ្រើសរើសបង្ហាញថាអ្នកបម្រើអ្នកណា»។ មុនភ្នំកើមែល មានគ្រោះរាំងស្ងួតយ៉ាងធ្ងន់ធ្ងររយៈពេលបីឆ្នាំកន្លះ។ មុនច្បាប់ថ្ងៃអាទិត្យ មានច្បាប់ថ្ងៃអាទិត្យជាបន្តបន្ទាប់មួយស៊េរី ប៉ុន្តែវាមិនទាន់ត្រូវបាន «អនុវត្តយ៉ាងតឹងរ៉ឹង» ទេ។ គោលការណ៍ដែលភ្ជាប់ជាមួយច្បាប់ថ្ងៃអាទិត្យ គឺការបោះបង់សាសនាថ្នាក់ជាតិ ត្រូវបានបន្តតាមដោយវិនាសកម្មថ្នាក់ជាតិ។ ឧទាហរណ៍នៃការនោះគឺ កុងស្តង់ទីន នៅឆ្នាំ 321 បានអនុម័តច្បាប់ថ្ងៃអាទិត្យ ហើយមិនយូរប៉ុន្មានបន្ទាប់មក សូរស័ព្ទទាំងបួនដំបូងនៃវិវរណៈ ជំពូក 8 បានចាប់ផ្ដើមនាំរ៉ូមខាងលិចទៅដល់ចុងបញ្ចប់របស់វានៅឆ្នាំ 476។ រឿងរបស់កុងស្តង់ទីនមានសារៈសំខាន់ ពីព្រោះវារួមមានការលើកតម្កើងថ្ងៃអាទិត្យជាលំដាប់កើនឡើង និងជាមួយគ្នានោះផងដែរ ការដាក់កម្រិតលើថ្ងៃសប្ប័ទទីប្រាំពីរជាលំដាប់កើនឡើង។ ប្រវត្តិសាស្ត្រដែលរីកចម្រើនជាបន្តបន្ទាប់នោះ បានឈានដល់ចុងបញ្ចប់របស់វា នៅពេលដែលពលរដ្ឋត្រូវបានបង្ខំឲ្យគោរពថ្ងៃអាទិត្យ ឬត្រូវរងការបៀតបៀនដោយសារការកាន់ថ្ងៃសប្ប័ទ។ នោះក៏ជាចុងបញ្ចប់នៃច្បាប់ថ្ងៃអាទិត្យដែលកើនឡើងជាលំដាប់នៅសហរដ្ឋអាមេរិកផងដែរ។ គោលការណ៍មួយដែលភ្ជាប់ជាមួយការបង្ខំឲ្យគោរពបូជាថ្ងៃអាទិត្យ គឺ «ការបោះបង់សាសនាថ្នាក់ជាតិ ត្រូវបានបន្តតាមដោយវិនាសកម្មថ្នាក់ជាតិ»។ គោលការណ៍នេះមានន័យថា ការអនុវត្តច្បាប់ថ្ងៃអាទិត្យដែលកើនឡើងជាលំដាប់ បង្កើតឲ្យមានការកើនឡើងជាលំដាប់នៃការវិនិច្ឆ័យរបស់ព្រះ មុនច្បាប់ថ្ងៃអាទិត្យពិតប្រាកដនៃវិវរណៈ 13:11។ រាល់ការអនុម័តច្បាប់នីមួយៗ នឹងនាំមកនូវវិនាសកម្មដែលសមស្របគ្នា។ ការវិនិច្ឆ័យទាំងឡាយដែលពលរដ្ឋកំពុងចោទប្រកាន់ថាអ្នកកាន់ថ្ងៃសប្ប័ទជាអ្នកបង្កឡើង នោះតាមពិតត្រូវបានបង្កឡើងដោយការអនុវត្តច្បាប់ថ្ងៃអាទិត្យដែលកើនឡើងជាលំដាប់។ យើងបានដាក់បញ្ចូលអត្ថបទមួយពី The Great Controversy ដែលខ្ញុំបានដាក់ចំណងជើងថា Sunday Progression។ ខ្ញុំសូមផ្តល់អនុសាសន៍ឲ្យអ្នកអានវាម្តងទៀត។ វាស្ថិតនៅក្នុងប្រភេទដែលមានចំណងជើងថា The Spirit of Prophecy។</w:t>
      </w:r>
    </w:p>
    <w:p>
      <w:pPr>
        <w:pStyle w:val="ArticleScripture"/>
        <w:jc w:val="left"/>
      </w:pPr>
      <w:r>
        <w:rPr>
          <w:rFonts w:ascii="Leelawadee UI" w:hAnsi="Leelawadee UI" w:eastAsia="Leelawadee UI" w:cs="Leelawadee UI"/>
        </w:rPr>
        <w:t>«ព្រះបានបើកសម្ដែងអំពីអ្វីៗដែលនឹងកើតឡើងនៅក្នុងថ្ងៃចុងក្រោយ ដើម្បីឲ្យប្រជារាស្ត្ររបស់ទ្រង់បានត្រៀមខ្លួនឈរទប់ទល់នឹងព្យុះនៃការប្រឆាំង និងសេចក្ដីកំហឹង។ អ្នកទាំងឡាយដែលបានទទួលការព្រមានអំពីហេតុការណ៍ដែលស្ថិតនៅខាងមុខ មិនត្រូវអង្គុយរង់ចាំដោយស្ងប់ស្ងាត់ចំពោះព្យុះដែលកំពុងមក ដោយលួងលោមខ្លួនឯងថា ព្រះអម្ចាស់នឹងការពារអ្នកស្មោះត្រង់របស់ទ្រង់នៅក្នុងថ្ងៃទុក្ខវេទនានោះឡើយ។ យើងត្រូវធ្វើដូចជាមនុស្សដែលកំពុងរង់ចាំព្រះអម្ចាស់របស់ខ្លួន មិនមែនដោយការរំពឹងទុកយ៉ាងអសកម្មទេ ប៉ុន្តែដោយការងារដ៏ស្មោះស្ម័គ្រ និងដោយសេចក្ដីជំនឿដែលមិនរំញ័រ។ ពេលនេះមិនមែនជាពេលដែលត្រូវអនុញ្ញាតឲ្យចិត្តគំនិតរបស់យើងជាប់រវល់នឹងរឿងតូចតាចដែលមានសារៈសំខាន់តិចតួចនោះទេ។ ខណៈដែលមនុស្សកំពុងដេកលក់ សាតាំងកំពុងរៀបចំការយ៉ាងសកម្ម ដើម្បីឲ្យប្រជារាស្ត្ររបស់ព្រះមិនទទួលបានសេចក្ដីមេត្តាករុណា ឬយុត្តិធម៌។ ចលនាថ្ងៃអាទិត្យឥឡូវនេះកំពុងរីកចម្រើនទៅមុខក្នុងភាពងងឹត។ មេដឹកនាំទាំងឡាយកំពុងលាក់បាំងបញ្ហាពិតប្រាកដ ហើយមនុស្សជាច្រើនដែលរួមខ្លួននៅក្នុងចលនានោះ ក៏មិនបានឃើញដោយខ្លួនឯងថា ចរន្តសម្ងាត់នោះកំពុងនាំទៅកាន់ទីណាដែរ។ សេចក្ដីប្រកាសរបស់វាមានលក្ខណៈទន់ភ្លន់ និងមើលទៅដូចជាគ្រីស្ទបរិស័ទ ប៉ុន្តែ នៅពេលវានិយាយ វានឹងបង្ហាញវិញ្ញាណរបស់នាគ។ នេះជាកាតព្វកិច្ចរបស់យើង ដែលត្រូវធ្វើគ្រប់យ៉ាងតាមអំណាចរបស់យើង ដើម្បីបញ្ចៀសគ្រោះថ្នាក់ដែលបានគំរាមកំហែងនោះ។ យើងគួរខិតខំដកអាវុធនៃការរើសអើង ដោយដាក់ខ្លួនយើងនៅក្នុងពន្លឺដ៏ត្រឹមត្រូវមុខប្រជាជន។ យើងគួរនាំយកសំណួរពិតប្រាកដដែលជាបញ្ហាកំពុងមានជម្លោះនោះមកដាក់នៅមុខពួកគេ ដោយដូច្នេះបានដាក់សេចក្ដីតវ៉ាដែលមានប្រសិទ្ធភាពបំផុតប្រឆាំងនឹងវិធានការណ៍ទាំងឡាយដែលរឹតត្បិតសេរីភាពនៃមនសិការ។ យើងគួរស្វែងរកព្រះគម្ពីរ ហើយអាចផ្តល់ហេតុផលសម្រាប់សេចក្ដីជំនឿរបស់យើងបាន។ ព្យាការីបានមានប្រសាសន៍ថា៖ “មនុស្សអាក្រក់នឹងប្រព្រឹត្តអំពើអាក្រក់ ហើយក្នុងចំណោមមនុស្សអាក្រក់ទាំងអស់ គ្មានអ្នកណាម្នាក់នឹងយល់ឡើយ ប៉ុន្តែអ្នកប្រាជ្ញនឹងយល់។” Testimonies, volume 5, 452.»</w:t>
      </w:r>
    </w:p>
    <w:p>
      <w:pPr>
        <w:pStyle w:val="ArticleBody"/>
        <w:jc w:val="left"/>
      </w:pPr>
      <w:r>
        <w:rPr>
          <w:rFonts w:ascii="Leelawadee UI" w:hAnsi="Leelawadee UI" w:eastAsia="Leelawadee UI" w:cs="Leelawadee UI"/>
        </w:rPr>
        <w:t>ការទទួលស្គាល់ចលនាសម្រាប់ច្បាប់ថ្ងៃអាទិត្យគឺពិបាក ព្រោះវាកំពុងតែរុញច្រានផ្លូវរបស់ខ្លួនទៅមុខនៅក្នុង «សេចក្ដីងងឹត» ហើយអំណាចសម្តេចប៉ាបក៏កំពុង «ដោយលាក់លៀម និងដោយមិនឲ្យគេសង្ស័យ» «ពង្រឹងកម្លាំងរបស់នាង ដើម្បីលើកស្ទួយគោលបំណងរបស់នាងផ្ទាល់»។ នេះជាការពិតថា កិច្ចការដើម្បីអនុម័តច្បាប់ថ្ងៃអាទិត្យនៅក្នុងសេចក្ដីងងឹត គឺជាបញ្ហាស្នូលមួយក្នុងដំណើរការសាកល្បងរបស់មួយសែនបួនម៉ឺនបួនពាន់នាក់។ «គ្មានមនុស្សអាក្រក់ណាម្នាក់នឹងយល់ទេ» តាមដានីយ៉ែល និងបងស្រី វ៉ៃត៍។ «មនុស្សអាក្រក់» ក្នុងដានីយ៉ែល គឺជា «ព្រហ្មចារីល្ងង់» របស់ម៉ាថាយ ដែលបងស្រី វ៉ៃត៍កំណត់អត្តសញ្ញាណថា ជាជនឡៅឌីសេ។ មនុស្សមានប្រាជ្ញានឹងយល់អំពីព្រឹត្តិការណ៍ដែលកំពុងកើតឡើងឥឡូវនេះ ទោះបីជាប្រវត្តិសាស្ត្រនៅជុំវិញយើងហាក់ដូចជាផ្ទុយនឹងព្រះបន្ទូលរបស់ព្រះក៏ដោយ។ តើយើងជឿព្រះបន្ទូលរបស់ព្រះ ឬជឿអ្វីដែលកំពុងកើតឡើងនៅជុំវិញយើង? ទោះយ៉ាងណាក៏ដោយ យើងបានទទួលការព្រមានជាមុនហើយថា ចុងបញ្ចប់នឹងដូចជាសម័យនៃណូអេ។</w:t>
      </w:r>
    </w:p>
    <w:p>
      <w:pPr>
        <w:pStyle w:val="ArticleScripture"/>
        <w:jc w:val="left"/>
      </w:pPr>
      <w:r>
        <w:rPr>
          <w:rFonts w:ascii="Leelawadee UI" w:hAnsi="Leelawadee UI" w:eastAsia="Leelawadee UI" w:cs="Leelawadee UI"/>
        </w:rPr>
        <w:t>«លោកិយ ដែលពេញដោយការប្រព្រឹត្តអំពើកុប្បកម្ម ពេញដោយការសប្បាយរីករាយឥតព្រះជាម្ចាស់ កំពុងដេកលក់ ដេកលក់នៅក្នុងសេចក្តីមានសុវត្ថិភាពខាងសាច់ឈាម។ មនុស្សកំពុងរុញពេលវេលានៃការយាងមករបស់ព្រះអម្ចាស់ឲ្យឆ្ងាយទៅ។ ពួកគេសើចចំអកដល់ការព្រមាន។ សេចក្តីអួតអាងរបស់អ្នកក្រអឺតក្រទមត្រូវបាននិយាយឡើងថា ‘អ្វីៗទាំងអស់នៅតែបន្តដូចដែលវាបានមានតាំងពីដើមមក។’ ‘ថ្ងៃស្អែកនឹងដូចថ្ងៃនេះ ហើយនឹងសម្បូរបែបជាងនេះទៀត។’ 2 Peter 3:4; Isaiah 56:12។ យើងនឹងចូលទៅជ្រៅជាងមុនក្នុងការស្រឡាញ់សេចក្តីសប្បាយរីករាយ។ ប៉ុន្តែ ព្រះគ្រីស្ទមានបន្ទូលថា ‘មើល៍ ខ្ញុំមកដូចជាចោរ។’ Revelation 16:15។ នៅក្នុងពេលដដែលនោះផង ដែលលោកិយកំពុងសួរដោយការចំអកថា ‘ឯណាទៅជាព្រះបន្ទូលសន្យានៃការយាងមករបស់ទ្រង់?’ ទីសំគាល់ទាំងឡាយកំពុងត្រូវបានបំពេញសម្រេច។ ខណៈដែលពួកគេកំពុងស្រែកថា ‘សេចក្តីសុខសាន្ត និងសុវត្ថិភាព’ សេចក្តីវិនាសភ្លាមៗកំពុងមកដល់។ នៅពេលដែលអ្នកចំអក អ្នកបដិសេធសេចក្តីពិត បានក្លាយជាអ្នកហ៊ានលើសលប់; នៅពេលដែលទម្លាប់ប្រចាំថ្ងៃនៃការងារនៅក្នុងមុខរបរផ្សេងៗដែលរកប្រាក់ ត្រូវបានបន្តទៅដោយមិនគិតដល់គោលការណ៍; នៅពេលដែលសិស្សកំពុងស្វែងរកចំណេះដឹងដោយក្តីអន្ទះសារ អំពីអ្វីៗគ្រប់យ៉ាង លើកលែងតែព្រះគម្ពីររបស់គាត់ ព្រះគ្រីស្ទយាងមកដូចជាចោរ។»</w:t>
      </w:r>
    </w:p>
    <w:p>
      <w:pPr>
        <w:pStyle w:val="ArticleScripture"/>
        <w:jc w:val="left"/>
      </w:pPr>
      <w:r>
        <w:rPr>
          <w:rFonts w:ascii="Leelawadee UI" w:hAnsi="Leelawadee UI" w:eastAsia="Leelawadee UI" w:cs="Leelawadee UI"/>
        </w:rPr>
        <w:t>«គ្រប់យ៉ាងនៅក្នុងលោកិយកំពុងតែស្ថិតក្នុងភាពចលាចល។ ទីសម្គាល់នៃសម័យកាលគួរឲ្យភ័យខ្លាច។ ព្រឹត្តិការណ៍ដែលនឹងមកដល់បានបោះស្រមោលរបស់វាមកជាមុន។ ព្រះវិញ្ញាណរបស់ព្រះកំពុងតែដកចេញពីផែនដី ហើយមហន្តរាយបន្តតាមមហន្តរាយទាំងលើសមុទ្រ និងលើដីគោក។ មានព្យុះសង្ឃរា រញ្ជួយដី អគ្គិភ័យ ទឹកជំនន់ ឃាតកម្មគ្រប់កម្រិត។ តើអ្នកណាអាចអានអនាគតបាន? តើសុវត្ថិភាពនៅឯណា? គ្មានការធានានៅក្នុងអ្វីណាមួយដែលជារបស់មនុស្ស ឬរបស់ផែនដីទេ។ មនុស្សកំពុងតែប្រញាប់ប្រញាល់តម្រៀបខ្លួននៅក្រោមទង់ជ័យដែលពួកគេបានជ្រើសរើស។ ដោយអន្ទះសារ ពួកគេកំពុងរង់ចាំ និងឃ្លាំមើលចលនារបស់មេដឹកនាំរបស់ពួកគេ។ មានអ្នកខ្លះកំពុងរង់ចាំ ឃ្លាំមើល និងធ្វើការដើម្បីការយាងមករបស់ព្រះអម្ចាស់របស់យើង។ ឯក្រុមមួយទៀតកំពុងធ្លាក់ចូលជួរនៅក្រោមការបញ្ជាការរបស់អ្នកក្បត់សាសន៍ដ៏ធំទីមួយ។ មានមនុស្សតិចណាស់ដែលជឿដោយអស់ពីចិត្ត និងអស់ពីព្រលឹងថា យើងមាននរកដែលត្រូវគេចវាង និងស្ថានសួគ៌ដែលត្រូវឈ្នះយក។»</w:t>
      </w:r>
    </w:p>
    <w:p>
      <w:pPr>
        <w:pStyle w:val="ArticleScripture"/>
        <w:jc w:val="left"/>
      </w:pPr>
      <w:r>
        <w:rPr>
          <w:rFonts w:ascii="Leelawadee UI" w:hAnsi="Leelawadee UI" w:eastAsia="Leelawadee UI" w:cs="Leelawadee UI"/>
        </w:rPr>
        <w:t>«វិបត្តិកំពុងលួចចូលមកលើយើងបន្តិចម្ដងៗ។ ព្រះអាទិត្យនៅតែបញ្ចេញពន្លឺលើមេឃ វិលតាមវដ្តធម្មតារបស់វា ហើយផ្ទៃមេឃនៅតែប្រកាសសិរីល្អរបស់ព្រះ។ មនុស្សនៅតែបរិភោគ និងផឹក ដាំដុះ និងសង់សង់ រៀបការនិងប្រគល់ឲ្យរៀបការ។ ពួកពាណិជ្ជករនៅតែទិញ និងលក់។ មនុស្សកំពុងរុញច្រានគ្នាទៅវិញទៅមក ប្រជែងដណ្ដើមកន្លែងខ្ពស់បំផុត។ អ្នកស្រឡាញ់សេចក្ដីសប្បាយរីករាយនៅតែកកកុញទៅកាន់រោងល្ខោន ការប្រណាំងសេះ និងផ្ទះល្បែងអបាយមុខ។ ភាពរំជើបរំជួលដ៏ខ្លាំងបំផុតកំពុងគ្របដណ្ដប់នៅគ្រប់ទីកន្លែង ប៉ុន្តែមួយម៉ោងនៃការសាកល្បងកំពុងបិទជិតយ៉ាងឆាប់រហ័ស ហើយគ្រប់ករណីកំពុងត្រៀមត្រូវបានសម្រេចជាចិន្ត្រៃយ៍។ សាតាំងឃើញថា ពេលវេលារបស់វាខ្លី។ វាបានដាក់ភ្នាក់ងារទាំងអស់របស់វាឲ្យធ្វើការ ដើម្បីឲ្យមនុស្សត្រូវបានបោកបញ្ឆោត វង្វេង បន្តឲ្យជាប់រវល់ និងស្រពេចស្រពិលចិត្ត រហូតដល់ថ្ងៃនៃការសាកល្បងត្រូវបានបញ្ចប់ ហើយទ្វារនៃព្រះគុណត្រូវបានបិទជារៀងរហូត។»</w:t>
      </w:r>
    </w:p>
    <w:p>
      <w:pPr>
        <w:pStyle w:val="ArticleScripture"/>
        <w:jc w:val="left"/>
      </w:pPr>
      <w:r>
        <w:rPr>
          <w:rFonts w:ascii="Leelawadee UI" w:hAnsi="Leelawadee UI" w:eastAsia="Leelawadee UI" w:cs="Leelawadee UI"/>
        </w:rPr>
        <w:t>«ដោយភាពដ៏គួរឲ្យគោរពខ្លាច ព្រះបន្ទូលព្រមានរបស់ព្រះអម្ចាស់យើង ពីភ្នំអូលីវ បានឈានមកដល់យើងតាមរយៈសតវត្សរ៍ទាំងឡាយថា៖ “ចូរប្រុងប្រយ័ត្នខ្លួនអ្នករាល់គ្នា កុំឲ្យនៅពេលណាមួយចិត្តរបស់អ្នករាល់គ្នាត្រូវបានផ្ទុកធ្ងន់ដោយការបរិភោគហួសប្រមាណ និងការស្រវឹង ព្រមទាំងកង្វល់នៃជីវិតនេះ ហើយឲ្យថ្ងៃនោះមកលើអ្នករាល់គ្នាដោយមិនបានដឹងខ្លួនឡើយ។” “ដូច្នេះ ចូរយាមចាំ ហើយអធិស្ឋានជានិច្ច ដើម្បីឲ្យអ្នករាល់គ្នាត្រូវបានរាប់ថាសមនឹងរួចផុតពីអ្វីទាំងអស់ដែលនឹងកើតឡើង ហើយឈរនៅចំពោះព្រះបុត្រានៃមនុស្ស។”» Desire of Ages, 635, 636.</w:t>
      </w:r>
    </w:p>
    <w:p>
      <w:pPr>
        <w:pStyle w:val="ArticleBody"/>
        <w:jc w:val="left"/>
      </w:pPr>
      <w:r>
        <w:rPr>
          <w:rFonts w:ascii="Leelawadee UI" w:hAnsi="Leelawadee UI" w:eastAsia="Leelawadee UI" w:cs="Leelawadee UI"/>
        </w:rPr>
        <w:t>ក្នុងជំពូកទីម្ភៃបីនៃគម្ពីរអេសាយ ស៊ីដូនគឺជាសហរដ្ឋអាមេរិក ហើយទីរ៉ុសគឺជាអំណាចសម្តេចប៉ាប។ ទីរ៉ុស និងស៊ីដូនជាទីក្រុងភេនីស៊ីបុរាណសម័យដំណាលគ្នា ដែលស្ថិតនៅតាមឆ្នេរសមុទ្រមេឌីទែរ៉ាណេ។ ពួកវាត្រូវបានស្គាល់ថាមានពាណិជ្ជកម្មតាមសមុទ្រ ទ្រព្យសម្បត្តិ និងឥទ្ធិពលនៅក្នុងពិភពបុរាណ។ ក្នុងអត្ថបទនោះ ស៊ីដូន និង «ពាណិជ្ជករ» របស់នាង បានបំពេញតើស៊ីសឡើងវិញ។ ពាណិជ្ជកររបស់ស៊ីដូនបានជួញដូរ «ពូជនៃស៊ីហោរ» ដែលជា «ផលចម្រូតរបស់ទន្លេមួយ» ហើយជាផល «នៃទន្លេ» នោះ ហើយវាជា «ចំណូល» របស់នាង ពីព្រោះនាងជា «ទីផ្សាររបស់បណ្ដាប្រជាជាតិទាំងឡាយ»។ ពួកហោរាទាំងអស់សុទ្ធតែនិយាយអំពីចុងបញ្ចប់នៃពិភពលោក ដូច្នេះ តើអ្នកណាជាទីផ្សាររបស់បណ្ដាប្រជាជាតិទាំងឡាយនៅចុងបញ្ចប់នៃពិភពលោក? គឺសហរដ្ឋអាមេរិក។</w:t>
      </w:r>
    </w:p>
    <w:p>
      <w:pPr>
        <w:pStyle w:val="ArticleBody"/>
        <w:jc w:val="left"/>
      </w:pPr>
      <w:r>
        <w:rPr>
          <w:rFonts w:ascii="Leelawadee UI" w:hAnsi="Leelawadee UI" w:eastAsia="Leelawadee UI" w:cs="Leelawadee UI"/>
        </w:rPr>
        <w:t>ស៊ីហោរ គឺជាទន្លេមួយនៅក្នុងប្រទេសអេហ្ស៊ីប (ប្រហែលជាតំបន់ដីសណ្ដទន្លេនីល) ហើយត្រូវបានប្រើដើម្បីតំណាងឲ្យទ្រព្យសម្បត្តិរបស់លោកិយ ពីព្រោះអេហ្ស៊ីបគឺជាលោកិយ។ «កូនស្រីព្រហ្មចារី» របស់ស៊ីដូន តំណាងឲ្យជំនាន់ចុងក្រោយនៃសហរដ្ឋអាមេរិក ហើយនាងត្រូវបានសង្កត់សង្កិនដោយច្បាប់អាជ្ញាសឹកដែលអមដំណើរនឹងច្បាប់ថ្ងៃអាទិត្យ និងដោយវិនាសកម្មជាតិដែលកើតមានភ្លាមៗបន្ទាប់មក។ ព្រហ្មចារីទាំងនោះរបស់ស៊ីដូន ត្រូវបានស្តីបន្ទោសដោយសំណួរអំពីទីរ៉ុស ដែលថា «តើនេះឬជាទីក្រុងនៃសេចក្តីអំណររបស់អ្នក» (នគរ) ដែលសហរដ្ឋអាមេរិកបានរីករាយចំពោះវា? តើ «នេះឬជានគរ ដែល “ភាពបុរាណរបស់វាមានតាំងពីថ្ងៃបុរាណដ៏យូរឆ្ងាយ”» នៅពេលដែលយោងតាមអត្ថបទនោះ វាត្រូវបានបង្កើតឡើងដោយនឹមរ៉ុដ ភ្លាមៗបន្ទាប់ពីទឹកជំនន់?</w:t>
      </w:r>
    </w:p>
    <w:p>
      <w:pPr>
        <w:pStyle w:val="ArticleBody"/>
        <w:jc w:val="left"/>
      </w:pPr>
      <w:r>
        <w:rPr>
          <w:rFonts w:ascii="Leelawadee UI" w:hAnsi="Leelawadee UI" w:eastAsia="Leelawadee UI" w:cs="Leelawadee UI"/>
        </w:rPr>
        <w:t>ព្រះជាម្ចាស់បានកំណត់ ហើយ «តាំងព្រះហឫទ័យ» ទាស់នឹង «ទីរ៉ុស ក្រុងដែលពាក់មកុដ» ដើម្បីផ្ដន្ទាទោសនាង។ ការផ្ដន្ទាទោសលើអំណាចប៉ាបរួមមានការដួលរលំនៃរចនាសម្ព័ន្ធហិរញ្ញវត្ថុនៃពិភពលោក ដ្បិត «ព្រះអម្ចាស់បានប្រទាន» «បញ្ញត្តិមួយទាស់នឹង» «ស៊ីដូន» «ក្រុងពាណិជ្ជកម្ម» (សហរដ្ឋអាមេរិក)។ បញ្ញត្តិរបស់ទ្រង់ «ដើម្បីបំផ្លាញបន្ទាយរឹងមាំទាំងឡាយ» ឬសេដ្ឋកិច្ចរបស់សហរដ្ឋអាមេរិក គឺជាបញ្ញត្តិថ្ងៃសប្ប័ទ ពីព្រោះការក្បត់សាសនាក្នុងជាតិតែងតែបន្តដោយការវិនាសរបស់ជាតិ។</w:t>
      </w:r>
    </w:p>
    <w:p>
      <w:pPr>
        <w:pStyle w:val="ArticleBody"/>
        <w:jc w:val="left"/>
      </w:pPr>
      <w:r>
        <w:rPr>
          <w:rFonts w:ascii="Leelawadee UI" w:hAnsi="Leelawadee UI" w:eastAsia="Leelawadee UI" w:cs="Leelawadee UI"/>
        </w:rPr>
        <w:t>ការដាក់ទោសនៃអំណាចប៉ាបចាប់ផ្តើមដោយការដួលរលំសេដ្ឋកិច្ចនៃពិភពលោកទាំងមូល ដោយសារការបំផ្លាញសេដ្ឋកិច្ចរបស់សហរដ្ឋអាមេរិក។ ស៊ីដូនមាន «ផ្ទះ» មួយដែលពាក់ព័ន្ធនឹងសេដ្ឋកិច្ចរបស់វា ដូច្នេះវាតំណាងឲ្យរចនាសម្ព័ន្ធហិរញ្ញវត្ថុមួយដែលត្រូវបានបំផ្លាញ ពីព្រោះអ្នកមិនអាចចូលទៅក្នុងនោះបានទៀតឡើយ។ មិនមានការវិនិយោគ ឬប្រាក់ចំណេញពី «ផ្ទះ» នោះទៀតទេ ពីព្រោះវាត្រូវបានបំផ្លាញ។ ការបំផ្លាញនោះកើតឡើងនៅពេលច្បាប់ថ្ងៃអាទិត្យ ទោះបីមុនច្បាប់ថ្ងៃអាទិត្យក៏ដោយ ក៏មានការវិនិច្ឆ័យដែលកំពុងកើនឡើងរួចហើយ។ នៅពេលការដួលរលំមកដល់ អំណាចប៉ាប សហរដ្ឋអាមេរិកជាមួយនឹងម្ចាស់ពាណិជ្ជកម្មដ៏ខ្ពង់ខ្ពស់ និងពាណិជ្ជករដ៏មានកិត្តិយសរបស់វា ព្រមទាំងនាវានៃតើស៊ីស នឹង «ស្រែកយំ»។</w:t>
      </w:r>
    </w:p>
    <w:p>
      <w:pPr>
        <w:pStyle w:val="ArticleBody"/>
        <w:jc w:val="left"/>
      </w:pPr>
      <w:r>
        <w:rPr>
          <w:rFonts w:ascii="Leelawadee UI" w:hAnsi="Leelawadee UI" w:eastAsia="Leelawadee UI" w:cs="Leelawadee UI"/>
        </w:rPr>
        <w:t>ទីតាំងនៃ «Tarshish» ក្នុងអត្ថបទនេះ ត្រូវបានភ្ជាប់ជាមួយនឹងទ្រព្យសម្បត្តិនៅសម័យបុរាណ ហើយនាវានៃ Tarshish នៅក្នុងព្រះគម្ពីរ គឺជានិមិត្តសញ្ញាដ៏លេចធ្លោបំផុតនៃកម្លាំងសេដ្ឋកិច្ច។</w:t>
      </w:r>
    </w:p>
    <w:p>
      <w:pPr>
        <w:pStyle w:val="ArticleScripture"/>
        <w:jc w:val="left"/>
      </w:pPr>
      <w:r>
        <w:rPr>
          <w:rFonts w:ascii="Leelawadee UI" w:hAnsi="Leelawadee UI" w:eastAsia="Leelawadee UI" w:cs="Leelawadee UI"/>
        </w:rPr>
        <w:t>ដ្បិតនាវារបស់ស្តេចបានទៅកាន់តាស៊ីស ជាមួយនឹងពួកអ្នកបម្រើរបស់ហូរ៉ាម; រៀងរាល់បីឆ្នាំម្តង នាវាតាស៊ីសបានមក ដោយនាំយកមាស ប្រាក់ ភ្លុក ដំរី ស្វា និងក្ងោក។ ហើយស្តេចសាឡូម៉ូនបានលើសស្តេចទាំងអស់នៅផែនដី ក្នុងទ្រព្យសម្បត្តិ និងប្រាជ្ញា។ ២ របាក្សត្រ ៩:២១, ២២។</w:t>
      </w:r>
    </w:p>
    <w:p>
      <w:pPr>
        <w:pStyle w:val="ArticleBody"/>
        <w:jc w:val="left"/>
      </w:pPr>
      <w:r>
        <w:rPr>
          <w:rFonts w:ascii="Leelawadee UI" w:hAnsi="Leelawadee UI" w:eastAsia="Leelawadee UI" w:cs="Leelawadee UI"/>
        </w:rPr>
        <w:t>នាវាតំណាងឲ្យកម្លាំងសេដ្ឋកិច្ច ហើយតារស៊ីសគឺជានាវាសេដ្ឋកិច្ចដ៏សំខាន់បំផុតក្នុងពាក្យទំនាយនៃព្រះគម្ពីរ។ ជំនាន់ចុងក្រោយនៃតារស៊ីស ដែលត្រូវបានតំណាងដោយ «កូនស្រី» របស់តារស៊ីស ត្រូវបានប្រាប់ឲ្យ «ឆ្លងកាត់ស្រុករបស់អ្នក ដូចជាទន្លេមួយ» ហើយអ្វីដែលនាងបានឃើញនោះ គឺថា ស្រុករបស់នាង «លែងមានកម្លាំងទៀតហើយ» និងមិនអាច «អរសប្បាយ» លើនគរទីរ៉ុសបានទៀតទេ។ កម្លាំងដែលពួកគេកំពុងស្វែងរកនោះ គឺជាកម្លាំងសេដ្ឋកិច្ចដើមរបស់ស៊ីដូន ប៉ុន្តែវាបានបាត់បង់ទៅហើយ ពីព្រោះសមុទ្របាននិយាយ «ថា ខ្ញុំមិនឈឺពោះសម្រាលកូនទេ ក៏មិនបង្កើតកូនឡើយ ទាំងមិនចិញ្ចឹមបុរសវ័យក្មេងឲ្យធំឡើង ហើយក៏មិនចិញ្ចឹមស្ត្រីព្រហ្មចារីឲ្យធំឡើងដែរ» ដូច្នេះហើយបានកំណត់អត្តសញ្ញាណជំនាន់ចុងក្រោយនៃសមុទ្រ គឺជាបណ្ដាប្រជាជននៃពិភពលោក ដែលកំពុងទួញយំអំពីការបំផ្លាញសេដ្ឋកិច្ចរបស់ពិភពលោក ហើយនៅចំណុចនោះ ប្រជាជននៃពិភពលោកភ្ញាក់ឡើងទទួលស្គាល់សេចក្ដីពិតថា ពួកគេជាជំនាន់ចុងក្រោយនៃប្រវត្តិសាស្ត្រផែនដី ហើយវាយឺតពេលពេកហើយសម្រាប់ការត្រៀមខ្លួនដើម្បីទទួលជីវិតអស់កល្បជានិច្ច។</w:t>
      </w:r>
    </w:p>
    <w:p>
      <w:pPr>
        <w:pStyle w:val="ArticleScripture"/>
        <w:jc w:val="left"/>
      </w:pPr>
      <w:r>
        <w:rPr>
          <w:rFonts w:ascii="Leelawadee UI" w:hAnsi="Leelawadee UI" w:eastAsia="Leelawadee UI" w:cs="Leelawadee UI"/>
        </w:rPr>
        <w:t>«លុយនឹងធ្លាក់តម្លៃយ៉ាងឆាប់រហ័សជាទីបំផុត ក្នុងពេលដែលសេចក្តីពិតនៃទិដ្ឋភាពអស់កល្បជានិច្ចត្រូវបានបើកសម្ដែងដល់ញ្ញាណទាំងឡាយរបស់មនុស្ស»។ Evangelism, 62.</w:t>
      </w:r>
    </w:p>
    <w:p>
      <w:pPr>
        <w:pStyle w:val="ArticleBody"/>
        <w:jc w:val="left"/>
      </w:pPr>
      <w:r>
        <w:rPr>
          <w:rFonts w:ascii="Leelawadee UI" w:hAnsi="Leelawadee UI" w:eastAsia="Leelawadee UI" w:cs="Leelawadee UI"/>
        </w:rPr>
        <w:t>មាន “ដំណឹង” ឬសារពីរ ដែលបង្កការឈឺចាប់ដល់មនុស្សគ្រប់គ្នានៅក្នុងខគម្ពីរនោះ។ “ដំណឹង” ទីមួយទាក់ទងនឹងអេហ្ស៊ីប ហើយ “ដំណឹង” ទីពីរគឺទីរ៉ុស។ ដំណឹងអំពីអេហ្ស៊ីបស្ថិតក្នុងកាលអតីតកាល ពីព្រោះអេសាយបានមានប្រសាសន៍ថា «ដូចជានៅពេលឮដំណឹងអំពីអេហ្ស៊ីប» ដូច្នេះបង្ហាញថា ព្រះបានធ្វើអ្វីមួយចំពោះអេហ្ស៊ីបរួចមកហើយ មុនពេលការបំផ្លាញស៊ីដូន (សហរដ្ឋអាមេរិក) របស់ទ្រង់។ អ្វីដែលព្រះបានធ្វើចំពោះអេហ្ស៊ីប នោះក៏តំណាងឲ្យ “ដំណឹង” អំពីអេហ្ស៊ីបផងដែរ គឺថា ទ្រង់បានបំផ្លាញអេហ្ស៊ីប ក្នុងទំនាក់ទំនងជាមួយលើកទីមួយដែលព្រះបានចូលក្នុងសញ្ញាសម្ពន្ធជាមួយនឹងប្រជាជនដែលបានជ្រើសរើស។ ដំណឹងទាំងពីរនេះគឺជា “ដំណឹង” តែមួយដដែល។ ដំណឹងអំពីអេហ្ស៊ីបគឺជាការចាប់ផ្តើម ហើយដំណឹងអំពីទីរ៉ុសគឺជាការបញ្ចប់។ ព្រះអាល់ហ្វា និងអូមេហ្គា បានបង្ហាញសញ្ញាសម្ពន្ធជាមួយនឹងមួយសែនបួនម៉ឺនបួនពាន់នាក់នៅថ្ងៃចុងក្រោយ តាមរយៈប្រវត្តិសាស្ត្រដើមនៃប្រធានបទនោះ។ “ដំណឹង” អំពីអេហ្ស៊ីប គឺជាការរំដោះនៅសមុទ្រក្រហម នៅពេលផារ៉ោន និងពលបរិវាររបស់គាត់ត្រូវបានបំផ្លាញ ដែលជាគំរូនៃការរំដោះចុងក្រោយរបស់រាស្ត្រព្រះ ដូចដែលត្រូវបានតំណាងដោយ “ដំណឹង” ដែលជា “បន្ទុកអំពីទីរ៉ុស”។</w:t>
      </w:r>
    </w:p>
    <w:p>
      <w:pPr>
        <w:pStyle w:val="ArticleBody"/>
        <w:jc w:val="left"/>
      </w:pPr>
      <w:r>
        <w:rPr>
          <w:rFonts w:ascii="Leelawadee UI" w:hAnsi="Leelawadee UI" w:eastAsia="Leelawadee UI" w:cs="Leelawadee UI"/>
        </w:rPr>
        <w:t>អំណាចដែលតំណាងនៅក្នុងព្រះគម្ពីរថាបំផ្លាញនាវារបស់តារស៊ីស គឺសាសនាអ៊ីស្លាម។ ប្រធានបទស្តីអំពីសាសនាអ៊ីស្លាមនឹងត្រូវលើកមកពិភាក្សានៅពេលក្រោយ ដូច្នេះយើងនឹងពន្យល់ប្រធានបទនេះឲ្យពេញលេញជាងមុននៅពេលខាងមុខ។ នៅក្នុងបទគម្ពីរនោះ វាត្រូវបានតំណាងដោយពាក្យថា «Chittim» ដែលជាពាក្យបុរាណសម្រាប់កោះស៊ីព្រូស ហើយបទនោះនិយាយថា ការបំផ្លាញស៊ីដូន និងទីរ៉ុស ត្រូវបានបើកសម្ដែងចេញពី «Chittim»។ និមិត្តសញ្ញានៃសាសនាអ៊ីស្លាមរួមបញ្ចូលនូវការបង្ហាញជាក់លាក់យ៉ាងខ្លាំងមួយអំពីការបំផ្លាញសហរដ្ឋអាមេរិកនៅក្នុងព្រះគម្ពីរទំនាយ។</w:t>
      </w:r>
    </w:p>
    <w:p>
      <w:pPr>
        <w:pStyle w:val="ArticleBody"/>
        <w:jc w:val="left"/>
      </w:pPr>
      <w:r>
        <w:rPr>
          <w:rFonts w:ascii="Leelawadee UI" w:hAnsi="Leelawadee UI" w:eastAsia="Leelawadee UI" w:cs="Leelawadee UI"/>
        </w:rPr>
        <w:t>វាសំខាន់ណាស់ក្នុងការតាមដានថ្ងៃ និងឆ្នាំដែលបានយោងនៅក្នុងព្រះគម្ពីរអេសាយ ពីព្រោះវាជាញឹកញាប់កំណត់ពេលវេលាព្យាករណ៍នៃអត្ថបទដែលតាមមក។ អេសាយ ជំពូក ២៣ បន្តបន្ទាប់ពី «បន្ទុក» ស្តីអំពីជ្រលងនៃនិមិត្តក្នុងជំពូក ២២ ដែលត្រូវបាននាំមុខដោយជំពូក ២១ ដែលមាន «បន្ទុក» បី ហើយទាំងបីនោះសម្គាល់អ៊ីស្លាម។ មុនជំពូកនោះ នៅក្នុងខទី១ នៃជំពូក ២០ មានការកំណត់បរិបទនៃប្រវត្តិសាស្ត្រព្យាករណ៍ ដែលក្នុងនោះ ព្យាករណ៍នៃវិនាសដែលតាមមក ត្រូវបានសម្គាល់នៅក្នុងជំពូកបន្ទាប់ៗ។</w:t>
      </w:r>
    </w:p>
    <w:p>
      <w:pPr>
        <w:pStyle w:val="ArticleScripture"/>
        <w:jc w:val="left"/>
      </w:pPr>
      <w:r>
        <w:rPr>
          <w:rFonts w:ascii="Leelawadee UI" w:hAnsi="Leelawadee UI" w:eastAsia="Leelawadee UI" w:cs="Leelawadee UI"/>
        </w:rPr>
        <w:t>នៅឆ្នាំដែលតារតាន់បានមកដល់អាសដូឌ (កាលដែលសារកូន ស្តេចអាស្ស៊ីរី បានចាត់គាត់មក) ហើយបានច្បាំងទាស់នឹងអាសដូឌ និងយកក្រុងនោះបាន។ អេសាយ 20:1។</w:t>
      </w:r>
    </w:p>
    <w:p>
      <w:pPr>
        <w:pStyle w:val="ArticleBody"/>
        <w:jc w:val="left"/>
      </w:pPr>
      <w:r>
        <w:rPr>
          <w:rFonts w:ascii="Leelawadee UI" w:hAnsi="Leelawadee UI" w:eastAsia="Leelawadee UI" w:cs="Leelawadee UI"/>
        </w:rPr>
        <w:t>ពាក្យ «តារតាន» អាចជាឈ្មោះមួយ ឬទំនងបំផុតវាជាតួនាទីរបស់មេដឹកនាំយោធា។ តារតានបានមកដល់អាសដូដ ជាទីក្រុងមួយនៅអេហ្ស៊ីប ហើយបានដណ្ដើមយកវា ក្នុងសម័យប្រវត្តិសាស្ត្រដែលពួកអាស្ស៊ីរីកំពុងតែបន្តបន្ទាប់គ្រប់គ្រងលើពិភពលោក។ អាស្ស៊ីរីជានិមិត្តរូបនៃបាប៊ីឡូន។ ទាំងអាស្ស៊ីរី និងបាប៊ីឡូន សុទ្ធតែជានគរដែលមកពីទិសខាងជើង ជានគរដែលត្រូវបានកំណត់សម្គាល់ថាជា «សិង្ហ» ដែល «កំចាត់កំចាយ» ចៀមរបស់ព្រះ ហើយទាំងពីរទទួលទណ្ឌកម្មដូចគ្នា។ អាស្ស៊ីរីមុន បាប៊ីឡូនក្រោយ។</w:t>
      </w:r>
    </w:p>
    <w:p>
      <w:pPr>
        <w:pStyle w:val="ArticleScripture"/>
        <w:jc w:val="left"/>
      </w:pPr>
      <w:r>
        <w:rPr>
          <w:rFonts w:ascii="Leelawadee UI" w:hAnsi="Leelawadee UI" w:eastAsia="Leelawadee UI" w:cs="Leelawadee UI"/>
        </w:rPr>
        <w:t>អ៊ីស្រាអែលជាចៀមមួយដែលត្រូវបានបំបែកខ្ចាត់ខ្ចាយ; សត្វសិង្ហបានដេញវាឲ្យរត់បាត់ទៅ៖ ដំបូងស្តេចអាស្ស៊ីរីបានលេបត្របាក់វា; ហើយនៅចុងក្រោយនេះ នេប៊ូក្នេសា ស្តេចបាប៊ីឡូន បានបំបាក់ឆ្អឹងរបស់វា។ ដូច្នេះ ព្រះយេហូវ៉ានៃពលបរិវារទាំងឡាយ ជាព្រះនៃអ៊ីស្រាអែល ទ្រង់មានព្រះបន្ទូលដូច្នេះថា៖ មើលចុះ យើងនឹងផ្ដន្ទាទោសស្តេចបាប៊ីឡូន និងស្រុករបស់វា ដូចដែលយើងបានផ្ដន្ទាទោសស្តេចអាស្ស៊ីរីដែរ។ យេរេមា 50:17, 18។</w:t>
      </w:r>
    </w:p>
    <w:p>
      <w:pPr>
        <w:pStyle w:val="ArticleBody"/>
        <w:jc w:val="left"/>
      </w:pPr>
      <w:r>
        <w:rPr>
          <w:rFonts w:ascii="Leelawadee UI" w:hAnsi="Leelawadee UI" w:eastAsia="Leelawadee UI" w:cs="Leelawadee UI"/>
        </w:rPr>
        <w:t>ក្នុងន័យទំនាយ ពួកគេទាំងពីរគឺជា «អាស៊ីរីដ៏ក្រអឺតក្រទម»។</w:t>
      </w:r>
    </w:p>
    <w:p>
      <w:pPr>
        <w:pStyle w:val="ArticleScripture"/>
        <w:jc w:val="left"/>
      </w:pPr>
      <w:r>
        <w:rPr>
          <w:rFonts w:ascii="Leelawadee UI" w:hAnsi="Leelawadee UI" w:eastAsia="Leelawadee UI" w:cs="Leelawadee UI"/>
        </w:rPr>
        <w:t>«កាលណាសេន្នាគេរីប ជនអាស្ស៊ីរីដ៏ក្រអឺតក្រទម បានតិះដៀល និងប្រមាថព្រះ ហើយគំរាមកំហែងអ៊ីស្រាអែលដោយសេចក្តីវិនាស នោះ “នៅយប់នោះ បានកើតឡើងថា ទេវតារបស់ព្រះអម្ចាស់បានចេញទៅ ហើយវាយសម្លាប់ក្នុងជំរំរបស់ពួកអាស្ស៊ីរីអស់មួយសែនប៉ែតសិបប្រាំពាន់នាក់”។ មាន “បុរសក្លាហានដ៏ខ្លាំងពូកែទាំងអស់ ព្រមទាំងមេដឹកនាំ និងមេបញ្ជាការទាំងឡាយ” ត្រូវបាន “កាត់ផ្តាច់” ចេញពីកងទ័ពរបស់សេន្នាគេរីប។ “ដូច្នេះ គាត់បានត្រឡប់ទៅស្រុករបស់ខ្លួនវិញ ដោយមានមុខអាម៉ាស់”។ [2 Kings 19:35; 2 Chronicles 32:21.]» The Great Controversy, 512.</w:t>
      </w:r>
    </w:p>
    <w:p>
      <w:pPr>
        <w:pStyle w:val="ArticleBody"/>
        <w:jc w:val="left"/>
      </w:pPr>
      <w:r>
        <w:rPr>
          <w:rFonts w:ascii="Leelawadee UI" w:hAnsi="Leelawadee UI" w:eastAsia="Leelawadee UI" w:cs="Leelawadee UI"/>
        </w:rPr>
        <w:t>ឆ្នាំដែល «តាតានបានមកដល់អាសដុដ» ហើយ «បានចាប់យកវា» នោះ តំណាងឲ្យការយកឈ្នះលើពិភពលោកជាបន្តបន្ទាប់ដោយអំណាចសម្តេចប៉ាប ដូចដែលបានបង្ហាញនៅក្នុងខប្រាំមួយចុងក្រោយនៃ ដានីយ៉ែល ជំពូក ១១។ ប្រវត្តិសាស្ត្រនៃវិបត្តិច្បាប់ថ្ងៃអាទិត្យ ដែលជា «ថ្ងៃចុងក្រោយ» នៃការជំនុំជម្រះស៊ើបអង្កេត ហើយនាំចូលដោយផ្ទាល់ទៅកាន់ការជំនុំជម្រះប្រតិបត្តិ (គ្រោះកាចចុងក្រោយទាំងប្រាំពីរ) គឺជាបរិបទប្រវត្តិសាស្ត្រដែលត្រូវបានតំណាងដោយ «ឆ្នាំ» ដែលតាតានបានមកដល់អាសដុដ។ ដោយមានបរិបទនៃប្រវត្តិសាស្ត្រនោះរួចហើយ អេសាយ បន្ទាប់មកបានផ្ដល់ទំនាយបីអំពីវិនាសកម្មទាក់ទងនឹងសាសនាអ៊ីស្លាម មួយអំពីអាដ</w:t>
      </w:r>
      <w:r>
        <w:rPr>
          <w:rFonts w:ascii="Sylfaen" w:hAnsi="Sylfaen" w:eastAsia="Sylfaen" w:cs="Sylfaen"/>
        </w:rPr>
        <w:t>վեն</w:t>
      </w:r>
      <w:r>
        <w:rPr>
          <w:rFonts w:ascii="Leelawadee UI" w:hAnsi="Leelawadee UI" w:eastAsia="Leelawadee UI" w:cs="Leelawadee UI"/>
        </w:rPr>
        <w:t>ទីស្តិ៍ឡាអូឌីសេ ហើយបន្ទាប់មកបន្ទុកនៃទីរ។ ជំពូក ២៤ គឺជាគំរូដ៏លេចធ្លោមួយនៃគ្រោះកាចចុងក្រោយទាំងប្រាំពីរ ដែលបន្ទាប់មកត្រូវបានតាមដោយជំពូក ២៥ ដែលតំណាងឲ្យការរំដោះចុងក្រោយនៃប្រជារាស្ត្ររបស់ព្រះ ជាកន្លែងដែលយើងឃើញប្រជារាស្ត្ររបស់ព្រះកំពុងសម្ដែងសេចក្ដីថ្លែងការណ៍មួយដែលល្បីល្បាញបំផុតក្នុងអំឡុងពេលនៃគ្រាទុក្ខវេទនាដ៏ធំ។</w:t>
      </w:r>
    </w:p>
    <w:p>
      <w:pPr>
        <w:pStyle w:val="ArticleScripture"/>
        <w:jc w:val="left"/>
      </w:pPr>
      <w:r>
        <w:rPr>
          <w:rFonts w:ascii="Leelawadee UI" w:hAnsi="Leelawadee UI" w:eastAsia="Leelawadee UI" w:cs="Leelawadee UI"/>
        </w:rPr>
        <w:t>នៅថ្ងៃនោះ នឹងមានគេពោលថា មើល៍ នេះហើយជាព្រះនៃយើងរាល់គ្នា; យើងបានរង់ចាំទ្រង់ ហើយទ្រង់នឹងសង្គ្រោះយើង។ នេះហើយជាព្រះយេហូវ៉ា; យើងបានរង់ចាំទ្រង់ យើងនឹងមានសេចក្តីអំណរ ហើយរីករាយក្នុងសេចក្តីសង្គ្រោះរបស់ទ្រង់។ អេសាយ 25:9</w:t>
      </w:r>
    </w:p>
    <w:p>
      <w:pPr>
        <w:pStyle w:val="ArticleBody"/>
        <w:jc w:val="left"/>
      </w:pPr>
      <w:r>
        <w:rPr>
          <w:rFonts w:ascii="Leelawadee UI" w:hAnsi="Leelawadee UI" w:eastAsia="Leelawadee UI" w:cs="Leelawadee UI"/>
        </w:rPr>
        <w:t>មួយសែនបួនម៉ឺនបួនពាន់នាក់ គឺជាព្រហ្មចារីមានប្រាជ្ញា ដែលបានរង់ចាំព្រះអម្ចាស់របស់ពួកគេយាងមកពិធីអាពាហ៍ពិពាហ៍ ទោះបីព្រះអង្គបានពន្យារពេល ស្របតាមពាក្យប្រៀបប្រដូចអំពីព្រហ្មចារីដប់នាក់ក៏ដោយ។ ពួកគេមិនមែនជាពួកឡៅឌីកេឡើយ ពួកគេជាពួកភីឡាដែលហ្វា។ មកដល់ចំណុចនេះ អត្ថបទនេះបាននិងកំពុងដាក់បរិបទ។</w:t>
      </w:r>
    </w:p>
    <w:p>
      <w:pPr>
        <w:pStyle w:val="ArticleBody"/>
        <w:jc w:val="left"/>
      </w:pPr>
      <w:r>
        <w:rPr>
          <w:rFonts w:ascii="Leelawadee UI" w:hAnsi="Leelawadee UI" w:eastAsia="Leelawadee UI" w:cs="Leelawadee UI"/>
        </w:rPr>
        <w:t>នៅឆ្នាំ 1798 នាប៉ូឡេអុងបានចាប់សម្តេចប៉ាបជាអ្នកទោស ដោយនាំមកនូវរបួសស្លាប់តាមទំនាយ ដែលត្រូវបានព្យាបាលនៅចុងបញ្ចប់នៃលោកិយនេះ ដូចមានចែងក្នុង វិវរណៈ ជំពូក 13។ នៅពេលនោះ សហរដ្ឋអាមេរិកបានកាន់កាប់ទីតាំងរបស់ខ្លួនជានគរទីប្រាំមួយនៃទំនាយព្រះគម្ពីរ ស្របតាម ដានីយ៉ែល ជំពូក 2, 7, 8 និង 11 និង វិវរណៈ ជំពូក 12, 13, 16, 17 និង 18។ ចាប់ពីពេលនោះមក ទាំងស្នែងបក្សសាធារណរដ្ឋរបស់សហរដ្ឋអាមេរិក និងស្នែងប្រូតេស្តង់ (អាឌវេនទីស) បានភ្លេចថា ស្ថាប័នប៉ាបជានរណា។ ឆ្នាំ 1798 គឺជាឆ្នាំដំបូងដែលប្រជាជាតិនានានៃពិភពលោកដែលនៅសល់បានទទួលស្គាល់សហរដ្ឋអាមេរិកថាជាប្រទេសអធិបតេយ្យមួយ ហើយក៏ជាឆ្នាំដែលសាររបស់ទេវតាទីមួយបានមកដល់ក្នុងប្រវត្តិសាស្ត្រផងដែរ។</w:t>
      </w:r>
    </w:p>
    <w:p>
      <w:pPr>
        <w:pStyle w:val="ArticleBody"/>
        <w:jc w:val="left"/>
      </w:pPr>
      <w:r>
        <w:rPr>
          <w:rFonts w:ascii="Leelawadee UI" w:hAnsi="Leelawadee UI" w:eastAsia="Leelawadee UI" w:cs="Leelawadee UI"/>
        </w:rPr>
        <w:t>“បាវចនា” របស់ពួកប្រូតេស្តង់នៅសម័យនោះគឺ “ព្រះគម្ពីរ ហើយព្រះគម្ពីរតែប៉ុណ្ណោះ”។ ពួកប្រូតេស្តង់កំណត់អត្តសញ្ញាណខ្លួនឯងថាជាអ្នកការពារព្រះគម្ពីរតែមួយគត់ ហើយនៅពេលដែលអាដ</w:t>
      </w:r>
      <w:r>
        <w:rPr>
          <w:rFonts w:ascii="Sylfaen" w:hAnsi="Sylfaen" w:eastAsia="Sylfaen" w:cs="Sylfaen"/>
        </w:rPr>
        <w:t>վեն</w:t>
      </w:r>
      <w:r>
        <w:rPr>
          <w:rFonts w:ascii="Leelawadee UI" w:hAnsi="Leelawadee UI" w:eastAsia="Leelawadee UI" w:cs="Leelawadee UI"/>
        </w:rPr>
        <w:t>ទីសម៍បានទទួលមរតកតួនាទីរបស់ពួកគេនៅពេលទេវតាទីពីរមកដល់ ពួកគេក៏បានទទួលយក “បាវចនា” នោះផងដែរ ហើយបន្ទាប់មកត្រូវបានហៅថា “ប្រជាជននៃសៀវភៅ”។ តាមរយៈកិច្ចបម្រើរបស់ William Miller ពួកគេបានទទួលសំណុំច្បាប់មួយ ដែលបើប្រើប្រាស់ដោយត្រឹមត្រូវ នឹងបើកព្រះគម្ពីរឲ្យចិត្តគំនិតរបស់អស់អ្នកដែលប្រាថ្នាចង់ស្តាប់។ ច្បាប់នៃការបកស្រាយព្យាករណ៍របស់ Miller គឺជាអ្វីដែលការបំផុសគំនិតបាននិយាយថា យើងត្រូវសិក្សា ប្រសិនបើយើងចង់ប្រកាសសាររបស់ទេវតាទីបី។</w:t>
      </w:r>
    </w:p>
    <w:p>
      <w:pPr>
        <w:pStyle w:val="ArticleScripture"/>
        <w:jc w:val="left"/>
      </w:pPr>
      <w:r>
        <w:rPr>
          <w:rFonts w:ascii="Leelawadee UI" w:hAnsi="Leelawadee UI" w:eastAsia="Leelawadee UI" w:cs="Leelawadee UI"/>
        </w:rPr>
        <w:t>ព្រះគ្រីស្ទបានមានព្រះបន្ទូលថា៖ «បើអ្នកណាចង់មកតាមខ្ញុំ ចូរឲ្យអ្នកនោះបដិសេធខ្លួនឯង លើកឈើឆ្កាងរបស់ខ្លួន ហើយតាមខ្ញុំមក»។ ម្តងទៀត ព្រះអង្គបានមានព្រះបន្ទូលថា៖ «ខ្ញុំជាពន្លឺនៃលោកីយ៍; អ្នកណាដែលតាមខ្ញុំ នឹងមិនដើរនៅក្នុងសេចក្តីងងឹតឡើយ»។ ពន្លឺនៃសេចក្តីពិតកំពុងភ្លឺចេញទៅដូចជាចង្កៀងដែលកំពុងឆេះ ហើយអស់អ្នកដែលស្រឡាញ់ពន្លឺ នឹងមិនដើរនៅក្នុងសេចក្តីងងឹតឡើយ។ ពួកគេនឹងសិក្សាព្រះគម្ពីរ ដើម្បីឲ្យពួកគេបានដឹងយ៉ាងប្រាកដថា ពួកគេកំពុងស្តាប់ព្រះសំឡេងរបស់អ្នកគង្វាលពិត មិនមែនជាសំឡេងរបស់មនុស្សចម្លែកឡើយ។</w:t>
      </w:r>
    </w:p>
    <w:p>
      <w:pPr>
        <w:pStyle w:val="ArticleScripture"/>
        <w:jc w:val="left"/>
      </w:pPr>
      <w:r>
        <w:rPr>
          <w:rFonts w:ascii="Leelawadee UI" w:hAnsi="Leelawadee UI" w:eastAsia="Leelawadee UI" w:cs="Leelawadee UI"/>
        </w:rPr>
        <w:t>«អ្នកដែលកំពុងចូលរួមក្នុងការប្រកាសសាររបស់ទេវតាទីបី កំពុងស្រាវជ្រាវព្រះគម្ពីរតាមគម្រោងដដែលដែលលោកឪពុក Miller បានទទួលយក។ ក្នុងសៀវភៅតូចមួយដែលមានចំណងជើងថា Views of the Prophecies and Prophetic Chronology លោកឪពុក Miller បានផ្តល់នូវក្បួនដ៏សាមញ្ញ ប៉ុន្តែប្រកបដោយប្រាជ្ញា និងមានសារៈសំខាន់ ដូចតទៅនេះ សម្រាប់ការសិក្សា និងការបកស្រាយព្រះគម្ពីរ៖»</w:t>
      </w:r>
    </w:p>
    <w:p>
      <w:pPr>
        <w:pStyle w:val="ArticleScripture"/>
        <w:jc w:val="left"/>
      </w:pPr>
      <w:r>
        <w:rPr>
          <w:rFonts w:ascii="Leelawadee UI" w:hAnsi="Leelawadee UI" w:eastAsia="Leelawadee UI" w:cs="Leelawadee UI"/>
        </w:rPr>
        <w:t>«១. គ្រប់ពាក្យទាំងអស់ត្រូវមានទំនាក់ទំនងត្រឹមត្រូវរបស់វាចំពោះប្រធានបទដែលបានបង្ហាញនៅក្នុងព្រះគម្ពីរ; ២. បទគម្ពីរទាំងមូលសុទ្ធតែចាំបាច់ ហើយអាចយល់បានដោយការអនុវត្តយ៉ាងឧស្សាហ៍ព្យាយាម និងការសិក្សា; ៣. គ្មានអ្វីដែលបានបើកសម្ដែងនៅក្នុងបទគម្ពីរអាច ឬនឹងត្រូវលាក់កំបាំងពីអស់អ្នកដែលសូមដោយសេចក្ដីជំនឿ ដោយឥតសង្ស័យឡើយ; ៤. ដើម្បីយល់អំពីគោលលទ្ធិ ចូរប្រមូលបទគម្ពីរទាំងអស់មកជាមួយគ្នាស្តីអំពីប្រធានបទដែលអ្នកចង់ដឹង បន្ទាប់មកអនុញ្ញាតឲ្យគ្រប់ពាក្យមានឥទ្ធិពលត្រឹមត្រូវរបស់វា; ហើយប្រសិនបើអ្នកអាចបង្កើតទ្រឹស្តីរបស់អ្នកដោយគ្មានការផ្ទុយគ្នា នោះអ្នកមិនអាចស្ថិតក្នុងកំហុសបានឡើយ; ៥. បទគម្ពីរត្រូវតែជាអ្នកបកស្រាយរបស់ខ្លួនឯង ព្រោះវាជាក្បួនវិនិច្ឆ័យសម្រាប់ខ្លួនវាផ្ទាល់។ ប្រសិនបើខ្ញុំពឹងផ្អែកលើគ្រូម្នាក់ឲ្យបកស្រាយដល់ខ្ញុំ ហើយគាត់គ្រាន់តែស្មានអំពីន័យរបស់វា ឬមានបំណងឲ្យវាមានន័យដូច្នោះដោយសារតែជំនឿនិកាយរបស់គាត់ ឬដើម្បីឲ្យគេគិតថាគាត់មានប្រាជ្ញា នោះការស្មាន បំណង ជំនឿនិកាយ ឬប្រាជ្ញារបស់គាត់នោះហើយជាក្បួនរបស់ខ្ញុំ មិនមែនព្រះគម្ពីរឡើយ»។</w:t>
      </w:r>
    </w:p>
    <w:p>
      <w:pPr>
        <w:pStyle w:val="ArticleScripture"/>
        <w:jc w:val="left"/>
      </w:pPr>
      <w:r>
        <w:rPr>
          <w:rFonts w:ascii="Leelawadee UI" w:hAnsi="Leelawadee UI" w:eastAsia="Leelawadee UI" w:cs="Leelawadee UI"/>
        </w:rPr>
        <w:t>“ខាងលើនេះជាផ្នែកមួយនៃក្បួនទាំងនេះ ហើយក្នុងការសិក្សាព្រះគម្ពីររបស់យើង យើងទាំងអស់គ្នានឹងធ្វើបានល្អ ប្រសិនបើយកចិត្តទុកដាក់ចំពោះគោលការណ៍ដែលបានលើកឡើងទាំងនោះ។”</w:t>
      </w:r>
    </w:p>
    <w:p>
      <w:pPr>
        <w:pStyle w:val="ArticleScripture"/>
        <w:jc w:val="left"/>
      </w:pPr>
      <w:r>
        <w:rPr>
          <w:rFonts w:ascii="Leelawadee UI" w:hAnsi="Leelawadee UI" w:eastAsia="Leelawadee UI" w:cs="Leelawadee UI"/>
        </w:rPr>
        <w:t>«ជំនឿពិតប្រាកដមានមូលដ្ឋានលើព្រះគម្ពីរ; ប៉ុន្តែសាតាំងប្រើឧបាយកលជាច្រើនដើម្បីបំភាន់ព្រះគម្ពីរ និងនាំឲ្យមានកំហុស ដូច្នេះត្រូវការការប្រុងប្រយ័ត្នយ៉ាងខ្លាំង ប្រសិនបើនរណាម្នាក់ប្រាថ្នាចង់ដឹងថា ព្រះគម្ពីរពិតជាបង្រៀនអ្វី។ នេះគឺជាការបំភាន់ដ៏ធំមួយក្នុងសម័យនេះ គឺការផ្ដោតយ៉ាងខ្លាំងទៅលើអារម្មណ៍ ហើយអះអាងថាខ្លួនស្មោះត្រង់ ខណៈដែលមិនអើពើនឹងសេចក្ដីប្រកាសដ៏ច្បាស់លាស់នៃព្រះបន្ទូលរបស់ព្រះ ដោយសារព្រះបន្ទូលនោះមិនស្របនឹងអារម្មណ៍។ មនុស្សជាច្រើនគ្មានមូលដ្ឋានសម្រាប់ជំនឿរបស់ខ្លួន ក្រៅពីអារម្មណ៍។ សាសនារបស់ពួកគេមានតែភាពរំជើបរំជួល; កាលណាវាបាត់ទៅ ជំនឿរបស់ពួកគេក៏បាត់ទៅដែរ។ អារម្មណ៍អាចជាអង្កាមបាន ប៉ុន្តែព្រះបន្ទូលរបស់ព្រះគឺជាស្រូវសាលី។ ហើយ «តើអង្កាមមានអ្វីជាប់ពាក់ព័ន្ធនឹងស្រូវសាលី?» ដូចព្យាការីបានមានប្រសាសន៍។»</w:t>
      </w:r>
    </w:p>
    <w:p>
      <w:pPr>
        <w:pStyle w:val="ArticleScripture"/>
        <w:jc w:val="left"/>
      </w:pPr>
      <w:r>
        <w:rPr>
          <w:rFonts w:ascii="Leelawadee UI" w:hAnsi="Leelawadee UI" w:eastAsia="Leelawadee UI" w:cs="Leelawadee UI"/>
        </w:rPr>
        <w:t>«គ្មាននរណាម្នាក់នឹងត្រូវកាត់ទោស ពីព្រោះមិនបានយកចិត្តទុកដាក់ចំពោះពន្លឺ និងចំណេះដឹង ដែលពួកគេមិនធ្លាប់មាន ហើយក៏មិនអាចទទួលបានបានដែរ។ ប៉ុន្តែ មានមនុស្សជាច្រើនបដិសេធមិនគោរពតាមសេចក្តីពិត ដែលត្រូវបាននាំមកបង្ហាញដល់ពួកគេដោយទូតរបស់ព្រះគ្រីស្ទ ពីព្រោះពួកគេចង់ឲ្យខ្លួនស្របតាមខ្នាតគំរូរបស់លោកីយ៍; ហើយសេចក្តីពិតដែលបានទៅដល់ការយល់ដឹងរបស់ពួកគេ ពន្លឺដែលបានបញ្ចាំងក្នុងព្រលឹង នឹងកាត់ទោសពួកគេនៅក្នុងការជំនុំជម្រះ។ នៅថ្ងៃចុងក្រោយទាំងនេះ យើងមានពន្លឺដែលបានប្រមូលផ្តុំឡើង ដែលកំពុងបញ្ចេញពន្លឺតាមរយៈគ្រប់សម័យកាលទាំងអស់ ហើយយើងនឹងត្រូវទទួលខុសត្រូវសមស្របទៅតាមនោះ។ ផ្លូវនៃសេចក្តីបរិសុទ្ធ មិនស្ថិតនៅលើកម្រិតស្មើនឹងលោកីយ៍ទេ; វាជាផ្លូវដែលត្រូវបានលើកសង់ឡើង។ ប្រសិនបើយើងដើរក្នុងផ្លូវនេះ ប្រសិនបើយើងរត់ក្នុងផ្លូវនៃបញ្ញត្តិរបស់ព្រះអម្ចាស់ យើងនឹងឃើញថា “ផ្លូវរបស់មនុស្សសុចរិត ដូចជាពន្លឺដ៏ភ្លឺចែងចាំង ដែលភ្លឺកាន់តែខ្លាំងឡើងៗ រហូតដល់ថ្ងៃពេញលេញ។”» Review and Herald, November 25, 1884.</w:t>
      </w:r>
    </w:p>
    <w:p>
      <w:pPr>
        <w:pStyle w:val="ArticleBody"/>
        <w:jc w:val="left"/>
      </w:pPr>
      <w:r>
        <w:rPr>
          <w:rFonts w:ascii="Leelawadee UI" w:hAnsi="Leelawadee UI" w:eastAsia="Leelawadee UI" w:cs="Leelawadee UI"/>
        </w:rPr>
        <w:t>អ្នកអាចអានលម្អិតបន្ថែមអំពីក្បួនរបស់ William Miller នៅក្នុងអត្ថបទមានចំណងជើងថា William Miller ក្រោមប្រភេទ Prophetic Keys។</w:t>
      </w:r>
    </w:p>
    <w:p>
      <w:pPr>
        <w:pStyle w:val="ArticleBody"/>
        <w:jc w:val="left"/>
      </w:pPr>
      <w:r>
        <w:rPr>
          <w:rFonts w:ascii="Leelawadee UI" w:hAnsi="Leelawadee UI" w:eastAsia="Leelawadee UI" w:cs="Leelawadee UI"/>
        </w:rPr>
        <w:t>ក្នុង «ការសិក្សាព្រះគម្ពីររបស់យើង» យើងទាំងអស់គ្នានឹងធ្វើបានល្អ បើស្តាប់តាមគោលការណ៍ដែល «បានកំណត់ទុក» ក្នុងច្បាប់នៃការបកស្រាយព្រះបន្ទូលទំនាយរបស់ «បិតា មីល្លើរ»។ ស្នែងនៃប្រូតេស្តង់ត្រូវបានប្រគល់ឯកសារបរិសុទ្ធដែលយើងហៅថា ព្រះគម្ពីរ ហើយក៏ត្រូវបានប្រគល់ទំនួលខុសត្រូវឲ្យការពារ និងលើកកម្ពស់គោលការណ៍ដែលមាននៅក្នុងនោះផងដែរ ហើយស្នែងប្រូតេស្តង់ក៏ត្រូវបានប្រគល់ច្បាប់មួយសំណុំ ដើម្បីចែកចាយន័យ និងបំណងនៃឯកសារបរិសុទ្ធនោះឲ្យត្រឹមត្រូវផងដែរ។</w:t>
      </w:r>
    </w:p>
    <w:p>
      <w:pPr>
        <w:pStyle w:val="ArticleBody"/>
        <w:jc w:val="left"/>
      </w:pPr>
      <w:r>
        <w:rPr>
          <w:rFonts w:ascii="Leelawadee UI" w:hAnsi="Leelawadee UI" w:eastAsia="Leelawadee UI" w:cs="Leelawadee UI"/>
        </w:rPr>
        <w:t>ស្នែងនៃលទ្ធិសាធារណរដ្ឋត្រូវបានប្រទានឯកសារដ៏វិសុទ្ធមួយ ដែលយើងហៅថា រដ្ឋធម្មនុញ្ញ ហើយក៏ត្រូវបានប្រគល់ទំនួលខុសត្រូវឱ្យការពារ និងលើកស្ទួយគោលការណ៍ទាំងឡាយដែលមានចែងនៅក្នុងឯកសារនោះផងដែរ។ ស្នែងសាធារណរដ្ឋក៏ត្រូវបានប្រទានកម្រងវិធានមួយ ដើម្បីបែងចែកដោយត្រឹមត្រូវនូវអត្ថន័យ និងបំណងនៃឯកសារដ៏វិសុទ្ធនោះ។ វិធានទាំងឡាយដែលត្រូវបានប្រទានដើម្បីបែងចែករដ្ឋធម្មនុញ្ញដោយត្រឹមត្រូវ គឺជាច្បាប់ស្តីពីសិទ្ធិមូលដ្ឋាន (Bill of Rights) ហើយវាបានតម្កល់ទុកគោលបំណងដ៏សំខាន់បំផុតនៃរដ្ឋធម្មនុញ្ញនៅក្នុងវិធានដំបូងៗនៃច្បាប់ស្តីពីសិទ្ធិមូលដ្ឋាននោះ។ វិសោធនកម្មទីមួយដែលមានចែងក្នុងច្បាប់ស្តីពីសិទ្ធិមូលដ្ឋាន គឺសេរីភាពខាងសាសនា ការបញ្ចេញមតិ សុន្ទរកថា និងសារព័ត៌មាន។</w:t>
      </w:r>
    </w:p>
    <w:p>
      <w:pPr>
        <w:pStyle w:val="ArticleScripture"/>
        <w:jc w:val="left"/>
      </w:pPr>
      <w:r>
        <w:rPr>
          <w:rFonts w:ascii="Leelawadee UI" w:hAnsi="Leelawadee UI" w:eastAsia="Leelawadee UI" w:cs="Leelawadee UI"/>
        </w:rPr>
        <w:t>“សភាមិនត្រូវបង្កើតច្បាប់ណាមួយទាក់ទងនឹងការបង្កើតសាសនាមួយឡើយ ឬហាមឃាត់ការអនុវត្តសាសនាដោយសេរីនោះទេ; ឬកាត់បន្ថយសេរីភាពនៃការនិយាយ ឬនៃសារព័ត៌មាន; ឬសិទ្ធិរបស់ប្រជាជនក្នុងការប្រមូលផ្តុំដោយសន្តិវិធី និងក្នុងការដាក់ញត្តិទៅរដ្ឋាភិបាល ដើម្បីសុំការដោះស្រាយបណ្តឹងទុក្ខទោសរបស់ពួកគេ។” រដ្ឋធម្មនុញ្ញសហរដ្ឋអាមេរិក, វិសោធនកម្មទី ១</w:t>
      </w:r>
    </w:p>
    <w:p>
      <w:pPr>
        <w:pStyle w:val="ArticleBody"/>
        <w:jc w:val="left"/>
      </w:pPr>
      <w:r>
        <w:rPr>
          <w:rFonts w:ascii="Leelawadee UI" w:hAnsi="Leelawadee UI" w:eastAsia="Leelawadee UI" w:cs="Leelawadee UI"/>
        </w:rPr>
        <w:t>ច្បាប់ថ្ងៃអាទិត្យគឺជាការវាយប្រហារដោយបើកចំហប្រឆាំងនឹងបទប្បញ្ញត្តិទីមួយនៃរដ្ឋធម្មនុញ្ញ ដែលធានាសេរីភាពខាងសាសនា ហើយសេរីភាពនោះត្រូវបានលុបបំបាត់នៅពេលមានច្បាប់ថ្ងៃអាទិត្យ ដូច្នេះវាបានសម្គាល់ចុងបញ្ចប់នៃរដ្ឋធម្មនុញ្ញ ចុងបញ្ចប់នៃសហរដ្ឋអាមេរិកក្នុងនាមជានគរទីប្រាំមួយនៃទំនាយព្រះគម្ពីរ និងការចាប់ផ្តើមនៃការបៀតបៀនប្រឆាំងនឹងអស់អ្នកដែលនៅពេលនោះកំពុងប្រកាសសាររបស់ទេវតាទីបីដោយសម្រែកខ្លាំង។ អស់អ្នកដែលកំពុងប្រកាសសម្រែកខ្លាំងរបស់ទេវតាទីបី ហើយតវ៉ាប្រឆាំងនឹងការបំផ្លាញវិសោធនកម្មទីមួយ និងរដ្ឋធម្មនុញ្ញ ត្រូវបានបៀតបៀនដោយអស់អ្នកដែលគេសន្មតថាត្រូវកំពុងគាំទ្រ និងអនុវត្តក្រឹត្យវិន័យដ៏វិសុទ្ធ ដែលការពារឯកសារដ៏វិសុទ្ធដែលពួកគេត្រូវបានតែងតាំងឲ្យការពារ។ នេះជាគំរូបង្ហាញអំពីការយល់ដឹង និងការអនុវត្តប្រវត្តិសាស្ត្រស្របគ្នានៃស្នែងទាំងពីររបស់សត្វសាហាវផែនដីដែលមានរូបរាងដូចកូនចៀម។ បិតាស្ថាបនិកនៃរដ្ឋធម្មនុញ្ញ ស្របគ្នានឹង Father Miller។ ពាក្យ Father ដែលប្រើសម្រាប់ Miller ត្រូវបានប្រើដើម្បីសម្គាល់មេដឹកនាំ មិនមែនជាសង្ឃបែបប៉ាបឡើយ។ ព្រះគម្ពីរហាមឃាត់មិនឲ្យហៅមនុស្សថាជា father នៅពេលពួកគេអះអាងថាជាមគ្គុទ្ទេសក៍ខាងវិញ្ញាណ។ ពួក Millerites ត្រូវបានដាក់ឈ្មោះតាម father របស់ពួកគេ ដូចដែលជាញឹកញាប់កើតមាន។ ការខកខានមិនឃើញការបែងចែកនេះ គឺជាការខកខានមិនយល់ខ្លះៗអំពីអត្ថន័យនៃសាររបស់អេលីយ៉ា នៅពេលវាបង្វែរចិត្តរបស់ពួកឪពុកទៅរកកូនៗ ហើយចិត្តរបស់កូនៗទៅរកពួកឪពុកវិញ។</w:t>
      </w:r>
    </w:p>
    <w:p>
      <w:pPr>
        <w:pStyle w:val="ArticleBody"/>
        <w:jc w:val="left"/>
      </w:pPr>
      <w:r>
        <w:rPr>
          <w:rFonts w:ascii="Leelawadee UI" w:hAnsi="Leelawadee UI" w:eastAsia="Leelawadee UI" w:cs="Leelawadee UI"/>
        </w:rPr>
        <w:t>សហរដ្ឋអាមេរិកនៅក្នុងអេសាយ ជំពូក ២៣ គឺជានគរទីប្រាំមួយនៃទំនាយព្រះគម្ពីរ ហើយវានៅតែជាដូច្នោះរហូតដល់វាបម្លែងរដ្ឋធម្មនុញ្ញរបស់ខ្លួននៅក្នុងច្បាប់ថ្ងៃអាទិត្យដែលកំពុងខិតជិតមកយ៉ាងឆាប់រហ័ស។ នគរទីប្រាំមួយគ្រប់គ្រងអស់រយៈពេលចិតសិបឆ្នាំទំនាយ ដែលជាថ្ងៃរបស់ស្តេចមួយអង្គ។ នគរនោះ (ស្តេចមួយអង្គគឺជានគរមួយ) ដែលបានគ្រប់គ្រងអស់ចិតសិបឆ្នាំ គឺបាប៊ីឡូន។ ក្នុងអំឡុងចិតសិបឆ្នាំនោះ ស្នែងរបស់រដ្ឋគឺជារដ្ឋាភិបាលបាប៊ីឡូន ហើយស្នែងរបស់ពួកជំនុំគឺជាពួកខាល់ដេ។ ដានីយ៉ែល សាដ្រាក់ មេសាក់ និងអាបេឌនេកូ តំណាងឲ្យមួយរយសែសិបបួនពាន់នាក់។ ទាំងស្នែងទាំងពីរ និងប្រជារាស្ត្ររបស់ព្រះ ត្រូវបានតំណាងនៅក្នុងសក្ខីកម្មរបស់ដានីយ៉ែល។ ចិតសិបឆ្នាំនៃការជាឈ្លើយនៅបាប៊ីឡូន គឺជាថ្ងៃរបស់ស្តេចមួយអង្គ ដែលអេសាយប្រើដើម្បីកំណត់អត្តសញ្ញាណថា ប្រវត្តិសាស្ត្រទំនាយរបស់សហរដ្ឋអាមេរិក និងប្រវត្តិសាស្ត្រនៃអាដ</w:t>
      </w:r>
      <w:r>
        <w:rPr>
          <w:rFonts w:ascii="Sylfaen" w:hAnsi="Sylfaen" w:eastAsia="Sylfaen" w:cs="Sylfaen"/>
        </w:rPr>
        <w:t>վեն</w:t>
      </w:r>
      <w:r>
        <w:rPr>
          <w:rFonts w:ascii="Leelawadee UI" w:hAnsi="Leelawadee UI" w:eastAsia="Leelawadee UI" w:cs="Leelawadee UI"/>
        </w:rPr>
        <w:t>ទីស៊ម គឺចាប់ពីឆ្នាំ 1798 រហូតដល់ច្បាប់ថ្ងៃអាទិត្យ។</w:t>
      </w:r>
    </w:p>
    <w:p>
      <w:pPr>
        <w:pStyle w:val="ArticleBody"/>
        <w:jc w:val="left"/>
      </w:pPr>
      <w:r>
        <w:rPr>
          <w:rFonts w:ascii="Leelawadee UI" w:hAnsi="Leelawadee UI" w:eastAsia="Leelawadee UI" w:cs="Leelawadee UI"/>
        </w:rPr>
        <w:t>ការកំណត់ថា បន្ទាត់នៃប្រវត្តិសាស្ត្រព្យាករណ៍សម្រាប់ស្នែងទាំងពីររបស់សហរដ្ឋអាមេរិក អនុញ្ញាតឲ្យយើងពិចារណាទាំងទីបញ្ចប់ និងការចាប់ផ្ដើម ដោយប្រើសាក្សីជាស្នែងទាំងពីរ ដើម្បីកំណត់អត្តលក្ខណៈរបស់ស្នែងម្ខាងទៀត។ មែនហើយ ស្នែងទាំងអស់គឺដូចគ្នា។ នៅក្នុងដានីយ៉ែល មានស្នែងនានា ខ្លះត្រូវបានបំបាក់ ហើយមានស្នែងដែលលូតចេញពីស្នែងដែលត្រូវបានបំបាក់នោះ។ ស្នែងខ្លះនៅក្នុងដានីយ៉ែល មិនមានទំហំដូចគ្នាទៅវិញទៅមកទេ ដោយលេចឡើងនៅពេលក្រោយជាងស្នែងឯទៀត។ ប៉ុន្តែមិនដូច្នោះទេ ចំពោះស្នែងទាំងពីររបស់សហរដ្ឋអាមេរិក។ ស្នែងទាំងពីរនោះស្របគ្នាទៅវិញទៅមក តាមរយៈប្រវត្តិសាស្ត្រដូចគ្នា ហើយបង្កើតសញ្ញាសម្គាល់ដំណាក់កាលដូចគ្នា ទោះបីជាវាខុសគ្នាពីគ្នាក្នុងន័យនៃគោលបំណងរបស់វាក៏ដោយ។ នៅក្នុងប្រវត្តិសាស្ត្រនោះ ក៏មានលក្ខខណ្ឌកំណត់មួយចំនួនដែលសំខាន់ផងដែរ ដែលត្រូវយល់ឲ្យបានច្បាស់។</w:t>
      </w:r>
    </w:p>
    <w:p>
      <w:pPr>
        <w:pStyle w:val="ArticleBody"/>
        <w:jc w:val="left"/>
      </w:pPr>
      <w:r>
        <w:rPr>
          <w:rFonts w:ascii="Leelawadee UI" w:hAnsi="Leelawadee UI" w:eastAsia="Leelawadee UI" w:cs="Leelawadee UI"/>
        </w:rPr>
        <w:t>នៅដើមកំណើតនៃអាដវេនទីស៊ីម មានការផ្លាស់ប្តូរពីប្រវត្តិសាស្ត្រព្យាករណ៍ដែលតំណាងដោយក្រុមជំនុំភីឡាឌែលភា ទៅកាន់ក្រុមជំនុំឡាវឌីសេ។ ដូច្នេះ នៅទីបញ្ចប់ក៏ត្រូវមានការផ្លាស់ប្តូរចេញពីប្រវត្តិសាស្ត្រព្យាករណ៍របស់ឡាវឌីសេដែរ។ វិវរណៈនៃព្រះយេស៊ូវគ្រីស្ទ រួមបញ្ចូលពន្លឺនៃការយល់ដឹងនេះ ហើយវាជាផ្នែកមួយនៃអ្វីដែលកំពុងត្រូវបានបើកស្រាយនៅពេលនេះ។</w:t>
      </w:r>
    </w:p>
    <w:p>
      <w:pPr>
        <w:pStyle w:val="ArticleBody"/>
        <w:jc w:val="left"/>
      </w:pPr>
      <w:r>
        <w:rPr>
          <w:rFonts w:ascii="Leelawadee UI" w:hAnsi="Leelawadee UI" w:eastAsia="Leelawadee UI" w:cs="Leelawadee UI"/>
        </w:rPr>
        <w:t>ហើយ «ក្រោយចប់រយៈពេលចិតសិបឆ្នាំ» សម្តេចប៉ាបនឹង «ច្រៀង» ហើយ «ស្រីពេស្យា» ដែល «ត្រូវបានបំភ្លេច» នោះ នឹងត្រូវ «នឹកចាំឡើងវិញ»។ នាងត្រូវ «នឹកចាំឡើងវិញ» នៅពេលច្បាប់ថ្ងៃអាទិត្យ ដែលនៅទីនោះបញ្ហាស្ថិតនៅរវាងការថ្វាយបង្គំព្រះអាទិត្យ ឬការថ្វាយបង្គំថ្ងៃដែលក្រឹត្យវិន័យរបស់ព្រះបានប្រាប់មនុស្សជាតិឲ្យ «នឹកចាំ»។</w:t>
      </w:r>
    </w:p>
    <w:p>
      <w:pPr>
        <w:pStyle w:val="ArticleBody"/>
        <w:jc w:val="left"/>
      </w:pPr>
      <w:r>
        <w:rPr>
          <w:rFonts w:ascii="Leelawadee UI" w:hAnsi="Leelawadee UI" w:eastAsia="Leelawadee UI" w:cs="Leelawadee UI"/>
        </w:rPr>
        <w:t>ក្នុងអត្ថបទនេះ យើងបានកំណត់ថា ប្រវត្តិសាស្ត្រនៃការគ្រប់គ្រងរយៈពេលចិតសិបឆ្នាំរបស់បាប៊ីឡូន ជាគំរូនៃប្រវត្តិសាស្ត្ររបស់សហរដ្ឋអាមេរិក ចាប់ពីឆ្នាំ 1798 រហូតដល់ច្បាប់ថ្ងៃអាទិត្យ។ នៅក្នុងអត្ថបទមុនមួយ ហើយជាញឹកញាប់នៅក្នុងតារាងរបស់ហាបាគុក យើងបានបង្ហាញថា ការជាប់ឃុំក្នុងអេស៊ីព្ទ និងការរំដោះចេញពីអេស៊ីព្ទ ក៏ជាគំរូនៃប្រវត្តិសាស្ត្ររបស់សហរដ្ឋអាមេរិក និងប្រជារាស្ត្ររបស់ព្រះដែរ។ ប្រវត្តិសាស្ត្រទាំងបួននោះ គឺបាប៊ីឡូន អេស៊ីព្ទ អាដវែនទីសុម និងសហរដ្ឋអាមេរិក មិនមែនជាបន្ទាត់តែប៉ុណ្ណោះដែលអាចយកមកដាក់លើបន្ទាត់ទាំងនេះបានទេ ប៉ុន្តែនៅពេលយើងអនុវត្តក្បួននៃការលើកឡើងជាលើកដំបូងចំពោះបន្ទាត់ទាំងបួននោះ វាគួរឲ្យអស្ចារ្យយ៉ាងខ្លាំង។ ខ្ញុំនឹងបញ្ចប់អត្ថបទនេះដោយឧទាហរណ៍សាមញ្ញមួយ និងមួយផ្នែកប៉ុណ្ណោះ អំពីអ្វីដែលខ្ញុំចង់មានន័យ និងអំពីអ្វីដែលខ្ញុំមានបំណងបន្តនៅពេលយើងនឹងពិភាក្សាបន្ថែមអំពីប្រវត្តិសាស្ត្រនៃអេសាយ ២៣ នៅពេលក្រោយ។</w:t>
      </w:r>
    </w:p>
    <w:p>
      <w:pPr>
        <w:pStyle w:val="ArticleBody"/>
        <w:jc w:val="left"/>
      </w:pPr>
      <w:r>
        <w:rPr>
          <w:rFonts w:ascii="Leelawadee UI" w:hAnsi="Leelawadee UI" w:eastAsia="Leelawadee UI" w:cs="Leelawadee UI"/>
        </w:rPr>
        <w:t>ប្រវត្តិសាស្រ្តរបស់បាប៊ីឡូនមានស្តេចមួយអង្គដែលបានប្រែចិត្តនៅដើមដំបូង ហើយមានស្តេចអាក្រក់មួយអង្គនៅទីបញ្ចប់។ មិនសំខាន់ទេថា តើនោះជា Biden ឬ Trump ព្រោះព្រះគម្ពីរដានីយ៉ែលបង្រៀនថា គឺព្រះជាម្ចាស់ដែលតែងតាំងអ្នកគ្រប់គ្រងឡើង ហើយដកពួកគេចុះវិញ។ អ្វីដែលអាចប្រាកដអំពីមេដឹកនាំគណបក្សប្រជាធិបតេយ្យ ឬគណបក្សសាធារណរដ្ឋណាម្នាក់ នៅពេលនៃច្បាប់ថ្ងៃអាទិត្យ គឺថា ពួកគេជាមេដឹកនាំអាក្រក់។ នេប៊ូក្នេសារគឺជាបាប៊ីឡូន គាត់គឺជាជនផ្តាច់ការរបស់បាប៊ីឡូន ដែលស្ម័គ្រចិត្តបោះបុរសល្អបីនាក់ចូលទៅក្នុងភ្លើង។ ប៉ុន្តែ នៅទីបំផុត គាត់បានប្រែចិត្តមករកព្រះនៃដានីយ៉ែល។ តែមិនដូច្នោះទេចំពោះមេដឹកនាំចុងក្រោយ គឺបេលសាស្សារ។ គាត់ជាស្តេចអាក្រក់។ សហរដ្ឋអាមេរិក ក្នុងទំនាយ ចាប់ផ្តើមឡើងដូចជាកូនចៀម ដែលជានិមិត្តរូបនៃព្រះគ្រីស្ទ និងយញ្ញបូជារបស់ទ្រង់សម្រាប់មនុស្សជាតិ។ នៅទីបញ្ចប់ សហរដ្ឋអាមេរិកនឹងនិយាយដូចជានាគ។ ការផ្លាស់ប្តូរពីព្រះគ្រីស្ទទៅសាតាំង ក្នុងខ្សែប្រវត្តិសាស្រ្តនេះ ត្រូវបានតំណាងដោយភាពខុសគ្នារវាង នេប៊ូក្នេសារ និង បេលសាស្សារ។</w:t>
      </w:r>
    </w:p>
    <w:p>
      <w:pPr>
        <w:pStyle w:val="ArticleScripture"/>
        <w:jc w:val="left"/>
      </w:pPr>
      <w:r>
        <w:rPr>
          <w:rFonts w:ascii="Leelawadee UI" w:hAnsi="Leelawadee UI" w:eastAsia="Leelawadee UI" w:cs="Leelawadee UI"/>
        </w:rPr>
        <w:t>«បេលសាស្សារ ត្រូវបានប្រទានឱកាសជាច្រើន ដើម្បីស្គាល់ និងប្រព្រឹត្តតាមព្រះហឫទ័យរបស់ព្រះ។ គាត់បានឃើញជីតារបស់គាត់ គឺនេប៊ូក្នេសារ ត្រូវបានបណ្តេញចេញពីសង្គមមនុស្ស។ គាត់បានឃើញបញ្ញាញាណដែលស្តេចដ៏ក្រអឺតក្រទមនោះអួតអាង ត្រូវបានដកហូតទៅដោយព្រះអង្គដែលបានប្រទានវាមក។ គាត់បានឃើញស្តេចត្រូវបានបណ្តេញចេញពីរាជ្យរបស់ខ្លួន ហើយត្រូវបានធ្វើឲ្យក្លាយជាដៃគូរបស់សត្វព្រៃនៅវាលស្រែ។ ប៉ុន្តែ សេចក្តីស្រឡាញ់របស់បេលសាស្សារចំពោះការកម្សាន្ត និងការលើកតម្កើងខ្លួនឯង បានលុបបំបាត់មេរៀនទាំងឡាយដែលគាត់មិនគួរភ្លេចជាដាច់ខាតឡើយ; ហើយគាត់បានប្រព្រឹត្តអំពើបាបស្រដៀងគ្នានឹងអំពើទាំងនោះ ដែលបាននាំឲ្យមានការវិនិច្ឆ័យដ៏ធ្ងន់ធ្ងរមកលើនេប៊ូក្នេសារ។ គាត់បានខ្ជះខ្ជាយឱកាសទាំងឡាយដែលបានប្រទានឲ្យគាត់ដោយព្រះគុណ ដោយមិនអើពើនឹងការប្រើប្រាស់ឱកាសដែលស្ថិតនៅក្នុងដៃរបស់គាត់ សម្រាប់ការស្គាល់សេចក្តីពិត។ «តើខ្ញុំត្រូវធ្វើអ្វី ដើម្បីឲ្យបានសង្គ្រោះ?» ជាសំណួរមួយដែលស្តេចដ៏អស្ចារ្យ ប៉ុន្តែល្ងង់ខ្លៅនោះ បានរំលងទៅដោយភាពមិនខ្វល់ខ្វាយ»។ Bible Echo, April 25, 1898.</w:t>
      </w:r>
    </w:p>
    <w:p>
      <w:pPr>
        <w:pStyle w:val="ArticleBody"/>
        <w:jc w:val="left"/>
      </w:pPr>
      <w:r>
        <w:rPr>
          <w:rFonts w:ascii="Leelawadee UI" w:hAnsi="Leelawadee UI" w:eastAsia="Leelawadee UI" w:cs="Leelawadee UI"/>
        </w:rPr>
        <w:t>ចូរកត់សម្គាល់ថា បេលសាស្សារ មនុស្សអាក្រក់ គឺជាស្តេចល្ងង់ខ្លៅ។ គាត់បានទទួលទោសជំនុំជម្រះដូចគ្នានឹងឪពុករបស់គាត់ គឺនេប៊ូក្នេស្សារ ពីព្រោះទោសជំនុំជម្រះទាំងពីរនោះត្រូវបានតំណាងថាជា «ប្រាំពីរដង» នៃគម្ពីរលេវីវិន័យ ជំពូក ២៦។ នេប៊ូក្នេស្សារបាននៅក្នុងវាលស្រែ រស់នៅដូចជាសត្វអស់រយៈពេលពីរពាន់ប្រាំរយម្ភៃថ្ងៃ ដែលស្មើនឹងប្រាំពីរឆ្នាំតាមព្រះគម្ពីរ ហើយទោសជំនុំជម្រះរបស់បុត្ររបស់គាត់ គឺបេលសាស្សារ ដែលបានសរសេរនៅលើជញ្ជាំង ក៏តំណាងឲ្យពីរពាន់ប្រាំរយម្ភៃដូចគ្នាផងដែរ។ ភាពខុសគ្នាគឺថា ទោសជំនុំជម្រះលើនេប៊ូក្នេស្សារបានបម្លែងគាត់ ហើយធ្វើឲ្យគាត់ក្លាយជាស្តេចមានប្រាជ្ញា ខណៈដែលទោសជំនុំជម្រះលើបេលសាស្សារ គឺបានមកលើស្តេចល្ងង់ខ្លៅ។</w:t>
      </w:r>
    </w:p>
    <w:p>
      <w:pPr>
        <w:pStyle w:val="ArticleScripture"/>
        <w:jc w:val="left"/>
      </w:pPr>
      <w:r>
        <w:rPr>
          <w:rFonts w:ascii="Leelawadee UI" w:hAnsi="Leelawadee UI" w:eastAsia="Leelawadee UI" w:cs="Leelawadee UI"/>
        </w:rPr>
        <w:t>«ដល់អ្នកគ្រប់គ្រងចុងក្រោយនៃបាប៊ីឡូន ដូចជាជានិមិត្តរូបដល់អ្នកដំបូងរបស់វា នោះសេចក្តីប្រកាសកាត់ទោសរបស់ព្រះអ្នកយាមបានមកដល់ថា៖ ‘ឱស្តេចអើយ, ... ពាក្យនេះត្រូវបានមានប្រសាសន៍ដល់ទ្រង់ហើយ; រាជាណាចក្របានដកចេញពីទ្រង់ហើយ។’ ដានីយ៉ែល 4:31។» Prophets and Kings, 533.</w:t>
      </w:r>
    </w:p>
    <w:p>
      <w:pPr>
        <w:pStyle w:val="ArticleBody"/>
        <w:jc w:val="left"/>
      </w:pPr>
      <w:r>
        <w:rPr>
          <w:rFonts w:ascii="Leelawadee UI" w:hAnsi="Leelawadee UI" w:eastAsia="Leelawadee UI" w:cs="Leelawadee UI"/>
        </w:rPr>
        <w:t>អក្សរដែលបានសរសេរនៅលើជញ្ជាំងសម្រាប់ប្រធានាធិបតីចុងក្រោយ គឺជាវិសោធនកម្មទីមួយ ដែលកំណត់អត្តសញ្ញាណ “ជញ្ជាំង” នៃការបំបែករវាងសាសនាចក្រ និងរដ្ឋ ដែលស្តេចល្ងង់ចុងក្រោយមិនយល់។ “ប្រាំពីរដង” ក្នុង លេវីវិន័យ ជំពូក ២៦ តំណាងឲ្យ “ការបំបែកខ្ចាត់ខ្ចាយរបស់ប្រជាជន” ដែលត្រូវបានសម្រេចដោយស្តេចខាងជើងនៅពេលច្បាប់ថ្ងៃអាទិត្យ។ ការបំបែកខ្ចាត់ខ្ចាយនោះ គឺជាការបំផ្លាញជាតិសាសន៍ដែលកើតតាមបន្ទាប់ពីច្បាប់ថ្ងៃអាទិត្យ។ ជាតិសាសន៍ទីប្រាំមួយបានភ្លេចមេរៀនរបស់បុព្វបុរសស្ថាបនិករបស់ខ្លួន ដែលបានតាក់តែងរដ្ឋធម្មនុញ្ញ ដើម្បីការពារមិនត្រឹមតែពីសាសនាចក្រពុករលួយប៉ុណ្ណោះទេ ប៉ុន្តែថែមទាំងពីស្តេចអឺរ៉ុបផ្តាច់ការដែលស្ត្រីពុករលួយនោះបានរួមដំណេកជាមួយផងដែរ។ បុព្វបុរសស្ថាបនិកតំណាងឲ្យអ្នកដែលបានបដិសេធសម្តេចប៉ាប និងស្តេចទាំងឡាយនៃអឺរ៉ុប ដ្បិតពួកគេបានដឹងពីបទពិសោធន៍ផ្ទាល់របស់ខ្លួន បន្ទាប់ពីបានចេញពីការបែកខ្ចាត់ខ្ចាយមួយអស់រយៈពេលមួយពាន់ពីររយហុកសិបឆ្នាំនៃភាពងងឹតរបស់សម្តេចប៉ាប ថា ការការពារប្រឆាំងនឹងអំពើផ្តាច់ការបែបនោះ ត្រូវតែជាចំណុចស្នូលនៃរដ្ឋធម្មនុញ្ញថ្មីរបស់ពួកគេ។ ពួកគេជាបុព្វបុរសមានប្រាជ្ញា ពួកគេមានលក្ខណៈដូចកូនចៀម ប៉ុន្តែមិនមែនដូច្នោះទេសម្រាប់បិតាចុងក្រោយ ដ្បិតគាត់នឹងនិយាយដូចនាគ។ បុព្វបុរសទាំងនោះបានចេញពីការបែកខ្ចាត់ខ្ចាយមួយ ហើយកូនប្រុសវិលត្រឡប់ចូលទៅក្នុងការបែកខ្ចាត់ខ្ចាយម្តងទៀត។ ជនផ្តាច់ការនៅក្នុងទាំងពីរករណី គឺសម្តេចប៉ាបដំបូង និងសម្តេចប៉ាបចុងក្រោយ។</w:t>
      </w:r>
    </w:p>
    <w:p>
      <w:pPr>
        <w:pStyle w:val="ArticleBody"/>
        <w:jc w:val="left"/>
      </w:pPr>
      <w:r>
        <w:rPr>
          <w:rFonts w:ascii="Leelawadee UI" w:hAnsi="Leelawadee UI" w:eastAsia="Leelawadee UI" w:cs="Leelawadee UI"/>
        </w:rPr>
        <w:t>និមិត្តសញ្ញានៃការវិនិច្ឆ័យលើនេប៊ូក្នេសារ ស្តេចទីមួយ និងលើស្តេចចុងក្រោយ បេលសាសារ គឺជា «ប្រាំពីរគ្រា» នៃការបំបែកខ្ចាត់ខ្ចាយក្នុង លេវីវិន័យ ជំពូកម្ភៃប្រាំមួយ។ នេប៊ូក្នេសារ បានរស់ឆ្លងកាត់វា ហើយបេលសាសារ ក៏បានឲ្យវាត្រូវបានសរសេរនៅលើជញ្ជាំង ជាអក្ខរកថាចុងក្រោយរបស់គាត់ នៅយប់ដដែលនោះដែលគាត់ស្លាប់។ និមិត្តសញ្ញានៃស្នែងសាធារណរដ្ឋ នៅដើមដំបូង គឺការរួចផុតរបស់វាចេញពីការជាប់ជាទាសភាពក្រោមស្តេចខាងជើង ហើយនិមិត្តសញ្ញានៃស្នែងសាធារណរដ្ឋ នៅទីបញ្ចប់របស់វា គឺការជាប់ឃុំឃាំងដែលបានកើតឡើងដោយសារស្តេចខាងជើង។ ច្បាប់ថ្ងៃអាទិត្យ គឺជា «យប់ដដែលនោះ» ដែលវាស្លាប់ ក្នុងនាមជានគរទីប្រាំមួយនៃព្រះបន្ទូលទំនាយក្នុងព្រះគម្ពីរ។ នៅក្នុងគំនូរឧទាហរណ៍ទាំងបួន បេលសាសារ នេប៊ូក្នេសារ និងដើមកំណើតនិងទីបញ្ចប់នៃស្នែងសាធារណរដ្ឋ លេខម្ភៃប្រាំ ម្ភៃ នៃ លេវីវិន័យ ជំពូកម្ភៃប្រាំមួយ គឺជានិមិត្តសញ្ញាដែលត្រូវបានបង្ហាញទាំងនៅដើម និងនៅទីបញ្ចប់។ នោះតំណាងឲ្យហត្ថលេខារបស់អាល់ហ្វា និងអូមេហ្គា។</w:t>
      </w:r>
    </w:p>
    <w:p>
      <w:pPr>
        <w:pStyle w:val="ArticleBody"/>
        <w:jc w:val="left"/>
      </w:pPr>
      <w:r>
        <w:rPr>
          <w:rFonts w:ascii="Leelawadee UI" w:hAnsi="Leelawadee UI" w:eastAsia="Leelawadee UI" w:cs="Leelawadee UI"/>
        </w:rPr>
        <w:t>ទំនាយអំពី «គ្រា» ដំបូងដែល William Miller បានរកឃើញ គឺជា ពីរពាន់ប្រាំរយម្ភៃ នៃ លេវីវិន័យ ជំពូក ២៦។ នោះគឺជាថ្មដំបូងនៅក្នុងគ្រឹះដែលព្រះយេស៊ូវបានដាក់តាមរយៈកិច្ចការរបស់ Miller។ នោះក៏ជាសេចក្ដីពិតគ្រឹះដំបូងដែល Adventism បានទុកចោលនៅឆ្នាំ 1863 ផងដែរ។ នៅពេលថ្មនៃសេចក្ដីពិតទាំងអស់របស់ Miller ត្រូវបានដាក់ចូលក្នុងគ្រឹះ សេចក្ដីពិតទាំងនោះត្រូវបានតំណាងនៅលើតារាងទាំងពីររបស់ Habakkuk ដែលជាតារាងអ្នកត្រួសត្រាយឆ្នាំ 1843 និង 1850។ តារាងទាំងពីរនោះតំណាងឲ្យទំនាក់ទំនងសញ្ញាសញ្ញានៃកិច្ចព្រមព្រៀងរវាងព្រះ និងប្រជាជនដែលបានទទួលនាមរបស់ទ្រង់ ដូចជាតារាងទាំងពីរនៃក្រឹត្យវិន័យដប់ប្រការបានតំណាងដល់កិច្ចព្រមព្រៀងជាមួយអ៊ីស្រាអែលបុរាណ។</w:t>
      </w:r>
    </w:p>
    <w:p>
      <w:pPr>
        <w:pStyle w:val="ArticleBody"/>
        <w:jc w:val="left"/>
      </w:pPr>
      <w:r>
        <w:rPr>
          <w:rFonts w:ascii="Leelawadee UI" w:hAnsi="Leelawadee UI" w:eastAsia="Leelawadee UI" w:cs="Leelawadee UI"/>
        </w:rPr>
        <w:t>នៅចុងបញ្ចប់នៃអាដ</w:t>
      </w:r>
      <w:r>
        <w:rPr>
          <w:rFonts w:ascii="Sylfaen" w:hAnsi="Sylfaen" w:eastAsia="Sylfaen" w:cs="Sylfaen"/>
        </w:rPr>
        <w:t>վեն</w:t>
      </w:r>
      <w:r>
        <w:rPr>
          <w:rFonts w:ascii="Leelawadee UI" w:hAnsi="Leelawadee UI" w:eastAsia="Leelawadee UI" w:cs="Leelawadee UI"/>
        </w:rPr>
        <w:t>ទីស៊ឹមល៉ាអូឌីសេរ៉ា នៅពេលដែលវាត្រូវបានព្រះអម្ចាស់ខ្ជាក់ចេញពីព្រះឱស្ឋរបស់ទ្រង់ ដោយសារច្បាប់ថ្ងៃអាទិត្យ នោះអក្សរសរសេរនៅលើជញ្ជាំង គឺជាតារាងបុរាណពិសិដ្ឋទាំងពីរនោះ។ តារាងទាំងនោះ ដែលពួកគេមិនអាចអានបានឡើយ ពីព្រោះពួកគេបានបដិសេធមិនទទួលអត្ថប្រយោជន៍ពីសារព្រមាននៅដើមកាលនៃប្រវត្តិសាស្ត្ររបស់ពួកគេ….</w:t>
      </w:r>
    </w:p>
    <w:p>
      <w:pPr>
        <w:pStyle w:val="ArticleBody"/>
        <w:jc w:val="left"/>
      </w:pPr>
      <w:r>
        <w:rPr>
          <w:rFonts w:ascii="Leelawadee UI" w:hAnsi="Leelawadee UI" w:eastAsia="Leelawadee UI" w:cs="Leelawadee UI"/>
        </w:rPr>
        <w:t>វិបត្តិហិរញ្ញវត្ថុឆ្នាំ 1837 នៅសហរដ្ឋអាមេរិក គឺជាព្រឹត្តិការណ៍ស្មុគស្មាញមួយ ដែលត្រូវបានបង្កឡើងដោយការរួមបញ្ចូលគ្នានៃកត្តាសេដ្ឋកិច្ច គោលនយោបាយ និងសកម្មភាពស្មានការណ៍។</w:t>
      </w:r>
    </w:p>
    <w:p>
      <w:pPr>
        <w:pStyle w:val="ArticleBody"/>
        <w:jc w:val="left"/>
      </w:pPr>
      <w:r>
        <w:rPr>
          <w:rFonts w:ascii="Leelawadee UI" w:hAnsi="Leelawadee UI" w:eastAsia="Leelawadee UI" w:cs="Leelawadee UI"/>
        </w:rPr>
        <w:t>ពពុះស្មានការណ៍៖ ក្នុងប៉ុន្មានឆ្នាំមុនដល់ឆ្នាំ 1837 មានការរីកចម្រើនយ៉ាងខ្លាំងនៃការស្មានការណ៍លើដីធ្លី និងការវិនិយោគ ដែលត្រូវបានជំរុញមួយផ្នែកដោយការពង្រីកប្រទេសទៅទិសខាងលិច។ ការស្មានការណ៍លើដីធ្លី ជាពិសេសនៅតំបន់ព្រំដែនខាងលិច បាននាំឲ្យតម្លៃដីកើនឡើងហួសពិត និងការខ្ចីប្រាក់លើសប្រមាណ។</w:t>
      </w:r>
    </w:p>
    <w:p>
      <w:pPr>
        <w:pStyle w:val="ArticleBody"/>
        <w:jc w:val="left"/>
      </w:pPr>
      <w:r>
        <w:rPr>
          <w:rFonts w:ascii="Leelawadee UI" w:hAnsi="Leelawadee UI" w:eastAsia="Leelawadee UI" w:cs="Leelawadee UI"/>
        </w:rPr>
        <w:t>ឥណទានងាយស្រួល និងការផ្តល់ឥណទានបែបស្មានការណ៍៖ ធនាគារ និងស្ថាប័នហិរញ្ញវត្ថុបានចេញឥណទាន និងប្រាក់កម្ចីក្នុងបរិមាណច្រើន ញឹកញាប់ដោយគ្មានទ្រព្យបញ្ចាំគ្រប់គ្រាន់។ ការចូលដំណើរការឥណទានបានយ៉ាងងាយស្រួលនេះបានរួមចំណែកដល់ភាពក្តៅគគុកនៃការស្មានការណ៍ ហើយបានបង្កើនហានិភ័យនៃអស្ថិរភាពហិរញ្ញវត្ថុ។</w:t>
      </w:r>
    </w:p>
    <w:p>
      <w:pPr>
        <w:pStyle w:val="ArticleBody"/>
        <w:jc w:val="left"/>
      </w:pPr>
      <w:r>
        <w:rPr>
          <w:rFonts w:ascii="Leelawadee UI" w:hAnsi="Leelawadee UI" w:eastAsia="Leelawadee UI" w:cs="Leelawadee UI"/>
        </w:rPr>
        <w:t>ការពង្រីកប្រតិបត្តិការរបស់ធនាគារលើសកម្រិត៖ ធនាគារកំពុងពង្រីកប្រតិបត្តិការរបស់ខ្លួនយ៉ាងឆាប់រហ័ស ជាញឹកញាប់ដោយចេញក្រដាសប្រាក់ (banknotes) លើសពីបរិមាណមាស និងប្រាក់ (specie) ដែលខ្លួនមានសម្រាប់ធានាគាំទ្រ។ ការអនុវត្តនេះ ដែលត្រូវបានស្គាល់ថា «wildcat banking» បានបណ្តាលឲ្យមានការហូរចេញច្រើនលើសលប់នៃរូបិយប័ណ្ណដែលគ្មានការគ្រប់គ្រង និងមិនគួរឲ្យទុកចិត្តនៅក្នុងចរាចរ។</w:t>
      </w:r>
    </w:p>
    <w:p>
      <w:pPr>
        <w:pStyle w:val="ArticleBody"/>
        <w:jc w:val="left"/>
      </w:pPr>
      <w:r>
        <w:rPr>
          <w:rFonts w:ascii="Leelawadee UI" w:hAnsi="Leelawadee UI" w:eastAsia="Leelawadee UI" w:cs="Leelawadee UI"/>
        </w:rPr>
        <w:t>គោលនយោបាយសេដ្ឋកិច្ចរបស់ Jackson៖ គោលនយោបាយរបស់ប្រធានាធិបតី Andrew Jackson បានដើរតួនាទីមួយក្នុងការធ្វើឲ្យវិបត្តិនេះកាន់តែធ្ងន់ធ្ងរ។ នៅឆ្នាំ 1836 លោកបានចេញ Specie Circular ដែលកំណត់ឲ្យដីសាធារណៈត្រូវទិញដោយរូបិយវត្ថុរឹង (មាស និងប្រាក់) ជំនួសឲ្យប្រាក់ក្រដាស។ ការនេះបាននាំឲ្យមានការសម្រុកបម្លែងក្រដាសប្រាក់ធនាគារទៅជារូបិយវត្ថុរឹង បណ្តាលឲ្យមានភាពតានតឹងផ្នែកហិរញ្ញវត្ថុ និងការបរាជ័យរបស់ធនាគារ។</w:t>
      </w:r>
    </w:p>
    <w:p>
      <w:pPr>
        <w:pStyle w:val="ArticleBody"/>
        <w:jc w:val="left"/>
      </w:pPr>
      <w:r>
        <w:rPr>
          <w:rFonts w:ascii="Leelawadee UI" w:hAnsi="Leelawadee UI" w:eastAsia="Leelawadee UI" w:cs="Leelawadee UI"/>
        </w:rPr>
        <w:t>កត្តាអន្តរជាតិ៖ វិបត្តិនៅសហរដ្ឋអាមេរិកក៏ត្រូវបានប៉ះពាល់ដោយស្ថានភាពសេដ្ឋកិច្ចអន្តរជាតិផងដែរ។ ការធ្លាក់ចុះនៃសេដ្ឋកិច្ចចក្រភពអង់គ្លេស ដែលជាដៃគូពាណិជ្ជកម្មសំខាន់មួយរបស់សហរដ្ឋអាមេរិក បាននាំឲ្យតម្រូវការលើទំនិញ និងការនាំចេញរបស់អាមេរិកថយចុះ។ រឿងនេះវិញ បានប៉ះពាល់ដល់អាជីវកម្មអាមេរិក និងរួមចំណែកបង្កឲ្យមានទុក្ខលំបាកផ្នែកសេដ្ឋកិច្ច។</w:t>
      </w:r>
    </w:p>
    <w:p>
      <w:pPr>
        <w:pStyle w:val="ArticleBody"/>
        <w:jc w:val="left"/>
      </w:pPr>
      <w:r>
        <w:rPr>
          <w:rFonts w:ascii="Leelawadee UI" w:hAnsi="Leelawadee UI" w:eastAsia="Leelawadee UI" w:cs="Leelawadee UI"/>
        </w:rPr>
        <w:t>ការភ័យស្លន់ស្លោ និងការសម្រុកដកប្រាក់ពីធនាគារ៖ នៅខែឧសភា ឆ្នាំ 1837 ការខ្ទាតខ្ទាំផ្នែកហិរញ្ញវត្ថុជាបន្តបន្ទាប់ រួមទាំងការដួលរលំនៃធនាគារ និងការរឹតបន្តឹងឥណទាន បាននាំឲ្យកើតមានភាពភ័យស្លន់ស្លោក្នុងចំណោមអ្នកវិនិយោគ និងអ្នកដាក់ប្រាក់។ ភាពភ័យស្លន់ស្លោនេះបានបង្កឲ្យមានរលកនៃការសម្រុកដកប្រាក់ពីធនាគារ និងការរួមតូចយ៉ាងធ្ងន់ធ្ងរនៃឥណទាន។</w:t>
      </w:r>
    </w:p>
    <w:p>
      <w:pPr>
        <w:pStyle w:val="ArticleBody"/>
        <w:jc w:val="left"/>
      </w:pPr>
      <w:r>
        <w:rPr>
          <w:rFonts w:ascii="Leelawadee UI" w:hAnsi="Leelawadee UI" w:eastAsia="Leelawadee UI" w:cs="Leelawadee UI"/>
        </w:rPr>
        <w:t>ការរួមតូចនៃបរិមាណប្រាក់ក្នុងចរាចរ៖ ខណៈដែលធនាគារជាច្រើនបានដួលរលំ ហើយឥណទានត្រូវបានរឹតបន្តឹង បរិមាណប្រាក់សរុបនៅក្នុងសេដ្ឋកិច្ចបានរួមតូចយ៉ាងខ្លាំង។ ការរួមតូចនៃបរិមាណប្រាក់នេះបានធ្វើឲ្យការលំបាកខាងសេដ្ឋកិច្ចកាន់តែធ្ងន់ធ្ងរ ហើយបានធ្វើឲ្យវិបត្តិសេដ្ឋកិច្ចធ្លាក់ចុះកាន់តែជ្រៅ។ ការរួមបញ្ចូលគ្នានៃកត្តាទាំងនេះបាននាំឲ្យមានការធ្លាក់ចុះសេដ្ឋកិច្ចយ៉ាងធ្ងន់ធ្ងរ ដែលមានលក្ខណៈសម្គាល់ដោយការដួលរលំនៃធនាគារ ភាពអត់ការងារធ្វើ ការថយចុះនៃការចំណាយរបស់អ្នកប្រើប្រាស់ និងភាពធ្លាក់ចុះទូទៅនៃសេដ្ឋកិច្ច។</w:t>
      </w:r>
    </w:p>
    <w:p>
      <w:pPr>
        <w:pStyle w:val="ArticleScripture"/>
        <w:jc w:val="left"/>
      </w:pPr>
      <w:r>
        <w:rPr>
          <w:rFonts w:ascii="Leelawadee UI" w:hAnsi="Leelawadee UI" w:eastAsia="Leelawadee UI" w:cs="Leelawadee UI"/>
        </w:rPr>
        <w:t>«យើងគ្មានអ្វីត្រូវភ័យខ្លាចចំពោះអនាគតឡើយ លើកលែងតែយើងភ្លេចផ្លូវដែលព្រះអម្ចាស់បានដឹកនាំយើង និងសេចក្ដីបង្រៀនរបស់ទ្រង់នៅក្នុងប្រវត្តិសាស្ត្រអតីតកាលរបស់យើង»។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ចិតសិបឆ្នាំដែលត្រូវបានបំភ្លេចរបស់ទីរ៉ុស</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