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ಒಂದು</w:t>
      </w:r>
    </w:p>
    <w:p>
      <w:pPr>
        <w:pStyle w:val="ArticleSubtitle"/>
        <w:jc w:val="left"/>
      </w:pPr>
      <w:r>
        <w:rPr>
          <w:rFonts w:ascii="Nirmala UI" w:hAnsi="Nirmala UI" w:eastAsia="Nirmala UI" w:cs="Nirmala UI"/>
        </w:rPr>
        <w:t>ಉಲಾಯಿ ಮತ್ತು ಹಿದ್ದೇಕೆಲ್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2023-11-21</w:t>
      </w:r>
    </w:p>
    <w:p>
      <w:pPr>
        <w:pStyle w:val="ArticleScripture"/>
        <w:jc w:val="left"/>
      </w:pPr>
      <w:r>
        <w:rPr>
          <w:rFonts w:ascii="Nirmala UI" w:hAnsi="Nirmala UI" w:eastAsia="Nirmala UI" w:cs="Nirmala UI"/>
        </w:rPr>
        <w:t>“ದಾನಿಯೇಲನೂ ಪ್ರಕಟನೆಯೂ ಒಳಗೊಂಡಿರುವ ಪ್ರವಾದನೆಗಳು ಗ್ರಹಿಸಲಾಗದ ರಹಸ್ಯಗಳೆಂದು ಸಭಾ ಸೇವಕರೂ ಜನರೂ ಘೋಷಿಸಿದರು. ಆದರೆ ಕ್ರಿಸ್ತನು ತನ್ನ ಶಿಷ್ಯರನ್ನು ಅವರ ಕಾಲದಲ್ಲಿ ಸಂಭವಿಸಬೇಕಾದ ಘಟನೆಗಳ ವಿಷಯವಾಗಿ ಪ್ರವಾದಿ ದಾನಿಯೇಲನ ವಾಕ್ಯಗಳ ಕಡೆಗೆ ದಾರಿತೋರಿಸಿ, ‘ಓದುಗನು ತಿಳುಕೊಳ್ಳಲಿ’ ಎಂದು ಹೇಳಿದನು. ಮತ್ತಾಯ 24:15. ಹಾಗೆಯೇ ಪ್ರಕಟನೆಯು ಅರ್ಥಮಾಡಿಕೊಳ್ಳಲಾಗದ ರಹಸ್ಯವೆಂಬ ವಾದವನ್ನು ಆ ಗ್ರಂಥದ ಶೀರ್ಷಿಕೆಯೇ ಖಂಡಿಸುತ್ತದೆ: ‘ದೇವರು ಶೀಘ್ರದಲ್ಲೇ ಸಂಭವಿಸಬೇಕಾದ ಸಂಗತಿಗಳನ್ನು ತನ್ನ ದಾಸರಿಗೆ ತೋರಿಸಬೇಕೆಂದು ಯೇಸು ಕ್ರಿಸ್ತನಿಗೆ ನೀಡಿದ ಯೇಸು ಕ್ರಿಸ್ತನ ಪ್ರಕಟಣೆ.... ಈ ಪ್ರವಾದನೆಯ ವಾಕ್ಯಗಳನ್ನು ಓದುವವನೂ, ಕೇಳುವವರೂ, ಅದರಲ್ಲಿ ಬರೆಯಲ್ಪಟ್ಟಿರುವವುಗಳನ್ನು ಕೈಕೊಳ್ಳುವವರೂ ಧನ್ಯರು; ಯಾಕಂದರೆ ಕಾಲವು ಸಮೀಪವಾಗಿದೆ.’ ಪ್ರಕಟಣೆ 1:1–3.”</w:t>
      </w:r>
    </w:p>
    <w:p>
      <w:pPr>
        <w:pStyle w:val="ArticleScripture"/>
        <w:jc w:val="left"/>
      </w:pPr>
      <w:r>
        <w:rPr>
          <w:rFonts w:ascii="Nirmala UI" w:hAnsi="Nirmala UI" w:eastAsia="Nirmala UI" w:cs="Nirmala UI"/>
        </w:rPr>
        <w:t>“ಪ್ರವಾದಿಯು ಹೇಳುತ್ತಾನೆ: ‘ಓದುವವನು ಧನ್ಯನು’—ಓದಲು ಇಚ್ಛಿಸದವರೂ ಇದ್ದಾರೆ; ಆ ಆಶೀರ್ವಾದವು ಅವರಿಗಲ್ಲ. ‘ಮತ್ತು ಕೇಳುವವರೂ’—ಪ್ರವಾದನೆಗಳ ವಿಷಯವಾಗಿ ಯಾವುದನ್ನಾದರೂ ಕೇಳಲು ಸಹ ನಿರಾಕರಿಸುವ ಕೆಲವರೂ ಇದ್ದಾರೆ; ಆ ಆಶೀರ್ವಾದವು ಈ ವರ್ಗಕ್ಕಲ್ಲ. ‘ಮತ್ತು ಅದರಲ್ಲಿ ಬರೆಯಲ್ಪಟ್ಟಿರುವ ಸಂಗತಿಗಳನ್ನು ಕೈಕೊಳ್ಳುವವರೂ’—ಪ್ರಕಟನೆ ಗ್ರಂಥದಲ್ಲಿ ಒಳಗೊಂಡಿರುವ ಎಚ್ಚರಿಕೆಗಳನ್ನೂ ಉಪದೇಶಗಳನ್ನೂ ಅಲಕ್ಷ್ಯ ಮಾಡುವವರು ಅನೇಕರಿದ್ದಾರೆ. ಇವರಲ್ಲಿ ಯಾರೂ ವಾಗ್ದಾನಗೊಂಡ ಆಶೀರ್ವಾದವನ್ನು ತಮ್ಮದಾಗಿ ಹೇಳಿಕೊಳ್ಳಲಾರರು. ಪ್ರವಾದನೆಯ ವಿಷಯಗಳನ್ನು ಪರಿಹಾಸ್ಯ ಮಾಡುವವರೆಲ್ಲರೂ, ಇಲ್ಲಿ ಗಂಭೀರವಾಗಿ ಕೊಡಲ್ಪಟ್ಟಿರುವ ಸಂಕೇತಗಳನ್ನು ಹಾಸ್ಯ ಮಾಡುವವರೆಲ್ಲರೂ, ತಮ್ಮ ಜೀವನವನ್ನು ತಿದ್ದಿಕೊಳ್ಳಲು ಮತ್ತು ಮನುಷ್ಯಕುಮಾರನ ಆಗಮನಕ್ಕೆ ಸಿದ್ಧರಾಗಲು ನಿರಾಕರಿಸುವವರೆಲ್ಲರೂ, ಆಶೀರ್ವಾದಹೀನರಾಗಿರುವರು.”</w:t>
      </w:r>
    </w:p>
    <w:p>
      <w:pPr>
        <w:pStyle w:val="ArticleScripture"/>
        <w:jc w:val="left"/>
      </w:pPr>
      <w:r>
        <w:rPr>
          <w:rFonts w:ascii="Nirmala UI" w:hAnsi="Nirmala UI" w:eastAsia="Nirmala UI" w:cs="Nirmala UI"/>
        </w:rPr>
        <w:t>“ದೈವಪ್ರೇರಣೆಯ ಸಾಕ್ಷ್ಯದ ಬೆಳಕಿನಲ್ಲಿ, ಪ್ರಕಟಣೆ ಮನುಷ್ಯನ ಗ್ರಹಿಕೆಗೆ ಅತೀತವಾದ ಒಂದು ರಹಸ್ಯವೆಂದು ಮನುಷ್ಯರು ಬೋಧಿಸಲು ಹೇಗೆ ಧೈರ್ಯಪಡುತ್ತಾರೆ? ಅದು ಪ್ರಕಟಗೊಂಡ ರಹಸ್ಯ, ತೆರೆಯಲ್ಪಟ್ಟ ಪುಸ್ತಕವಾಗಿದೆ. ಪ್ರಕಟಣೆಯ ಅಧ್ಯಯನವು ಮನಸ್ಸನ್ನು ದಾನಿಯೇಲನ ಪ್ರವಾದನೆಗಳ ಕಡೆಗೆ ನಿರ್ದೇಶಿಸುತ್ತದೆ; ಮತ್ತು ಇವೆರಡೂ ಈ ಲೋಕದ ಇತಿಹಾಸದ ಅಂತ್ಯದಲ್ಲಿ ಸಂಭವಿಸಲಿರುವ ಘಟನೆಗಳ ವಿಷಯವಾಗಿ, ದೇವರು ಮನುಷ್ಯರಿಗೆ ನೀಡಿದ ಅತ್ಯಂತ ಮಹತ್ತರವಾದ ಉಪದೇಶವನ್ನು ಪ್ರಸ್ತುತಪಡಿಸುತ್ತವೆ.” The Great Controversy, 340.</w:t>
      </w:r>
    </w:p>
    <w:p>
      <w:pPr>
        <w:pStyle w:val="ArticleBody"/>
        <w:jc w:val="left"/>
      </w:pPr>
      <w:r>
        <w:rPr>
          <w:rFonts w:ascii="Nirmala UI" w:hAnsi="Nirmala UI" w:eastAsia="Nirmala UI" w:cs="Nirmala UI"/>
        </w:rPr>
        <w:t>“ಪ್ರಕಟನೆ ಗ್ರಂಥದ ಅಧ್ಯಯನವು ಮನಸ್ಸನ್ನು ದಾನಿಯೇಲನ ಪ್ರವಾದನೆಗಳ ಕಡೆಗೆ ನಡೆಸುತ್ತದೆ.” ಕೆಲವು ಮಂದಿ ಪ್ರವಾದನೆಯನ್ನು ದಾನಿಯೇಲನ ಗ್ರಂಥದೊಳಗೆ ಮಾತ್ರವೇ ಕಾಣುತ್ತಾರೆ. ಆದರೆ ದಾನಿಯೇಲನು ಸತ್ಯದ ಎರಡು ರೇಖೆಗಳನ್ನು ಪ್ರಸ್ತುತಪಡಿಸುತ್ತಾನೆ; ಮತ್ತು ಅವನ ಪ್ರವಾದನೆಗಳನ್ನು ಪ್ರತಿನಿಧಿಸುವ ಸತ್ಯಗಳು ಅವನ ಗ್ರಂಥದ ಕೊನೆಯ ಆರು ಅಧ್ಯಾಯಗಳಾಗಿವೆ. ಮೊದಲ ಆರು ಅಧ್ಯಾಯಗಳು ಚಿತ್ರಾತ್ಮಕ ಪ್ರವಾದನೆಯನ್ನು ಪ್ರಸ್ತುತಪಡಿಸುತ್ತವೆ; ಅವು, ಒಟ್ಟಾರೆ, ಇನ್ನೂ ಗುರುತಿಸಲ್ಪಟ್ಟಿಲ್ಲ. ದಾನಿಯೇಲನ ಮೊದಲ ಆರು ಅಧ್ಯಾಯಗಳನ್ನು ಪರಿಗಣಿಸುವ ಮೊದಲು, ದಾನಿಯೇಲನ ಕೊನೆಯ ಆರು ಅಧ್ಯಾಯಗಳಲ್ಲಿ ವಾಸ್ತವವಾಗಿ ಕೇವಲ ಎರಡು ಪ್ರವಾದನೆಗಳೇ ಪ್ರತಿನಿಧಿಸಲ್ಪಟ್ಟಿವೆ ಎಂಬುದನ್ನು ನಾವು ವಿವರಿಸುವೆವು. ಸಹೋದರಿ ವೈಟ್, ಶಿನಾರಿನ ಎರಡು ಮಹಾನದಿಗಳನ್ನು ಉಲ್ಲೇಖಿಸುವ ಮೂಲಕ, ಆ ಎರಡು ಪ್ರವಾದನೆಗಳನ್ನು ಸೂಚಿಸುತ್ತಾರೆ. ಅವರು ನಿರೂಪಿಸುವ ಪ್ರತೀಕಾತ್ಮಕತೆಯನ್ನು ನಾವು ಅಂಗೀಕರಿಸಿದಾಗ, ದಾನಿಯೇಲನ ಕೊನೆಯ ಆರು ಅಧ್ಯಾಯಗಳಲ್ಲಿ ಎರಡು—ಮತ್ತು ಕೇವಲ ಎರಡು—ಪ್ರವಾದನೆಗಳನ್ನು ಕಾಣುವ ಕೀಲಿಯನ್ನು ನಾವು ಕಂಡುಕೊಳ್ಳುತ್ತೇವೆ.</w:t>
      </w:r>
    </w:p>
    <w:p>
      <w:pPr>
        <w:pStyle w:val="ArticleScripture"/>
        <w:jc w:val="left"/>
      </w:pPr>
      <w:r>
        <w:rPr>
          <w:rFonts w:ascii="Nirmala UI" w:hAnsi="Nirmala UI" w:eastAsia="Nirmala UI" w:cs="Nirmala UI"/>
        </w:rPr>
        <w:t>“ದಾನಿಯೇಲನು ದೇವರಿಂದ ಪಡೆದ ಬೆಳಕು ವಿಶೇಷವಾಗಿ ಈ ಅಂತಿಮ ದಿನಗಳಿಗಾಗಿಯೇ ನೀಡಲ್ಪಟ್ಟಿತು. ಶಿನಾರದ ಮಹಾ ನದಿಗಳಾದ ಉಲಾಯಿ ಮತ್ತು ಹಿದ್ದೇಕೆಲ್‌ ನದಿಗಳ ತೀರಗಳಲ್ಲಿ ಅವನು ಕಂಡ ದರ್ಶನಗಳು ಈಗ ನೆರವೇರಿಕೆಯ ಪ್ರಕ್ರಿಯೆಯಲ್ಲಿಿವೆ, ಮತ್ತು ಮುಂಚೆಯೇ ತಿಳಿಸಲ್ಪಟ್ಟ ಎಲ್ಲಾ ಘಟನೆಗಳು ಶೀಘ್ರದಲ್ಲೇ ಸಂಭವಿಸಲಿವೆ.” Testimonies to Ministers, 112.</w:t>
      </w:r>
    </w:p>
    <w:p>
      <w:pPr>
        <w:pStyle w:val="ArticleBody"/>
        <w:jc w:val="left"/>
      </w:pPr>
      <w:r>
        <w:rPr>
          <w:rFonts w:ascii="Nirmala UI" w:hAnsi="Nirmala UI" w:eastAsia="Nirmala UI" w:cs="Nirmala UI"/>
        </w:rPr>
        <w:t>ಎಂಟನೇ ಅಧ್ಯಾಯದ ದರ್ಶನವು ಊಲಾಯಿ ನದಿಯ ಬಳಿಯಲ್ಲಿ ನೀಡಲ್ಪಟ್ಟಿತು.</w:t>
      </w:r>
    </w:p>
    <w:p>
      <w:pPr>
        <w:pStyle w:val="ArticleScripture"/>
        <w:jc w:val="left"/>
      </w:pPr>
      <w:r>
        <w:rPr>
          <w:rFonts w:ascii="Nirmala UI" w:hAnsi="Nirmala UI" w:eastAsia="Nirmala UI" w:cs="Nirmala UI"/>
        </w:rPr>
        <w:t>ಬೆಲ್ಶಜ್ಜರ ರಾಜನ ಆಳ್ವಿಕೆಯ ಮೂರನೆಯ ವರ್ಷದಲ್ಲಿ, ಮೊದಲಿನಲ್ಲಿ ನನಗೆ ಕಾಣಿಸಿಕೊಂಡದ್ದಾದ ನಂತರ, ನನಗೆ, ಅಂದರೆ ದಾನಿಯೇಲನಾದ ನನಗೆ, ಮತ್ತೊಂದು ದರ್ಶನವು ಕಾಣಿಸಿತು. ನಾನು ದರ್ಶನದಲ್ಲಿ ನೋಡಿದೆನು; ನಾನು ನೋಡುತ್ತಿದ್ದಾಗ, ಏಲಾಮ್ ಪ್ರಾಂತ್ಯದಲ್ಲಿರುವ ಶೂಶನ ಅರಮನೆಗೆ ನಾನು ಇದ್ದೆನು; ದರ್ಶನದಲ್ಲಿ ನಾನು ನೋಡಿದೆನು, ಮತ್ತು ನಾನು ಉಲಾಯಿ ನದಿಯ ಬಳಿಯಲ್ಲಿದ್ದೆನು. ದಾನಿಯೇಲ 8:1, 2.</w:t>
      </w:r>
    </w:p>
    <w:p>
      <w:pPr>
        <w:pStyle w:val="ArticleBody"/>
        <w:jc w:val="left"/>
      </w:pPr>
      <w:r>
        <w:rPr>
          <w:rFonts w:ascii="Nirmala UI" w:hAnsi="Nirmala UI" w:eastAsia="Nirmala UI" w:cs="Nirmala UI"/>
        </w:rPr>
        <w:t>ನಾವು *Testimonies to Ministers* ಕೃತಿಯಿಂದ ಸಹೋದರಿ ವೈಟ್ “Ulai and Hiddekel” ಅನ್ನು ಉಲ್ಲೇಖಿಸಿ ಅವುಗಳನ್ನು “Shinar ನ ಮಹಾ ನದಿಗಳು” ಎಂದು ಕರೆಯುವ ಆ ಪರಿಚ್ಛೇದವನ್ನು ತೆಗೆದುಕೊಂಡಾಗ, ನಾವು ಸಹೋದರಿ ವೈಟ್ ಅವರ ಬರಹಗಳಲ್ಲಿ ದಾನಿಯೇಲ ಮತ್ತು ಪ್ರಕಟನೆ ಪುಸ್ತಕಗಳ ಅಧ್ಯಯನದ ಕುರಿತು ಅತ್ಯಂತ ಮಹತ್ವದ ವ್ಯಾಖ್ಯಾನಗಳಲ್ಲಿೊಂದಾದ ಆ ಪರಿಚ್ಛೇದವನ್ನು ವಿಭಜಿಸಿ ಪರಿಶೀಲಿಸುತ್ತಿದ್ದೆವು. ಆ ಭಾಗದಲ್ಲಿ ಅವರು ಹೀಗೆ ಹೇಳುತ್ತಾರೆ: “ದೇವರ ವಾಕ್ಯದ ಹೆಚ್ಚು ಸಮೀಪವಾದ ಅಧ್ಯಯನದ ಅಗತ್ಯವಿದೆ; ವಿಶೇಷವಾಗಿ ದಾನಿಯೇಲ ಮತ್ತು ಪ್ರಕಟನೆ ನಮ್ಮ ಕಾರ್ಯದ ಇತಿಹಾಸದಲ್ಲಿ ಎಂದಿಗೂ ಆಗದಷ್ಟು ಗಮನಕ್ಕೆ ಒಳಪಡಬೇಕು.”</w:t>
      </w:r>
    </w:p>
    <w:p>
      <w:pPr>
        <w:pStyle w:val="ArticleBody"/>
        <w:jc w:val="left"/>
      </w:pPr>
      <w:r>
        <w:rPr>
          <w:rFonts w:ascii="Nirmala UI" w:hAnsi="Nirmala UI" w:eastAsia="Nirmala UI" w:cs="Nirmala UI"/>
        </w:rPr>
        <w:t>ನಾವು ಈಗಷ್ಟೇ ದಾನಿಯೇಲನ ಎಂಟನೇ ಅಧ್ಯಾಯದಿಂದ ಉಲ್ಲೇಖಿಸಿದ ಮೊದಲ ಎರಡು ವಚನಗಳನ್ನು ನಿಕಟವಾಗಿ ಅಧ್ಯಯನ ಮಾಡಿದರೆ, ಅವು ಅನೇಕ ಬಾರಿ ಗಮನಿಸದೆ ಹೋಗುವ ಒಂದು ಸಂಗತಿಗೆ ಎರಡು ಆಂತರಿಕ ಸಾಕ್ಷಿಗಳನ್ನು ಒದಗಿಸುತ್ತವೆ. ದಾನಿಯೇಲನು ಹೇಳುತ್ತಾನೆ: ಬೆಲ್ಶಜ್ಜರನ “ಮೂರನೆಯ ವರ್ಷದಲ್ಲಿ” “ಒಂದು ದರ್ಶನವು ನನಗೆ ಕಾಣಿಸಿತು.” ನಂತರ ಅವನು ಸೇರಿಸಿ ಹೇಳುತ್ತಾನೆ, “ಮೊದಲು ನನಗೆ ಕಾಣಿಸಿಕೊಂಡದ್ದಿನ ನಂತರ.” ಈ ವಚನವನ್ನು ಎರಡು ರೀತಿಯಲ್ಲಿ ಅರ್ಥಮಾಡಿಕೊಳ್ಳಬಹುದು; ಮತ್ತು ಯಾವ ರೀತಿಯಲ್ಲಿ ಅರ್ಥಮಾಡಿಕೊಂಡರೂ, ಅದೇ ಒಂದೇ ತೀರ್ಮಾನಕ್ಕೆ ತಲುಪುತ್ತದೆ.</w:t>
      </w:r>
    </w:p>
    <w:p>
      <w:pPr>
        <w:pStyle w:val="ArticleBody"/>
        <w:jc w:val="left"/>
      </w:pPr>
      <w:r>
        <w:rPr>
          <w:rFonts w:ascii="Nirmala UI" w:hAnsi="Nirmala UI" w:eastAsia="Nirmala UI" w:cs="Nirmala UI"/>
        </w:rPr>
        <w:t>ಪ್ರವಾದನಾ ಬೆಳಕನ್ನು ದಾನಿಯೇಲನಿಗೆ ತಂದದ್ದು ಗಬ್ರಿಯೇಲ ದೂತನಾಗಿದ್ದನು; ಎಲ್ಲಾ ಪ್ರವಾದಿಗಳ ಸಂಗತಿಯಲ್ಲಿ ಮಾಡಿದಂತೆಯೇ ಅವನು ಇದನ್ನೂ ಮಾಡಿದನು, ಏಕೆಂದರೆ ಅವನು ಪರಲೋಕದ ಬೆಳಕನ್ನು ಹೊರುವವನಾಗಿ ಸೈತಾನನ ಸ್ಥಾನವನ್ನು ಪಡೆದಿದ್ದನು. ಇದರ ಅರ್ಥವೇನೆಂದರೆ, ಶಾಸ್ತ್ರಗಳಲ್ಲಿ ಕಂಡುಬರುವ ಪ್ರತಿಯೊಂದು ಪ್ರವಾದನಾ ನಿಯಮವೂ ಗಬ್ರಿಯೇಲನ ಮಾರ್ಗದರ್ಶನದಲ್ಲಿತ್ತು. ದಾನಿಯೇಲನು ಅದನ್ನು ಅರ್ಥಮಾಡಿಕೊಂಡಿದ್ದಾನೋ ಇಲ್ಲವೋ ಎಂಬುದನ್ನು ಬದಿಗಿರಲಿ, ಎಂಟನೇ ಅಧ್ಯಾಯದ ಮೊದಲನೆಯ ವಚನದಲ್ಲಿ ಅವನು ಒಂದು ಪ್ರಮುಖ ಪ್ರವಾದನಾ ಗಮನಾರ್ಹ ಸಂಗತಿಯನ್ನು ಗುರುತಿಸುವುದಷ್ಟೇ ಅಲ್ಲ, ಆ ವಚನದಲ್ಲೇ ಆ ಪ್ರಮುಖ ಪ್ರವಾದನಾ ಗಮನಾರ್ಹ ಸಂಗತಿಗೆ ಎರಡು ಸಾಕ್ಷಿಗಳನ್ನೂ ಒದಗಿಸುತ್ತಾನೆ. ಮೊದಲನೆಯ ವಚನದಲ್ಲಿ ದಾನಿಯೇಲನು ದಾಖಲಿಸಿದ ಸಂಗತಿಯೇನೆಂದರೆ, ಅವನು ಉಲಾಯಿ ನದಿಯ ಬಳಿಯಲ್ಲಿ ಪಡೆದ ದರ್ಶನಕ್ಕಿಂತ ಮುಂಚೆಯೇ ಇನ್ನೊಂದು ದರ್ಶನವನ್ನು ಪಡೆದಿದ್ದನು. ಉಲಾಯಿ ನದಿಯ ಬಳಿಯ ದರ್ಶನವು ಬೆಲ್ಶಸ್ಸರನ ಮೂರನೇ ವರ್ಷದಲ್ಲಿ ಬಂದಿತು. ಉಲಾಯಿ ನದಿಯ ಬಳಿಯ ದರ್ಶನಕ್ಕೂ ಮುಂಚಿನ ದರ್ಶನವು ಬೆಲ್ಶಸ್ಸರನ ಮೊದಲನೇ ವರ್ಷದಲ್ಲಿ ಬಂದಿತು.</w:t>
      </w:r>
    </w:p>
    <w:p>
      <w:pPr>
        <w:pStyle w:val="ArticleScripture"/>
        <w:jc w:val="left"/>
      </w:pPr>
      <w:r>
        <w:rPr>
          <w:rFonts w:ascii="Nirmala UI" w:hAnsi="Nirmala UI" w:eastAsia="Nirmala UI" w:cs="Nirmala UI"/>
        </w:rPr>
        <w:t>ಬಾಬೆಲಿನ ಅರಸನಾದ ಬೆಲ್ಶಜ್ಜರನ ಪ್ರಥಮ ವರ್ಷದಲ್ಲಿ ದಾನಿಯೇಲನಿಗೆ ತನ್ನ ಹಾಸಿಗೆಯ ಮೇಲಿರುವಾಗ ಒಂದು ಕನಸೂ ತನ್ನ ತಲೆಯ ದರ್ಶನಗಳೂ ಉಂಟಾದವು; ಆಗ ಅವನು ಆ ಕನಸನ್ನು ಬರೆದು, ವಿಷಯಗಳ ಸಾರಾಂಶವನ್ನು ತಿಳಿಸಿದನು. ದಾನಿಯೇಲ 7:1.</w:t>
      </w:r>
    </w:p>
    <w:p>
      <w:pPr>
        <w:pStyle w:val="ArticleBody"/>
        <w:jc w:val="left"/>
      </w:pPr>
      <w:r>
        <w:rPr>
          <w:rFonts w:ascii="Nirmala UI" w:hAnsi="Nirmala UI" w:eastAsia="Nirmala UI" w:cs="Nirmala UI"/>
        </w:rPr>
        <w:t>ಎಂಟನೇ ಅಧ್ಯಾಯದ ಮೊದಲನೇ ವಚನದಲ್ಲಿ, “ಮೊದಲಲ್ಲಿ ನನಗೆ ಕಾಣಿಸಿಕೊಂಡದಾದ ಮೇಲೆ” ಎಂದು ಅವನು ಹೇಳುವದರಿಂದ, ಬೆಲ್ಶಚ್ಚರನ ಮೊದಲನೇ ವರ್ಷದಲ್ಲಿಯೂ ತನಗೆ ಒಂದು ದರ್ಶನವಾಯಿತು ಎಂಬುದನ್ನು ದಾನಿಯೇಲನು ಸೂಚಿಸುತ್ತಿದ್ದಾನೆ. ಉಲಾಯಿ ದರ್ಶನವು ಬೆಲ್ಶಚ್ಚರನ ಮೊದಲನೇ ವರ್ಷದ ದರ್ಶನದ ನಂತರ ಕಾಣಿಸಿಕೊಂಡಿತೇ, ಅಥವಾ ಆ ಎರಡು ಸಮಾನಾಂತರ ದರ್ಶನಗಳಲ್ಲಿ ಮೊದಲನೆಯದಾದ ನಂತರ ಆ ದರ್ಶನ ಕಾಣಿಸಿಕೊಂಡಿತೇ? ಯಾವ ಉತ್ತರವಾದರೂ ಸರಿಯೇ ಆಗಿದೆ. ಉಲಾಯಿ ನದಿಯ ದರ್ಶನವು ಏಳನೇ ಅಧ್ಯಾಯದ ದರ್ಶನವೇ ಆಗಿದೆ. ಗಬ್ರಿಯೇಲನು “ಮರುಕಳಿಸಿ ವಿಸ್ತರಿಸು” ಎಂಬ ಪ್ರವಾದನಾತ್ಮಕ ತತ್ತ್ವವನ್ನೂ, ಅದೇ ಸಂದರ್ಭದಲ್ಲಿ ಇಬ್ಬರ ಸಾಕ್ಷಿಯಿಂದ ಒಂದು ವಿಷಯ ಸ್ಥಾಪಿತವಾಗುತ್ತದೆ ಎಂಬ ನಿಯಮವನ್ನೂ ಉಪಯೋಗಿಸುತ್ತಿದ್ದಾನೆ. ಎರಡೂ ದರ್ಶನಗಳು ಬೈಬಲ್ ಪ್ರವಾದನೆಯ ರಾಜ್ಯಗಳನ್ನು ಉದ್ದೇಶಿಸುತ್ತವೆ.</w:t>
      </w:r>
    </w:p>
    <w:p>
      <w:pPr>
        <w:pStyle w:val="ArticleBody"/>
        <w:jc w:val="left"/>
      </w:pPr>
      <w:r>
        <w:rPr>
          <w:rFonts w:ascii="Nirmala UI" w:hAnsi="Nirmala UI" w:eastAsia="Nirmala UI" w:cs="Nirmala UI"/>
        </w:rPr>
        <w:t>ಏಳನೇ ಅಧ್ಯಾಯದ ದರ್ಶನವು ಆ ರಾಜ್ಯಗಳನ್ನು ಬೇಟೆಮೃಗಗಳಾಗಿ ಚಿತ್ರಿಸುತ್ತದೆ; ಹೀಗೆ ಅವುಗಳ ನಾಗರಿಕ ಅಧಿಕಾರದ ಹಿನ್ನೆಲೆಯಲ್ಲಿಯೇ ಅವುಗಳನ್ನು ಒತ್ತಿಹೇಳಿ ನಿರೂಪಿಸುತ್ತದೆ. ಎಂಟನೇ ಅಧ್ಯಾಯದ ದರ್ಶನವು ಅದೇ ರಾಜ್ಯಗಳನ್ನು ದೇವರ ಪರಿಶುದ್ಧಾಲಯದ ಸೇವೆಯಿಂದ ಪಡೆದ ಸಂಕೇತಗಳ ಮೂಲಕ ಚಿತ್ರಿಸುತ್ತದೆ; ಆದರೆ ಪರಿಶುದ್ಧಾಲಯದ ಸೇವೆಯ ಪ್ರತಿಯೊಂದು ಸಂಕೇತವೂ ನಕಲಿ ಆರಾಧನೆಯನ್ನು ಪ್ರತಿನಿಧಿಸುವಂತೆ ಉದ್ದೇಶಪೂರ್ವಕವಾಗಿ ವಿಕೃತಗೊಳಿಸಲ್ಪಟ್ಟಿವೆ. ದಾನಿಯೇಲ ಎಂಟನೇ ಅಧ್ಯಾಯವು ಏಳನೇ ಅಧ್ಯಾಯದ ದರ್ಶನದಲ್ಲಿರುವ ಅದೇ ರಾಜ್ಯಗಳನ್ನು ಚಿತ್ರಿಸುತ್ತದೆ, ಆದರೆ ಅದು ಆ ರಾಜ್ಯಗಳನ್ನು ಅವುಗಳ ಧಾರ್ಮಿಕ ಹಿನ್ನೆಲೆಯಲ್ಲಿಡುತ್ತದೆ.</w:t>
      </w:r>
    </w:p>
    <w:p>
      <w:pPr>
        <w:pStyle w:val="ArticleBody"/>
        <w:jc w:val="left"/>
      </w:pPr>
      <w:r>
        <w:rPr>
          <w:rFonts w:ascii="Nirmala UI" w:hAnsi="Nirmala UI" w:eastAsia="Nirmala UI" w:cs="Nirmala UI"/>
        </w:rPr>
        <w:t>ದಾನಿಯೇಲನ ಎಂಟನೆಯ ಅಧ್ಯಾಯದ ಉಲಾಯಿ ದರ್ಶನವು ಏಳನೆಯ ಅಧ್ಯಾಯದ ದರ್ಶನವನ್ನು ಪುನರುಚ್ಚರಿಸಿ ವಿಸ್ತರಿಸುತ್ತದೆ. ಏಳನೆಯ ಅಧ್ಯಾಯವು ಬೈಬಲ್ ಭವಿಷ್ಯವಾಣಿಯ ರಾಜ್ಯಗಳ ನಾಗರಿಕ ಅಂಶವನ್ನು ಗುರುತಿಸುತ್ತದೆ; ಎಂಟನೆಯ ಅಧ್ಯಾಯವು ಬೈಬಲ್ ಭವಿಷ್ಯವಾಣಿಯ ರಾಜ್ಯಗಳ ಧಾರ್ಮಿಕ ಅಂಶವನ್ನು ಗುರುತಿಸುತ್ತದೆ. ಇದನ್ನು ಒಪ್ಪಿಕೊಂಡಾಗ, ಏಳನೆಯ ಮತ್ತು ಎಂಟನೆಯ ಅಧ್ಯಾಯಗಳು ಒಂದೇ ದರ್ಶನವೆಂಬುದು ಅರ್ಥವಾಗುತ್ತದೆ. ಒಂಬತ್ತನೆಯ ಅಧ್ಯಾಯದಲ್ಲಿ ಗಬ್ರಿಯೇಲನು ಬಂದು, ಎಂಟನೆಯ ಅಧ್ಯಾಯದ ದರ್ಶನದಲ್ಲಿರುವ ಕಾಲಸಂಬಂಧಿತ ಅಂಶದ ವಿವರಣೆಯನ್ನು ನೀಡುತ್ತಾನೆ. ಆದಕಾರಣ, ಉಲಾಯಿ ದರ್ಶನವು ದಾನಿಯೇಲನ ಪುಸ್ತಕದ ಏಳು, ಎಂಟು ಮತ್ತು ಒಂಬತ್ತು ಅಧ್ಯಾಯಗಳನ್ನು ಪ್ರತಿನಿಧಿಸುತ್ತದೆ. ನಂತರ ಹಿದ್ದೆಕೆಲ್ ನದಿ ಹತ್ತನೆಯ ಅಧ್ಯಾಯದಲ್ಲಿ ಪರಿಚಯವಾಗುತ್ತದೆ.</w:t>
      </w:r>
    </w:p>
    <w:p>
      <w:pPr>
        <w:pStyle w:val="ArticleScripture"/>
        <w:jc w:val="left"/>
      </w:pPr>
      <w:r>
        <w:rPr>
          <w:rFonts w:ascii="Nirmala UI" w:hAnsi="Nirmala UI" w:eastAsia="Nirmala UI" w:cs="Nirmala UI"/>
        </w:rPr>
        <w:t>ಪರ್ಷ್ಯದ ರಾಜನಾದ ಕೂರಷನ ಮೂರನೆಯ ವರ್ಷದಲ್ಲಿ, ಬೇಲ್ತಶಚ್ಚರ್ ಎಂದು ಕರೆಯಲ್ಪಟ್ಟ ದಾನಿಯೇಲನಿಗೆ ಒಂದು ವಿಷಯ ಪ್ರಕಟವಾಯಿತು; ಆ ವಿಷಯವು ಸತ್ಯವಾಗಿತ್ತು, ಆದರೆ ನಿಗದಿಪಡಿಸಲ್ಪಟ್ಟ ಕಾಲವು ದೀರ್ಘವಾಗಿತ್ತು; ಅವನು ಆ ವಿಷಯವನ್ನು ಗ್ರಹಿಸಿಕೊಂಡನು, ದರ್ಶನದ ಅರ್ಥವನ್ನೂ ತಿಳಿದುಕೊಂಡನು. ಆ ದಿನಗಳಲ್ಲಿ ನಾನು ದಾನಿಯೇಲನು ಪೂರ್ಣ ಮೂರು ವಾರಗಳು ದುಃಖಿಸುತ್ತಿದ್ದೆನು. ನಾನು ರುಚಿಯಾದ ಅನ್ನವನ್ನು ತಿನ್ನಲಿಲ್ಲ; ಮಾಂಸವೂ ದ್ರಾಕ್ಷಾರಸವೂ ನನ್ನ ಬಾಯಿಗೆ ಬಂದಿಲ್ಲ; ಮೂರು ಪೂರ್ಣ ವಾರಗಳು ಮುಗಿಯುವ ತನಕ ನಾನು ಎಣ್ಣೆ ಹಚ್ಚಿಕೊಳ್ಳಲಿಲ್ಲ. ಮತ್ತು ಮೊದಲನೆಯ ತಿಂಗಳ ಇಪ್ಪತ್ತನಾಲ್ಕನೆಯ ದಿನದಲ್ಲಿ, ಹಿದ್ದೆಕೆಲ್ ಎಂಬ ಮಹಾನದಿಯ ತೀರದಲ್ಲಿ ನಾನು ಇದ್ದಾಗ. ದಾನಿಯೇಲ 10:1–4.</w:t>
      </w:r>
    </w:p>
    <w:p>
      <w:pPr>
        <w:pStyle w:val="ArticleBody"/>
        <w:jc w:val="left"/>
      </w:pPr>
      <w:r>
        <w:rPr>
          <w:rFonts w:ascii="Nirmala UI" w:hAnsi="Nirmala UI" w:eastAsia="Nirmala UI" w:cs="Nirmala UI"/>
        </w:rPr>
        <w:t>ಹಿದ್ದೇಕೆಲ್ ನದಿಯ ದರ್ಶನವು ಉತ್ತರದ ಅರಸನ ಪ್ರವಾದನಾತ್ಮಕ ಇತಿಹಾಸವನ್ನು ಪರಿಚಯಿಸುತ್ತದೆ. ಅದು ಅಲೆಕ್ಸಾಂಡರ್ ಮಹಾನ್‌ನ ರಾಜ್ಯದ ವಿಭಜನೆಯಿಂದ ಪ್ರಾರಂಭವಾಗಿ, ನಂತರದ ಇತಿಹಾಸದ ಏರಿಳಿತಗಳನ್ನು ಗುರುತಿಸುತ್ತದೆ; ಅಲ್ಲಿ ಅಂತಿಮವಾಗಿ ಅಲೆಕ್ಸಾಂಡರ್ ಮಹಾನ್‌ನ ಪೂರ್ವ ರಾಜ್ಯದ ವಿಘಟನೆಯ ನಂತರ ಉಳಿದುಕೊಳ್ಳುವ ಏಕೈಕ ಎರಡು ಪ್ರತಿದ್ವಂದ್ವಿಗಳು ಅಕ್ಷರಶಃ ದಕ್ಷಿಣದ ಅರಸನು ಮತ್ತು ಅಕ್ಷರಶಃ ಉತ್ತರದ ಅರಸನು ಆಗಿರುತ್ತಾರೆ. ಅಂತಿಮವಾಗಿ ಅದು ಪಾಪಸತ್ತೆಯ ಇತಿಹಾಸಕ್ಕೆ ತಲುಪುತ್ತದೆ; ಆಗ ಅವನು ಆತ್ಮೀಯ ಉತ್ತರದ ಅರಸನಾಗುತ್ತಾನೆ; ಅಧ್ಯಾಯ ಹನ್ನೊಂದರ ಕೊನೆಯಲ್ಲಿ ಅವನ ಅಂತ್ಯವು ಬರುತ್ತದೆ, ಮೀಕಾಯೇಲನು ಎದ್ದು ನಿಲ್ಲುತ್ತಾನೆ, ಮತ್ತು ಮಾನವೀಯ ಕೃಪಾವಕಾಶವು ಮುಚ್ಚಲ್ಪಡುತ್ತದೆ. ಇದರ ಸರಳ ಸಮೀಕ್ಷೆ ಏನೆಂದರೆ, ಉಲಾಯಿ ನದಿಯ ದರ್ಶನವು ದೇವರ ಪರಿಶುದ್ಧಾಲಯದ ಮತ್ತು ಆತನ ಸೈನ್ಯದ ಅಂತರಂಗ ದರ್ಶನವಾಗಿದ್ದು, ಹಿದ್ದೇಕೆಲ್ ನದಿಯ ದರ್ಶನವು ಅದೇ ಇತಿಹಾಸದ ಅವಧಿಯಲ್ಲಿ ದೇವರ ಮತ್ತು ಆತನ ಜನರ ಶತ್ರುವಿನ ಬಾಹ್ಯ ದರ್ಶನವಾಗಿದೆ. ಇದು ಪ್ರಕಟನೆ ಗ್ರಂಥದ ಏಳು ಸಭೆಗಳಲ್ಲಿಯೂ ಏಳು ಮುದ್ರೆಗಳಲ್ಲಿ ಕಂಡುಬರುವ ಅದೇ ತತ್ತ್ವವನ್ನು ಅನುಸರಿಸುತ್ತದೆ.</w:t>
      </w:r>
    </w:p>
    <w:p>
      <w:pPr>
        <w:pStyle w:val="ArticleScripture"/>
        <w:jc w:val="left"/>
      </w:pPr>
      <w:r>
        <w:rPr>
          <w:rFonts w:ascii="Nirmala UI" w:hAnsi="Nirmala UI" w:eastAsia="Nirmala UI" w:cs="Nirmala UI"/>
        </w:rPr>
        <w:t>“ಅನೇಕ ಸೇವಕರು ಪ್ರಕಟನೆಯ ಗ್ರಂಥವನ್ನು ವಿವರಿಸಲು ಯಾವುದೇ ಪ್ರಯತ್ನ ಮಾಡುವುದಿಲ್ಲ. ಅವರು ಅದನ್ನು ಅಧ್ಯಯನ ಮಾಡಲು ಲಾಭಕರವಲ್ಲದ ಗ್ರಂಥವೆಂದು ಕರೆಯುತ್ತಾರೆ. ಅದರಲ್ಲಿ ರೂಪಕಗಳು ಮತ್ತು ಸಂಕೇತಗಳ ದಾಖಲೆಯಿರುವುದರಿಂದ, ಅದನ್ನು ಮುದ್ರಿತ ಗ್ರಂಥವೆಂದು ಪರಿಗಣಿಸುತ್ತಾರೆ. ಆದರೆ ಅದಕ್ಕೆ ಕೊಡಲ್ಪಟ್ಟಿರುವ ಹೆಸರು തന്നೆಯಾದ ‘ಪ್ರಕಟನೆ’ ಈ ಕಲ್ಪನೆಯನ್ನು ನಿರಾಕರಿಸುತ್ತದೆ. ಪ್ರಕಟನೆಯು ಮುದ್ರಿತ ಗ್ರಂಥವೇ ಸರಿ, ಆದರೆ ಅದು ತೆರೆಯಲ್ಪಟ್ಟ ಗ್ರಂಥವೂ ಆಗಿದೆ. ಈ ಭೂಮಿಯ ಇತಿಹಾಸದ ಅಂತಿಮ ದಿನಗಳಲ್ಲಿ ಸಂಭವಿಸಬೇಕಾದ ಅದ್ಭುತ ಘಟನೆಗಳನ್ನು ಅದು ದಾಖಲಿಸುತ್ತದೆ. ಈ ಗ್ರಂಥದ ಬೋಧನೆಗಳು ನಿರ್ದಿಷ್ಟವಾದವುಗಳು; ಅವು ಗೂಢವೂ ಗ್ರಹಿಸಲಾಗದವುಗಳೂ ಅಲ್ಲ. ಇದರಲ್ಲಿ ದಾನಿಯೇಲನಲ್ಲಿರುವ ಅದೇ ಪ್ರವಾದನೆಯ ಸರಣಿಯನ್ನು ಕೈಗೆತ್ತಿಕೊಳ್ಳಲಾಗಿದೆ. ಕೆಲವು ಪ್ರವಾದನೆಗಳನ್ನು ದೇವರು ಪುನಃ ಹೇಳಿದ್ದಾರೆ; ಹೀಗೆ ಅವುಗಳಿಗೆ ಮಹತ್ವ ನೀಡಬೇಕು ಎಂದು ತೋರಿಸಿದ್ದಾರೆ. ಅತ್ಯಲ್ಪ ಪರಿಣಾಮವಿರುವ ವಿಷಯಗಳನ್ನು ಕರ್ತನು ಪುನರಾವರ್ತಿಸುವುದಿಲ್ಲ.” Manuscript Releases, volume 8, 413.</w:t>
      </w:r>
    </w:p>
    <w:p>
      <w:pPr>
        <w:pStyle w:val="ArticleBody"/>
        <w:jc w:val="left"/>
      </w:pPr>
      <w:r>
        <w:rPr>
          <w:rFonts w:ascii="Nirmala UI" w:hAnsi="Nirmala UI" w:eastAsia="Nirmala UI" w:cs="Nirmala UI"/>
        </w:rPr>
        <w:t>ದಾನಿಯೇಲನ ಗ್ರಂಥದಲ್ಲಿ ಪ್ರತಿನಿಧಿಸಲ್ಪಟ್ಟ ಅದೇ ಆಂತರಿಕ ಹಾಗೂ ಬಾಹ್ಯ ಇತಿಹಾಸವು ಪ್ರಕಟನೆಯ ಗ್ರಂಥದಲ್ಲಿಯೂ ಕೈಗೆತ್ತಿಕೊಳ್ಳಲ್ಪಟ್ಟಿದೆ. ಈ ಎರಡು ದರ್ಶನಗಳಿಂದ ಉತ್ಪನ್ನವಾಗುವ ಪ್ರವಾದಿಕ ಬೆಳಕಿನ ಹೊರತಾಗಿ, ವಿಲಿಯಂ ಮಿಲ್ಲರ್ ಸ್ವೀಕರಿಸಿದ್ದ, ಮತ್ತು ನಂತರ Future for America ಯಿಂದಲೂ ಸ್ವೀಕರಿಸಲ್ಪಟ್ಟ, ಬೈಬಲ್ ವ್ಯಾಖ್ಯಾನದ ವಿಧಾನಶಾಸ್ತ್ರಕ್ಕೆ ಮತ್ತೊಂದು ದೃಢೀಕರಣವೂ ಇದೆ. ಸರಿಯಾಗಿ ಪರಿಗಣಿಸಿದಾಗ, ದಾನಿಯೇಲನ ಗ್ರಂಥವೂ ಪ್ರಕಟನೆಯ ಗ್ರಂಥವೂ, ಬೈಬಲ್ ತಾನೇ ತನ್ನೊಳಗೆ ಗುರುತಿಸುವ ಪ್ರವಾದಿಕ ವ್ಯಾಖ್ಯಾನದ ತತ್ತ್ವಗಳಿಗೆ ದೃಢೀಕರಣ ಒದಗಿಸುವ ನಿಖರವಾದ ಚಿನ್ನದ ಗಣಿಗಳಾಗಿವೆ.</w:t>
      </w:r>
    </w:p>
    <w:p>
      <w:pPr>
        <w:pStyle w:val="ArticleBody"/>
        <w:jc w:val="left"/>
      </w:pPr>
      <w:r>
        <w:rPr>
          <w:rFonts w:ascii="Nirmala UI" w:hAnsi="Nirmala UI" w:eastAsia="Nirmala UI" w:cs="Nirmala UI"/>
        </w:rPr>
        <w:t>ಉಲಾಯಿ ಆಂತರಿಕ ವಿಷಯವಾಗಿಯೂ ಹಿದ್ದೆಕೇಲ್ ಬಾಹ್ಯ ವಿಷಯವಾಗಿಯೂ ಇರುವುದರಿಂದ, ಅವುಗಳು “ಅಂತ್ಯದ ಕಾಲದಲ್ಲಿ” ಮುದ್ರೆಯಿಂದ ತೆರೆಯಲ್ಪಡಬೇಕಿದ್ದ ಎರಡು ಪ್ರವಾದನೆಗಳನ್ನೂ ಪ್ರತಿನಿಧಿಸುತ್ತವೆ. ಉಲಾಯಿ 1798ರಲ್ಲಿ “ಅಂತ್ಯದ ಕಾಲದಲ್ಲಿ” ಮುದ್ರೆಯಿಂದ ತೆರೆಯಲ್ಪಟ್ಟಿತು; ಮತ್ತು ದಾನಿಯೇಲ ಅಧ್ಯಾಯ ಹನ್ನೊಂದು, ವಚನ ನಲವತ್ತರಲ್ಲಿ ವಿವರಣೆಯಾದಂತೆ, ಹಿಂದಿನ ಸೋವಿಯತ್ ಒಕ್ಕೂಟವನ್ನು ಪ್ರತಿನಿಧಿಸಿದ ದೇಶಗಳು ಪಾಪಾಸಿಯೂ ಸಂಯುಕ್ತ ಸಂಸ್ಥಾನವೂ ಮೂಲಕ ಕೊಚ್ಚಿಹಾಕಲ್ಪಟ್ಟಾಗ, ಹಿದ್ದೆಕೇಲ್ 1989ರಲ್ಲಿ “ಅಂತ್ಯದ ಕಾಲದಲ್ಲಿ” ಮುದ್ರೆಯಿಂದ ತೆರೆಯಲ್ಪಟ್ಟಿತು.</w:t>
      </w:r>
    </w:p>
    <w:p>
      <w:pPr>
        <w:pStyle w:val="ArticleBody"/>
        <w:jc w:val="left"/>
      </w:pPr>
      <w:r>
        <w:rPr>
          <w:rFonts w:ascii="Nirmala UI" w:hAnsi="Nirmala UI" w:eastAsia="Nirmala UI" w:cs="Nirmala UI"/>
        </w:rPr>
        <w:t>ಈ ಸತ್ಯಾಂಶಗಳು ಅಂಗೀಕರಿಸಲ್ಪಟ್ಟಾಗ, ಆಗ ಈ ಎರಡು ದರ್ಶನಗಳು ವಾಸ್ತವವಾಗಿ ಒಂದೇ ದರ್ಶನವಾಗಿದ್ದು, ಏಳು ಸಭೆಗಳೂ ಏಳು ಮುದ್ರೆಗಳೂ ಒಂದೇ ಪ್ರವಾದನಾತ್ಮಕ ಇತಿಹಾಸವನ್ನು ಪ್ರತಿನಿಧಿಸುವಂತೆಯೇ ಇವುಗಳೂ ಅದೇ ಆಗಿವೆ ಎಂಬುದನ್ನು ಸಹ ಗುರುತಿಸಬಹುದು. ಆಗ ಈ ಎರಡು ದರ್ಶನಗಳು ದಾನಿಯೇಲನ ಗ್ರಂಥದ ಹನ್ನೆರಡನೇ ಅಧ್ಯಾಯದ ಒಂಬತ್ತನೇ ಮತ್ತು ಹತ್ತನೇ ವಚನಗಳಲ್ಲಿ ನಿರೂಪಿಸಲ್ಪಟ್ಟಿರುವ ಪರೀಕ್ಷಿಸುವ ಪ್ರಕ್ರಿಯೆಯನ್ನು ಉಂಟುಮಾಡುವುದಕ್ಕಾಗಿ, ಹಿಂದಿನ ಕಾಲದಲ್ಲಿ ಮೊದಲನೆಯ ದೂತನ ಚಳವಳಿಯಲ್ಲಿ ಕರ್ತನು ಬಳಸಿದ ಮಾರ್ಗವಾಗಿಯೂ, ಈಗಿನ ಹಾಗೂ ಭವಿಷ್ಯದ ಮೂರನೆಯ ದೂತನ ಚಳವಳಿಯಲ್ಲಿ ಕರ್ತನು ಬಳಸುವ ಮಾರ್ಗವಾಗಿಯೂ ಆಗುತ್ತವೆ.</w:t>
      </w:r>
    </w:p>
    <w:p>
      <w:pPr>
        <w:pStyle w:val="ArticleScripture"/>
        <w:jc w:val="left"/>
      </w:pPr>
      <w:r>
        <w:rPr>
          <w:rFonts w:ascii="Nirmala UI" w:hAnsi="Nirmala UI" w:eastAsia="Nirmala UI" w:cs="Nirmala UI"/>
        </w:rPr>
        <w:t>ಆತನು ಹೇಳಿದನು, “ದಾನಿಯೇಲನೇ, ನೀನು ನಿನ್ನ ಮಾರ್ಗಕ್ಕೆ ಹೋಗು; ಯಾಕಂದರೆ ಅಂತ್ಯದ ಕಾಲದವರೆಗೆ ಈ ಮಾತುಗಳು ಮುಚ್ಚಲ್ಪಟ್ಟು ಮುದ್ರಿತವಾಗಿರುವವು. ಅನೇಕರನ್ನು ಶುದ್ಧೀಕರಿಸಲಾಗುವುದು, ಅವರು ಬೆಳ್ಳಗಾಗುವರು, ಮತ್ತು ಪರೀಕ್ಷಿಸಲ್ಪಡುವರು; ಆದರೆ ದುಷ್ಟರು ದುಷ್ಟತನವೇ ಮಾಡುವರು; ದುಷ್ಟರಲ್ಲಿ ಯಾರಿಗೂ ಗ್ರಹಿಕೆಯಾಗದು; ಆದರೆ ಜ್ಞಾನಿಗಳು ಗ್ರಹಿಸುವರು.” ದಾನಿಯೇಲ 12:9, 10.</w:t>
      </w:r>
    </w:p>
    <w:p>
      <w:pPr>
        <w:pStyle w:val="ArticleBody"/>
        <w:jc w:val="left"/>
      </w:pPr>
      <w:r>
        <w:rPr>
          <w:rFonts w:ascii="Nirmala UI" w:hAnsi="Nirmala UI" w:eastAsia="Nirmala UI" w:cs="Nirmala UI"/>
        </w:rPr>
        <w:t>1989ರಲ್ಲಿ ಹಿದ್ದೆಕೆಲ್‌ನ ಮುದ್ರಾಭೇದನೆಯ ಉದಾಹರಣೆಯಾಗಿ, ಪ್ರೇರಿತ ವಾಕ್ಯವು ಏನು ಹೇಳಿದೆ ಎಂಬುದನ್ನು ಪರಿಗಣಿಸಿರಿ.</w:t>
      </w:r>
    </w:p>
    <w:p>
      <w:pPr>
        <w:pStyle w:val="ArticleScripture"/>
        <w:jc w:val="left"/>
      </w:pPr>
      <w:r>
        <w:rPr>
          <w:rFonts w:ascii="Nirmala UI" w:hAnsi="Nirmala UI" w:eastAsia="Nirmala UI" w:cs="Nirmala UI"/>
        </w:rPr>
        <w:t>“ಪ್ರಕಟನೆಯ ಗ್ರಂಥದಲ್ಲಿ ಬೈಬಲಿನ ಎಲ್ಲಾ ಗ್ರಂಥಗಳು ಒಂದಾಗಿ ಸೇರಿ ಅಂತ್ಯಗೊಳ್ಳುತ್ತವೆ. ಇಲ್ಲಿ ದಾನಿಯೇಲನ ಗ್ರಂಥದ ಪೂರಕವಿದೆ. ಒಂದು ಪ್ರವಾದನೆ; ಮತ್ತೊಂದು ಪ್ರಕಟಣೆ. ಮುದ್ರಿಸಲ್ಪಟ್ಟಿದ್ದ ಗ್ರಂಥವು ಪ್ರಕಟನೆಯಲ್ಲ, ಆದರೆ ಕೊನೆಯ ದಿನಗಳಿಗೆ ಸಂಬಂಧಿಸಿದ ದಾನಿಯೇಲನ ಪ್ರವಾದನೆಯ ಆ ಭಾಗವೇ ಆಗಿತ್ತು. ದೂತನು, ‘ಆದರೆ ನೀನು, ಓ ದಾನಿಯೇಲನೇ, ಈ ವಾಕ್ಯಗಳನ್ನು ಮುಚ್ಚಿಟ್ಟು, ಅಂತ್ಯದ ಕಾಲದವರೆಗೆ ಪುಸ್ತಕಕ್ಕೆ ಮುದ್ರೆ ಹಾಕು’ ಎಂದು ಆಜ್ಞಾಪಿಸಿದನು. ದಾನಿಯೇಲ 12:4.” ಅಪೋಸ್ತಲರ ಕೃತಿಗಳು, 585.</w:t>
      </w:r>
    </w:p>
    <w:p>
      <w:pPr>
        <w:pStyle w:val="ArticleBody"/>
        <w:jc w:val="left"/>
      </w:pPr>
      <w:r>
        <w:rPr>
          <w:rFonts w:ascii="Nirmala UI" w:hAnsi="Nirmala UI" w:eastAsia="Nirmala UI" w:cs="Nirmala UI"/>
        </w:rPr>
        <w:t>ಉಲಾಯಿ ಮತ್ತು ಹಿದ್ದೆಕೆಲ್ ಎರಡೂ ಕೊನೆಯ ದಿನಗಳಿಗೆ ಸಂಬಂಧಿಸಿದವು; ಆದರೆ ಅಡ್ವೆಂಟಿಸಂ ದಾನಿಯೇಲನ “ಅಂತ್ಯದ ಕಾಲ”ವೆಂದರೆ 1798ನೇ ವರ್ಷವೇ, ಅಂದರೆ ಅವನ ಪುಸ್ತಕವು ತೆರೆಯಲ್ಪಡಬೇಕಾಗಿದ್ದ ಕಾಲವೇ ಎಂದು ಮಾತ್ರ ಒಪ್ಪಿಕೊಳ್ಳಲು ಸಿದ್ಧವಾಗಿದೆ. ಆದಾಗ್ಯೂ, “ಕೊನೆಯ ದಿನಗಳಿಗೆ ಸಂಬಂಧಿಸಿದ” ಪ್ರವಾದನೆಯ ಭಾಗವು ಇನ್ನಷ್ಟು ನಿಖರವಾಗಿ ದಾನಿಯೇಲ ಅಧ್ಯಾಯ ಹನ್ನೊಂದರ ಕೊನೆಯ ಆರು ವಚನಗಳೇ ಆಗಿವೆ; ಏಕೆಂದರೆ ಮಾನವನ ಕೃಪಾಕಾಲವು ಮುಕ್ತಾಯಗೊಳ್ಳುವಾಗ ಮಿಖಾಯೇಲನು ಎದ್ದು ನಿಲ್ಲುವುದರೊಂದಿಗೆ ಆ ವಚನಗಳು ಅಂತ್ಯಗೊಳ್ಳುತ್ತವೆ.</w:t>
      </w:r>
    </w:p>
    <w:p>
      <w:pPr>
        <w:pStyle w:val="ArticleBody"/>
        <w:jc w:val="left"/>
      </w:pPr>
      <w:r>
        <w:rPr>
          <w:rFonts w:ascii="Nirmala UI" w:hAnsi="Nirmala UI" w:eastAsia="Nirmala UI" w:cs="Nirmala UI"/>
        </w:rPr>
        <w:t>ದಾನಿಯೇಲನು ಏಳನೇ, ಎಂಟನೇ ಮತ್ತು ಒಂಬತ್ತನೇ ಅಧ್ಯಾಯಗಳಲ್ಲಿ ಗುರುತಿಸಿದ ನ್ಯಾಯತೀರ್ಪಿನ ದರ್ಶನವು, 1798ರಲ್ಲಿ “ಅಂತ್ಯದ ಕಾಲ” ಬರುವವರೆಗೆ ಮುದ್ರಿತವಾಗಿಯೇ ಇಡಲ್ಪಟ್ಟಿತ್ತು. ಮುದ್ರೆಯನ್ನು ತೆರೆದು ಪ್ರಕಾಶವನ್ನು ಉಂಟುಮಾಡಿದ ಉಲಾಯಿ ದರ್ಶನವು, ನ್ಯಾಯತೀರ್ಪಿನ ಸಮಾಪ್ತಿಯನ್ನು ಅಲ್ಲ, ವಿಚಾರಣಾತ್ಮಕ ನ್ಯಾಯತೀರ್ಪಿನ ಆರಂಭವನ್ನು ಘೋಷಿಸಿತು. ಹಿದ್ದೇಕೇಲ್ ದರ್ಶನದೊಂದಿಗೆ ಅನಾವರಣಗೊಂಡ ಪ್ರಕಾಶವು, ವಿಚಾರಣಾತ್ಮಕ ನ್ಯಾಯತೀರ್ಪಿನ ಸಮಾಪ್ತಿಯನ್ನು ಸೂಚಿಸುತ್ತದೆ; ಮತ್ತು “ಕೊನೆಯ ದಿನಗಳಿಗೆ ಸಂಬಂಧಿಸಿದ ಪ್ರವಾದನೆಯ ಭಾಗ”ವನ್ನು ಒಳಗೊಂಡಿರುವ ದಾನಿಯೇಲನ ಅದೇ ಭಾಗವೂ ಆಗಿದೆ.</w:t>
      </w:r>
    </w:p>
    <w:p>
      <w:pPr>
        <w:pStyle w:val="ArticleBody"/>
        <w:jc w:val="left"/>
      </w:pPr>
      <w:r>
        <w:rPr>
          <w:rFonts w:ascii="Nirmala UI" w:hAnsi="Nirmala UI" w:eastAsia="Nirmala UI" w:cs="Nirmala UI"/>
        </w:rPr>
        <w:t>1798ರಲ್ಲಿ ನಡೆದ ಮುದ್ರಾಭಂಗವು ವಿಚಾರಣಾತ್ಮಕ ನ್ಯಾಯತೀರ್ಪಿನ ಪ್ರಾರಂಭವನ್ನು ಪ್ರಕಟಿಸಿತು. 1989ರಲ್ಲಿ ನಡೆದ ಮುದ್ರಾಭಂಗವು ವಿಚಾರಣಾತ್ಮಕ ನ್ಯಾಯತೀರ್ಪಿನ ಸಮೀಪಿಸುತ್ತಿರುವ ಸಮಾಪ್ತಿಯನ್ನು ಪ್ರಕಟಿಸಿತು. ಆಲ್ಫಾ ಮತ್ತು ಓಮೇಗಾದ ಸಹಿ ದಾನಿಯೇಲನ ಪುಸ್ತಕದಲ್ಲಿ ಸುಲಭವಾಗಿ ಕಾಣಬಹುದು; ಆದರೆ ಅದು ಏನು ಎಂಬುದನ್ನು ನೀವು ತಿಳಿದುಕೊಂಡು, ಅದನ್ನು ಹುಡುಕಲು ಸಿದ್ಧರಾಗಿದ್ದರೆ ಮಾತ್ರ.</w:t>
      </w:r>
    </w:p>
    <w:p>
      <w:pPr>
        <w:pStyle w:val="ArticleBody"/>
        <w:jc w:val="left"/>
      </w:pPr>
      <w:r>
        <w:rPr>
          <w:rFonts w:ascii="Nirmala UI" w:hAnsi="Nirmala UI" w:eastAsia="Nirmala UI" w:cs="Nirmala UI"/>
        </w:rPr>
        <w:t>ದಾನಿಯೇಲ ಅಧ್ಯಾಯ ಹನ್ನೊಂದು, ವಚನ ನಲವತ್ತೈದರಲ್ಲಿ ಅನುಗ್ರಹಾವಧಿ ಮುಕ್ತಾಯಗೊಳ್ಳುವಾಗ, ಆಲ್ಫಾ ಮತ್ತು ಓಮೇಗಾದ ಗುರುತು ಅಲ್ಲಿ ದಾಖಲಾಗಿದೆ. ದಾನಿಯೇಲ ಪುಸ್ತಕದ ಆರಂಭವು ಅದು ನಿಖರವಾಗಿ ಎಲ್ಲಿಗೆ ಅಂತ್ಯಗೊಳ್ಳುತ್ತದೆ ಎಂಬುದನ್ನು ಚಿತ್ರಿಸುತ್ತದೆ. ಅದು ಶಾಬ್ದಿಕ ಬಾಬಿಲೋನ ಮತ್ತು ಶಾಬ್ದಿಕ ಇಸ್ರಾಯೇಲರ ನಡುವಿನ ಶಾಬ್ದಿಕ ಯುದ್ಧದಿಂದ ಆರಂಭವಾಗುತ್ತದೆ; ಮತ್ತು ಶಾಬ್ದಿಕ ಬಾಬಿಲೋನವೇ ಜಯಶಾಲಿಯಾಗುತ್ತದೆ.</w:t>
      </w:r>
    </w:p>
    <w:p>
      <w:pPr>
        <w:pStyle w:val="ArticleScripture"/>
        <w:jc w:val="left"/>
      </w:pPr>
      <w:r>
        <w:rPr>
          <w:rFonts w:ascii="Nirmala UI" w:hAnsi="Nirmala UI" w:eastAsia="Nirmala UI" w:cs="Nirmala UI"/>
        </w:rPr>
        <w:t>ಯೆಹೂದದ ರಾಜನಾದ ಯೆಹೋಯಾಕೀಮನ ಆಳ್ವಿಕೆಯ ಮೂರನೆಯ ವರ್ಷದಲ್ಲಿ ಬಾಬೆಲಿನ ರಾಜನಾದ ನೆಬೂಕದ್ನೆಚ್ಚರನು ಯೆರೂಸಲೇಮಿಗೆ ಬಂದು ಅದನ್ನು ಮುತ್ತಿಗೆಯಿಟ್ಟನು. ಆಗ ಕರ್ತನು ಯೆಹೂದದ ರಾಜನಾದ ಯೆಹೋಯಾಕೀಮನನ್ನೂ ದೇವರ ಮನೆಯ ಪಾತ್ರೆಗಳಲ್ಲಿನ ಕೆಲವು ಪಾತ್ರೆಗಳನ್ನೂ ಅವನ ಕೈಗೆ ಒಪ್ಪಿಸಿದನು; ಅವನು ಅವುಗಳನ್ನು ಶಿನಾರ ದೇಶಕ್ಕೆ ತನ್ನ ದೇವರ ಮಂದಿರಕ್ಕೆ ತೆಗೆದುಕೊಂಡುಹೋಗಿ, ಆ ಪಾತ್ರೆಗಳನ್ನು ತನ್ನ ದೇವರ ಭಂಡಾರಗೃಹದಲ್ಲಿ ಇಟ್ಟನು. ದಾನಿಯೇಲ 1:1, 2.</w:t>
      </w:r>
    </w:p>
    <w:p>
      <w:pPr>
        <w:pStyle w:val="ArticleBody"/>
        <w:jc w:val="left"/>
      </w:pPr>
      <w:r>
        <w:rPr>
          <w:rFonts w:ascii="Nirmala UI" w:hAnsi="Nirmala UI" w:eastAsia="Nirmala UI" w:cs="Nirmala UI"/>
        </w:rPr>
        <w:t>ದಾನಿಯೇಲನ ಗ್ರಂಥದ ಹನ್ನೊಂದನೇ ಅಧ್ಯಾಯದ ನಲವತ್ತೈದನೇ ವಚನದಲ್ಲಿ, “ಉತ್ತರದ ಅರಸನು” ಎಂದು ಸಂಕೇತಿಸಲ್ಪಟ್ಟಿರುವ ಆತ್ಮಿಕ ಬಾಬೆಲೋನ್ ಮತ್ತು “ಮಹಿಮೆಯುಳ್ಳ ಪರಿಶುದ್ಧ ಪರ್ವತ” ಎಂದು ಪ್ರತಿನಿಧಿಸಲ್ಪಟ್ಟಿರುವ ಆತ್ಮಿಕ ಇಸ್ರಾಯೇಲಿನ ನಡುವಿನ ಆತ್ಮಿಕ ಯುದ್ಧವು ಅಂತ್ಯಗೊಳ್ಳುತ್ತದೆ; ಮತ್ತು ಆತ್ಮಿಕ ಬಾಬೆಲೋನಿನ ಮೇಲೆ ಆತ್ಮಿಕ ಇಸ್ರಾಯೇಲು ಜಯಶಾಲಿಯಾಗುತ್ತದೆ.</w:t>
      </w:r>
    </w:p>
    <w:p>
      <w:pPr>
        <w:pStyle w:val="ArticleScripture"/>
        <w:jc w:val="left"/>
      </w:pPr>
      <w:r>
        <w:rPr>
          <w:rFonts w:ascii="Nirmala UI" w:hAnsi="Nirmala UI" w:eastAsia="Nirmala UI" w:cs="Nirmala UI"/>
        </w:rPr>
        <w:t>ಅವನು ಸಮುದ್ರಗಳ ನಡುವಲ್ಲಿ ಮಹಿಮೆಯ ಪವಿತ್ರ ಪರ್ವತದಲ್ಲಿ ತನ್ನ ಅರಮನೆಯ ಗುಡಾರಗಳನ್ನು ನೆಡುವನು; ಆದರೂ ಅವನು ತನ್ನ ಅಂತ್ಯಕ್ಕೆ ಬಂದುಬಿಡುವನು, ಅವನಿಗೆ ಸಹಾಯ ಮಾಡುವವರು ಯಾರೂ ಇರುವುದಿಲ್ಲ. ಮತ್ತು ಆ ಕಾಲದಲ್ಲಿ ನಿನ್ನ ಜನರ ಮಕ್ಕಳ ಪರವಾಗಿ ನಿಲ್ಲುವ ಮಹಾ ಪ್ರಧಾನನಾದ ಮೀಕಾಯೇಲನು ಎದ್ದುನಿಲ್ಲುವನು; ಮತ್ತು ಆ ಸಮಯದವರೆಗೆ ಜನಾಂಗವೊಂದು ಉಂಟಾದಂದಿನಿಂದ ಎಂದಿಗೂ ಆಗದಂಥ ಸಂಕಟಕಾಲವು ಉಂಟಾಗುವುದು; ಮತ್ತು ಆ ಕಾಲದಲ್ಲಿ ಪುಸ್ತಕದಲ್ಲಿ ಬರೆಯಲ್ಪಟ್ಟವರಾದ ನಿನ್ನ ಜನರೆಲ್ಲರೂ ತಪ್ಪಿಸಲ್ಪಡುವರು. ದಾನಿಯೇಲ 11:45; 12:1.</w:t>
      </w:r>
    </w:p>
    <w:p>
      <w:pPr>
        <w:pStyle w:val="ArticleBody"/>
        <w:jc w:val="left"/>
      </w:pPr>
      <w:r>
        <w:rPr>
          <w:rFonts w:ascii="Nirmala UI" w:hAnsi="Nirmala UI" w:eastAsia="Nirmala UI" w:cs="Nirmala UI"/>
        </w:rPr>
        <w:t>ದಾನಿಯೇಲ ಮತ್ತು ಪ್ರಕಟಣೆ ಗ್ರಂಥಗಳು ಒಂದೇ ಗ್ರಂಥವಾಗಿವೆ:</w:t>
      </w:r>
    </w:p>
    <w:p>
      <w:pPr>
        <w:pStyle w:val="ArticleScripture"/>
        <w:jc w:val="left"/>
      </w:pPr>
      <w:r>
        <w:rPr>
          <w:rFonts w:ascii="Nirmala UI" w:hAnsi="Nirmala UI" w:eastAsia="Nirmala UI" w:cs="Nirmala UI"/>
        </w:rPr>
        <w:t>“ದಾನಿಯೇಲನ ಮತ್ತು ಪ್ರಕಟನೆಯ ಪುಸ್ತಕಗಳು ಒಂದೇ ಆಗಿವೆ. ಒಂದು ಪ್ರವಾದನೆ, ಮತ್ತೊಂದು ಪ್ರಕಟಣೆ; ಒಂದು ಮುಚ್ಚಲ್ಪಟ್ಟ ಪುಸ್ತಕ, ಮತ್ತೊಂದು ತೆರೆಯಲ್ಪಟ್ಟ ಪುಸ್ತಕ. ಗುಡುಗುಗಳು ಉಚ್ಚರಿಸಿದ ರಹಸ್ಯಗಳನ್ನು ಯೋಹಾನನು ಕೇಳಿದನು, ಆದರೆ ಅವನ್ನು ಬರೆಯಬಾರದೆಂದು ಅವನಿಗೆ ಆಜ್ಞಾಪಿಸಲಾಯಿತು.” The Seventh-day Adventist Bible Commentary, volume 7, 971.</w:t>
      </w:r>
    </w:p>
    <w:p>
      <w:pPr>
        <w:pStyle w:val="ArticleBody"/>
        <w:jc w:val="left"/>
      </w:pPr>
      <w:r>
        <w:rPr>
          <w:rFonts w:ascii="Nirmala UI" w:hAnsi="Nirmala UI" w:eastAsia="Nirmala UI" w:cs="Nirmala UI"/>
        </w:rPr>
        <w:t>ಒಂದೇ ಪುಸ್ತಕವಾಗಿರುವ ಆ ಎರಡು ಪುಸ್ತಕಗಳು, ದೂತ ಗಬ್ರಿಯೇಲನ ಪ್ರವಾದಾತ್ಮಕ ಬೋಧನೆಯ ಶ್ರೇಷ್ಠ ಕೃತಿಯಾಗಿವೆ. ನಾನು ಇದನ್ನು ಸಂಪೂರ್ಣವಾಗಿ ತಿಳಿದುಕೊಂಡೇ ಬರೆಯುತ್ತಿದ್ದೇನೆ: ಗಬ್ರಿಯೇಲನು ದಾನಿಯೇಲ ಮತ್ತು ಯೋಹಾನನಿಗೆ ತಂದುಕೊಟ್ಟದ್ದು ತಂದೆಯಿಂದ ಸ್ವೀಕರಿಸಿದ ಯೇಸುವಿನಿಂದಲೇ ಬಂದದ್ದು. ನನ್ನ ಉದ್ದೇಶ ಗಬ್ರಿಯೇಲನನ್ನು ಉನ್ನತಿಗೇರಿಸುವುದು ಅಲ್ಲ; ಬದಲಾಗಿ, ನಾವು ನೋಡುವುದಕ್ಕೆ ಸಿದ್ಧರಾಗಿದ್ದರೆ, ಆಲ್ಫಾ ಮತ್ತು ಓಮೇಗನು ಆ ಎರಡು ಪುಸ್ತಕಗಳೊಳಗೆ ಪ್ರತಿನಿಧಿಸಲ್ಪಡಬೇಕೆಂದು ವಿನ್ಯಾಸಗೊಳಿಸಿದ ಬೈಬಲಿನ ವ್ಯಾಖ್ಯಾನದ ಪ್ರವಾದಾತ್ಮಕ ನಿಯಮಗಳು ಹೇಗೆ ಇರುವುವು ಎಂಬುದಕ್ಕೆ ಸಂಬಂಧಿಸಿದಂತೆ, ಎರಡೂ ಪುಸ್ತಕಗಳಲ್ಲಿರುವ ಸಾಕ್ಷ್ಯಗಳ ಗಂಭೀರ ಪ್ರಕಟಣೆಯನ್ನು ಉನ್ನತಿಗೇರಿಸುವುದಾಗಿದೆ.</w:t>
      </w:r>
    </w:p>
    <w:p>
      <w:pPr>
        <w:pStyle w:val="ArticleBody"/>
        <w:jc w:val="left"/>
      </w:pPr>
      <w:r>
        <w:rPr>
          <w:rFonts w:ascii="Nirmala UI" w:hAnsi="Nirmala UI" w:eastAsia="Nirmala UI" w:cs="Nirmala UI"/>
        </w:rPr>
        <w:t>ಈ ಸಂದರ್ಭದಲ್ಲಿ ನನ್ನ ಉದ್ದೇಶವೂ ಮನೋಭಿಪ್ರಾಯವೂ ಉಲಾಯಿ ಮತ್ತು ಹಿದ್ದೆಕೇಲ್ ನದಿಗಳ ಎರಡು ಪ್ರವಾದನೆಗಳ ವ್ಯಾಖ್ಯಾನವನ್ನು ಮಂಡಿಸುವುದಲ್ಲ ಎಂಬುದನ್ನು ನಿಮಗೆ ನೆನಪಿಸುತ್ತೇನೆ. ನನ್ನ ಉದ್ದೇಶವೂ ಮನೋಭಿಪ್ರಾಯವೂ ದಾನಿಯೇಲನ ಪುಸ್ತಕದ ಮೊದಲ ಆರು ಅಧ್ಯಾಯಗಳಲ್ಲಿರುವ ಪ್ರವಾದನೆಗಳನ್ನು ಪರಿಗಣಿಸುವುದಾಗಿದೆ. ನಾನು ಕೇವಲ ದಾನಿಯೇಲ ಮತ್ತು ಪ್ರಕಟನೆ ಎಂಬ ಗ್ರಂಥಗಳು ದೇವರ ವಾಕ್ಯದೊಳಗೆ ಬಹುಶಃ ಅತ್ಯಂತ ಆಳವಾದ ವಿನ್ಯಾಸದಿಂದ ರಚಿತವಾದ ಗ್ರಂಥಗಳಾಗಿವೆ ಎಂಬ ಸತ್ಯಕ್ಕೆ ಸಮರ್ಥನೆ ನೀಡುತ್ತಿದ್ದೇನೆ. ಅವು ಪ್ರವಾದನಾತ್ಮಕ ಸಂದೇಶವನ್ನು ಮಂಡಿಸುವುದರೊಂದಿಗೆ, ದೇವರ ಸ್ವಭಾವವನ್ನೂ ಗುರುತಿಸುತ್ತವೆ; ಹಾಗೆಯೇ, ಒಬ್ಬ ವ್ಯಕ್ತಿ ಪ್ರವಾದನೆಗಳನ್ನು ತಿಳಿದುಕೊಳ್ಳಬೇಕಾದರೂ, ಆ ಪ್ರವಾದನೆಗಳನ್ನು ಪ್ರಕಟಿಸಿದಾತನನ್ನೂ ತಿಳಿದುಕೊಳ್ಳಬೇಕಾದರೂ ಉಪಯೋಗಿಸಬೇಕಾದ ಅತಿ ಅವಶ್ಯಕ ನಿಯಮಗಳನ್ನೂ ನಿರ್ದಿಷ್ಟಪಡಿಸುತ್ತವೆ.</w:t>
      </w:r>
    </w:p>
    <w:p>
      <w:pPr>
        <w:pStyle w:val="ArticleBody"/>
        <w:jc w:val="left"/>
      </w:pPr>
      <w:r>
        <w:rPr>
          <w:rFonts w:ascii="Nirmala UI" w:hAnsi="Nirmala UI" w:eastAsia="Nirmala UI" w:cs="Nirmala UI"/>
        </w:rPr>
        <w:t>ಪುಸ್ತಕಗಳ ಆಳವಾದ ಸ್ವಭಾವದ ಮತ್ತೊಂದು ಉದಾಹರಣೆಯೆಂದರೆ, ಲೇವ್ಯಕಾಂಡ ಇಪ್ಪತ್ತಾರು ಅಧ್ಯಾಯದ “ಏಳು ಕಾಲಗಳು” ಕುರಿತು ದಾನಿಯೇಲನ ಪ್ರಸ್ತುತಪಡಿಸುವಿಕೆ. “ಏಳು ಕಾಲಗಳ” ಈ ಪ್ರವಾದನೆ ದೇವರ ಜನರಿಗೆ—ಪ್ರಾಚೀನ ಇಸ್ರಾಯೇಲಿನಲ್ಲಿ, ಮೊದಲ ದೂತನ ಮಿಲ್ಲರೈಟ್ ಚಳುವಳಿಯಲ್ಲಿ, ಹಾಗೆಯೇ ಮೂರನೆಯ ದೂತನ ಇಂದಿನ ಮತ್ತು ಭವಿಷ್ಯದ ಚಳುವಳಿಯಲ್ಲಿಯೂ—ಇತ್ತು ಮತ್ತು ಇದೆ, “ಅಡಕಳಿಸುವ ಕಲ್ಲು” ಆಗಿರಬೇಕೆಂದು. ಸರಳ ವ್ಯಾಖ್ಯಾನದ ಪ್ರಕಾರ “ಅಡಕಳಿಸುವ ಕಲ್ಲು” ಎಂದರೆ, ಅದು ಸ್ಪಷ್ಟವಾಗಿ ಅಲ್ಲಿ ಇದ್ದರೂ ಸಹ, ನೀನು ಕಾಣದಿರುವ ಯಾವುದೋ ವಿಷಯ. ಆದಕಾರಣ, ಒಮ್ಮೆ ನೀನು ದಾನಿಯೇಲನ ಪುಸ್ತಕದಲ್ಲಿ “ಏಳು ಕಾಲಗಳನ್ನು” ಗುರುತಿಸಿದ ಮೇಲೆ, ಅದು ಅಲ್ಲಿ ಸ್ಪಷ್ಟವಾಗಿಯೇ ಇದೆ ಎಂಬುದನ್ನು ನೀನು ಕಾಣುವೆ; ಆದರೆ ನೋಡದಿರಲು ಆಯ್ಕೆಮಾಡುವವರಿಗೆ ಅದು ಮರೆಮಾಡಲ್ಪಟ್ಟಿದೆ ಎಂಬುದನ್ನೂ ನೀನು ಕಾಣುವೆ.</w:t>
      </w:r>
    </w:p>
    <w:p>
      <w:pPr>
        <w:pStyle w:val="ArticleBody"/>
        <w:jc w:val="left"/>
      </w:pPr>
      <w:r>
        <w:rPr>
          <w:rFonts w:ascii="Nirmala UI" w:hAnsi="Nirmala UI" w:eastAsia="Nirmala UI" w:cs="Nirmala UI"/>
        </w:rPr>
        <w:t>ಯಾವುದೋ ವಿಷಯವು ವ್ಯಾಕರಣಾತ್ಮಕವಾಗಿ ಬಯಲಲ್ಲೇ ಇರುವಾಗ ಅದನ್ನು ಮರೆಮಾಡುವುದು ಒಂದು ಗಂಭೀರ ಸಾಧನೆ; ಅದು ಯಾವುದಾದರೂ ಮಾನವೀಯ ರಹಸ್ಯಕಥೆಯಲ್ಲಿ ಅಳವಡಿಸಲಾಗದಂಥದು. ಇದು ಒಂದು ಶ್ರೇಷ್ಠ ಕೃತಿ; ಏಕೆಂದರೆ ಅದು, ಅಡ್ಡಿಬೀಳದಿರಲು ಇಚ್ಛಿಸುವ ಯಾರಿಗಾದರೂ ಸ್ಪಷ್ಟವಾಗಿ ಕಾಣುವಂತೆ ಅಲ್ಲಿಯೇ ಇದೆ, ಆದರೆ ಅಡ್ಡಿಬೀಳುವುದನ್ನೇ ಆಯ್ಕೆಮಾಡುವವರಿಗೆ ಅದು ಕಾಣುವುದೇ ಅಸಾಧ್ಯ. ಹೇಳುವುದಾದರೆ, ಅದು “ಬಯಲಲ್ಲಿಯೇ ಮರೆವಿನಲ್ಲಿ” ಇದೆ. ಇದು ಮಾನವತ್ವ ಮತ್ತು ದೈವತ್ವಗಳ ಸಂಯೋಗದ ಮೂಲಕ ಸಾಧಿಸಲ್ಪಡುತ್ತದೆ.</w:t>
      </w:r>
    </w:p>
    <w:p>
      <w:pPr>
        <w:pStyle w:val="ArticleBody"/>
        <w:jc w:val="left"/>
      </w:pPr>
      <w:r>
        <w:rPr>
          <w:rFonts w:ascii="Nirmala UI" w:hAnsi="Nirmala UI" w:eastAsia="Nirmala UI" w:cs="Nirmala UI"/>
        </w:rPr>
        <w:t>ನಾನು ಆ ಹೇಳಿಕೆಯನ್ನು ಮಾಡುತ್ತೇನೆ; ಏಕೆಂದರೆ ಈ ಸಂದರ್ಭದಲ್ಲಿ ನಾವು ಒಂದು ವಿಷಯವನ್ನು ನೆನಪಿಸಿಕೊಳ್ಳಬೇಕೆಂದು ನಾನು ಬಯಸುತ್ತೇನೆ: 1957ರಲ್ಲಿ ಪ್ರಕಟವಾದ *Questions on Doctrine* ಕೃತಿಯಿಂದಾದರೂ ಅಡ್ವೆಂಟಿಸಂ ಒಳಗೆ ಒಂದು ಕ್ಯಾಥೋಲಿಕ್ ಬೋಧನೆ ಇದೆ; ಮತ್ತು ಅದು *Future for America* ಎಂಬ ಈ ವರ್ತಮಾನ ಸತ್ಯ ಚಳವಳಿಯೊಳಗೂ ತನ್ನ ಅಧರ್ಮಮಯ ತಲೆಯನ್ನು ಎತ್ತಿದೆ. ಆ ಕಲ್ಪನೆ ಏನೆಂದರೆ, ಅವತಾರಧಾರಣೆಯ ವೇಳೆ ಕ್ರಿಸ್ತನು ಮೇರಿಯಿಂದ ವಂಶಪಾರಂಪರ್ಯವಾಗಿ ಪಡೆದ ದೇಹಧರ್ಮವನ್ನು ತಾಳಲಿಲ್ಲ. ಖಂಡಿತವಾಗಿಯೂ, ಈ ಬೋಧನೆಯನ್ನು ಸಮರ್ಥಿಸುವವರು ಅದನ್ನು ಆ ರೀತಿಯಲ್ಲಿ ಹೇಳುವುದಿಲ್ಲ; ಆದಾಗ್ಯೂ, ಅವರು ಬೋಧಿಸುವುದು ಅದೆ. ನಾನು ಅದನ್ನು ಕ್ಯಾಥೋಲಿಕ್ ಬೋಧನೆ ಎಂದು ಕರೆಯುತ್ತೇನೆ; ಏಕೆಂದರೆ ಕ್ರಿಸ್ತನ ದೇಹಧರ್ಮವು ಆದಾಮನು ಪಾಪ ಮಾಡುವ ಮೊದಲು ಹೊಂದಿದ್ದ ದೇಹಧರ್ಮದಷ್ಟು ಶುದ್ಧವಾಗಿತ್ತು ಎಂಬ ಮೂಲಧಾರಣೆಯೇ, ಕ್ಯಾಥೋಲಿಕ್ ಸಭೆಯು ಹೇಳಿಕೊಳ್ಳುವ “immaculate conception” ಎಂಬ ಬೋಧನೆಯಲ್ಲಿ ಬಳಸುವ ನಿಜವಾದ ಸೈತಾನಿಕ ತರ್ಕವಾಗಿದೆ. ಮತ್ತು “immaculate conception” ಎಂಬ ಈ ಪೌರಾಣಿಕ ಬೋಧನೆಯ ಪರಿಚಯ ನಿಮಗೆ ಇಲ್ಲದಿದ್ದರೆ, ಅದು ಬೋಧಿಸುವದೇನೆಂದರೆ: ಕ್ರಿಸ್ತನ ದೇಹಧರ್ಮವು, ಆದಾಮನ ಹೀನ ಸ್ವಭಾವವು ಅವನು ಮತ್ತು ಹವ್ವಳು ಪಾಪ ಮಾಡುವ ಮೊದಲು ಇದ್ದಂತೆಯೇ, ಅಲೌಕಿಕವಾಗಿ ನಿರ್ಮಿಸಲ್ಪಟ್ಟಿತು; ಅಥವಾ, ಹೇಳುವ ಪ್ರಕಾರ, ಕ್ರಿಸ್ತನಿಗೆ ಪಾತಕಪೂರ್ವ, ಪಾಪರಹಿತವಾದ ಆದಾಮನ ಸ್ವಭಾವವಿತ್ತು. ಅದು ಮತ್ತಷ್ಟು ಬೋಧಿಸುವದೇನೆಂದರೆ, ಮೇರಿಯು ತಾನೇ ಆದಾಮನು ಪಾಪ ಮಾಡುವ ಮೊದಲು ಹೊಂದಿದ್ದ ಪತನರಹಿತ ದೈಹಿಕ ಸ್ವಭಾವವನ್ನು ಅದ್ಭುತವಾಗಿ ಪಡೆದಳು; ಹೀಗಾಗಿ ಪರಿಶುದ್ಧಾತ್ಮನು ಶಿಶು ಯೇಸುವನ್ನು ಅವಳ ಪರಿಪೂರ್ಣ ದೇಹಧರ್ಮದಲ್ಲಿ ಅವತಾರಗೊಳಿಸಲು ಅವಳು ಒಂದು ಪರಿಪೂರ್ಣ ಪಾತ್ರೆಯಾಗಿರಲು ಸಾಧ್ಯವಾಯಿತು.</w:t>
      </w:r>
    </w:p>
    <w:p>
      <w:pPr>
        <w:pStyle w:val="ArticleBody"/>
        <w:jc w:val="left"/>
      </w:pPr>
      <w:r>
        <w:rPr>
          <w:rFonts w:ascii="Nirmala UI" w:hAnsi="Nirmala UI" w:eastAsia="Nirmala UI" w:cs="Nirmala UI"/>
        </w:rPr>
        <w:t>ನಿಶ್ಚಯವಾಗಿಯೂ, ಯೇಸುವಿನ ಶರೀರಸ್ವಭಾವದ ಕುರಿತು ಅಚ್ಚುಕಟ್ಟಾಗಿ ಇದೇ ನಿರ್ಣಯವನ್ನು ಸಮರ್ಥಿಸುವ ಅಡ್ವೆಂಟಿಸಂನಲ್ಲಿರುವವರು, ಮರಿಯಳೊಂದಿಗೆ ಸಂಬಂಧಿಸಿದ ಯಾವುದಾದರೂ ಅದ್ಭುತಗಳ ಕಡೆಗೆ ಸೂಚಿಸುವುದಿಲ್ಲ; ಆದರೆ ಅದೇ ಕ್ಯಾಥೋಲಿಕ್ ಪರಿಕಲ್ಪನೆಯನ್ನು ಬೋಧಿಸಲು ಅವರು ಸಿಸ್ಟರ್ ವೈಟ್ ಅವರ ಬರಹಗಳನ್ನೂ ಬೈಬಲಿನ ವಚನಗಳನ್ನೂ ವಿಕೃತಗೊಳಿಸುತ್ತಾರೆ. ನಾನು ಈಗಷ್ಟೇ ದಿಗ್ಭ್ರಮೆಗೊಂಡಂತೆ ವಿಷಯಾಂತರವಾಗಿ ದಾನಿಯೇಲನ ಪುಸ್ತಕದ ಚರ್ಚೆಯಿಂದ ಏಕೆ ತಿರುಗಿಕೊಂಡೆನು? ಅದಕ್ಕೆ ನಾನು ಉತ್ತರಿಸುತ್ತೇನೆ.</w:t>
      </w:r>
    </w:p>
    <w:p>
      <w:pPr>
        <w:pStyle w:val="ArticleBody"/>
        <w:jc w:val="left"/>
      </w:pPr>
      <w:r>
        <w:rPr>
          <w:rFonts w:ascii="Nirmala UI" w:hAnsi="Nirmala UI" w:eastAsia="Nirmala UI" w:cs="Nirmala UI"/>
        </w:rPr>
        <w:t>ದಾನಿಯೇಲನು ಮತ್ತು ಪ್ರಕಟನೆಯ ಗ್ರಂಥಗಳ ಅದ್ಭುತ ರಚನೆ ಮತ್ತು ವಿನ್ಯಾಸವು ಮಾನವತ್ವ ಮತ್ತು ದೈವತ್ವಗಳ ಸಂಯೋಗದಿಂದ ನೆರವೇರಿಸಲ್ಪಟ್ಟಿತು. ಯೇಸು ದೇವರ ವಾಕ್ಯನು, ಮತ್ತು ಬೈಬಲ್ ದೇವರ ವಾಕ್ಯವಾಗಿದೆ. ಯೇಸುವಿನ ದೈವಿಕ ಮತ್ತು ಮಾನವೀಯ ಸ್ವಭಾವವು ಬೈಬಲ್‌ನಲ್ಲಿ ಸಂಪೂರ್ಣವಾಗಿ ಪ್ರತಿನಿಧಿಸಲ್ಪಟ್ಟಿದೆ. ಅದರಲ್ಲಿ ಇರುವ ವಚನಗಳು ದೈವಿಕವಾಗಿದ್ದು, ಹೃದಯಗಳನ್ನೂ ಮನಸ್ಸುಗಳನ್ನೂ ಪರಿವರ್ತಿಸುವ ಸೃಜನಶೀಲ ಶಕ್ತಿಯನ್ನು ಹೊಂದಿವೆ. ಆ ವಚನಗಳೇ ಸಮಸ್ತವನ್ನೂ ಅಸ್ತಿತ್ವಕ್ಕೆ ತಂದ ಅದೇ ಶಕ್ತಿಯಾಗಿವೆ. ಆದರೆ, ಬೈಬಲನ್ನು ಲಿಖಿತಗೊಳಿಸುವಲ್ಲಿ ತನ್ನ ಸಾಧನಗಳಾಗಿ ದೇವರು ಆರಿಸಿಕೊಂಡ ಆ ಮನುಷ್ಯರೆಲ್ಲರೂ ಪಾಪಿಗಳಾಗಿದ್ದರು. ಈ ಸಮೀಕರಣದ ಮಾನವ ಭಾಗವು ಪತನಹೊಂದಿದ ಮಾನವರಿಂದ ಪ್ರತಿನಿಧಿಸಲ್ಪಟ್ಟಿದೆ. ಬೈಬಲ್ ಮಾನವೀಯ ಮತ್ತು ದೈವಿಕ ಅಂಶಗಳ ಸಂಯೋಗವಾಗಿದೆ, ಮತ್ತು ಆದಾಮನ ಪ್ರತಿಯೊಬ್ಬ ಸಂತಾನವಾಗಿದ್ದಂತೆಯೇ ಪ್ರವಾದಿಗಳೂ ಪಾಪಿಗಳಾಗಿದ್ದರು. ಕ್ರಿಸ್ತನು ಚಿಂತನೆ, ವಾಕ್ಯ ಅಥವಾ ಕ್ರಿಯೆಯಲ್ಲಿ ಎಂದಿಗೂ ಪಾಪ ಮಾಡಲಿಲ್ಲ. ಆದರೆ ಆತನು ನಾಲ್ಕು ಸಾವಿರ ವರ್ಷಗಳ ಅವನತಿಯ ನಂತರ ಮರಿಯಳ ಮಾಂಸಸ್ವಭಾವವನ್ನು ಧರಿಸಿದನು. ಆತನು ಆದಾಮನು ಪಾಪಮಾಡುವ ಮೊದಲು ಆದಾಮನ ಕನಿಷ್ಠ ಮಾಂಸಿಕ ಸ್ವಭಾವವನ್ನೇ ನಿಜವಾಗಿಯೂ ಸ್ವೀಕರಿಸಿದ್ದರೆ, ಆಗ ಬೈಬಲಿನ ಪ್ರತಿಯೊಬ್ಬ ಲೇಖಕರೂ ಸಹ ಪಾಪರಹಿತರಾಗಿರಬೇಕೆಂದು ಅದು ಅನಿವಾರ್ಯಗೊಳಿಸುತ್ತಿತ್ತು.</w:t>
      </w:r>
    </w:p>
    <w:p>
      <w:pPr>
        <w:pStyle w:val="ArticleBody"/>
        <w:jc w:val="left"/>
      </w:pPr>
      <w:r>
        <w:rPr>
          <w:rFonts w:ascii="Nirmala UI" w:hAnsi="Nirmala UI" w:eastAsia="Nirmala UI" w:cs="Nirmala UI"/>
        </w:rPr>
        <w:t>ದಾನಿಯೇಲನ ಪುಸ್ತಕದಲ್ಲಿರುವ “ಏಳು ಕಾಲಗಳು” ಎಂಬುದನ್ನು “ಕಣ್ಣುಮುಂದೆಯೇ ಅಡಗಿಸುವ” ಕಾರ್ಯವು ದಾನಿಯೇಲನು ದಾಖಲಿಸಿದ ಮಾತುಗಳ ಮೂಲಕ ಮಾತ್ರವಲ್ಲ, ಕಿಂಗ್ ಜೇಮ್ಸ್ ಬೈಬಲನ್ನು ಅನುವಾದಿಸಿದ ಪತನಗೊಂಡ ಮಾನವರ ಮೂಲಕವೂ ನೆರವೇರಿಸಲ್ಪಟ್ಟಿತು. ಪತನಗೊಂಡ ಮಾನವರು ದಾನಿಯೇಲನ ಪುಸ್ತಕವನ್ನು ಎರಡು ಬಾರಿ ಸ್ಪರ್ಶಿಸಿದರು; ಮತ್ತು ನೆರವೇರಿಸಲ್ಪಟ್ಟದ್ದು ದೇವರ ದೈವಿಕ ಪ್ರಾವಿಡೆನ್ಷಿಯಲ್ ಮೇಲ್ವಿಚಾರಣೆಯಿಲ್ಲದೆ ಯಾವುದೇ ಮಾನವನಿಂದ ಮಾಡಲು ಅಸಾಧ್ಯವಾದದ್ದಾಗಿತ್ತು.</w:t>
      </w:r>
    </w:p>
    <w:p>
      <w:pPr>
        <w:pStyle w:val="ArticleBody"/>
        <w:jc w:val="left"/>
      </w:pPr>
      <w:r>
        <w:rPr>
          <w:rFonts w:ascii="Nirmala UI" w:hAnsi="Nirmala UI" w:eastAsia="Nirmala UI" w:cs="Nirmala UI"/>
        </w:rPr>
        <w:t>ನಮ್ಮ ಮುಂದಿನ ಲೇಖನದಲ್ಲಿ, ದೈವತ್ವವೂ ಮಾನವತ್ವವೂ ಸೇರಿ ಲೇವಿಯಕಾಂಡ ಇಪ್ಪತ್ತಾರು ಅಧ್ಯಾಯದ “ಏಳು ಕಾಲಗಳನ್ನು” ದಾನಿಯೇಲನ ಪುಸ್ತಕದಲ್ಲಿ ಹೇಗೆ ಎಲ್ಲರಿಗೂ ಗೋಚರವಾಗುವ ರೀತಿಯಲ್ಲೇ ಅಡಗಿಸಿಟ್ಟಿದ್ದವು ಎಂಬುದನ್ನು ನಾವು ತೋರಿಸಲು ಪ್ರಾರಂಭಿಸುವೆವು; ಯಾಕಂದರೆ ಅದು ಮೊದಲ ದೂತನ ಚಳವಳಿಯಲ್ಲಿರುವವರಿಗೂ, ಹಾಗೆಯೇ ಮೂರನೆಯ ದೂತನ ಚಳವಳಿಯಲ್ಲಿರುವವರಿಗೂ ಪರೀಕ್ಷೆಯ “ಎಡವಿಸುವ ಕಲ್ಲು” ಆಗಿರಬೇಕೆಂದು ದೇವರು ಪೂರ್ವಜ್ಞಾನ ಹೊಂದಿದ್ದನು, ಅಲ್ಲದೆ ಅದನ್ನು ಹಾಗೆಯೇ ನಿರ್ಧರಿಸಿದ್ದನು.</w:t>
      </w:r>
    </w:p>
    <w:p>
      <w:pPr>
        <w:pStyle w:val="ArticleScripture"/>
        <w:jc w:val="left"/>
      </w:pPr>
      <w:r>
        <w:rPr>
          <w:rFonts w:ascii="Nirmala UI" w:hAnsi="Nirmala UI" w:eastAsia="Nirmala UI" w:cs="Nirmala UI"/>
        </w:rPr>
        <w:t>“ದಾನಿಯೇಲನು ದೇವರಿಂದ ಪಡೆದ ಬೆಳಕು ವಿಶೇಷವಾಗಿ ಈ ಅಂತಿಮ ದಿನಗಳಿಗಾಗಿಯೇ ನೀಡಲ್ಪಟ್ಟಿತು. ಶಿನಾರದ ಮಹಾ ನದಿಗಳಾದ ಉಲಾಯಿ ಮತ್ತು ಹಿದ್ದೇಕೆಲ್‌ ನದಿಗಳ ತೀರಗಳಲ್ಲಿ ಅವನು ಕಂಡ ದರ್ಶನಗಳು ಈಗ ನೆರವೇರಿಕೆಯ ಪ್ರಕ್ರಿಯೆಯಲ್ಲಿಿವೆ, ಮತ್ತು ಮುಂಚೆಯೇ ತಿಳಿಸಲ್ಪಟ್ಟ ಎಲ್ಲಾ ಘಟನೆಗಳು ಶೀಘ್ರದಲ್ಲೇ ಸಂಭವಿಸಲಿವೆ.”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ಒಂದು</dc:title>
  <dc:subject>ಉಲಾಯಿ ಮತ್ತು ಹಿದ್ದೇಕೆಲ್</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