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ಎರಡು</w:t>
      </w:r>
    </w:p>
    <w:p>
      <w:pPr>
        <w:pStyle w:val="ArticleSubtitle"/>
        <w:jc w:val="left"/>
      </w:pPr>
      <w:r>
        <w:rPr>
          <w:rFonts w:ascii="Nirmala UI" w:hAnsi="Nirmala UI" w:eastAsia="Nirmala UI" w:cs="Nirmala UI"/>
        </w:rPr>
        <w:t>ಪೇಗನಿಸಮ್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2023-11-23</w:t>
      </w:r>
    </w:p>
    <w:p>
      <w:pPr>
        <w:pStyle w:val="ArticleBody"/>
        <w:jc w:val="left"/>
      </w:pPr>
      <w:r>
        <w:rPr>
          <w:rFonts w:ascii="Nirmala UI" w:hAnsi="Nirmala UI" w:eastAsia="Nirmala UI" w:cs="Nirmala UI"/>
        </w:rPr>
        <w:t>ಲೆವ್ಯಕಾಂಡ ಇಪ್ಪತ್ತಾರು ಅಧ್ಯಾಯದಲ್ಲಿನ “ಏಳು ಕಾಲಗಳು” ಎಂಬುದು ದಾನಿಯೇಲಿನ ಪುಸ್ತಕದಲ್ಲಿ “ಕಣ್ಣೆದುರಿಗೇ ಮರೆಮಾಡಲ್ಪಟ್ಟಿರುವುದು” ಹೇಗೆ ಎಂಬುದನ್ನು ನಾನು ಪ್ರದರ್ಶಿಸಲು ಉದ್ದೇಶಿಸಿದ್ದೇನೆ; ಜೊತೆಗೆ, ದಾನಿಯೇಲಿನ ಪುಸ್ತಕದಲ್ಲಿ ತಡಬಡಿದು ಬೀಳುವಂತೆ ಮಾಡುವ “ಕಲ್ಲನ್ನು” ಮಂಡಿಸುವಲ್ಲಿ ದೇವರು ಉಪಯೋಗಿಸಿದ ಮಾನವ ಸಾಧನಗಳ ಮೂಲಕವೂ ಅದು ಮರೆಮಾಡಲ್ಪಟ್ಟಿತ್ತು ಎಂಬುದನ್ನು ಗುರುತಿಸಲು ಸಹ ಉದ್ದೇಶಿಸಿದ್ದೇನೆ. ಈ ಪ್ರಸ್ತುತಿಯ ಬೆಳಕನ್ನು ಅನುಸರಿಸಲು “ಸಮಗ್ರತೆ” ಅಗತ್ಯವಿದೆ. ನಾನು ಸೂಚಿಸುತ್ತಿರುವ ಸಮಗ್ರತೆ ಎಂಬ ಪದದ ವ್ಯಾಖ್ಯಾನವೆಂದರೆ, ಒಬ್ಬನ ಕ್ರಿಯೆಗಳು, ಮೌಲ್ಯಗಳು, ವಿಧಾನಗಳು, ಮತ್ತು ತತ್ತ್ವಗಳಲ್ಲಿ ಸುದೃಢವಾದ ಸಾತತ್ಯ. ಅದು ದೇವರ ವಾಕ್ಯಕ್ಕೆ ವಿರೋಧವಾಗಿರುವ ಮಾನವ ಕಲ್ಪನೆಗಳೊಂದಿಗೆ ಅದು ಹೊಂದಿಕೆಯಾಗದಿದ್ದರೂ ಸಹ, ದೇವರ ವಾಕ್ಯದಲ್ಲಿ ಪ್ರಕಟವಾದದ್ದಕ್ಕೆ ನಾವು ಬದ್ಧರಾಗಿರಬೇಕೆಂದು ಆಗ್ರಹಿಸುತ್ತದೆ.</w:t>
      </w:r>
    </w:p>
    <w:p>
      <w:pPr>
        <w:pStyle w:val="ArticleScripture"/>
        <w:jc w:val="left"/>
      </w:pPr>
      <w:r>
        <w:rPr>
          <w:rFonts w:ascii="Nirmala UI" w:hAnsi="Nirmala UI" w:eastAsia="Nirmala UI" w:cs="Nirmala UI"/>
        </w:rPr>
        <w:t>“ಕಟ್ಟುನಿಟ್ಟಾದ ಅಖಂಡತೆ ಪ್ರತಿಯೊಬ್ಬ ವಿದ್ಯಾರ್ಥಿಯೂ ಅಮೂಲ್ಯವೆಂದು ಪರಿಗಣಿಸಬೇಕು. ಪ್ರತಿಯೊಂದು ಮನಸ್ಸೂ ದೇವರ ಪ್ರಕಟಿತ ವಾಕ್ಯದ ಕಡೆಗೆ ಭಕ್ತಿಭಾವಪೂರ್ಣ ಗಮನದೊಂದಿಗೆ ತಿರುಗಬೇಕು. ಈ ರೀತಿಯಾಗಿ ದೇವರಿಗೆ ವಿಧೇಯರಾಗುವವರಿಗೆ ಬೆಳಕು ಮತ್ತು ಕೃಪೆ ನೀಡಲ್ಪಡುವವು. ಅವರು ಆತನ ಧರ್ಮಶಾಸ್ತ್ರದಲ್ಲಿರುವ ಅದ್ಭುತ ಸಂಗತಿಗಳನ್ನು ನೋಡುವರು. ಪೆಂತೆಕೊಸ್ತೆಯ ದಿನದಿಂದಲೂ ನಿರ್ಲಕ್ಷಿಸಲ್ಪಟ್ಟು ಕಾಣದೆ ಬಿದ್ದಿದ್ದ ಮಹಾಸತ್ಯಗಳು ದೇವರ ವಾಕ್ಯದಿಂದ ಅವುಗಳ ಸ್ವಾಭಾವಿಕ ಪರಿಶುದ್ಧತೆಯಲ್ಲಿ ಪ್ರಕಾಶಿಸುವವು. ನಿಜವಾಗಿ ದೇವರನ್ನು ಪ್ರೀತಿಸುವವರಿಗೆ ಪವಿತ್ರಾತ್ಮನು ಮನಸ್ಸಿನಿಂದ ಮಂಕಾಗಿಬಿಟ್ಟಿರುವ ಸತ್ಯಗಳನ್ನು ಪ್ರಕಟಿಸುವನು; ಮತ್ತು ಸಂಪೂರ್ಣವಾಗಿ ಹೊಸದಾದ ಸತ್ಯಗಳನ್ನೂ ಪ್ರಕಟಿಸುವನು. ದೇವರ ಮಗನ ಮಾಂಸವನ್ನು ತಿಂದು ಆತನ ರಕ್ತವನ್ನು ಕುಡಿಯುವವರು ದಾನಿಯೇಲ ಮತ್ತು ಪ್ರಕಟನೆಯ ಗ್ರಂಥಗಳಿಂದ ಪವಿತ್ರಾತ್ಮಪ್ರೇರಿತ ಸತ್ಯವನ್ನು ಹೊರತರುವರು. ಅವರು ನಿಗ್ರಹಿಸಲಾಗದ ಶಕ್ತಿಗಳನ್ನು ಕ್ರಿಯೆಗೆ ಉದ್ರೇಕಿಸುವರು. ಮನುಷ್ಯರ ಮನಸ್ಸುಗಳಿಂದ ಮರೆಮಾಡಲ್ಪಟ್ಟಿದ್ದ ರಹಸ್ಯಗಳನ್ನು ಘೋಷಿಸಲು ಮಕ್ಕಳ ತುಟಿಗಳು ತೆರೆಯಲ್ಪಡುವವು. ಜ್ಞಾನಿಗಳನ್ನು ಗೊಂದಲಕ್ಕೊಳಪಡಿಸಲು ಈ ಲೋಕದ ಮೂರ್ಖವಾದ ವಸ್ತುಗಳನ್ನು, ಬಲಿಷ್ಠರನ್ನು ಗೊಂದಲಕ್ಕೊಳಪಡಿಸಲು ಈ ಲೋಕದ ದೌರ್ಬಲ್ಯವಾದ ವಸ್ತುಗಳನ್ನು ಕರ್ತನು ಆರಿಸಿಕೊಂಡಿದ್ದಾನೆ.” The Fundamentals of Christian Education, 474.</w:t>
      </w:r>
    </w:p>
    <w:p>
      <w:pPr>
        <w:pStyle w:val="ArticleBody"/>
        <w:jc w:val="left"/>
      </w:pPr>
      <w:r>
        <w:rPr>
          <w:rFonts w:ascii="Nirmala UI" w:hAnsi="Nirmala UI" w:eastAsia="Nirmala UI" w:cs="Nirmala UI"/>
        </w:rPr>
        <w:t>ದಾನಿಯೇಲನ ಪುಸ್ತಕದಲ್ಲಿ ಕಂಡುಬರುವ ಮಾನವೀಯ ತಪ್ಪಿನೂ, ದೇವರ ವಾಕ್ಯಕ್ಕೆ ಕಟ್ಟುನಿಟ್ಟಾಗಿ ಅಂಟಿಕೊಂಡಿರಲು ತೋರಲಾದ ಮನಸ್ಸಿಲ್ಲದಿಕೆಯೂ ಎರಡಕ್ಕೂ ಒಂದು ಸುಲಭವಾದ ಉದಾಹರಣೆ ದಾನಿಯೇಲನ ಎಂಟನೇ ಅಧ್ಯಾಯದಲ್ಲಿ “ನಿತ್ಯ” ಎಂದು ಅನುವಾದಿಸಲ್ಪಟ್ಟ ಪದದಲ್ಲಿ ಕಂಡುಬರುತ್ತದೆ. ಎಲೆನ್ ವೈಟ್ ಆ ಪದದ ಕುರಿತು, ಅವಳು ಮಾಡುವಂತೆಯೇ, ಅಭಿಪ್ರಾಯ ವ್ಯಕ್ತಪಡಿಸಿದ್ದರೆ, ಪ್ರವಾದನೆಯ ಆತ್ಮವನ್ನು ಸಮರ್ಥಿಸುತ್ತೇವೆಂದು ಘೋಷಿಸುವ ಏಳನೇ ದಿನದ ಅಡ್ವೆಂಟಿಸ್ಟರಾಗಿ, ಆ ಪದದ ಕುರಿತು ನಮ್ಮ ಗ್ರಹಿಕೆಯನ್ನು ದಿಕ್ಕುನಿರ್ದೇಶಿಸಲು ಅವಳ ವ್ಯಾಖ್ಯಾನವನ್ನೇ ನಾವು ಸ್ವಯಂಚಾಲಿತವಾಗಿ ಬಳಸಬೇಕೆಂದು ಸತ್ಯನಿಷ್ಠೆ ಒತ್ತಾಯಿಸುತ್ತದೆ.</w:t>
      </w:r>
    </w:p>
    <w:p>
      <w:pPr>
        <w:pStyle w:val="ArticleScripture"/>
        <w:jc w:val="left"/>
      </w:pPr>
      <w:r>
        <w:rPr>
          <w:rFonts w:ascii="Nirmala UI" w:hAnsi="Nirmala UI" w:eastAsia="Nirmala UI" w:cs="Nirmala UI"/>
        </w:rPr>
        <w:t>“ಆಮೇಲೆ ನಾನು ‘Daily’ ಸಂಬಂಧವಾಗಿ ಇದನ್ನು ಕಂಡೆನು: ‘sacrifice’ ಎಂಬ ಪದವನ್ನು ಮಾನವನ ಜ್ಞಾನದಿಂದ ಸೇರಿಸಲಾಯಿತು; ಅದು ಮೂಲ ಪಠ್ಯಕ್ಕೆ ಸೇರಿರುವುದಲ್ಲ; ಮತ್ತು ನ್ಯಾಯತೀರ್ಪಿನ ಘಳಿಗೆಯ ಘೋಷಣೆಯನ್ನು ನೀಡಿದವರಿಗೆ ಅದರ ಸರಿಯಾದ ದೃಷ್ಟಿಯನ್ನು ಕರ್ತನು ಅನುಗ್ರಹಿಸಿದನು. 1844ರ ಮೊದಲು, ಏಕತೆ ಇರುವಾಗ, ‘Daily’ ಕುರಿತು ಸರಿಯಾದ ದೃಷ್ಟಿಯ ವಿಷಯದಲ್ಲಿ ಬಹುತೇಕ ಎಲ್ಲರೂ ಏಕಮನಸ್ಸಾಗಿದ್ದರು; ಆದರೆ 1844ರಿಂದ, ಗೊಂದಲದ ಮಧ್ಯೆ, ಇತರ ದೃಷ್ಟಿಗಳನ್ನು ಅಳವಡಿಸಿಕೊಳ್ಳಲಾಯಿತು, ಮತ್ತು ಅದರ ಹಿಂದೆ ಕತ್ತಲೆಯೂ ಗೊಂದಲವೂ ಉಂಟಾದವು.” Review and Herald, November 1, 1850.</w:t>
      </w:r>
    </w:p>
    <w:p>
      <w:pPr>
        <w:pStyle w:val="ArticleBody"/>
        <w:jc w:val="left"/>
      </w:pPr>
      <w:r>
        <w:rPr>
          <w:rFonts w:ascii="Nirmala UI" w:hAnsi="Nirmala UI" w:eastAsia="Nirmala UI" w:cs="Nirmala UI"/>
        </w:rPr>
        <w:t>ಈ ಎರಡು ವಾಕ್ಯಗಳ ಕುರಿತು ನಾವು ಬಹಳಷ್ಟು ಕಾಲ ಕಳೆಯಬಹುದಾಗಿತ್ತು, ಏಕೆಂದರೆ ಅವು ಕೊನೆಗೆ Early Writings ಎಂಬ ಪುಸ್ತಕದಲ್ಲಿ ಸ್ಥಾನ ಪಡೆಯುವಾಗ, ಮಾನವ ಸಂಪಾದಕರು ಹೇಳಲ್ಪಟ್ಟದ್ದಕ್ಕೆ ತಪ್ಪುದಾರಿಗೆ ಒಯ್ಯುವ ವ್ಯಾಖ್ಯಾನವೊಂದನ್ನು ನೀಡಿದ್ದಾರೆ; ಆದರೆ ಅದು ಮತ್ತೊಂದು ವಿಷಯ. ನಮ್ಮ ಉದ್ದೇಶಕ್ಕಾಗಿ, ಸಂಬಂಧಿತ ಎರಡು ಅಂಶಗಳನ್ನು ಮಾತ್ರ ಸೂಚಿಸಲು ನಾವು ಬಯಸುತ್ತೇವೆ. ಮೊದಲ ಅಂಶವೆಂದರೆ, ಸಿಸ್ಟರ್ ವೈಟ್ ಹೀಗೆ ಹೇಳುತ್ತಾರೆ: “the word “sacrifice” was supplied by man’s wisdom, and does not belong to the text.”</w:t>
      </w:r>
    </w:p>
    <w:p>
      <w:pPr>
        <w:pStyle w:val="ArticleScripture"/>
        <w:jc w:val="left"/>
      </w:pPr>
      <w:r>
        <w:rPr>
          <w:rFonts w:ascii="Nirmala UI" w:hAnsi="Nirmala UI" w:eastAsia="Nirmala UI" w:cs="Nirmala UI"/>
        </w:rPr>
        <w:t>ಆಗ ನಾನು ಒಬ್ಬ ಪರಿಶುದ್ಧನು ಮಾತನಾಡುವುದನ್ನು ಕೇಳಿದೆನು; ಮತ್ತು ಮಾತನಾಡಿದ ಆ ಪರಿಶುದ್ಧನಿಗೆ ಮತ್ತೊಬ್ಬ ಪರಿಶುದ್ಧನು, “ನಿತ್ಯಬಲಿಯ ವಿಷಯವಾಗಿಯೂ, ನಾಶಮಾಡುವ ದ್ರೋಹದ ವಿಷಯವಾಗಿಯೂ, ಪರಿಶುದ್ಧಸ್ಥಳವನ್ನೂ ಸೇನೆಯನ್ನೂ ಕಾಲಡಿಯಲ್ಲಿ ತುಳಿಯಲ್ಪಡುವಂತೆ ಒಪ್ಪಿಸಿಕೊಡುವ ಈ ದರ್ಶನವು ಎಷ್ಟು ಕಾಲ ಇರುವದು?” ಎಂದು ಹೇಳಿದನು. ದಾನಿಯೇಲ 8:13.</w:t>
      </w:r>
    </w:p>
    <w:p>
      <w:pPr>
        <w:pStyle w:val="ArticleBody"/>
        <w:jc w:val="left"/>
      </w:pPr>
      <w:r>
        <w:rPr>
          <w:rFonts w:ascii="Nirmala UI" w:hAnsi="Nirmala UI" w:eastAsia="Nirmala UI" w:cs="Nirmala UI"/>
        </w:rPr>
        <w:t>ಹಿಂದಿನ ವಚನವೇ ಹದಿನಾಲ್ಕನೇ ವಚನದ ಉತ್ತರವನ್ನು ಉದ್ರೇಕಿಸುವ ಪ್ರಶ್ನೆಯಾಗಿದ್ದು, ಆ ಉತ್ತರವೇ ಅಡ್ವೆಂಟಿಸಮ್‌ನ ಕೇಂದ್ರ ಸ್ತಂಭವೂ ಅಡಿಪಾಯವೂ ಆಗಿದೆ. ಮತ್ತು ಅಡ್ವೆಂಟಿಸಮ್‌ನ ಕೇಂದ್ರ ಸ್ತಂಭವೆಂದು ಪ್ರತಿನಿಧಿಸಲ್ಪಟ್ಟಿರುವ ಆ ಮಹಾ ಪ್ರಕಾಶವನ್ನು ಉಂಟುಮಾಡುವ ಅದೇ ಪ್ರಶ್ನೆಯಲ್ಲಿಯೇ, ಆ ವಚನದ ಅನುವಾದದಲ್ಲಿ ಒಂದು ಹೆಚ್ಚುವರಿ ಪದವನ್ನು ಸೇರಿಸುವ ಮೂಲಕ ಮಾನವ ಜ್ಞಾನವು ಒಂದು ದೋಷ ಮಾಡಿದೆ ಎಂಬುದನ್ನು ನಮಗೆ ತಿಳಿಸಲಾಗಿದೆ.</w:t>
      </w:r>
    </w:p>
    <w:p>
      <w:pPr>
        <w:pStyle w:val="ArticleBody"/>
        <w:jc w:val="left"/>
      </w:pPr>
      <w:r>
        <w:rPr>
          <w:rFonts w:ascii="Nirmala UI" w:hAnsi="Nirmala UI" w:eastAsia="Nirmala UI" w:cs="Nirmala UI"/>
        </w:rPr>
        <w:t>1611ರ KJV ಬೈಬಲಿನ ಅನುವಾದದಲ್ಲಿ ನೇರವಾಗಿ ನೂರಾರು ಹೆಚ್ಚುವರಿ ಪದಗಳು ಸೇರಿಸಲ್ಪಟ್ಟಿವೆ; ಆದರೆ ಆ ನೂರಾರು ಹೆಚ್ಚುವರಿ ಪದಗಳಲ್ಲಿ ಯಾವುದಾದರೂ ತಪ್ಪಾದದ್ದು ಎಂದು ದೇವರು ಗುರುತಿಸುವ ಸಂದರ್ಭ ಒಂದೇ ಒಂದು. ಮತ್ತು ದೇವರ ವಾಕ್ಯವನ್ನು ಉಂಟುಮಾಡಿದ ಮಾನವತ್ವ ಮತ್ತು ದೈವತ್ವದ ಸಂಯೋಗದಲ್ಲಿ ಮಾನವೀಯ ಅಂಶದಿಂದ ಉತ್ಪನ್ನವಾದ ತಪ್ಪು ಇದಾಗಿತ್ತು ಎಂಬುದು ಸ್ಪಷ್ಟವಾಗಿದೆ. ಇನ್ನೂ ಹೆಚ್ಚು ಮಹತ್ವವಾದ ಸಂಗತಿಯೇನೆಂದರೆ, ಸೇರಿಸಲ್ಪಟ್ಟ “sacrifice” ಎಂಬ ಪದದ ಕುರಿತು ಪ್ರೇರಿತ ವ್ಯಾಖ್ಯಾನದ ಅವಶ್ಯಕತೆಯೇ ಇರುತ್ತಿರಲಿಲ್ಲ, ಅದು ವಚನದ ತಪ್ಪಾದ ಅರ್ಥಗ್ರಹಣವನ್ನು ಉಂಟುಮಾಡುವಂಥದ್ದಾಗಿರದಿದ್ದರೆ. ಅದು ಹಾಗೆಯೇ ಮಾಡುತ್ತದೆ ಎಂಬುದು ಸ್ಪಷ್ಟ, ಏಕೆಂದರೆ ಆ ಪ್ರೇರಿತ ವ್ಯಾಖ್ಯಾನವು ಆ ಪದವು ಅಲ್ಲಿ ಇರಬಾರದು ಎಂಬುದನ್ನು ಮಾತ್ರವಲ್ಲ, “judgment hour cry”ನ್ನು ಘೋಷಿಸಿದವರಿಗೆ “daily” ಕುರಿತು ಕರ್ತನಿಂದ “ಸರಿಯಾದ ದೃಷ್ಟಿ” ನೀಡಲ್ಪಟ್ಟಿತು ಎಂಬುದನ್ನೂ ತಿಳಿಸುತ್ತದೆ. ಆ ಎರಡು ವಾಕ್ಯಗಳನ್ನು ಅವು ಹೇಗೆ ಬರೆಯಲ್ಪಟ್ಟಿವೆಯೋ ಹಾಗೆಯೇ ಬಳಸಬೇಕೆಂದು ನಿಷ್ಠೆ ಬೇಡಿಕೊಳ್ಳುತ್ತದೆ.</w:t>
      </w:r>
    </w:p>
    <w:p>
      <w:pPr>
        <w:pStyle w:val="ArticleBody"/>
        <w:jc w:val="left"/>
      </w:pPr>
      <w:r>
        <w:rPr>
          <w:rFonts w:ascii="Nirmala UI" w:hAnsi="Nirmala UI" w:eastAsia="Nirmala UI" w:cs="Nirmala UI"/>
        </w:rPr>
        <w:t>ತೀರ್ಪಿನ ಘಂಟೆಯ ಕೂಗನ್ನು ನೀಡಿದವರು “the daily” ಎಂಬುದನ್ನು, ಅದು ಯಾವ ಸಂದರ್ಭದಲ್ಲಿದೆಯೋ ಅದರ ಅನುಸಾರವಾಗಿ, ಪೈಗಾನಿಸಂ ಅಥವಾ ಪೈಗನ್ ರೋಮ್ ಅನ್ನು ಪ್ರತಿನಿಧಿಸುವ ಒಂದು ಸಂಕೇತವೆಂದು ಗುರುತಿಸಿದರು. “daily” ಎಂದು ಅನುವಾದಿಸಲ್ಪಟ್ಟ ಪದವು ದಾನಿಯೇಲನ ಪುಸ್ತಕದಲ್ಲಿ ಐದು ಬಾರಿ ಕಾಣಿಸುತ್ತದೆ. ಆ ಐದು ಸಂದರ್ಭಗಳಲ್ಲಿಯೂ ಅದು ನಾಮಪದವಾಗಿಯೇ ಇದೆ. ಆ ಪದವು ದೇವರ ವಾಕ್ಯದಲ್ಲಿ ಒಟ್ಟು ನೂರು ನಾಲ್ಕು ಬಾರಿ ಕಾಣಿಸುತ್ತದೆ; ಅವುಗಳಲ್ಲಿ ತೊಂಬತ್ತೊಂಬತ್ತು ಬಾರಿ ಅದು ವಿಶೇಷಣವಾಗಿ ಬಳಕೆಯಾಗಿದೆ; ಆದರೆ ದಾನಿಯೇಲನ ಪುಸ್ತಕದಲ್ಲಷ್ಟೇ ಅದು ನಾಮಪದವಾಗಿ ಬಳಸಲ್ಪಟ್ಟಿದೆ. ಕಿಂಗ್ ಜೇಮ್ಸ್ ಬೈಬಲನ್ನು ಅನುವಾದಿಸಿದವರು ಆ ಪದವನ್ನು ತೊಂಬತ್ತೊಂಬತ್ತು ಬಾರಿ ವಿಶೇಷಣವೆಂದು ನೋಡಿದ್ದರಿಂದ, ದಾನಿಯೇಲನ ಪುಸ್ತಕಕ್ಕೆ ಬಂದಾಗಲೂ, ಇತರ ಎಲ್ಲ ಸಂದರ್ಭಗಳಲ್ಲಿ ಅದು ವಿಶೇಷಣವಾಗಿ ಕಂಡಂತೆಯೇ ಇದನ್ನೂ ವಿಶೇಷಣವನ್ನಾಗಿಸಲು ಅವರು ಪ್ರಯತ್ನಿಸಿದರು. ಅದನ್ನು ಮಾಡಲು ಅವರು “sacrifice” ಎಂಬ ಪದವನ್ನು ಸೇರಿಸಿದರು. ಆದರೆ ದೇವರು, ಎಲೆನ್ ವೈಟ್ ಮುಖಾಂತರ, “sacrifice” ಎಂಬ ಪದವನ್ನು ಕೈಬಿಡಬೇಕು ಎಂದು ಹೇಳಿದರು; ಇದರ ಅರ್ಥ, “the daily” ಅನ್ನು ನಾಮಪದವಾಗಿ ಅರ್ಥಮಾಡಿಕೊಳ್ಳಬೇಕು ಎಂಬುದಾಗಿದೆ.</w:t>
      </w:r>
    </w:p>
    <w:p>
      <w:pPr>
        <w:pStyle w:val="ArticleBody"/>
        <w:jc w:val="left"/>
      </w:pPr>
      <w:r>
        <w:rPr>
          <w:rFonts w:ascii="Nirmala UI" w:hAnsi="Nirmala UI" w:eastAsia="Nirmala UI" w:cs="Nirmala UI"/>
        </w:rPr>
        <w:t>ಅಡ್ವೆಂಟಿಸಂನೊಳಗೆ ಈ ವಚನದ ವಿಷಯದಲ್ಲಿ ದೇವರ ಆಲೋಚನೆಗೆ ವಿರುದ್ಧವಾಗಿ ನಿಲ್ಲುವವರು, ಆ ವಚನವನ್ನು ಕ್ರಿಸ್ತನ ಪರಲೋಕದ ಪವಿತ್ರಾಲಯದ ಸೇವಕತ್ವದ ಒಂದು ಸಂಕೇತವೆಂದು ವ್ಯಾಖ್ಯಾನಿಸುತ್ತಾರೆ; ಆದರೆ ನ್ಯಾಯತೀರ್ಪಿನ ಘಳಿಗೆಯ ಘೋಷಣೆಯನ್ನು ನೀಡಿದವರು ಅದನ್ನು ಸರಿಯಾಗಿ ಪೇಗನಿಸಂ ಎಂದು ವ್ಯಾಖ್ಯಾನಿಸಿದರು. ಇಂದಿನ ಅಡ್ವೆಂಟಿಸಂ, ಕ್ರಿಸ್ತನನ್ನು ಪ್ರತಿನಿಧಿಸಲು ಸೈತಾನೀಯ ಶಕ್ತಿಯೊಂದುಳ್ಳ ಸಂಕೇತವನ್ನು ಬಳಸುತ್ತಿದೆ!</w:t>
      </w:r>
    </w:p>
    <w:p>
      <w:pPr>
        <w:pStyle w:val="ArticleBody"/>
        <w:jc w:val="left"/>
      </w:pPr>
      <w:r>
        <w:rPr>
          <w:rFonts w:ascii="Nirmala UI" w:hAnsi="Nirmala UI" w:eastAsia="Nirmala UI" w:cs="Nirmala UI"/>
        </w:rPr>
        <w:t>ತಪ್ಪಾದ ಮಾನವೀಯ ತರ್ಕದ ಮೂಲಕ, “ದೈನಂದಿನ” ಎಂದು ಅನುವಾದಿಸಲ್ಪಟ್ಟಿರುವ ಪದದ ನಿಜವಾದ ಅರ್ಥಗ್ರಹಣವನ್ನು ಅಡ್ವೆಂಟಿಸಂನಿಂದ ಮುಚ್ಚಿಹಾಕಲಾಗಿದೆ. ವರ್ಷಗಳ ಅವಧಿಯಲ್ಲಿ ಯಾದೃಚ್ಛಿಕವಾಗಿ ಸಂಭವಿಸುವ ವಿಷಯಗಳ ಆಧಾರದ ಮೇಲೆ ತಮ್ಮ ಪ್ರವಾದಿತ್ವ ಅಧ್ಯಯನವನ್ನು ಸಬ್ಬತ್ ಸ್ಕೂಲ್ ತ್ರೈಮಾಸಿಕ ಪಾಠಗಳ ಮೇಲೆ ನಿರ್ಮಿಸುವ ಅಡ್ವೆಂಟಿಸ್ಟರು, ಆ ತ್ರೈಮಾಸಿಕ ಪಾಠಗಳ ಮೂಲಕ ಬಡಿಸಲ್ಪಡುವ ಕೂಲ್-ಎಯ್ಡ್ ಅನ್ನು ಸೋಮಾರಿತನದಿಂದ ಕುಡಿಯುತ್ತಾರೆ; ಮತ್ತು ಅದನ್ನು, ತಾವೇ ಸಿಸ್ಟರ್ ವೈಟ್ ಅವರು ಈ ವಿಷಯದ ಕುರಿತು ಮಾಡಿದ ಟಿಪ್ಪಣಿಗಳಿಂದ ಯಾವುದೇ ಅಭಿಪ್ರಾಯವನ್ನು ಸ್ವೀಕರಿಸಲು ಅಗತ್ಯವಾದ ಪ್ರಾಮಾಣಿಕತೆಯನ್ನು ಹೊಂದಿರದ ಪಾಸ್ಟರುಗಳು ದೃಢಪಡಿಸುತ್ತಾರೆ.</w:t>
      </w:r>
    </w:p>
    <w:p>
      <w:pPr>
        <w:pStyle w:val="ArticleBody"/>
        <w:jc w:val="left"/>
      </w:pPr>
      <w:r>
        <w:rPr>
          <w:rFonts w:ascii="Nirmala UI" w:hAnsi="Nirmala UI" w:eastAsia="Nirmala UI" w:cs="Nirmala UI"/>
        </w:rPr>
        <w:t>“ದೈನಂದಿನ” ಎಂಬ ವಿಚಾರದ ವಿವಾದದ ಇತಿಹಾಸವು ಸುಮಾರು 1911ರ ವೇಳೆಗೆ ಒಂದು ತಿರುವುಮುಖವನ್ನು ತಲುಪಿತು; ಅಂದಾಗ ಸಹೋದರಿ ವೈಟ್ ಅವರು ನೇರವಾಗಿ ಹೀಗೆ ಹೇಳಿದಳು: “ದೈನಂದಿನ” ಎಂಬುದನ್ನು ಪೌರಾಣಿಕತ್ವವೆಂದು ತಿಳಿದಿದ್ದ ಮುಂಚೂಣಿಗರ ಗ್ರಹಿಕೆಯನ್ನು ತಿರಸ್ಕರಿಸಿ, “ದೈನಂದಿನ” ಎಂಬುದು ಕ್ರಿಸ್ತನ ಪರಿಶುದ್ಧಾಲಯದ ಸೇವೆಯನ್ನು ಸೂಚಿಸುತ್ತದೆ ಎಂದು ಬೋಧಿಸುತ್ತಿದ್ದವರು, ತಮ್ಮ ಆ ಗ್ರಹಿಕೆಯನ್ನು “ಪರಲೋಕದಿಂದ ಹೊರಹಾಕಲ್ಪಟ್ಟ ದೂತರಿಂದ” ಪಡೆದಿದ್ದರು (20 MR 17).</w:t>
      </w:r>
    </w:p>
    <w:p>
      <w:pPr>
        <w:pStyle w:val="ArticleBody"/>
        <w:jc w:val="left"/>
      </w:pPr>
      <w:r>
        <w:rPr>
          <w:rFonts w:ascii="Nirmala UI" w:hAnsi="Nirmala UI" w:eastAsia="Nirmala UI" w:cs="Nirmala UI"/>
        </w:rPr>
        <w:t>“ನಿತ್ಯ” ಎಂಬ ಸತ್ಯವನ್ನು ಸಿಸ್ಟರ್ ವೈಟ್ ಅವರು ಸ್ಪಷ್ಟವಾಗಿ ಗುರುತಿಸಿದ್ದಾರೆ; ಮತ್ತು “ನಿತ್ಯ” ಎಂಬುದು ಕ್ರಿಸ್ತನ ಪರಲೋಕದ ಪರಿಶುದ್ಧಾಲಯದ ಸೇವೆಯನ್ನು ಪ್ರತಿನಿಧಿಸುತ್ತದೆ ಎಂದು ಬೋಧಿಸುವವರ ಮನಸ್ಸುಗಳನ್ನು “ಸ್ವರ್ಗದಿಂದ ಹೊರಹಾಕಲ್ಪಟ್ಟ ದೂತರು” ನಡೆಸುತ್ತಾರೆ ಎಂದು, “ಪವಿತ್ರ ದೂತರು” ವಿಲಿಯಂ ಮಿಲ್ಲರ್ ಅವರ ಮನಸ್ಸನ್ನು ನಡೆಸಿದರು ಎಂದು ಅವರು ಬೋಧಿಸುತ್ತಾರೆ. ನ್ಯಾಯತೀರ್ಪಿನ ಘಳಿಗೆಯ ಘೋಷಣೆಯನ್ನು ನೀಡಿದವರಿಂದ ಪ್ರಸ್ತುತಪಡಿಸಲ್ಪಟ್ಟ “ನಿತ್ಯ” ಎಂಬ ಸತ್ಯವನ್ನು ವಿಲಿಯಂ ಮಿಲ್ಲರ್ ಅವರು ಕಂಡುಹಿಡಿದರು.</w:t>
      </w:r>
    </w:p>
    <w:p>
      <w:pPr>
        <w:pStyle w:val="ArticleScripture"/>
        <w:jc w:val="left"/>
      </w:pPr>
      <w:r>
        <w:rPr>
          <w:rFonts w:ascii="Nirmala UI" w:hAnsi="Nirmala UI" w:eastAsia="Nirmala UI" w:cs="Nirmala UI"/>
        </w:rPr>
        <w:t>“ನಾನು ಮುಂದುವರೆದು ಓದಿದೆನು; ಮತ್ತು ಅದು [ದೈನಂದಿನ] ದಾನಿಯೇಲನಲ್ಲದೆ ಬೇರೆ ಯಾವ ಸ್ಥಳದಲ್ಲಿಯೂ ಕಂಡುಬರಲಿಲ್ಲವೆಂದು ತಿಳಿಯಿತು. ಆಗ ನಾನು [ಒಂದು ಹೊಂದಾಣಿಕೆ-ಸೂಚಿಯ ಸಹಾಯದಿಂದ] ಅದರೊಂದಿಗೆ ಸಂಬಂಧ ಹೊಂದಿದ್ದ ಆ ಪದಗಳನ್ನು ತೆಗೆದುಕೊಂಡೆನು, ‘ತೆಗೆದುಹಾಕು;’ ಅವನು ದೈನಂದಿನವನ್ನು ತೆಗೆದುಹಾಕುವನು; ‘ದೈನಂದಿನವು ತೆಗೆದುಹಾಕಲ್ಪಡುವ ಕಾಲದಿಂದ,’ ಇತ್ಯಾದಿ. ನಾನು ಮುಂದುವರೆದು ಓದುತ್ತಲೇ ಇದ್ದೆನು; ಆ ಪಠ್ಯದ ಮೇಲೆ ಯಾವ ಬೆಳಕೂ ದೊರೆಯದು ಎಂದು ಭಾವಿಸಿದೆನು; ಕೊನೆಗೆ ನಾನು 2 ಥೆಸ. ii, 7, 8ಕ್ಕೆ ಬಂದೆನು. ‘ಯಾಕಂದರೆ ಅಧರ್ಮದ ರಹಸ್ಯವು ಈಗಾಗಲೇ ಕ್ರಿಯಾಶೀಲವಾಗಿದೆ; ಆದರೆ ಈಗ ತಡೆಹಿಡಿಯುವವನು, ಅವನು ಮಾರ್ಗದಿಂದ ತೆಗೆದುಹಾಕಲ್ಪಡುವ ತನಕ ತಡೆಯುತ್ತಲೇ ಇರುವನು; ಮತ್ತು ಆಗ ಆ ದುಷ್ಟನು ಪ್ರಕಟವಾಗುವನು,’ ಇತ್ಯಾದಿ. ಮತ್ತು ನಾನು ಆ ಪಠ್ಯಕ್ಕೆ ಬಂದಾಗ, ಅಯ್ಯೋ, ಸತ್ಯವು ಎಷ್ಟು ಸ್ಪಷ್ಟವಾಗಿಯೂ ಮಹಿಮೆಯಿಂದಲೂ ಕಾಣಿಸಿಕೊಂಡಿತು! ಅದು ಅಲ್ಲಿ ಇದೆ! ಅದುವೇ ದೈನಂದಿನ! ಸರಿ, ಈಗ, ಪೌಲನು ‘ಈಗ ತಡೆಹಿಡಿಯುವವನು,’ ಅಥವಾ ಅಡ್ಡಿಪಡಿಸುವವನು ಎಂದು ಹೇಳುವುದರಿಂದ ಏನು ಅರ್ಥಮಾಡಿಕೊಂಡಿದ್ದಾನೆ? ‘ಪಾಪದ ಮನುಷ್ಯ’ ಹಾಗೂ ‘ದುಷ್ಟನು’ ಎಂಬ ಪದಗಳಿಂದ ಪೋಪ್ಪರಿ ಉದ್ದೇಶಿಸಲ್ಪಟ್ಟಿದೆ. ಸರಿ, ಹಾಗಾದರೆ ಪೋಪ್ಪರಿ ಪ್ರಕಟವಾಗುವುದನ್ನು ತಡೆಯುವುದು ಯಾವುದು? ಅದು ಪೇಗನಿಸಂ. ಹಾಗಾದರೆ, ‘ದೈನಂದಿನ’ ಎಂದರೆ ಪೇಗನಿಸಂ ಅರ್ಥವಾಗಬೇಕು.” Second Advent Manual, 66.</w:t>
      </w:r>
    </w:p>
    <w:p>
      <w:pPr>
        <w:pStyle w:val="ArticleBody"/>
        <w:jc w:val="left"/>
      </w:pPr>
      <w:r>
        <w:rPr>
          <w:rFonts w:ascii="Nirmala UI" w:hAnsi="Nirmala UI" w:eastAsia="Nirmala UI" w:cs="Nirmala UI"/>
        </w:rPr>
        <w:t>ಮಿಲ್ಲರ್ “‘ದಿ ಡೇಲಿ’ ಪೇಗನಿಸಂ ಅನ್ನು ಪ್ರತಿನಿಧಿಸುತ್ತದೆ” ಎಂಬ ತನ್ನ ಕಂಡುಹಿಡಿಕೆಯಲ್ಲಿ ನಿಜವಾಗಿ ಅತ್ಯಂತ ಗಂಭೀರವಾದ ಸಂಗತಿ ಏನೆಂದರೆ, ಅವನು ಆ ಸತ್ಯವನ್ನು ಎಲ್ಲಿಂದ ಕಂಡುಕೊಂಡನು ಎಂಬುದಾಗಿದೆ. ಅವನು ಅದನ್ನು ಅಪೋಸ್ತಲ ಪೌಲನ ಬರಹಗಳ ಆ ವಾಕ್ಯಭಾಗದಲ್ಲಿ ಕಂಡುಕೊಂಡನು; ಅಲ್ಲಿ ಪೌಲನು “‘ದಿ ಡೇಲಿ’ ಪೇಗನಿಸಂ” ಎಂದು ನಿರ್ವಚಿಸುವುದಷ್ಟೇ ಅಲ್ಲ, ಸತ್ಯದ ಪ್ರೀತಿಯನ್ನು ಸ್ವೀಕರಿಸದವರು ಬಲವಾದ ಮರುಳಿಗೆ ಒಳಗಾಗುತ್ತಾರೆ ಎಂದು ಗುರುತಿಸುವ ವಾಕ್ಯಭಾಗವೂ ಅದೇ ಆಗಿದೆ. “‘ದಿ ಡೇಲಿ’ಯನ್ನು ಕ್ರಿಸ್ತನ ಪರಿಶುದ್ಧಾಲಯದ ಸೇವೆಯ ಸಂಕೇತವಾಗಿ ಸ್ವೀಕರಿಸುವುದು”—ಸ್ವರ್ಗದಿಂದ ಹೊರಹಾಕಲ್ಪಟ್ಟ ದೂತರಿಂದ ಬಂದ ಆ ನಿರ್ವಚನೆ—ಅಡ್ವೆಂಟಿಸಂನಲ್ಲಿರುವ, ಸತ್ಯವಾಕ್ಯವನ್ನು ಸರಿಯಾಗಿ ವಿಭಜಿಸಲು ಅಗತ್ಯವಾದ ಅಖಂಡತೆ ಇಲ್ಲದವರ ಸಂಕೇತವಾಗಿದೆ; ಆದಕಾರಣ ಅವರು ಈಗಾಗಲೇ ಬಲವಾದ ಮರುಳನ್ನು ಸ್ವೀಕರಿಸಲು ನೇಮಿಸಲ್ಪಟ್ಟವರಾಗಿದ್ದಾರೆ.</w:t>
      </w:r>
    </w:p>
    <w:p>
      <w:pPr>
        <w:pStyle w:val="ArticleBody"/>
        <w:jc w:val="left"/>
      </w:pPr>
      <w:r>
        <w:rPr>
          <w:rFonts w:ascii="Nirmala UI" w:hAnsi="Nirmala UI" w:eastAsia="Nirmala UI" w:cs="Nirmala UI"/>
        </w:rPr>
        <w:t>ನಾವು ಗುರುತಿಸಲು ಪ್ರಯತ್ನಿಸುತ್ತಿರುವ ಮುಖ್ಯ ವಿಷಯದಿಂದ ನಾನು ವಿಷಯಾಂತರಗೊಳ್ಳಲು ಬಯಸುವುದಿಲ್ಲ. ಆ ವಿಷಯವೆಂದರೆ, “ದೈನಂದಿನ” ಇರುವ ಅದೇ ದರ್ಶನದಲ್ಲಿ ಗುರುತಿಸಲ್ಪಟ್ಟಿರುವ “ಏಳು ಕಾಲಗಳು” ಮಾನವ ಹಸ್ತಗಳಿಂದ ಮರೆಮಾಡಲ್ಪಟ್ಟಿದೆ, ಆದಾಗ್ಯೂ ಅದು ಸ್ಪಷ್ಟ ದೃಷ್ಟಿಯಲ್ಲಿಯೇ ಉಳಿದಿದೆ. ಇದು ಕೇವಲ ಒಂದು ಸುಲಭವಾದ ಉದಾಹರಣೆಯಷ್ಟೇ ಆಗಿತ್ತು: ಅಂದರೆ, ಬಹಳ ಶತಮಾನಗಳ ಹಿಂದೆ ನಡೆದ ಮಾನವ ಅನುವಾದದ ಒಂದು ದೋಷವು, ನಂತರ ಸ್ವರ್ಗದಿಂದ ಹೊರಹಾಕಲ್ಪಟ್ಟ ದೂತರಿಂದ ಮಾನವರ ಮನಸ್ಸುಗಳಲ್ಲಿ ಪ್ರೇರಿತವಾಗಿ ವಿಕೃತಗೊಳಿಸಲ್ಪಟ್ಟು, ಇಂದು ಲೋಕದ ಅಂತ್ಯದ ಅಂತಿಮ ಸಂಕಟಕ್ಕೆ ತಕ್ಷಣ ಮುನ್ನ ಇರುವ ಈ ನಿರ್ಣಾಯಕ ಸಮಯದಲ್ಲಿ, ವಾಸ್ತವವಾಗಿ ಸ್ಪಷ್ಟ ದೃಷ್ಟಿಯಲ್ಲೇ ಇರುವ ಸತ್ಯಕ್ಕೆ ಮನಸ್ಸುಗಳು ಅಂಧವಾಗುವಂತೆ ಮಾಡುವುದಕ್ಕೆ ಬಳಸಲ್ಪಡುತ್ತಿದೆ.</w:t>
      </w:r>
    </w:p>
    <w:p>
      <w:pPr>
        <w:pStyle w:val="ArticleBody"/>
        <w:jc w:val="left"/>
      </w:pPr>
      <w:r>
        <w:rPr>
          <w:rFonts w:ascii="Nirmala UI" w:hAnsi="Nirmala UI" w:eastAsia="Nirmala UI" w:cs="Nirmala UI"/>
        </w:rPr>
        <w:t>1910ರ ಕಾಲಘಟ್ಟದಲ್ಲಿ “ನಿತ್ಯ”ದ ಬಂಡಾಯವು ತಾನೇ ಆರಂಭವಾಗುತ್ತಿದ್ದಾಗ, W. W. Prescott ಮತ್ತು A. G. Daniells ಅವರು “ನಿತ್ಯ” ಕುರಿತು ಇರುವ ಮೂಲಭೂತ ಗ್ರಹಿಕೆಯನ್ನು ತಿರಸ್ಕರಿಸುವ ಸೈತಾನೀಯ ಕಾರ್ಯಕ್ಕೆ ಮುನ್ನಡೆ ನೀಡುತ್ತಿದ್ದರು. ಕೆಳಗಿನ ಲೇಖನವು ಅದೇ ಕಾಲದ ಒಂದು ಪತ್ರವಾಗಿದ್ದು, ಅದರಲ್ಲಿ ಸಹೋದರಿ ವೈಟ್ ದಾನಿಯೇಲನ ಪುಸ್ತಕದಲ್ಲಿರುವ “ನಿತ್ಯ”ವು ಕ್ರಿಸ್ತನ ಪರಿಶುದ್ಧಾಲಯದ ಸೇವೆಯನ್ನು ಸೂಚಿಸುತ್ತದೆ ಎಂಬ ಸೈತಾನೀಯ ದೃಷ್ಟಿಕೋನವನ್ನು ಉಲ್ಲೇಖಿಸುತ್ತಾರೆ. ಆ ಸಮಯದಲ್ಲಿ ಆ ಇಬ್ಬರು ಪುರುಷರು ಹಳೆಯ ಪಯನಿಯರ್ ಪುಸ್ತಕಗಳಿಗೆ ಹೋಗಿ, ಪಯನಿಯರ್‌ಗಳ ಗ್ರಹಿಕೆಯನ್ನು ತಮ್ಮ ಹೊಸ ಸೈತಾನೀಯ ವ್ಯಾಖ್ಯಾನಕ್ಕೆ ಅನುಗುಣವಾಗಿ ಬದಲಾಯಿಸುವ ಆಲೋಚನೆಯನ್ನು ಮುಂದೂಡುತ್ತಿದ್ದರು. ಲೇಖನವನ್ನು ನಾವು ಓದುವಾಗ ನಿಷ್ಠೆಯನ್ನು ಪಾಲಿಸಬಲ್ಲೆವೆಂಬುದು ನನ್ನ ಆಶೆಯಾಗಿದೆ.</w:t>
      </w:r>
    </w:p>
    <w:p>
      <w:pPr>
        <w:pStyle w:val="ArticleScripture"/>
        <w:jc w:val="left"/>
      </w:pPr>
      <w:r>
        <w:rPr>
          <w:rFonts w:ascii="Nirmala UI" w:hAnsi="Nirmala UI" w:eastAsia="Nirmala UI" w:cs="Nirmala UI"/>
        </w:rPr>
        <w:t>“ನಮ್ಮ ಅನುಭವದ ಈ ಹಂತದಲ್ಲಿ, ನಮ್ಮ ಸಭೆಯ ಪ್ರಮುಖ ಸಮಾಗಮದಲ್ಲಿ [ನಮಗೆ] ಪರಿಗಣಿಸಲು ನೀಡಲ್ಪಟ್ಟ ವಿಶೇಷ ಬೆಳಕಿನಿಂದ ನಮ್ಮ ಮನಸ್ಸುಗಳು ದೂರಕ್ಕೆ ಎಳೆಯಲ್ಪಡಬಾರದು. ಅಲ್ಲಿ ಸಹೋದರ ಡ್ಯಾನಿಯಲ್ಸ್ ಇದ್ದನು; ಅವನ ಮನಸ್ಸಿನ ಮೇಲೆ ಶತ್ರು ಕಾರ್ಯನಿರ್ವಹಿಸುತ್ತಿದ್ದನು; ಮತ್ತು ನಿಮ್ಮ ಮನಸ್ಸಿನ ಮೇಲೂ, ಹಿರಿಯ ಪ್ರೆಸ್ಕಾಟ್ ಅವರ ಮನಸ್ಸಿನ ಮೇಲೂ ಪರಲೋಕದಿಂದ ಹೊರಹಾಕಲ್ಪಟ್ಟ ದೂತರು ಕಾರ್ಯನಿರ್ವಹಿಸುತ್ತಿದ್ದರು. ನೀವು ಒಳಗೆ ತರಲು ಕರ್ತನು ನಿಮಗೆ ಪ್ರೇರಣೆ ನೀಡದ ಜೋಟ್‌ಗಳು ಮತ್ತು ಟಿಟ್ಟಲ್‌ಗಳು ತರಲ್ಪಡುವಂತೆ ನಿಮ್ಮ ಮನಸ್ಸುಗಳನ್ನು ತಿರುಗಿಸುವುದೇ ಸಾತಾನನ ಕೆಲಸವಾಗಿತ್ತು. ಅವು ಅವಶ್ಯಕವಾಗಿರಲಿಲ್ಲ. ಆದರೆ ಇದರಿಂದ ಸತ್ಯದ ಕಾರ್ಯಕ್ಕೆ ಬಹಳ ಮಹತ್ತ್ವದ ಪರಿಣಾಮ ಉಂಟಾಯಿತು. ಮತ್ತು ನಿಮ್ಮ ಮನಸ್ಸಿನ ಕಲ್ಪನೆಗಳು, ಜೋಟ್‌ಗಳಾಗಲಿ ಟಿಟ್ಟಲ್‌ಗಳಾಗಲಿ ಅವುಗಳ ಕಡೆಗೆ ನೀವು ಎಳೆಯಲ್ಪಡಬಹುದಾದರೆ, ಅದು ಸಾತಾನನ ಉಪಾಯದಿಂದ ರೂಪುಗೊಂಡ ಕೆಲಸವೇ ಆಗಿದೆ. ಬರೆಯಲ್ಪಟ್ಟ ಪುಸ್ತಕಗಳಲ್ಲಿರುವ ಚಿಕ್ಕಚಿಕ್ಕ ವಿಷಯಗಳನ್ನು ತಿದ್ದುವುದು, ನೀವು ದೊಡ್ಡ ಕೆಲಸವೊಂದನ್ನು ಮಾಡುತ್ತಿರುವಿರೆಂದು ಭಾವಿಸುತ್ತೀರಿ. ಆದರೆ ನನಗೆ ಒಪ್ಪಿಸಲ್ಪಟ್ಟಿರುವ ಸಂದೇಶವೆಂದರೆ: ಮೌನವೇ ವಾಗ್ಮಿತೆ.”</w:t>
      </w:r>
    </w:p>
    <w:p>
      <w:pPr>
        <w:pStyle w:val="ArticleScripture"/>
        <w:jc w:val="left"/>
      </w:pPr>
      <w:r>
        <w:rPr>
          <w:rFonts w:ascii="Nirmala UI" w:hAnsi="Nirmala UI" w:eastAsia="Nirmala UI" w:cs="Nirmala UI"/>
        </w:rPr>
        <w:t>“ನಾನು ಹೇಳಬೇಕಾದದ್ದು, ನಿಮ್ಮ ದೋಷಹಿಡಿಯುವುದನ್ನು ನಿಲ್ಲಿಸಿ. ಸೈತಾನನ ಈ ಉದ್ದೇಶವು ನೆರವೇರಿಸಲ್ಪಡಬಹುದಾದರೆ, ಆಗ ನಿಮ್ಮ ದೃಷ್ಟಿಗೆ ನಿಮ್ಮ ಕಾರ್ಯವು ಕಲ್ಪನೆಯಲ್ಲಿ ಅತ್ಯಂತ ಅದ್ಭುತವೆಂದು ಪರಿಗಣಿಸಲ್ಪಡುವಂತೆಯೇ ತೋರುತ್ತದೆ. ಎಲ್ಲ ವರ್ಗಗಳ ಮನಸ್ಸುಗಳು ಒಪ್ಪದಿದ್ದ ಎಲ್ಲ ಎಂದುಕೊಳ್ಳಲ್ಪಟ್ಟ ಆಕ್ಷೇಪಾರ್ಹ ಲಕ್ಷಣಗಳನ್ನು ಒಟ್ಟುಗೂಡಿಸುವುದೇ ಶತ್ರುವಿನ ಯೋಜನೆಯಾಗಿತ್ತು.</w:t>
      </w:r>
    </w:p>
    <w:p>
      <w:pPr>
        <w:pStyle w:val="ArticleScripture"/>
        <w:jc w:val="left"/>
      </w:pPr>
      <w:r>
        <w:rPr>
          <w:rFonts w:ascii="Nirmala UI" w:hAnsi="Nirmala UI" w:eastAsia="Nirmala UI" w:cs="Nirmala UI"/>
        </w:rPr>
        <w:t>“ಆಗ ಏನು? ಪಿಶಾಚಿಗೆ ಸಂತೋಷ ಉಂಟುಮಾಡುವ ಅದೇ ಕಾರ್ಯವು ಸಂಭವಿಸುತ್ತಿತ್ತು. ನಮ್ಮ ವಿಶ್ವಾಸದಲ್ಲಿಲ್ಲದ ಹೊರಗಿನವರಿಗೆ, ಅವರಿಗೆ ತಕ್ಕದ್ದೇ ಆಗಿರುವಂಥ ಒಂದು ಪ್ರತಿನಿಧಿತ್ವವನ್ನು ನೀಡಲಾಗುತ್ತಿತ್ತು; ಅದು ಮಹಾ ಗೊಂದಲವನ್ನು ಉಂಟುಮಾಡುವ ಗುಣಲಕ್ಷಣಗಳನ್ನು ಬೆಳೆಸುತ್ತಿತ್ತು ಮತ್ತು ಜನರ ಮುಂದೆ ಆ ಮಹಾಸಂದೇಶವನ್ನು ಉತ್ಸಾಹಪೂರ್ವಕವಾಗಿ ತರುವುದಕ್ಕಾಗಿ ಬಳಸಬೇಕಾದ ಅಮೂಲ್ಯ ಕ್ಷಣಗಳನ್ನು ಆಕ್ರಮಿಸಿಬಿಡುತ್ತಿತ್ತು. ನಾವು ಪರಿಶ್ರಮಿಸಿದ ಯಾವ ವಿಷಯದ ಮೇಲಿನ ನಿರೂಪಣೆಗಳೂ ಎಲ್ಲವೂ ಪರಸ್ಪರ ಹೊಂದಿಕೆಯಾಗಲು ಸಾಧ್ಯವಾಗುತ್ತಿರಲಿಲ್ಲ; ಅದರ ಫಲವಾಗಿ ವಿಶ್ವಾಸಿಗಳೂ ಅವಿಶ್ವಾಸಿಗಳೂ ಆದವರ ಮನಸ್ಸುಗಳು ಗೊಂದಲಕ್ಕೊಳಗಾಗುತ್ತಿದವು. ಇದೇ ಸೈತಾನನು ಸಂಭವಿಸಬೇಕೆಂದು ಯೋಜಿಸಿದ್ದ ವಿಷಯವಾಗಿತ್ತು—ಅಸಮ್ಮತಿಯಾಗಿ ದೊಡ್ಡದಾಗಿ ತೋರಿಸಬಹುದಾದ ಯಾವುದಾದರೂ.”</w:t>
      </w:r>
    </w:p>
    <w:p>
      <w:pPr>
        <w:pStyle w:val="ArticleScripture"/>
        <w:jc w:val="left"/>
      </w:pPr>
      <w:r>
        <w:rPr>
          <w:rFonts w:ascii="Nirmala UI" w:hAnsi="Nirmala UI" w:eastAsia="Nirmala UI" w:cs="Nirmala UI"/>
        </w:rPr>
        <w:t>“ಯೆಹೆಜ್ಕೇಲನು, ಅಧ್ಯಾಯ 28 ಅನ್ನು ಓದಿ. ಈಗ, ಇದು ವಿಚಿತ್ರಾತ್ಮಗಳು ಪಾತ್ರವಹಿಸಬಲ್ಲ ಒಂದು ಮಹತ್ತರ ಕಾರ್ಯವಾಗಿದೆ. ಆದರೆ ನಾಶವಾಗುತ್ತಿರುವ ಆತ್ಮಗಳನ್ನು ರಕ್ಷಿಸುವುದಕ್ಕಾಗಿ ಕರ್ತನಿಗೆ ಮಾಡಲ್ಪಡಬೇಕಾದ ಒಂದು ಕಾರ್ಯವಿದೆ; ಮತ್ತು ಸೈತಾನನು ವೇಷಧಾರಿಯಾಗಿ ನುಗ್ಗಿ, ನಮ್ಮ ಸಾಲುಗಳಲ್ಲಿ ಗೊಂದಲವನ್ನು ಉಂಟುಮಾಡುತ್ತಾ, ತುಂಬಿಕೊಳ್ಳಬಲ್ಲ ಸ್ಥಳಗಳನ್ನು ಅವನು ಪರಿಪೂರ್ಣವಾಗಿ ತುಂಬುವನು; ಮತ್ತು ಆ ಎಲ್ಲಾ ಸಣ್ಣ ಭೇದಗಳು ವಿಸ್ತಾರಗೊಂಡು, ಪ್ರಮುಖವಾಗಿ ಹೊರಹೊಮ್ಮುವವು.”</w:t>
      </w:r>
    </w:p>
    <w:p>
      <w:pPr>
        <w:pStyle w:val="ArticleScripture"/>
        <w:jc w:val="left"/>
      </w:pPr>
      <w:r>
        <w:rPr>
          <w:rFonts w:ascii="Nirmala UI" w:hAnsi="Nirmala UI" w:eastAsia="Nirmala UI" w:cs="Nirmala UI"/>
        </w:rPr>
        <w:t>“ಮೊದಲಿನಿಂದಲೂ ಕರ್ತನು ಈ ಕಾರ್ಯದ ಭಾರವನ್ನು ಹಿರಿಯರಾದ ಡಾನಿಯೆಲ್ಸ್‌ಗೂ ಪ್ರೆಸ್ಕಾಟ್‌ಗೂ ನೀಡಿಲ್ಲವೆಂದು ನನಗೆ ತೋರಿಸಲಾಯಿತು. ಸೈತಾನನ ಕುಯುಕ್ತಿಗಳನ್ನು ಒಳಗೆ ತರಬೇಕೆ? ಈ “Daily” ಎಂಬುದು ಮನಸ್ಸುಗಳನ್ನು ಗೊಂದಲಗೊಳಿಸಿ, ಈ ಅತ್ಯಂತ ಮಹತ್ವದ ಕಾಲಘಟ್ಟದಲ್ಲಿ ಕಾರ್ಯದ ಪ್ರಗತಿಗೆ ಅಡ್ಡಿಯಾಗುವಷ್ಟು ದೊಡ್ಡ ವಿಷಯವಾಗಿರಬೇಕೆ? ಅದು ಹೇಗೇ ಇರಲಿ, ಹಾಗಾಗಬಾರದು. ಈ ವಿಷಯವನ್ನು ಪರಿಚಯಿಸಬಾರದು; ಏಕೆಂದರೆ ಅದರ ಮೂಲಕ ಒಳಗೆ ತರಲ್ಪಡುವ ಆತ್ಮವು ನಿರ್ಬಂಧಕವಾಗಿರುತ್ತದೆ, ಮತ್ತು ಲೂಸಿಫರ್ ಪ್ರತಿಯೊಂದು ಚಲನವಲನವನ್ನು ಗಮನಿಸುತ್ತಿದ್ದಾನೆ. ಸೈತಾನಿಕ ಕಾರ್ಯಶಕ್ತಿಗಳು ತಮ್ಮ ಕಾರ್ಯವನ್ನು ಆರಂಭಿಸುವವು, ಮತ್ತು ನಮ್ಮ ಸಾಲುಗಳೊಳಗೆ ಗೊಂದಲವು ತರಲ್ಪಡುವುದು. ಪರೀಕ್ಷೆಯ ಪ್ರಶ್ನೆಯಲ್ಲದ ಭಿನ್ನಾಭಿಪ್ರಾಯವನ್ನು ಹುಡುಕಾಡಲು ನಿಮಗೆ ಯಾವ ಕರೆಯೂ ಇಲ್ಲ; ಆದರೆ ನಿಮ್ಮ ಮೌನವೇ ವಾಗ್ಮಿತೆಯಾಗಿದೆ. ಈ ವಿಷಯವು ನನಗೆ ಸಂಪೂರ್ಣವಾಗಿ ಸ್ಪಷ್ಟವಾಗಿ ಮುಂದೆ ಇರುವುದು. ದೆವ್ವನು ಈ ವಿಷಯಗಳಲ್ಲಿ ನಮ್ಮವರಲ್ಲಿ ಯಾರನ್ನಾದರೂ, ತಾನು ಮಾಡುವುದಾಗಿ ಉದ್ದೇಶಿಸಿರುವಂತೆ, ಒಳಗೊಳಿಸಬಲ್ಲದೆಂದರೆ, ಸೈತಾನನ ಕಾರ್ಯವು ಜಯಶಾಲಿಯಾಗುವುದು. ಈಗ ವಿಳಂಬವಿಲ್ಲದೆ ಕೈಗೆತ್ತಿಕೊಳ್ಳಬೇಕಾದುದು ಕಾರ್ಯವೇ, ಭಿನ್ನಾಭಿಪ್ರಾಯದ ಅಭಿವ್ಯಕ್ತಿ ಅಲ್ಲ.”</w:t>
      </w:r>
    </w:p>
    <w:p>
      <w:pPr>
        <w:pStyle w:val="ArticleScripture"/>
        <w:jc w:val="left"/>
      </w:pPr>
      <w:r>
        <w:rPr>
          <w:rFonts w:ascii="Nirmala UI" w:hAnsi="Nirmala UI" w:eastAsia="Nirmala UI" w:cs="Nirmala UI"/>
        </w:rPr>
        <w:t>“ನಮ್ಮೊಳಗಿಂದ ಹೊರಟುಹೋದ ಆ ಮನುಷ್ಯರನ್ನು ಸೈತಾನನು ಪ್ರೇರೇಪಿಸಿ, ಅವರು ದುಷ್ಟ ದೂತರೊಂದಿಗೆ ಕೈಜೋಡಿಸಿ, ಅಪ್ರಧಾನ ಪ್ರಶ್ನೆಗಳ ವಿಷಯದಲ್ಲಿ ನಮ್ಮ ಕಾರ್ಯವನ್ನು ವಿಳಂಬಗೊಳಿಸುವಂತೆ ಮಾಡುವನು; ಆಗ ಶತ್ರುವಿನ ಪಾಳಯದಲ್ಲಿ ಎಷ್ಟೋ ಹರ್ಷ ಉಂಟಾಗುವುದು. ಒಟ್ಟಾಗಿ ನಿಲ್ಲಿರಿ, ಒಟ್ಟಾಗಿ ನಿಲ್ಲಿರಿ. ಪ್ರತಿಯೊಂದು ಭೇದವೂ ಹೂಣಲ್ಪಡಲಿ. ಈಗ ನಮ್ಮ ಕಾರ್ಯವೆಂದರೆ, ಈ ಭೇದಗಳನ್ನು ದೂರಮಾಡಿ, ಎಲ್ಲರೂ ಸಾಮರಸ್ಯಕ್ಕೆ ಬರಲೆಂದು, ನಮ್ಮ ದೈಹಿಕ ಶಕ್ತಿಯನ್ನೂ ಮೆದುಳು-ನರಗಳ ಸಮಸ್ತ ಬಲವನ್ನೂ ಅರ್ಪಿಸುವುದಾಗಿದೆ. ಸೈತಾನನಿಗೆ ತನ್ನ ಮಹಾನ್ ಆದರೆ ಅಪವಿತ್ರೀಕರಿಸದ ಜ್ಞಾನದಿಂದ ಅಲ್ಪಮಾತ್ರ ಹಿಡಿತವನ್ನಾದರೂ ಪಡೆಯಲು ಅನುಮತಿಸಲ್ಪಟ್ಟಿದ್ದರೆ, [ಅವನು ಆನಂದಿಸುತ್ತಿದ್ದನು].”</w:t>
      </w:r>
    </w:p>
    <w:p>
      <w:pPr>
        <w:pStyle w:val="ArticleScripture"/>
        <w:jc w:val="left"/>
      </w:pPr>
      <w:r>
        <w:rPr>
          <w:rFonts w:ascii="Nirmala UI" w:hAnsi="Nirmala UI" w:eastAsia="Nirmala UI" w:cs="Nirmala UI"/>
        </w:rPr>
        <w:t>“ಈಗ, ನೀವು ಹೇಗೆ ಕಾರ್ಯನಿರ್ವಹಿಸುತ್ತಿದ್ದೀರಿ ಎಂಬುದನ್ನು ನಾನು ಕಂಡಾಗ, ನೀವು ಮುಂದೆ ಹೋಗಿ ನಮ್ಮನ್ನು ಬಿಟ್ಟುಹೋದ ಪಕ್ಷಗಳಿಗೆ ನಮ್ಮ ಸಾಲುಗಳೊಳಗೆ ಗೊಂದಲವನ್ನು ತರುವ ಅಲ್ಪಮಾತ್ರ ಅವಕಾಶವಾದರೂ ನೀಡಿದರೆ ಉಂಟಾಗುವ ಸಂಪೂರ್ಣ ಪರಿಸ್ಥಿತಿಯನ್ನೂ ಅದರ ಪರಿಣಾಮಗಳನ್ನೂ ನನ್ನ ಮನಸ್ಸು ಗ್ರಹಿಸಿತು. ನಿಮ್ಮ ವಿವೇಕಹೀನತೆಯೇ ಸೈತಾನನು ಬಯಸುವುದಾದ್ದೇ ಆಗಿರುತ್ತದೆ. ನಿಮ್ಮ ಉಚ್ಚ ಘೋಷಣೆ ಪವಿತ್ರಾತ್ಮನ ಪ್ರೇರಣೆಯ ಅಡಿಯಲ್ಲಿ ಇರಲಿಲ್ಲ. ದೇವರಿಂದ ನಡೆಸಲ್ಪಟ್ಟವರಾದ ಮನುಷ್ಯರ ಬರಹಗಳಲ್ಲಿ ದೋಷ ಹುಡುಕುತ್ತಿರುವ ನಿಮ್ಮ ಈ ಕ್ರಮವು ದೇವರಿಂದ ಪ್ರೇರಿತವಾದದ್ದಲ್ಲವೆಂದು ನಿಮಗೆ ಹೇಳುವಂತೆ ನನಗೆ ಬೋಧಿಸಲಾಯಿತು. ಮತ್ತು ಇದೇ ಜ್ಞಾನವನ್ನು ಹಿರಿಯರಾದ ಡ್ಯಾನಿಯೆಲ್ಸ್ ಜನರಿಗೆ ನೀಡಬೇಕೆಂದಿದ್ದರೆ, ಯಾವ ರೀತಿಯಲ್ಲಿಯೂ ಅವರಿಗೆ ಅಧಿಕೃತ ಸ್ಥಾನವನ್ನು ಕೊಡಬೇಡಿ; ಏಕೆಂದರೆ ಅವರು ಕಾರಣದಿಂದ ಪರಿಣಾಮಕ್ಕೆ ತಾರ್ಕಿಕವಾಗಿ ವಿಚಾರಿಸಲು ಅಸಮರ್ಥರಾಗಿದ್ದಾರೆ. ಈ ವಿಷಯದಲ್ಲಿ ನಿಮ್ಮ ಮೌನವೇ ನಿಮ್ಮ ಜ್ಞಾನ. ಈಗ, ಜೀವಂತರಾಗಿರದ ಮನುಷ್ಯರ ಪ್ರಕಟಣೆಗಳಲ್ಲಿ ದೋಷ ಹುಡುಕುವಂತಹ ಯಾವುದೂ ನಿಮ್ಮಲ್ಲಿ ಯಾರಿಗೂ ದೇವರು ಕೊಟ್ಟ ಕೆಲಸವಲ್ಲ. ಯಾಕಂದರೆ, ಈ ಮನುಷ್ಯರು—ಹಿರಿಯರಾದ ಡ್ಯಾನಿಯೆಲ್ಸ್ ಮತ್ತು ಪ್ರೆಸ್ಕಾಟ್—ನಗರಗಳಲ್ಲಿ ಕೆಲಸ ಮಾಡುವ ವಿಷಯವಾಗಿ ನೀಡಲ್ಪಟ್ಟ ನಿರ್ದೇಶನಗಳನ್ನು ಅನುಸರಿಸಿದ್ದರೆ, ಅನೇಕರು, ಬಹಳ ಅನೇಕರು, ಸತ್ಯಕ್ಕೆ ನಂಬಿಕೆಯಾಗಿಸಿ ಪರಿವರ್ತಿತರಾಗಿ, ಸಮರ್ಥರಾದ ವ್ಯಕ್ತಿಗಳಾಗುತ್ತಿದ್ದರು; ಆದರೆ [ಈಗ] ಅವರು ತಲುಪಲಾಗದ ಸ್ಥಾನಗಳಲ್ಲಿ ಇದ್ದಾರೆ, ಅಲ್ಲಿ ಅವರು ಎಂದಿಗೂ ತಲುಪಿಸಲ್ಪಡುವುದಿಲ್ಲ.”</w:t>
      </w:r>
    </w:p>
    <w:p>
      <w:pPr>
        <w:pStyle w:val="ArticleScripture"/>
        <w:jc w:val="left"/>
      </w:pPr>
      <w:r>
        <w:rPr>
          <w:rFonts w:ascii="Nirmala UI" w:hAnsi="Nirmala UI" w:eastAsia="Nirmala UI" w:cs="Nirmala UI"/>
        </w:rPr>
        <w:t>“ಸಕಲ ಲೋಕವನ್ನೂ ಒಂದು ಮಹಾ ಕುಟುಂಬವೆಂದು ಪರಿಗಣಿಸಬೇಕು. ಹಾಗಿದ್ದಾಗ, ಜ್ಞಾನವನ್ನು ಪಡೆದುಕೊಳ್ಳಲು ನಿಮಗೆ ಇಂತಹ ಒಂದು ಮಹಾ ಮೂಲವು ಲಭ್ಯವಾಗಿರುವಾಗ, ನಮ್ಮ ಕರ್ತನಾದ ಯೇಸು ಕ್ರಿಸ್ತನಿಂದ ನೀಡಲ್ಪಟ್ಟ ಸಾಕ್ಷ್ಯಗಳಿದ್ದರೂ ಲೋಕವು ಅನೇಕ ವರ್ಷಗಳ ಕಾಲ ನಾಶವಾಗುವಂತೆ ನೀವು ಏಕೆ ಬಿಟ್ಟಿದ್ದೀರಿ? ಸತ್ಯಧರ್ಮವು ನಮಗೆ ಪ್ರತಿಯೊಬ್ಬ ಪುರುಷನನ್ನೂ ಪ್ರತಿಯೊಬ್ಬ ಸ್ತ್ರೀಯನ್ನೂ ನಾವು ಉಪಕಾರ ಮಾಡಬಹುದಾದ ವ್ಯಕ್ತಿಯಾಗಿ ಪರಿಗಣಿಸಲು ಬೋಧಿಸುತ್ತದೆ.</w:t>
      </w:r>
    </w:p>
    <w:p>
      <w:pPr>
        <w:pStyle w:val="ArticleScripture"/>
        <w:jc w:val="left"/>
      </w:pPr>
      <w:r>
        <w:rPr>
          <w:rFonts w:ascii="Nirmala UI" w:hAnsi="Nirmala UI" w:eastAsia="Nirmala UI" w:cs="Nirmala UI"/>
        </w:rPr>
        <w:t>“ಇದು ಅನೇಕ ವರ್ಷಗಳಿಂದ ಮುದ್ರಿತವಾಗಿದೆ: ‘A Balanced Mind,’ ಎಂಬುದು ಎಲ್ಡರ್ ಆಂಡ್ರೂಸ್ ಅವರಿಗೆ ಸಲ್ಲಿಸಿದ ಸಾಕ್ಷ್ಯ. ಯಾವಾಗ ಮಾತನಾಡಬೇಕು ಮತ್ತು ಯಾವ ಹೊರೆಗಳನ್ನು ಕೈಗೆತ್ತಿಕೊಂಡು ಹೊತ್ತುಕೊಳ್ಳಬೇಕು ಎಂಬುದನ್ನು ತಿಳಿಯುವ ಶಕ್ತಿಯಾಗುವಂತೆ ಮನಸ್ಸನ್ನು ಬೆಳೆಸಬಹುದು, ಏಕೆಂದರೆ ಕ್ರಿಸ್ತನೇ ನಿಮ್ಮ ಬೋಧಕನು. ಮತ್ತು ನೀವು ನಿಮ್ಮ ಜ್ಞಾನವನ್ನು ಉನ್ನತಗೊಳಿಸಿ, ಭಿನ್ನಾಭಿಪ್ರಾಯಗಳನ್ನುಂಟುಮಾಡುವ ಮಾರ್ಗವನ್ನು ಅನುಸರಿಸುತ್ತಿರುವುದನ್ನು [ನಾನು ಕಂಡಾಗ] ನಿಮ್ಮ ವಿಷಯದಲ್ಲಿ ನಾನು ಬಹಳವಾಗಿ ಭಯಪಟ್ಟೆನು. ಯುಕ್ತಿಯಾದಾಗ ಮೌನವಾಗಿರಬಲ್ಲ ಜ್ಞಾನಿಗಳನ್ನೇ ಕರ್ತನು ಕರೆಯುತ್ತಾನೆ. ನೀವು ಸಂಪೂರ್ಣ ಮನುಷ್ಯನಾಗಬೇಕಾದರೆ, ಯೇಸು ಕ್ರಿಸ್ತನ ಮೂಲಕ ಪರಿಶುದ್ಧೀಕರಣವು ನಿಮಗೆ ಅಗತ್ಯ. ಈಗಲೇ ಒಂದು ಕಾರ್ಯ ಪ್ರಾರಂಭವಾಗಿದೆ, ಮತ್ತು ಪ್ರತಿಯೊಬ್ಬ ಸೇವಕರಲ್ಲಿಯೂ, ಪ್ರತಿಯೊಬ್ಬ ಸಭಾಸಂಘದ ಅಧ್ಯಕ್ಷನಲ್ಲಿಯೂ ಜ್ಞಾನವು ಕಾಣಿಸಬೇಕು. ಆದರೆ ವರ್ಷಗಳ ಹಿಂದೆ ನೀವು ಕೈಗೆತ್ತಿಕೊಳ್ಳಬೇಕಾಗಿದ್ದ ಒಂದು ಕೆಲಸ ಇಲ್ಲಿ ಇತ್ತು; ಇದೇ ಕಾರ್ಯಕ್ಕಾಗಿ ನಿಮ್ಮ ಸ್ವರವನ್ನು ಎತ್ತಬೇಕೆಂದು ನೀವು ಅಗತ್ಯವಾಗಿದ್ದ ಸ್ಥಳ ಅದು. ಕ್ರಿಸ್ತನು ತನ್ನ ಸಮಸ್ತ ಜನರಿಗೆ ಅವರು ಏನು ಮಾಡಬೇಕು ಮತ್ತು ಯಾವ ಕಾರ್ಯಗಳನ್ನು ಮಾಡಬಾರದು ಎಂಬುದರ ಬಗ್ಗೆ ವಿಶೇಷ ನಿರ್ದೇಶನಗಳನ್ನು ಕೊಟ್ಟನು. ಮತ್ತು ಕರ್ತನ ನೀತಿಯನ್ನು ಕಾರ್ಯರೂಪಕ್ಕೆ ತರುವುದಕ್ಕೆ ನಮಗೆ ಉಳಿದಿರುವ ಕಾಲ ಸ್ವಲ್ಪವೇ. ಕರ್ತನ ಮಾರ್ಗವನ್ನು ನೀವು ಅರ್ಥಮಾಡಿಕೊಳ್ಳಬಲ್ಲಿರಿ. ನೀವು ಅಧ್ಯಕ್ಷನಾಗಿ ನೇಮಿಸಲ್ಪಟ್ಟ ನಂತರ, ನಿಮ್ಮ ಸ್ವಂತ ಯೋಚನೆಗಳಿಗೆ ಅನುಸಾರವಾಗಿ ಕಾರ್ಯಗಳನ್ನು ನಡೆಸುವ ನಿಮ್ಮ ಉದ್ದೇಶವನ್ನು ನಾನು ಕಂಡೆನು. ನೀವು ಅದ್ಭುತ ಕಾರ್ಯಗಳನ್ನು ಮಾಡುವೆನು ಎಂದು ಯೋಚಿಸಿದ್ದಿರಿ; ಆದರೆ ಅದು ದೇವರು ನಿಮ್ಮ ಕೈಗಳಲ್ಲಿ ಮಾಡಲು ಒಪ್ಪಿಸದ ಕೆಲಸವಾಗಿತ್ತು. ಈಗ ನಿಮ್ಮ ಕೆಲಸವು ಒತ್ತಾಯಿಸುವುದಲ್ಲ, ಆದರೆ ಕರ್ತನು ನಿಮ್ಮನ್ನು ಸೇವೆಗೆ ಅಂಗೀಕರಿಸಿದ್ದರೆ, ಸಾಧ್ಯವಾದ ಪ್ರತಿಯೊಂದು ಅಗತ್ಯಕ್ಕೆ ವಿಮೋಚನೆಯನ್ನು ಒದಗಿಸುವುದಾಗಿದೆ. ಆದರೆ ಆರಂಭದಲ್ಲಿಯೇ ಜ್ಞಾನವೂ ಪರಿಶುದ್ಧಗೊಂಡ ವಿವೇಚನೆಯೂ ನಿಮ್ಮಲ್ಲಿ ವ್ಯಕ್ತವಾಗಿಲ್ಲ ಎಂಬ ಸಾಕ್ಷಿಯನ್ನು ನೀವು ತೋರಿಸಿದ್ದೀರಿ. ಕರ್ತನು ಬೆಳಕನ್ನು ನೀಡದಿದ್ದರೆ ಸ್ವೀಕರಿಸಲ್ಪಡದ ವಿಷಯಗಳನ್ನು ನೀವು ಪ್ರಚುರಪಡಿಸಿದ್ದೀರಿ.”</w:t>
      </w:r>
    </w:p>
    <w:p>
      <w:pPr>
        <w:pStyle w:val="ArticleScripture"/>
        <w:jc w:val="left"/>
      </w:pPr>
      <w:r>
        <w:rPr>
          <w:rFonts w:ascii="Nirmala UI" w:hAnsi="Nirmala UI" w:eastAsia="Nirmala UI" w:cs="Nirmala UI"/>
        </w:rPr>
        <w:t>“ಇಂತಹ ಆತುರದ ಕ್ರಮಗಳನ್ನು ಕೈಗೊಳ್ಳಬಾರದೆಂದು ನನಗೆ ಸೂಚನೆ ನೀಡಲಾಗಿದೆ—ಅಂದರೆ, ಇನ್ನೊಂದು ವರ್ಷಕ್ಕೂ ನಿಮ್ಮನ್ನು ಕಾನ್ಫರೆನ್ಸಿನ ಅಧ್ಯಕ್ಷರಾಗಿ ಆಯ್ಕೆಮಾಡುವಂಥ ಕ್ರಮಗಳನ್ನು. ಆದರೆ ಈ ವಿಷಯವನ್ನು ಪ್ರಾರ್ಥನೆಯಲ್ಲಿ ಕರ್ತನ ಮುಂದೆ ತರುವವರೆಗೆ ಇಂತಹ ಇನ್ನೂ ಯಾವುದೇ ಆತುರದ ವ್ಯವಹಾರಗಳನ್ನು ಕರ್ತನು ನಿಷೇಧಿಸುತ್ತಾನೆ; ಮತ್ತು ಕಾನ್ಫರೆನ್ಸಿನ ಅಧ್ಯಕ್ಷನ ಮೇಲೆ ನಿಲುಕಿರುವ ಕರ್ತನ ಕಾರ್ಯವು ಅತ್ಯಂತ ಗಂಭೀರವಾದ ಹೊಣೆಗಾರಿಕೆಯಾಗಿದೆ ಎಂಬ ಸಂದೇಶವು ನಿಮಗೆ ಬಂದಿರುವದರಿಂದ, ‘Daily’ ವಿಷಯದಲ್ಲಿ ನೀವು ಮಾಡಿದಂತೆ ಉಗ್ರವಾಗಿ ಹೊರಹೊಮ್ಮಲು ಮತ್ತು ನಿಮ್ಮ ಪ್ರಭಾವವೇ ಆ ಪ್ರಶ್ನೆಯನ್ನು ತೀರ್ಮಾನಿಸಿಬಿಡುತ್ತದೆ ಎಂದು ಊಹಿಸಲು ನಿಮಗೆ ಯಾವುದೇ ನೈತಿಕ ಹಕ್ಕಿರಲಿಲ್ಲ. ಭಾರವಾದ ಹೊಣೆಗಾರಿಕೆಗಳನ್ನು ಹೊತ್ತಿರುವ ಎಲ್ಡರ್ ಹಾಸ್ಕೆಲ್ ಇದ್ದಾರೆ, ಮತ್ತು ಎಲ್ಡರ್ ಇರ್ವಿನ್ ಇದ್ದಾರೆ, ಹಾಗೆಯೇ ನಾನು ಉಲ್ಲೇಖಿಸಬಹುದಾದ ಇನ್ನೂ ಹಲವಾರು ಪುರುಷರು ಇದ್ದಾರೆ, ಅವರು ಭಾರವಾದ ಹೊಣೆಗಾರಿಕೆಗಳನ್ನು ಹೊತ್ತಿದ್ದಾರೆ.</w:t>
      </w:r>
    </w:p>
    <w:p>
      <w:pPr>
        <w:pStyle w:val="ArticleScripture"/>
        <w:jc w:val="left"/>
      </w:pPr>
      <w:r>
        <w:rPr>
          <w:rFonts w:ascii="Nirmala UI" w:hAnsi="Nirmala UI" w:eastAsia="Nirmala UI" w:cs="Nirmala UI"/>
        </w:rPr>
        <w:t>“ವಯಸ್ಸಾದ ಪುರುಷರಿಗಾದ ನಿಮ್ಮ ಗೌರವ ಎಲ್ಲಿತ್ತು? ವಿಷಯವನ್ನು ತೂಕಮಾಪನ ಮಾಡಲು ಎಲ್ಲಾ ಹೊಣೆಗಾರ ಪುರುಷರನ್ನು ಕರೆದುಕೊಳ್ಳದೆ ನೀವು ಯಾವ ಅಧಿಕಾರವನ್ನು ಚಲಾಯಿಸಬಲ್ಲಿರಿ? ಆದರೆ ಈಗ ನಾವು ಈ ವಿಷಯವನ್ನು ಪರಿಶೀಲಿಸೋಣ. ನಿರ್ಲಕ್ಷಿಸಲ್ಪಟ್ಟಿರುವ ಕಾರ್ಯದ ಎದುರಿನಲ್ಲಿ, ಇನ್ನೂ ಒಂದು ವರ್ಷ ಕಾರ್ಯವನ್ನು ಮುಂದುವರಿಸಲು ನಿಮ್ಮ ಉತ್ಸಾಹವನ್ನು ತೋರಿಸುವುದು ಕರ್ತನ ನ್ಯಾಯತೀರ್ಪೇ ಆಗಿದೆಯೇ ಎಂಬುದನ್ನು ನಾವು ಈಗ ಮರುಪರಿಶೀಲಿಸಬೇಕು. ನಿಮ್ಮೊಡನೆ ಏಕವಾಗುವ ಸಹಾಯದೊಂದಿಗೆ ನೀವು ಕಾರ್ಯವನ್ನು ಇನ್ನೂ ಒಂದು ವರ್ಷ ಮುಂದುವರಿಸಿದರೆ, ನಿಮ್ಮಲ್ಲಿಯೂ ಎಲ್ಡರ್ ಪ್ರೆಸ್ಕಾಟ್ ಅವರಲ್ಲಿಯೂ ಒಂದು ಬದಲಾವಣೆ ಸಂಭವಿಸಬೇಕು. ಮತ್ತು ನಿಮ್ಮ ಸ್ವಂತ ಹೃದಯಗಳನ್ನು ದೇವರ ಮುಂದೆ ತಗ್ಗಿಸಿಕೊಳ್ಳಿರಿ. ಕರ್ತನು ನಿಮ್ಮಲ್ಲಿ ವಿಭಿನ್ನವಾದ ಅನುಭವದ ಒಂದು ಪ್ರದರ್ಶನವನ್ನು ಕಾಣಬೇಕಾಗುತ್ತದೆ; ಏಕೆಂದರೆ ಯಾವಾಗಲಾದರೂ ಪುರುಷರು ಈ ಪ್ರಸ್ತುತ [ಸಮಯದಲ್ಲಿ] ಪುನರ್ಮತಾಂತರಗೊಳ್ಳುವ ಅಗತ್ಯವಿದ್ದರೆ, ಅದು ಎಲ್ಡರ್ ಡ್ಯಾನಿಯೆಲ್ಸ್ ಮತ್ತು ಎಲ್ಡರ್ ಪ್ರೆಸ್ಕಾಟ್ ಅವರೇ.”</w:t>
      </w:r>
    </w:p>
    <w:p>
      <w:pPr>
        <w:pStyle w:val="ArticleScripture"/>
        <w:jc w:val="left"/>
      </w:pPr>
      <w:r>
        <w:rPr>
          <w:rFonts w:ascii="Nirmala UI" w:hAnsi="Nirmala UI" w:eastAsia="Nirmala UI" w:cs="Nirmala UI"/>
        </w:rPr>
        <w:t>“ಜ್ಞಾನಿಗಳಾದ ಏಳು ಮಂದಿ ಆಯ್ಕೆಯಾಗಬೇಕು; ಮತ್ತು ಅವರು ದೇವರ ಕೃಪೆಯ ಕಾರ್ಯದ ಮೂಲಕ ಮರುಪರಿವರ್ತನೆಯ ಸಾಕ್ಷಿಯನ್ನು [ಕೊಡಬೇಕು]. ಕಾರಣದಿಂದ ಫಲಿತಾಂಶಕ್ಕೆ ತಾರ್ಕಿಕವಾಗಿ ನಿರ್ಣಯಿಸಲು ಅಸಮರ್ಥರಾಗುವಷ್ಟು ಅಂಧರಾದ ಯಾವ ಪುರುಷರೂ—ಈ ಕಾರ್ಯದ ಹೊಣೆಗಾರಿಕೆಗಳನ್ನು ಹೊತ್ತವರನ್ನೂ, ಈ ಕಾನ್ಫರೆನ್ಸುಗಳ ಅಧ್ಯಕ್ಷರನ್ನೂ ಅವರು ಲೆಕ್ಕಿಸದೆ ಬಿಡುವವರಾದರೆ, [ಮತ್ತು] ಎರಡು ವರ್ಷಗಳಿಗಿಂತ ಹೆಚ್ಚು ಕಾಲ ಈ ಕಾರ್ಯವನ್ನು ಹೊತ್ತೊಯ್ಯುತ್ತಿರುವ ಪುರುಷರನ್ನು ಕಡೆಗಣಿಸಬೇಕೆಂದು ವರ್ತಿಸಿದರೆ, ಮತ್ತು ಜನರು ವರ್ಷಗಳ ಕಾಲ ತಮ್ಮ ಮುಂದೆ ಇಡಲ್ಪಟ್ಟಿದ್ದ ಅದೇ ಕಾರ್ಯವಾದ—ನಗರಗಳಲ್ಲಿ ಕೆಲಸ ಮಾಡುವ ಕಾರ್ಯವನ್ನು—ನಿರ್ಲಕ್ಷಿಸುವಂತೆ ಮಾಡುವಂತಹ ತುರ್ತುಸ್ವಭಾವದ ಪರಿಣಾಮ ಉಂಟಾದರೆ, ಹಾಗೂ ಸಲಹೆಗಾಗಿ ವೃದ್ಧಪುರುಷರಿಗೆ ಯಾವ ಗಮನವೂ ಇಲ್ಲದ ಹಾಗೆಯೇ, ಅಥವಾ ಬಹಳ ಸ್ವಲ್ಪ ಮಾತ್ರ ಗಮನ ನೀಡಲ್ಪಟ್ಟು, ತಮ್ಮ ಇಚ್ಛೆಯಂತೆ ಜನರಿಗೆ ನೀಡಲು ಆಯ್ಕೆಮಾಡುವ ವಿಷಯಗಳನ್ನೇ ಪ್ರಕಟಿಸಿದರೆ—ಅಂತಹ ಮಹತ್ತರ ಮತ್ತು ಅದ್ಭುತ ಕಾರ್ಯಕ್ಕೆ ಹೊಣೆ ಒಪ್ಪಿಸಬೇಕಾದ ಪುರುಷರಾಗಿ ಅವರು ಸುರಕ್ಷಿತರಲ್ಲ ಎಂಬುದಕ್ಕೆ ಇದುವೇ ತನ್ನ ಸ್ವಂತ ಸಾಕ್ಷಿಯನ್ನು ಹೊರುತ್ತದೆ.”</w:t>
      </w:r>
    </w:p>
    <w:p>
      <w:pPr>
        <w:pStyle w:val="ArticleScripture"/>
        <w:jc w:val="left"/>
      </w:pPr>
      <w:r>
        <w:rPr>
          <w:rFonts w:ascii="Nirmala UI" w:hAnsi="Nirmala UI" w:eastAsia="Nirmala UI" w:cs="Nirmala UI"/>
        </w:rPr>
        <w:t>“ಕ್ರಿಸ್ತನು ಸತ್ತವನಲ್ಲ. ತನ್ನ ಕಾರ್ಯವು ಈ ವಿಚಿತ್ರ ರೀತಿಯಲ್ಲಿ ನಡೆಯುವುದನ್ನು ಆತನು ಎಂದಿಗೂ ಅನುಮತಿಸುವುದಿಲ್ಲ. ಪುಸ್ತಕಗಳನ್ನು ಹಾಗೆಯೇ ಬಿಡಿರಿ. ಯಾವುದಾದರೂ ಬದಲಾವಣೆ ಅತ್ಯಾವಶ್ಯಕವಾಗಿದ್ದರೆ, ಆ ಬದಲಾವಣೆಯಲ್ಲಿಯೂ ಹೊಂದಾಣಿಕೆ ಇರುವುದು ದೇವರ ಚಿತ್ತಕ್ಕೆ ಅನುಗುಣವಾಗಿರುತ್ತದೆ; ಆದರೆ ಒಂದು ಸಂದೇಶವು ಅದಕ್ಕೆ ಸಂಬಂಧಿಸಿದ ಮಹತ್ತರ ಜವಾಬ್ದಾರಿಗಳೊಡನೆ ಮನುಷ್ಯರಿಗೆ ಒಪ್ಪಿಸಲ್ಪಟ್ಟಿರುವಾಗ, [ದೇವರು] ಪ್ರೀತಿಯಿಂದ ಕಾರ್ಯನಿರ್ವಹಿಸಿ ಆತ್ಮವನ್ನು ಶುದ್ಧಿಗೊಳಿಸುವ ನಿಷ್ಠೆಯನ್ನು ಆಗ್ರಹಿಸುತ್ತಾನೆ. ಹಿರಿಯರಾದ Daniells ಮತ್ತು Prescott ಇಬ್ಬರಿಗೂ ಪುನಃಪರಿವರ್ತನೆ ಅವಶ್ಯಕವಾಗಿದೆ. ಒಂದು ವಿಚಿತ್ರ ಕಾರ್ಯವು ಒಳನುಗ್ಗಿದೆ, ಮತ್ತು ಅದು ಕ್ರಿಸ್ತನು ನಮ್ಮ ಲೋಕಕ್ಕೆ ಬಂದು ನೆರವೇರಿಸಲು ಬಂದ ಕಾರ್ಯದೊಂದಿಗೆ ಹೊಂದಾಣಿಕೆಯಾಗಿರುವುದಿಲ್ಲ; ಮತ್ತು ನಿಜವಾಗಿ ಪರಿವರ್ತಿತರಾದ ಎಲ್ಲರೂ ಕ್ರಿಸ್ತನ ಕಾರ್ಯಗಳನ್ನೇ ನೆರವೇರಿಸುವರು.</w:t>
      </w:r>
    </w:p>
    <w:p>
      <w:pPr>
        <w:pStyle w:val="ArticleScripture"/>
        <w:jc w:val="left"/>
      </w:pPr>
      <w:r>
        <w:rPr>
          <w:rFonts w:ascii="Nirmala UI" w:hAnsi="Nirmala UI" w:eastAsia="Nirmala UI" w:cs="Nirmala UI"/>
        </w:rPr>
        <w:t>“ನಾವು ಎಲ್ಲರೂ ತಂದೆಯನ್ನು ಮಹಿಮೆಪಡಿಸುವ ಕಾರ್ಯವನ್ನು ನೆರವೇರಿಸಬೇಕಾಗಿದೆ. ನಾವು ಸಂಕಟಕರ ಘಟ್ಟಕ್ಕೆ ಬಂದಿದ್ದೇವೆ—ಈ ಸಿದ್ಧತೆಯ ಕಾಲದಲ್ಲಿಯೇ ಯೇಸು ಕ್ರಿಸ್ತನ ಸ್ವಭಾವಕ್ಕೆ ಹೊಂದಿಕೊಳ್ಳುವುದು, ಇಲ್ಲವಾದರೆ [ಅದನ್ನು] ಪ್ರಯತ್ನಿಸದೆ ಇರುವುದು. ಎಲ್ಡರ್ ಡ್ಯಾನಿಯೆಲ್ಸ್, [ನೀವು] ಸಮಾನ ಸಂದರ್ಭಗಳಲ್ಲಿ ಮಾಡಿದಂತೆಯೇ ನಿಮ್ಮ ಧ್ವನಿಯನ್ನು ಉನ್ನತವಾಗಿ ಕೇಳಿಸಿಕೊಳ್ಳುವ ಸ್ವಾತಂತ್ರ್ಯ ನಿಮಗಿದೆ ಎಂದು ಭಾವಿಸಬಾರದು. ಮತ್ತು ಅರಿತುಕೊಳ್ಳಿರಿ, ಒಂದು ಕಾನ್ಫರೆನ್ಸ್‌ನ ಅಧ್ಯಕ್ಷನು ಅಧಿಪತಿ ಅಲ್ಲ. ದೇವರು ಅಂಗೀಕರಿಸಿದ ಅಧ್ಯಕ್ಷರ ಸ್ಥಾನವನ್ನು ಹೊಂದಿರುವ ಜ್ಞಾನಿಗಳೊಂದಿಗೆ ಸಂಬಂಧದಲ್ಲಿಯೇ ಅವನು ಕಾರ್ಯನಿರ್ವಹಿಸುತ್ತಾನೆ. ದೇವರು ಅಂಗೀಕರಿಸಿದ ಲೇಖಕರ ಲೇಖನಿಯಿಂದ ಮುದ್ರಿತ ಗ್ರಂಥಗಳಲ್ಲಿ ಇರುವ ಬರಹಗಳಲ್ಲಿ ಮಧ್ಯಪ್ರವೇಶಿಸಲು ಅವನಿಗೆ ಸ್ವಾತಂತ್ರ್ಯವಿಲ್ಲ. ಅವರು ಆಳುವ, ಪ್ರಭುತ್ವಚಲಾಯಿಸುವ ಅಧಿಕಾರವನ್ನು ಕಡಿಮೆ ತೋರಿಸದಿದ್ದರೆ, ಇನ್ನು ಮುಂದೆ ಪ್ರಭಾವವನ್ನಾಳುವವರಾಗಿರಬಾರದು. ಸಂಕಟಕರ ಘಟ್ಟವು ಬಂದಿದೆ, ಏಕೆಂದರೆ ದೇವರಿಗೆ ಅವಮಾನ ಉಂಟಾಗುವುದು.”</w:t>
      </w:r>
    </w:p>
    <w:p>
      <w:pPr>
        <w:pStyle w:val="ArticleScripture"/>
        <w:jc w:val="left"/>
      </w:pPr>
      <w:r>
        <w:rPr>
          <w:rFonts w:ascii="Nirmala UI" w:hAnsi="Nirmala UI" w:eastAsia="Nirmala UI" w:cs="Nirmala UI"/>
        </w:rPr>
        <w:t>“ಕಾರ್ಯಗತಗೊಳ್ಳದ ನಗರಗಳನ್ನು ಕರ್ತನು ಹೇಗೆ ನೋಡುತ್ತಾನೆ? ಕ್ರಿಸ್ತನು ಪರಲೋಕದಲ್ಲಿದ್ದಾನೆ. ಈಗ ಅದರ ಅಂಗೀಕಾರವು ಹೀಗಿರಬೇಕಾಗಿದೆ: ‘ರಾಜಸತ್ವದ ಆಳ್ವಿಕೆ ಇಲ್ಲ. ಮತ್ತು ಈಗ ಈ ಲೋಕದ ಸಂಕಟಕಾಲವಾಗಿದೆ. ಈಗ ರಕ್ಷಿಸುವದಕ್ಕೂ ನಾಶಮಾಡುವದಕ್ಕೂ ಶಕ್ತಿಯಾಗಿರುವವನು ನಾನೇ. ಈಗ ಎಲ್ಲರ ವಿಧಿಯೂ ನನ್ನ ಕೈಯಲ್ಲಿರುವ ಕಾಲವಾಗಿದೆ. ಲೋಕವನ್ನು ರಕ್ಷಿಸುವದಕ್ಕಾಗಿ ನಾನು ನನ್ನ ಪ್ರಾಣವನ್ನು ಕೊಟ್ಟಿದ್ದೇನೆ. ಮತ್ತು “ನಾನು ಮೇಲಕ್ಕೆತ್ತಲ್ಪಟ್ಟರೆ,” ನಾನು ನೀಡುವ ರಕ್ಷಿಸುವ ಕೃಪೆಯು, ದೈವಿಕ ಸ್ವರೂಪಕ್ಕೆ ಅನುಸಾರವಾಗಿ ರೂಪುಗೊಳ್ಳುವವರೂ ನನ್ನೊಂದಿಗೇ ಏಕವಾಗಿರುವವರೂ, ನಾನು ನನ್ನ ವಿಮೋಚಕ ಕೃಪೆಯ ಶಕ್ತಿಯಿಂದ ಹೇಗೆ ಕೆಲಸಮಾಡುತ್ತೇನೋ ಹಾಗೆಯೇ ಕೆಲಸಮಾಡುವರು ಎಂಬುದನ್ನು ಸಾಬೀತುಪಡಿಸುವುದು.’ ಯಾರಿಗೇ ಇಚ್ಛೆಯಿದೆಯೋ, [ಅವನು] ಕರ್ತನು ನೀಡುವ ಸಲಹೆಯ ಅಧೀನದಲ್ಲಿ ಹೊಣೆಗಾರಿಕೆಯ ಸ್ಥಾನಗಳಲ್ಲಿ ಇರುವಾಗ ತಮಗೆ ಮಾಡಲು ನೀಡಲ್ಪಟ್ಟ ಕಾರ್ಯವನ್ನು ನೆರವೇರಿಸಲು ತನ್ನ ಸಹೋದರರೊಂದಿಗೆ ಕೈಜೋಡಿಸಲಿ, ಮತ್ತು ಲೋಕವನ್ನು ಅಷ್ಟು ಪ್ರೀತಿಸಿದದರಿಂದ ಅದರ ರಕ್ಷಣೆಗೆ ಸಂಪೂರ್ಣ ಬಲಿಯಾಗಿ ತನ್ನ ಪ್ರಾಣವನ್ನು ಕೊಟ್ಟವನಾದ ಆತನೊಂದಿಗೆ ಸಂಪೂರ್ಣ ಸೌಹಾರ್ದದಲ್ಲಿ ಕೆಲಸಮಾಡಲು ಅತ್ಯಂತ ಆತುರದಿಂದ ಪ್ರಯತ್ನಿಸಲಿ. ನಾನು ನಮ್ಮ ಸೇವಕರಿಗೆ ಹೇಳುವುದೇನೆಂದರೆ, ಅವರು ನಮ್ಮ ನಗರಗಳಲ್ಲಿ ಕಾರ್ಯಕ್ಕೆ ಪ್ರವೇಶಿಸುವಾಗ, ವಾಕ್ಯದ ಸೇವೆಯೊಂದಿಗೆ ಶಾಂತವಾದ ಪವಿತ್ರ ಗಂಭೀರತೆ ಕೂಡಿರಲಿ. ನಾವು ಜನರ ಮನಸ್ಸಿನ ಮೇಲೆ ಯೋಗ್ಯವಾದ ಪ್ರಭಾವವನ್ನುಂಟುಮಾಡಲಾರೆವು, ನಾವು... [ಈ ಪುಟದ ಕೆಳಗಿನ ಮೂರನೇ ಭಾಗವನ್ನು ಖಾಲಿಯಾಗಿ ಬಿಡಲಾಗಿದೆ.]”</w:t>
      </w:r>
    </w:p>
    <w:p>
      <w:pPr>
        <w:pStyle w:val="ArticleScripture"/>
        <w:jc w:val="left"/>
      </w:pPr>
      <w:r>
        <w:rPr>
          <w:rFonts w:ascii="Nirmala UI" w:hAnsi="Nirmala UI" w:eastAsia="Nirmala UI" w:cs="Nirmala UI"/>
        </w:rPr>
        <w:t>“ನಾನು ನನ್ನ ದಿನಚರಿಯಿಂದ ನಕಲಿಸುತ್ತಿದ್ದೇನೆ. ಯೇಸುವಿನಲ್ಲಿ ಇರುವ ಹಾಗೆಯೇ ಇರುವ ಸತ್ಯವನ್ನು—ಅದನ್ನು ಮಾತನಾಡಿರಿ, ಅದನ್ನು ಪ್ರಾರ್ಥಿಸಿರಿ, ಅದರ ಪ್ರತಿಯೊಂದು ವಾಕ್ಯವನ್ನೂ ಅದರ ಸರಳತೆಯಲ್ಲಿಯೇ ನಂಬಿರಿ. ನಂಬಿಕೆಯಿಂದ ದೂರವಾಗಿಹೋಗಿ ಮೋಹಗೊಳಿಸುವ ಆತ್ಮಗಳಿಗೆ ಕಿವಿಗೊಟ್ಟಿರುವ ಮನುಷ್ಯರ ಮುಂದೆ ತಪ್ಪುಗಳನ್ನು ತಂದು ಇಟ್ಟರೆ ನಿಮಗೆ ಏನು ಲಾಭವಾಗುವುದು, ಇತ್ತೀಚೆಗಷ್ಟೇ ನಮ್ಮೊಂದಿಗೇ ನಂಬಿಕೆಯಲ್ಲಿ ಇದ್ದವರು? ನೀವು ಸೈತಾನನ ಪಕ್ಷದಲ್ಲಿ ನಿಲ್ಲುವಿರಾ? ಇನ್ನೂ ಕೆಲಸವಾಗದ ಕ್ಷೇತ್ರಗಳ ಕಡೆ ನಿಮ್ಮ ಗಮನವನ್ನು ಹರಿಸಿರಿ. ಜಗತ್ತಿನ ಮಟ್ಟದ ಒಂದು ಕಾರ್ಯವು ನಮ್ಮ ಮುಂದಿದೆ. ನನಗೆ ಜಾನ್ ಕೆಲ್ಲಾಗ್ ಕುರಿತು ದೃಶ್ಯಪ್ರತಿನಿಧಾನಗಳು ನೀಡಲ್ಪಟ್ಟವು.”</w:t>
      </w:r>
    </w:p>
    <w:p>
      <w:pPr>
        <w:pStyle w:val="ArticleScripture"/>
        <w:jc w:val="left"/>
      </w:pPr>
      <w:r>
        <w:rPr>
          <w:rFonts w:ascii="Nirmala UI" w:hAnsi="Nirmala UI" w:eastAsia="Nirmala UI" w:cs="Nirmala UI"/>
        </w:rPr>
        <w:t>“ಅತ್ಯಂತ ಆಕರ್ಷಕ ವ್ಯಕ್ತಿತ್ವವೊಬ್ಬನು ತಾನು ಮಂಡಿಸುತ್ತಿದ್ದ ಮೇಲ್ನೋಟಕ್ಕೆ ಸಮಂಜಸವಾಗಿ ಕಾಣುವ ವಾದಗಳ ಕಲ್ಪನೆಗಳನ್ನು ಪ್ರತಿನಿಧಿಸುತ್ತಿದ್ದನು; ಅವನು ವ್ಯಕ್ತಪಡಿಸುತ್ತಿದ್ದ ಭಾವನೆಗಳು ನಿಜವಾದ ಬೈಬಲ್ ಸತ್ಯದಿಂದ ಭಿನ್ನವಾಗಿದ್ದವು. ಮತ್ತು ಹೊಸದೇನೋ ಒಂದನ್ನು ಹೊಂದಬೇಕೆಂದು ಹಸಿದು ದಾಹಪಡುತ್ತಿದ್ದವರು [ಅಷ್ಟು ಮೇಲ್ನೋಟಕ್ಕೆ ಸಮಂಜಸವಾಗಿ ಕಾಣುವ] ವಿಚಾರಗಳನ್ನು ಮುಂದಿರಿಸುತ್ತಿದ್ದರು; ಇದರಿಂದ ಎಲ್ಡರ್ ಪ್ರೆಸ್ಕಾಟ್ ಅವರು ಬಹಳ ದೊಡ್ಡ ಅಪಾಯದಲ್ಲಿದ್ದರು. ಎಲ್ಡರ್ ಡೇನಿಯಲ್ಸ್ ಅವರು, ಈ ಭಾವನೆಗಳನ್ನು ಎಲ್ಲೆಡೆ ಹೇಳಬಹುದಾದರೆ ಅದು ಹೊಸ ಲೋಕವಾಗಿಬಿಡುತ್ತದೆ ಎಂಬ ಭ್ರಮೆಯಲ್ಲಿ ಸಿಕ್ಕಿಹಾಕಿಕೊಳ್ಳುವ [ಅಪಾಯದಲ್ಲಿದ್ದರು].”</w:t>
      </w:r>
    </w:p>
    <w:p>
      <w:pPr>
        <w:pStyle w:val="ArticleScripture"/>
        <w:jc w:val="left"/>
      </w:pPr>
      <w:r>
        <w:rPr>
          <w:rFonts w:ascii="Nirmala UI" w:hAnsi="Nirmala UI" w:eastAsia="Nirmala UI" w:cs="Nirmala UI"/>
        </w:rPr>
        <w:t>“ಹೌದು, ಆಗುತ್ತಿತ್ತು; ಆದರೆ ಅವರ ಮನಸ್ಸುಗಳು ಈ ರೀತಿಯಾಗಿ ಸಂಪೂರ್ಣವಾಗಿ ಆಕ್ರಮಿಸಲ್ಪಟ್ಟಿದ್ದಾಗ, ಸಹೋದರ ಡ್ಯಾನಿಯಲ್ಸ್ ಮತ್ತು ಸಹೋದರ ಪ್ರೆಸ್ಕಾಟ್ ತಮ್ಮ ಅನುಭವದೊಳಗೆ ಆತ್ಮಿಕ[ವಾದದ] ತೋರ್ಪಡಿಕೆಯ ಭಾವನೆಗಳನ್ನು ನೆಯ್ದುಕೊಂಡು, ಸಾಧ್ಯವಾದರೆ ಆಯ್ಕೆಯಾದವರನ್ನೇ ಸಹ ಮೋಸಗೊಳಿಸುವ ಸುಂದರ ಭಾವನೆಗಳ ಕಡೆಗೆ ನಮ್ಮ ಜನರನ್ನು ಸೆಳೆಯುತ್ತಿದ್ದರು ಎಂದು ನನಗೆ ತೋರಿಸಲಾಯಿತು. ಈ ಸಹೋದರರು ತಮ್ಮ ಮೋಸಕರ ಕಲ್ಪನೆಗಳಲ್ಲಿ ಸತ್ಯವನ್ನು ಅನಿಶ್ಚಿತತೆಯೊಳಗೆ ಇರಿಸುವಂತಹ ದೋಷಗಳನ್ನು ಕಾಣುವರು ಎಂಬ [ವಿಷಯವನ್ನು] ನನ್ನ ಕಲಮಿನಿಂದ ನಾನು ದಾಖಲಿಸಬೇಕಾಗಿದೆ; ಮತ್ತು [ಆದರೂ] ಅವರು [ತಮಗೆ] ಮಹತ್ತರವಾದ ಆತ್ಮಿಕ ವಿವೇಚನೆ ಇರುವವರಂತೆ ಹೊರಹೊಮ್ಮುವರು. ಈಗ ನಾನು ಅವರಿಗೆ [ಇದನ್ನು] ತಿಳಿಸಬೇಕಾಗಿದೆ: ಈ ವಿಷಯವನ್ನು ನನಗೆ ತೋರಿಸಲ್ಪಟ್ಟಾಗ, ಹಿರಿಯ ಡ್ಯಾನಿಯಲ್ಸ್ ‘ದೈನಂದಿನ’ ವಿಷಯವಾಗಿ ತಮ್ಮ ಕಲ್ಪನೆಗಳನ್ನು ಸಮರ್ಥಿಸುತ್ತಾ ತಮ್ಮ ಸ್ವರವನ್ನು ತುತ್ತೂರಿಯಂತೆ ಎತ್ತಿದ್ದಾಗ, ಅದರ ನಂತರದ ಫಲಿತಾಂಶಗಳನ್ನು ನನಗೆ ಪ್ರದರ್ಶಿಸಲಾಯಿತು. ನಮ್ಮ ಜನರು ಗೊಂದಲಕ್ಕೊಳಗಾಗುತ್ತಿದ್ದರು. ನಾನು ಅದರ ಫಲವನ್ನು ಕಂಡೆ; ಮತ್ತು ನಂತರ ನನಗೆ ಈ ಎಚ್ಚರಿಕೆಗಳು ನೀಡಲ್ಪಟ್ಟವು: ಹಿರಿಯ ಡ್ಯಾನಿಯಲ್ಸ್ ಫಲಿತಾಂಶವನ್ನು ಪರಿಗಣಿಸದೆ ಈ ರೀತಿಯಾಗಿ ಪ್ರಭಾವಿತನಾಗಿ, ತಾನು ದೇವರ ಪ್ರೇರಣೆಯ ಅಡಿಯಲ್ಲಿ ಇದ್ದೇನೆಂದು ತನ್ನನ್ನೇ ನಂಬಲು ಬಿಡುವುದಾದರೆ, ನಮ್ಮ ಸಾಲುಗಳಲ್ಲಿ ಎಲ್ಲೆಡೆ ಸಂದೇಹವಾದವು ಬಿತ್ತಲ್ಪಡುವವು, ಮತ್ತು ಸೈತಾನನು ತನ್ನ ಸಂದೇಶಗಳನ್ನು ಸಾಗಿಸುವ ಸ್ಥಳದಲ್ಲಿಯೇ ನಾವು ಇರುವೆವು. ಸ್ಥಿರವಾದ ಅವಿಶ್ವಾಸ ಮತ್ತು ಸಂದೇಹವಾದವು ಮಾನವರ ಮನಸ್ಸುಗಳಲ್ಲಿ ಬಿತ್ತಲ್ಪಡುವವು, ಮತ್ತು ವಿಚಿತ್ರವಾದ ಕೆಟ್ಟ ಬೆಳೆಗಳು ಸತ್ಯದ ಸ್ಥಾನವನ್ನು ಅಲಂಕರಿಸುವವು.—Ms 67, 1910, 1–8. Manuscript Release, volume 20, 17–22.</w:t>
      </w:r>
    </w:p>
    <w:p>
      <w:pPr>
        <w:pStyle w:val="ArticleBody"/>
        <w:jc w:val="left"/>
      </w:pPr>
      <w:r>
        <w:rPr>
          <w:rFonts w:ascii="Nirmala UI" w:hAnsi="Nirmala UI" w:eastAsia="Nirmala UI" w:cs="Nirmala UI"/>
        </w:rPr>
        <w:t>ತೀರ್ಪಿನ ಘಂಟೆಯ ಕೂಗನ್ನು ನೀಡಿದವರಿಗೆ ದಾನಿಯೇಲನ ಪುಸ್ತಕದಲ್ಲಿರುವ “ದೈನಂದಿನ” ಎಂಬುದರ ಸರಿಯಾದ ದೃಷ್ಟಿಕೋಣವನ್ನು ನೀಡಲಾಯಿತು. ದಾನಿಯೇಲನ ಪುಸ್ತಕವನ್ನು ಅನುವಾದಿಸಿದ ಮಾನವ ಹಸ್ತಗಳ ಮೂಲಕವೂ, ತದನಂತರ ಪರಲೋಕದಿಂದ ಹೊರದಬ್ಬಲ್ಪಟ್ಟ ದೂತರಿಂದ ನಿರ್ದೇಶಿಸಲ್ಪಟ್ಟ ಮಾನವರ ಮೂಲಕವೂ, “ದೈನಂದಿನ” ಎಂಬುದರ ಸರಿಯಾದ ಅರ್ಥಗ್ರಹಣವು ಸ್ಪಷ್ಟವಾಗಿ ಕಣ್ಣೆದುರೇ ಇದ್ದರೂ ಅಡಗಿಸಲ್ಪಟ್ಟಿದೆ. ದಾನಿಯೇಲನ ಗ್ರಂಥದಲ್ಲಿ “ದೈನಂದಿನ” ಎಂದು ಅನುವಾದಿಸಲ್ಪಟ್ಟ ಪದವು ಬರುವ ಸ್ಥಳಗಳಲ್ಲಿ, ಮಾನವರು ಸೇರಿಸಿದ “ಯಜ್ಞ” ಎಂಬ ಹೆಚ್ಚುವರಿ ಪದವನ್ನು ಒಳಗೊಂಡಂತೆ ಅರ್ಥಮಾಡಿಕೊಳ್ಳಬಾರದು. ದಾನಿಯೇಲ 8ರ ಹದಿಮೂರನೇ ವಚನದಲ್ಲಿ ದಾನಿಯೇಲನ ಪುಸ್ತಕದಲ್ಲಿಯೇ ಇದು ಸಂಭವಿಸುವ ಐದು ಸಂದರ್ಭಗಳಲ್ಲಿ ಒಂದನ್ನು ನಾವು ಕಾಣುತ್ತೇವೆ. ಅದೇ ವಚನದಲ್ಲಿ ಲೇವಿಯಕಾಂಡ ಇಪ್ಪತ್ತಾರು ಅಧ್ಯಾಯದ “ಏಳು ಕಾಲಗಳು” ಎಂಬುದನ್ನೂ ಗುರುತಿಸಲಾಗಿದೆ; ಆದರೆ ಅದೇ ವಿಧದ ಮಾನವಕೇಂದ್ರೀಯ ಕೌಶಲ್ಯದಿಂದ ಅದು ಸಹ ಸ್ಪಷ್ಟವಾಗಿ ಕಣ್ಣೆದುರೇ ಇದ್ದರೂ ಅಡಗಿಸಲ್ಪಟ್ಟಿದೆ.</w:t>
      </w:r>
    </w:p>
    <w:p>
      <w:pPr>
        <w:pStyle w:val="ArticleBody"/>
        <w:jc w:val="left"/>
      </w:pPr>
      <w:r>
        <w:rPr>
          <w:rFonts w:ascii="Nirmala UI" w:hAnsi="Nirmala UI" w:eastAsia="Nirmala UI" w:cs="Nirmala UI"/>
        </w:rPr>
        <w:t>ಮುಂದಿನ ಲೇಖನದಲ್ಲಿ ನಾವು ಈ ಸಂಗತಿಯನ್ನು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ಎರಡು</dc:title>
  <dc:subject>ಪೇಗನಿಸಮ್</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