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ಸಂಖ್ಯೆ ನಾಲ್ಕು</w:t>
      </w:r>
    </w:p>
    <w:p>
      <w:pPr>
        <w:pStyle w:val="ArticleSubtitle"/>
        <w:jc w:val="left"/>
      </w:pPr>
      <w:r>
        <w:rPr>
          <w:rFonts w:ascii="Nirmala UI" w:hAnsi="Nirmala UI" w:eastAsia="Nirmala UI" w:cs="Nirmala UI"/>
        </w:rPr>
        <w:t>ಲಂಬಮಾಪಕ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2023-11-27</w:t>
      </w:r>
    </w:p>
    <w:p>
      <w:pPr>
        <w:pStyle w:val="ArticleBody"/>
        <w:jc w:val="left"/>
      </w:pPr>
      <w:r>
        <w:rPr>
          <w:rFonts w:ascii="Nirmala UI" w:hAnsi="Nirmala UI" w:eastAsia="Nirmala UI" w:cs="Nirmala UI"/>
        </w:rPr>
        <w:t>ದಾನಿಯೇಲನ ಪುಸ್ತಕದಲ್ಲಿ ಪ್ರತಿನಿಧಿಸಲ್ಪಟ್ಟಿರುವ ಲೇವ್ಯಕಾಂಡ ಇಪ್ಪತ್ತಾರು ಅಧ್ಯಾಯದ “ಏಳು ಕಾಲಗಳನ್ನು” ನಾವು ಪರಿಗಣಿಸುತ್ತಿದ್ದೇವೆ. ಹೀಗೆ ಮಾಡುವುದಕ್ಕೆ ಕಾರಣವೇನೆಂದರೆ, “ಏಳು ಕಾಲಗಳ” ಪ್ರವಾದನಾತ್ಮಕ ಲಕ್ಷಣಗಳಲ್ಲಿ ಒಂದೇನಂದರೆ, ಅದು ನಿರ್ಮಾಣಕಾರರು ತಿರಸ್ಕರಿಸಿದ “ಅಡ್ಡಿಬೀಳುವ ಕಲ್ಲನ್ನು” ಪ್ರತಿನಿಧಿಸುತ್ತದೆ. ಶಾಸ್ತ್ರಗಳಲ್ಲಿ ಪ್ರತಿನಿಧಿಸಲ್ಪಟ್ಟಿರುವ ಅಡ್ಡಿಬೀಳುವ ಕಲ್ಲನ್ನು ನಾನು ಹೀಗೆ ವ್ಯಾಖ್ಯಾನಿಸುತ್ತಿದ್ದೇನೆ: ಅದು ಕಾಣಬಹುದಾದರೂ ಕಾಣದಿರುವ ಒಂದು ಸತ್ಯ. ಅದನ್ನು ನೋಡುವವರಿಗೆ ಅದು ಅಮೂಲ್ಯವಾದದ್ದು; ಆದರೆ ಅದನ್ನು ಕಾಣದವರಿಗೆ ಅದು ಅವರು ಅಡ್ಡಿಬೀಳುವ ವಿಷಯ ಮಾತ್ರವಲ್ಲ, ಅವರನ್ನು ಪುಡಿಯಾಗಿಸುವ ಕಲ್ಲೂ ಆಗಿದೆ.</w:t>
      </w:r>
    </w:p>
    <w:p>
      <w:pPr>
        <w:pStyle w:val="ArticleBody"/>
        <w:jc w:val="left"/>
      </w:pPr>
      <w:r>
        <w:rPr>
          <w:rFonts w:ascii="Nirmala UI" w:hAnsi="Nirmala UI" w:eastAsia="Nirmala UI" w:cs="Nirmala UI"/>
        </w:rPr>
        <w:t>ಕ್ರಿಸ್ತನು ಕಟ್ಟುವವರು ತಿರಸ್ಕರಿಸಿದ ಕಲ್ಲನ್ನು ಮುಂದಿಟ್ಟಾಗ, ಆ ಮೂಲೆಕಲ್ಲು ಆ ಮೂಲೆಯ “ತಲೆ”ಯಾಗುವುದು ಎಂದು ಆತನು ಸೂಚಿಸಿದನು. ಪರಿಶುದ್ಧ ಶಾಸ್ತ್ರಗಳಲ್ಲಿ ತಿರಸ್ಕರಿಸಲ್ಪಟ್ಟ ಕಲ್ಲಿನ ಸಂದೇಶವು ಯಾವಾಗಲೂ ದೇವರು ಹಿಂದಿನ ಒಡಂಬಡಿಕೆಯ ಜನರನ್ನು ಬಿಟ್ಟುಹೋಗುವುದನ್ನೂ, ಅದೇ ಸಮಯದಲ್ಲಿ ಮೊದಲು ದೇವರ ಜನರಾಗಿರದಿದ್ದ ಜನರೊಂದಿಗೆ ದೇವರು ಒಡಂಬಡಿಕೆಗೆ ಪ್ರವೇಶಿಸುವುದನ್ನೂ ಸೂಚಿಸುತ್ತದೆ.</w:t>
      </w:r>
    </w:p>
    <w:p>
      <w:pPr>
        <w:pStyle w:val="ArticleScripture"/>
        <w:jc w:val="left"/>
      </w:pPr>
      <w:r>
        <w:rPr>
          <w:rFonts w:ascii="Nirmala UI" w:hAnsi="Nirmala UI" w:eastAsia="Nirmala UI" w:cs="Nirmala UI"/>
        </w:rPr>
        <w:t>ಯೇಸು ಅವರಿಗೆ ಹೇಳಿದರು, “ಶಾಸ್ತ್ರಗಳಲ್ಲಿ ನೀವು ಎಂದಿಗೂ ಓದಿಲ್ಲವೇ, ‘ಕಟ್ಟುವವರು ತಿರಸ್ಕರಿಸಿದ ಕಲ್ಲೇ ಮೂಲೆಯ ತಲೆಕಲ್ಲಾಯಿತು; ಇದು ಕರ್ತನ ಕಾರ್ಯ, ಮತ್ತು ನಮ್ಮ ಕಣ್ಣಿಗೆ ಅದ್ಭುತವಾಗಿದೆ’ ಎಂದು? ಆದದರಿಂದ ನಾನು ನಿಮಗೆ ಹೇಳುತ್ತೇನೆ, ದೇವರ ರಾಜ್ಯವು ನಿಮ್ಮಿಂದ ತೆಗೆದುಕೊಳ್ಳಲ್ಪಟ್ಟು ಅದರ ಫಲಗಳನ್ನು ತರುವ ಜನಾಂಗಕ್ಕೆ ಕೊಡಲ್ಪಡುವುದು. ಮತ್ತು ಈ ಕಲ್ಲಿನ ಮೇಲೆ ಬೀಳುವವನು ತುಂಡಾಗುವನು; ಆದರೆ ಇದು ಯಾರ ಮೇಲಾದರೂ ಬೀಳಿದರೆ, ಅವನನ್ನು ಪುಡಿಯಾಗಿ ನುಚ್ಚುನೂರು ಮಾಡುವದು.” ಮತ್ತಾಯ 21:42–44.</w:t>
      </w:r>
    </w:p>
    <w:p>
      <w:pPr>
        <w:pStyle w:val="ArticleBody"/>
        <w:jc w:val="left"/>
      </w:pPr>
      <w:r>
        <w:rPr>
          <w:rFonts w:ascii="Nirmala UI" w:hAnsi="Nirmala UI" w:eastAsia="Nirmala UI" w:cs="Nirmala UI"/>
        </w:rPr>
        <w:t>ಪವಿತ್ರ ದೂತರ ಮೂಲಕ ವಿಲಿಯಂ ಮಿಲ್ಲರ್‌ರಿಗೆ ದಾರಿಗೆ ಬಂದ ಮೊದಲ “ಕಾಲ-ಪ್ರವಚನ”ವು ಲೇವ್ಯಕಾಂಡ ಇಪ್ಪತ್ತಾರು ಅಧ್ಯಾಯದಲ್ಲಿರುವ “ಏಳು ಕಾಲಗಳು” ಆಗಿತ್ತು. ಲಾವೊದಿಕೀಯ ಅದ್ವೆಂಟಿಸಮ್, ಮಿಲ್ಲರ್ ಅವರ ಸೇವೆಯ ಮೂಲಕ ಕರ್ತನು ಒಗ್ಗೂಡಿಸಿದ ಮೂಲಭೂತ ಸತ್ಯಗಳನ್ನು ಕೆಡವುವ ಪ್ರಕ್ರಿಯೆಯನ್ನು, ಮಿಲ್ಲರ್ ಅವರ ಅನ್ವೇಷಣೆಗಳಲ್ಲಿಯೇ ಅತ್ಯಂತ ಮೊದಲನೆಯದನ್ನು ತಿರಸ್ಕರಿಸುವುದರ ಮೂಲಕ ಆರಂಭಿಸಿತು. ನಿಶ್ಚಯವಾಗಿ, ಪವಿತ್ರ ಅಸ್ತಿವಾರದ ಯಾವ ಪ್ರವಾದ್ಯಾತ್ಮಕ ದೃಷ್ಟಾಂತವಾದರೂ, ಅದು “ಶಿಲೆ” ಆಗಿರುವ ಕ್ರಿಸ್ತನನ್ನೇ ಸೂಚಿಸುವ ದೃಷ್ಟಾಂತವಾಗಿರುತ್ತದೆ; ಆದದರಿಂದ, 1863ರಲ್ಲಿ “ಏಳು ಕಾಲಗಳು” ಎಂಬುದರ ತಿರಸ್ಕಾರವು ಮೂಲಭೂತ ಸತ್ಯಗಳನ್ನು ತಿರಸ್ಕರಿಸುವ ಪ್ರಕ್ರಿಯೆಯ ಆರಂಭವನ್ನು ಮಾತ್ರವಲ್ಲ, ಅದು ಕ್ರಿಸ್ತನ ತಿರಸ್ಕಾರವನ್ನೂ ಪ್ರತಿನಿಧಿಸುತ್ತದೆ. ಕ್ರಿಸ್ತನ ತಿರಸ್ಕೃತ ಶಿಲೆಯ ಕುರಿತ ಸಾಕ್ಷ್ಯದಂತೆಯೇ, ಪೇತ್ರನು ಸಹ ಅಸ್ತಿವಾರದ ಶಿಲೆಗೆ ಸಂಬಂಧಿಸಿದ ಪ್ರವಾದನೆಗಳಲ್ಲೊಂದು ಅಂತಿಮವಾಗಿ ಅದು “ಕೋನೆಯ ತಲೆಯ ಶಿಲೆ”ಯಾಗುವುದೆಂದು ಗುರುತಿಸುತ್ತಾನೆ.</w:t>
      </w:r>
    </w:p>
    <w:p>
      <w:pPr>
        <w:pStyle w:val="ArticleScripture"/>
        <w:jc w:val="left"/>
      </w:pPr>
      <w:r>
        <w:rPr>
          <w:rFonts w:ascii="Nirmala UI" w:hAnsi="Nirmala UI" w:eastAsia="Nirmala UI" w:cs="Nirmala UI"/>
        </w:rPr>
        <w:t>ಆದದರಿಂದ ಶಾಸ್ತ್ರದಲ್ಲಿಯೂ ಹೀಗೆ ಉಲ್ಲೇಖಿಸಲಾಗಿದೆ: “ಇಗೋ, ನಾನು ಸಿಯೋನಿನಲ್ಲಿ ಮುಖ್ಯ ಮೂಲೆಗಲ್ಲನ್ನು ಇಡುತ್ತೇನೆ; ಆತನು ಆಯ್ಕೆಯಾದವನೂ ಅಮೂಲ್ಯನೂ ಆಗಿದ್ದಾನೆ; ಮತ್ತು ಆತನ ಮೇಲೆ ನಂಬಿಕೆ ಇಡುವವನು ಲಜ್ಜೆಗೆ ಒಳಗಾಗುವುದಿಲ್ಲ.” ಆದಕಾರಣ ನಂಬುವ ನಿಮಗೆ ಆತನು ಅಮೂಲ್ಯನು; ಆದರೆ ಅವಿಧೇಯರಾಗಿರುವವರಿಗೆ, “ಕಟ್ಟುವವರು ತಿರಸ್ಕರಿಸಿದ ಕಲ್ಲೇ ಮೂಲೆಗಿನ ತಲೆಯಾಗಿಬಿಟ್ಟಿತು,” ಮತ್ತು “ತಡಕಿಸುವ ಕಲ್ಲು, ಅಪರಾಧದ ಬಂಡೆ” ಆಗಿದ್ದಾನೆ; ಅವರು ವಾಕ್ಯಕ್ಕೆ ಅವಿಧೇಯರಾಗಿರುವದರಿಂದ ಅದರಲ್ಲಿ ತಡಕುತ್ತಾರೆ; ಇದಕ್ಕಾಗಿಯೇ ಅವರು ನೇಮಕಗೊಂಡಿದ್ದರು. ಆದರೆ ನೀವು ಆಯ್ಕೆಯಾದ ವಂಶ, ರಾಜಕೀಯ ಯಾಜಕವರ್ಗ, ಪವಿತ್ರ ಜನಾಂಗ, ದೇವರಿಗೆ ಸ್ವಂತವಾದ ಪ್ರಜೆಗಳು; ಕತ್ತಲೆಯಿಂದ ನಿಮ್ಮನ್ನು ತನ್ನ ಅದ್ಭುತ ಬೆಳಕಿಗೆ ಕರೆದಾತನ ಗುಣಗಾನಗಳನ್ನು ಪ್ರಕಟಿಸಬೇಕೆಂದೇ ನೀವು ಅಂಥವರಾಗಿದ್ದೀರಿ. ಒಮ್ಮೆ ನೀವು ಜನರೇ ಆಗಿರಲಿಲ್ಲ, ಈಗ ದೇವರ ಜನರಾಗಿದ್ದೀರಿ; ಒಮ್ಮೆ ಕರುಣೆಯನ್ನು ಹೊಂದಿರಲಿಲ್ಲ, ಈಗ ಕರುಣೆಯನ್ನು ಹೊಂದಿದ್ದೀರಿ. 1 ಪೇತ್ರ 2:6–8.</w:t>
      </w:r>
    </w:p>
    <w:p>
      <w:pPr>
        <w:pStyle w:val="ArticleBody"/>
        <w:jc w:val="left"/>
      </w:pPr>
      <w:r>
        <w:rPr>
          <w:rFonts w:ascii="Nirmala UI" w:hAnsi="Nirmala UI" w:eastAsia="Nirmala UI" w:cs="Nirmala UI"/>
        </w:rPr>
        <w:t>ಅಡ್ವೆಂಟಿಸಂನ ಆರಂಭದಲ್ಲಿ ಇದ್ದ ಅಸ್ತಿವಾರದ ಕಲ್ಲು, ಮೂಲೆಯ ಮುಖ್ಯ ಕಲ್ಲಾಗುತ್ತದೆ. ಯೆಶಾಯನು ಕ್ರಿಸ್ತನೂ ಪೇತ್ರನೂ ಒಪ್ಪಿರುವಂತೆ ಒಪ್ಪಿಕೊಂಡಿದ್ದು, ಯೆಶಾಯನು ಅಸ್ತಿವಾರದ ಕಲ್ಲನ್ನು ಹಳೆಯ ಒಡಂಬಡಿಕೆಯ ಜನರನ್ನು ಬಿಟ್ಟು ಹೊಸ ಒಡಂಬಡಿಕೆಯ ಜನರಿಗಾಗಿ ಪ್ರತಿನಿಧಿಯಾಗಿ ಬಳಸುತ್ತಾನೆ. ತನ್ನ ಸಾಕ್ಷ್ಯದಲ್ಲಿ ಅವನು ಮರಣದೊಂದಿಗೆ ಒಡಂಬಡಿಕೆ ಮಾಡಿಕೊಂಡಿರುವ, ಮತ್ತು ಸುಳ್ಳನ್ನು ಸ್ವೀಕರಿಸಿರುವ ಒಂದು ವರ್ಗವನ್ನು ಪ್ರತಿನಿಧಿಸುತ್ತಾನೆ. ಅವರು ಸ್ವೀಕರಿಸುವ ಸುಳ್ಳು ಎಂದರೆ, ಸತ್ಯದ ಪ್ರೀತಿಯನ್ನು ಸ್ವೀಕರಿಸದ ಕಾರಣ ಮರಣದೊಂದಿಗೆ ಒಡಂಬಡಿಕೆ ಮಾಡುವವರ ಮೇಲೆ ಬಲವಾದ ಮೋಹವನ್ನು ತರುವುದೆಂದು ಪೌಲನು ಗುರುತಿಸುವ ಅದೇ ಸುಳ್ಳಾಗಿದೆ.</w:t>
      </w:r>
    </w:p>
    <w:p>
      <w:pPr>
        <w:pStyle w:val="ArticleScripture"/>
        <w:jc w:val="left"/>
      </w:pPr>
      <w:r>
        <w:rPr>
          <w:rFonts w:ascii="Nirmala UI" w:hAnsi="Nirmala UI" w:eastAsia="Nirmala UI" w:cs="Nirmala UI"/>
        </w:rPr>
        <w:t>ಆದಕಾರಣ, ಯೆರೂಸಲೇಮಿನಲ್ಲಿರುವ ಈ ಜನರನ್ನು ಆಳುವ ಹಾಸ್ಯಕಾರರೇ, ಯೆಹೋವನ ವಾಕ್ಯವನ್ನು ಕೇಳಿರಿ. ನೀವು, “ನಾವು ಮರಣದೊಂದಿಗೆ ಒಡಂಬಡಿಕೆಯನ್ನು ಮಾಡಿಕೊಂಡಿದ್ದೇವೆ, ಪಾತಾಳದೊಂದಿಗೆ ಒಪ್ಪಂದದಲ್ಲಿದ್ದೇವೆ; ಉಕ್ಕಿ ಹರಿಯುವ ದಂಡನೆಯು ದಾಟಿ ಹೋದಾಗ ಅದು ನಮಗೆ ತಾಗುವುದಿಲ್ಲ; ಏಕೆಂದರೆ ನಾವು ಸುಳ್ಳನ್ನೇ ನಮ್ಮ ಆಶ್ರಯವನ್ನಾಗಿ ಮಾಡಿಕೊಂಡಿದ್ದೇವೆ, ಮಿಥ್ಯೆಯ ಕೆಳಗೆ ನಮ್ಮನ್ನು ನಾವು ಅಡಗಿಸಿಕೊಂಡಿದ್ದೇವೆ,” ಎಂದು ಹೇಳಿದ್ದೀರಿ. ಆದಕಾರಣ ಕರ್ತನಾದ ಯೆಹೋವನು ಹೀಗೆ ಹೇಳುತ್ತಾನೆ: “ಇಗೋ, ನಾನು ಸಿಯೋನಿನಲ್ಲಿ ಅಸ್ತಿವಾರಕ್ಕಾಗಿ ಒಂದು ಕಲ್ಲನ್ನು ಇಡುತ್ತೇನೆ; ಅದು ಪರೀಕ್ಷಿಸಲ್ಪಟ್ಟ ಕಲ್ಲು, ಅಮೂಲ್ಯವಾದ ಮೂಲೆಗಲ್ಲು, ದೃಢವಾದ ಅಸ್ತಿವಾರ. ನಂಬುವವನು ಆತುರಪಡುವುದಿಲ್ಲ. ನ್ಯಾಯವನ್ನೂ ನಾನು ಅಳತೆಯ ದಾರವಾಗಿಯೂ, ನೀತಿಯನ್ನು ಲಂಬಸೂತ್ರವಾಗಿಯೂ ಇಡುತ್ತೇನೆ; ಆಗ ಆಲಿಕಲ್ಲುಗಳು ಸುಳ್ಳಿನ ಆಶ್ರಯವನ್ನು ಒಯ್ಯಿಹಾಕುವವು, ನೀರುಗಳು ಅಡಗಿದ ಸ್ಥಳವನ್ನು ಮುಳುಗಿಸುವವು. ಮರಣದೊಂದಿಗೆ ನಿಮ್ಮ ಒಡಂಬಡಿಕೆಯು ರದ್ದಾಗುವುದು, ಪಾತಾಳದೊಂದಿಗೆ ನಿಮ್ಮ ಒಪ್ಪಂದವು ಸ್ಥಿರವಾಗಿರುವುದಿಲ್ಲ; ಉಕ್ಕಿ ಹರಿಯುವ ದಂಡನೆಯು ದಾಟಿ ಹೋದಾಗ, ನೀವು ಅದರ ಕೆಳಗೆ ತುಳಿಯಲ್ಪಡುವಿರಿ.” ಯೆಶಾಯ 28:14–18.</w:t>
      </w:r>
    </w:p>
    <w:p>
      <w:pPr>
        <w:pStyle w:val="ArticleBody"/>
        <w:jc w:val="left"/>
      </w:pPr>
      <w:r>
        <w:rPr>
          <w:rFonts w:ascii="Nirmala UI" w:hAnsi="Nirmala UI" w:eastAsia="Nirmala UI" w:cs="Nirmala UI"/>
        </w:rPr>
        <w:t>“ಏಳು ಕಾಲಗಳು” ಅಸತ್ಯಗಳ ಅಡಿಯಲ್ಲಿ ಮರೆಮಾಡಲ್ಪಟ್ಟಿವೆ; ಮತ್ತು ದೇವರು ತನ್ನ ಪೂರ್ವಕಾಲದ ಒಡಂಬಡಿಕೆಯ ಜನರನ್ನು ದಾಟಿಹೋಗಿ, ಒಂದು ಲಕ್ಷ ನಲವತ್ತಿನಾಲ್ಕು ಸಾವಿರರೊಂದಿಗೆ ಒಡಂಬಡಿಕೆಗೆ ಪ್ರವೇಶಿಸುವಾಗ, ಹಿಂದಿನಿಂದ ತಳ್ಳಿಹಾಕಲ್ಪಟ್ಟಿದ್ದ ಮೂಲೆಗಲ್ಲು, ಆ ಮೂಲೆಯ “ಶಿರಸ್ಸು” ಆಗಿ ಏರುವುದು. ಈ ಸತ್ಯವನ್ನು ಗ್ರಹಿಸುವವರಿಗೆ ಅದು ಅಮೂಲ್ಯವಾದದ್ದು; ಮತ್ತು ಅದನ್ನು ಗ್ರಹಿಸದವರಿಗಾಗಿ, ಮೂಲೆಯ ಶಿರಸ್ಸಾಗುವ ಆ ಕಲ್ಲು ಅವರನ್ನು ನುಚ್ಚುನೂರಾಗಿಸುವುದಷ್ಟೇ ಅಲ್ಲ, ರೂಪಕವಾಗಿ ಅವರ ಶಿಲಾಶಾಸನವೂ ಆಗುತ್ತದೆ.</w:t>
      </w:r>
    </w:p>
    <w:p>
      <w:pPr>
        <w:pStyle w:val="ArticleBody"/>
        <w:jc w:val="left"/>
      </w:pPr>
      <w:r>
        <w:rPr>
          <w:rFonts w:ascii="Nirmala UI" w:hAnsi="Nirmala UI" w:eastAsia="Nirmala UI" w:cs="Nirmala UI"/>
        </w:rPr>
        <w:t>ದಾನಿಯೇಲನ ಪುಸ್ತಕದ ಎಂಟನೇ ಅಧ್ಯಾಯದ ಹತ್ತೊಂಬತ್ತನೇ ವಚನದಲ್ಲಿ, ನಾವು ಆಕ್ರೋಶದ “ಕೊನೆಯ ಅಂತ್ಯ”ವನ್ನು ಕಾಣುತ್ತೇವೆ; ಇದರಿಂದ ಆಕ್ರೋಶಕ್ಕೆ “ಮೊದಲ ಅಂತ್ಯ”ವೂ ಇರಬೇಕು ಎಂಬುದು ತಿಳಿಯುತ್ತದೆ. ಕ್ರಿ.ಪೂ. 677ರಿಂದ ಕ್ರಿ.ಶ. 1844ರ ಅಕ್ಟೋಬರ್ 22ರವರೆಗೆ ಇರುವ ಅವಧಿಯು ಪರಿಶುದ್ಧಾಲಯವು (ಮತ್ತು ಸೈನ್ಯವು) ತುಳಿಯಲ್ಪಡುವ ಕಾಲಾವಧಿಯನ್ನು ಸೂಚಿಸುತ್ತದೆ. ಆದರೆ ದಾನಿಯೇಲನ ಹನ್ನೊಂದನೇ ಅಧ್ಯಾಯದ ಮೂವತ್ತಾರನೇ ವಚನದ ಪ್ರಕಾರ, ಆಕ್ರೋಶವು ಪೂರ್ಣಗೊಳ್ಳುವವರೆಗೆ ಪಾಪಾಸನವು ಅಭಿವೃದ್ಧಿಯಾಗಬೇಕಾಗಿತ್ತು. ಎಂಟನೇ ಅಧ್ಯಾಯದಲ್ಲಿನ ಆಕ್ರೋಶದ ಅಂತ್ಯವು ಒಂದು ಕಾಲಾವಧಿಯ ಅಂತ್ಯವನ್ನು ಸೂಚಿಸುವುದಾದರೆ, ಹನ್ನೊಂದನೇ ಅಧ್ಯಾಯದಲ್ಲಿನ ಆಕ್ರೋಶದ ಅಂತ್ಯವೂ ಸಹ ಒಂದು ಕಾಲಾವಧಿಯ ಅಂತ್ಯವನ್ನೇ ಸೂಚಿಸುತ್ತದೆ. ಇದು ಬೈಬಲ್ ಸ್ಪಷ್ಟವಾಗಿ ಬೋಧಿಸುವ ಸಂಗತಿ; ಆದಾಗ್ಯೂ ಮರಣದೊಡನೆ ಒಡಂಬಡಿಕೆಯನ್ನು ಮಾಡಿಕೊಂಡವರಿಂದ ಈ ಸತ್ಯವು ಸುಳ್ಳುಗಳ ಮೂಲಕ ಮುಚ್ಚಿಹಾಕಲ್ಪಟ್ಟಿದೆ.</w:t>
      </w:r>
    </w:p>
    <w:p>
      <w:pPr>
        <w:pStyle w:val="ArticleBody"/>
        <w:jc w:val="left"/>
      </w:pPr>
      <w:r>
        <w:rPr>
          <w:rFonts w:ascii="Nirmala UI" w:hAnsi="Nirmala UI" w:eastAsia="Nirmala UI" w:cs="Nirmala UI"/>
        </w:rPr>
        <w:t>ಎರಡೂ ಕ್ರೋಧಗಳ ಅಂತ್ಯವು ಒಂದೇ ಸಮಾನ ಕಾಲಾವಧಿಯ ಅಂತ್ಯವನ್ನು ಪ್ರತಿನಿಧಿಸುತ್ತದೆ, ಏಕೆಂದರೆ ಎರಡೂ ಚದುರಿಕೆ, ಬಂಧನ ಮತ್ತು ದಾಸ್ಯತೆಯ ಎರಡು ಸಾವಿರ ಐನೂರು ಇಪ್ಪತ್ತು ವರ್ಷದ ಅದೇ ಶಾಪದ ನೆರವೇರಿಕೆಯೇ ಆಗಿದ್ದವು. ಉತ್ತರ ರಾಜ್ಯವು ಕ್ರಿ.ಪೂ. 723ರಲ್ಲಿ ಅಶ್ಶೂರಿನ ಅರಸನು ಅವರನ್ನು ಬಂಧಿಗಳಾಗಿ ಕೊಂಡೊಯ್ದಾಗ ಮೊದಲಾಗಿ “ಏಳು ಕಾಲಗಳ” ಚದುರಿಕೆ, ಬಂಧನ ಮತ್ತು ದಾಸ್ಯತೆಯನ್ನು ಅನುಭವಿಸಿತು. ದಕ್ಷಿಣ ರಾಜ್ಯವು ಕ್ರಿ.ಪೂ. 677ರಲ್ಲಿ ಅದೇ ವಿಧಿಯನ್ನೇ ಅನುಭವಿಸಿತು. ಯೆರೆಮೀಯನು ಈ ಸತ್ಯವನ್ನು ದೃಢಪಡಿಸುತ್ತಾನೆ.</w:t>
      </w:r>
    </w:p>
    <w:p>
      <w:pPr>
        <w:pStyle w:val="ArticleScripture"/>
        <w:jc w:val="left"/>
      </w:pPr>
      <w:r>
        <w:rPr>
          <w:rFonts w:ascii="Nirmala UI" w:hAnsi="Nirmala UI" w:eastAsia="Nirmala UI" w:cs="Nirmala UI"/>
        </w:rPr>
        <w:t>ಇಸ್ರಾಯೇಲು ಚದರಿಸಲ್ಪಟ್ಟ ಕುರಿಯಾಗಿದೆ; ಸಿಂಹಗಳು ಅವನನ್ನು ಓಡಿಸಿಬಿಟ್ಟಿವೆ; ಮೊದಲು ಅಶ್ಶೂರಿನ ರಾಜನು ಅವನನ್ನು ಭಕ್ಷಿಸಿದನು; ಕೊನೆಯಲ್ಲಿ ಬಾಬೇಲಿನ ರಾಜನಾದ ಈ ನೆಬೂಕದ್ನೆಚ್ಚರನು ಅವನ ಎಲುಬುಗಳನ್ನು ಮುರಿದನು. ಯೆರೆಮಿಯ 50:17.</w:t>
      </w:r>
    </w:p>
    <w:p>
      <w:pPr>
        <w:pStyle w:val="ArticleBody"/>
        <w:jc w:val="left"/>
      </w:pPr>
      <w:r>
        <w:rPr>
          <w:rFonts w:ascii="Nirmala UI" w:hAnsi="Nirmala UI" w:eastAsia="Nirmala UI" w:cs="Nirmala UI"/>
        </w:rPr>
        <w:t>ಯಿರೆಮಿಯನು ಕ್ರಮೇಣ ಮುಂದುವರಿಯುವ ನ್ಯಾಯತೀರ್ಪನ್ನು ಸೂಚಿಸುತ್ತಿದ್ದಾನೆ. ಅಸ್ಸೀರಿಯರು ಕ್ರಿ.ಪೂ. 723ರಲ್ಲಿ ಉತ್ತರ ರಾಜ್ಯವನ್ನು ತೆಗೆದುಹಾಕುತ್ತಾರೆ; ನಂತರ ಕ್ರಿ.ಪೂ. 677ರಲ್ಲಿ ತಮ್ಮ ರಾಜಧಾನಿಯಾದ ಬಾಬಿಲೋನಿಗೆ ಮನಸ್ಸೆಯನ್ನು ಕೊಂಡೊಯ್ಯುತ್ತಾರೆ. ನಂತರ ನೆಬೂಕದ್ನೆಚ್ಚರನು ಯೆಹೋಯಾಕೀಮನನ್ನು ಕೊಂಡೊಯ್ಯುತ್ತಾನೆ; ಹೀಗೆ ಕ್ರಿ.ಪೂ. 606ರಲ್ಲಿ ಎಪ್ಪತ್ತು ವರ್ಷದ ಬಂಧಿವಾಸದ ಆರಂಭವನ್ನು ಗುರುತಿಸುತ್ತಾನೆ. ನಂತರ ನೆಬೂಕದ್ನೆಚ್ಚರನು ಸಿದ್ಕೀಯನನ್ನು ಕೊಂಡೊಯ್ಯಿ, ಕ್ರಿ.ಪೂ. 586ರಲ್ಲಿ ಯೆರೂಸಲೇಮನ್ನು ನಾಶಮಾಡುತ್ತಾನೆ.</w:t>
      </w:r>
    </w:p>
    <w:p>
      <w:pPr>
        <w:pStyle w:val="ArticleBody"/>
        <w:jc w:val="left"/>
      </w:pPr>
      <w:r>
        <w:rPr>
          <w:rFonts w:ascii="Nirmala UI" w:hAnsi="Nirmala UI" w:eastAsia="Nirmala UI" w:cs="Nirmala UI"/>
        </w:rPr>
        <w:t>ದಕ್ಷಿಣ ರಾಜ್ಯವು ತಮ್ಮ ಬಂಡಾಯದಲ್ಲಿ ಮುಂದುವರಿದರೆ ಉತ್ತರ ರಾಜ್ಯಕ್ಕೆ ಸಂಭವಿಸಿದ ಅದೇ ವಿಧಿಯನ್ನು ತಾವೂ ಅನುಭವಿಸುವರೆಂದು ಮುಂಚೆಯೇ ಎಚ್ಚರಿಸಲ್ಪಟ್ಟಿತ್ತು. ಉತ್ತರ ರಾಜ್ಯದ ಮೇಲೆ ಬಂದ ತೀರ್ಪು ದಕ್ಷಿಣ ರಾಜ್ಯದ ಮೇಲೂ ನೆರವೇರಿಸಲ್ಪಡುವದು, ಮತ್ತು ಆ ತೀರ್ಪಿನ ಸಂಕೇತವು ಯೆಹೂದದ ಮೇಲೆ ಚಾಚಲ್ಪಡಬೇಕಾದ ಒಂದು ಅಳತೆಯ ದಾರಿಯಾಗಿತ್ತು. ಯೆಶಾಯನ ಸಾಕ್ಷ್ಯದಲ್ಲಿ ಅದು ಕೇವಲ “ದಾರಿ” ಆಗಿತ್ತು; ಆದರೆ ಮುಂದಿನ ಭಾಗದಲ್ಲಿ ಆ “ದಾರಿ”ಯೇ “ಸಮಾರ್ಯದ ದಾರಿ” ಆಗಿದೆ.</w:t>
      </w:r>
    </w:p>
    <w:p>
      <w:pPr>
        <w:pStyle w:val="ArticleScripture"/>
        <w:jc w:val="left"/>
      </w:pPr>
      <w:r>
        <w:rPr>
          <w:rFonts w:ascii="Nirmala UI" w:hAnsi="Nirmala UI" w:eastAsia="Nirmala UI" w:cs="Nirmala UI"/>
        </w:rPr>
        <w:t>ಆದದರಿಂದ ಇಸ್ರಾಯೇಲಿನ ಕರ್ತನಾದ ದೇವರು ಹೀಗೆ ಹೇಳುತ್ತಾನೆ: ಇಗೋ, ನಾನು ಯೆರೂಸಲೇಮಿನ ಮೇಲೆಯೂ ಯೆಹೂದದ ಮೇಲೆಯೂ ಅಂಥ ಕೆಡಕನ್ನು ಬರಮಾಡುವೆನು; ಅದರ ವಿಷಯವನ್ನು ಕೇಳುವ ಪ್ರತಿಯೊಬ್ಬನೂ ತನ್ನ ಎರಡು ಕಿವಿಗಳಲ್ಲಿಯೂ ಝೇಂಕಾರವಾಗುವಂತೆ ಆಗುವುದು. ನಾನು ಯೆರೂಸಲೇಮಿನ ಮೇಲೆ ಸಮಾರ್ಯದ ಅಳತೆಯ ಹಗ್ಗವನ್ನೂ ಅಹಾಬನ ಮನೆಯ ಸೀಸದ ತೂಕದ ದಾರಿಯನ್ನೂ ಚಾಚುವೆನು; ಒಬ್ಬ ಮನುಷ್ಯನು ಒಂದು ತಟ್ಟೆಯನ್ನು ಒರೆದು, ಅದನ್ನು ಒರೆದು ತಲೆಕೆಳಗಾಗಿ ಮಾಡುವಂತೆಯೇ ನಾನು ಯೆರೂಸಲೇಮನ್ನು ಒರೆದು ಹಾಕುವೆನು. ಮತ್ತು ನನ್ನ ಸ್ವಾಸ್ತ್ಯದ ಉಳಿದವರನ್ನು ನಾನು ತ್ಯಜಿಸಿ, ಅವರನ್ನು ಅವರ ಶತ್ರುಗಳ ಕೈಗೆ ಒಪ್ಪಿಸುವೆನು; ಅವರು ತಮ್ಮ ಎಲ್ಲಾ ಶತ್ರುಗಳಿಗೆ ಬೇಟೆಯೂ ದೋಚಿಕೆಯೂ ಆಗುವರು; ಯಾಕಂದರೆ ಅವರ ಪಿತೃಗಳು ಈಜಿಪ್ತಿನಿಂದ ಹೊರಟ ದಿನದಿಂದ ಇಂದಿನವರೆಗೂ ಅವರು ನನ್ನ ದೃಷ್ಟಿಗೆ ಕೆಟ್ಟದ್ದನ್ನು ಮಾಡಿದ್ದು, ನನ್ನ ಕೋಪವನ್ನು ಕೆರಳಿಸಿದ್ದಾರೆ. 2 ಅರಸುಗಳು 21:12–15.</w:t>
      </w:r>
    </w:p>
    <w:p>
      <w:pPr>
        <w:pStyle w:val="ArticleBody"/>
        <w:jc w:val="left"/>
      </w:pPr>
      <w:r>
        <w:rPr>
          <w:rFonts w:ascii="Nirmala UI" w:hAnsi="Nirmala UI" w:eastAsia="Nirmala UI" w:cs="Nirmala UI"/>
        </w:rPr>
        <w:t>ಈಗಷ್ಟೇ ಉಲ್ಲೇಖಿಸಲಾದ ವಚನಗಳಲ್ಲಿ ಪರಿಗಣಿಸಬೇಕಾದ ಎರಡು ಪ್ರವಾದನಾತ್ಮಕ ಅಭಿವ್ಯಕ್ತಿಗಳಿವೆ. ಮೊದಲನೆಯದು ಕಿವಿಗಳು ಜುಮ್ಮನೆಂದು ಮೊಳಗುವುದು; ಮತ್ತೊಂದು ಪ್ಲಮ್ಮೆಟ್. ಈ ವಚನಗಳಲ್ಲಿ ಸಮಾರ್ಯದ ಅಳತೆದೋರಿಯನ್ನು ಅಹಾಬನ ಮನೆಯ ಪ್ಲಮ್ಮೆಟ್ ಎಂದೂ ಗುರುತಿಸಲಾಗಿದೆ. ಅಳತೆದೋರಿ ಮತ್ತು ಪ್ಲಮ್ಮೆಟ್ ಎರಡೂ ಕಟ್ಟಡ ನಿರ್ಮಾಣ ಪ್ರಕ್ರಿಯೆಯಲ್ಲಿ ಉಪಯೋಗಿಸಲ್ಪಡುವ ತೀರ್ಪಿನ ಸಾಧನಗಳಾಗಿವೆ. ಈ ವಚನಗಳು, ಸಮಾರ್ಯ ಮತ್ತು ಅಹಾಬನ ಮನೆ ಎಂಬ ರೂಪಕಗಳಿಂದ ಪ್ರತಿನಿಧಿಸಲ್ಪಟ್ಟ ಉತ್ತರ ರಾಜ್ಯದ ವಿರುದ್ಧ ಜಾರಿಗೆ ತಂದ ಅದೇ ತೀರ್ಪು ಯೆಹೂದ ಮತ್ತು ಯೆರೂಸಲೇಮಿನ ಮೇಲಿಗೂ ತರಲ್ಪಡುವುದೆಂದು ಸೂಚಿಸುತ್ತವೆ. ಈ ಎಚ್ಚರಿಕೆಯನ್ನು ಪ್ರಕಟಿಸಿದ ವೇಳೆಗೆ, ಇಸ್ರಾಯೇಲಿನ ಉತ್ತರ ರಾಜ್ಯವು ಈಗಾಗಲೇ ಆಕ್ರಮಿಸಲ್ಪಟ್ಟು, ಜಯಿಸಲ್ಪಟ್ಟು, ನಾಶಮಾಡಲ್ಪಟ್ಟು, ದಾಸ್ಯಕ್ಕೆ ಕೊಂಡೊಯ್ಯಲ್ಪಟ್ಟಿತ್ತು. ದೇವರ ತೀರ್ಪಿನ ಸಂದೇಶವು ಆ ಎಚ್ಚರಿಕೆಯನ್ನು ಕೇಳುವವರ ಕಿವಿಗಳು ಜುಮ್ಮನೆಂದು ಮೊಳಗುವಂತೆ ಮಾಡುತ್ತದೆ. ಪ್ಲಮ್ಮೆಟ್ ಮತ್ತು ಕಿವಿಗಳು ಜುಮ್ಮನೆಂದು ಮೊಳಗುವುದು—ಇವೆರಡೂ ಶಾಸ್ತ್ರಗಳಲ್ಲಿ ತಲಾ ಮೂರು ಬಾರಿ ಕಂಡುಬರುತ್ತವೆ. ಪ್ರತಿಯೊಂದು ಸಂದರ್ಭದಲ್ಲಿಯೂ ಅವು ತನ್ನ ಸ್ವಂತ ಜನರ ವಿರುದ್ಧದ ದೇವರ ರೋಷವನ್ನು ಪ್ರತಿನಿಧಿಸುತ್ತವೆ.</w:t>
      </w:r>
    </w:p>
    <w:p>
      <w:pPr>
        <w:pStyle w:val="ArticleScripture"/>
        <w:jc w:val="left"/>
      </w:pPr>
      <w:r>
        <w:rPr>
          <w:rFonts w:ascii="Nirmala UI" w:hAnsi="Nirmala UI" w:eastAsia="Nirmala UI" w:cs="Nirmala UI"/>
        </w:rPr>
        <w:t>ಆಗ ಕರ್ತನು ಬಂದು ನಿಂತು, ಇತರ ಸಂದರ್ಭಗಳಲ್ಲಿ ಕರೆಯುತ್ತಿದ್ದಂತೆ, “ಸಮುವೇಲಾ, ಸಮುವೇಲಾ” ಎಂದು ಕರೆದನು. ಆಗ ಸಮುವೇಲು, “ಮಾತನಾಡು; ನಿನ್ನ ದಾಸನು ಕೇಳುತ್ತಿದ್ದಾನೆ” ಎಂದು ಉತ್ತರಿಸಿದನು. ಆಗ ಕರ್ತನು ಸಮುವೇಲನಿಗೆ ಹೇಳಿದನು: “ಇಗೋ, ನಾನು ಇಸ್ರಾಯೇಲಿನಲ್ಲಿ ಒಂದು ಕಾರ್ಯವನ್ನು ಮಾಡುವೆನು; ಅದನ್ನು ಕೇಳುವ ಪ್ರತಿಯೊಬ್ಬನ ಎರಡೂ ಕಿವಿಗಳು ಜಿಂಜಿಣಿಸುವವು. ಆ ದಿನದಲ್ಲಿ ಏಲಿಯ ಮನೆಯ ವಿಷಯವಾಗಿ ನಾನು ಹೇಳಿದ್ದೆಲ್ಲವನ್ನೂ ಅವನ ವಿರುದ್ಧ ನೆರವೇರಿಸುವೆನು; ನಾನು ಆರಂಭಿಸಿದಾಗ, ಅಂತ್ಯವನ್ನೂ ಮಾಡುವೆನು.” 1 ಸಮುವೇಲನು 3:10–12.</w:t>
      </w:r>
    </w:p>
    <w:p>
      <w:pPr>
        <w:pStyle w:val="ArticleBody"/>
        <w:jc w:val="left"/>
      </w:pPr>
      <w:r>
        <w:rPr>
          <w:rFonts w:ascii="Nirmala UI" w:hAnsi="Nirmala UI" w:eastAsia="Nirmala UI" w:cs="Nirmala UI"/>
        </w:rPr>
        <w:t>ಏಲಿಯ ಮನೆಯ ಉರುಳಿಬೀಳುವಿಕೆ, ಅದನ್ನು ಕೇಳುವ ಯಾರ ಕಿವಿಗಳನ್ನಾದರೂ ಜಿಣುಗುವಂತೆ ಮಾಡುವ ಪ್ರವಾದನೆಯಾಗಿತ್ತು. ಸಮುವೇಲನ ಕಾಲದಲ್ಲಿ ಕಿವಿಗಳ ಜಿಣುಕು, ಏಲಿಯ ಮನೆಯು ಕಳೆದಿಹೋಗುವುದನ್ನು ಸಂಕೇತಿಸುತ್ತದೆ. ಸಮುವೇಲನಿಗೆ ನೀಡಲ್ಪಟ್ಟ ಮುನ್ನುಡಿಯ ನೆರವೇರಿಕೆ ಎಂದರೆ ಏಲಿಯ ಮನೆಯ ಉರುಳಿಬೀಳುವಿಕೆ ಮತ್ತು ಸಮುವೇಲನನ್ನು ಪ್ರವಾದಿಯಾಗಿ ಸ್ಥಾಪಿಸುವಿಕೆಯೇ ಆಗಿತ್ತು. ಪೇತ್ರನು ಹೇಳುವಂತೆ, ಸಮುವೇಲು ಒಂದು ಜನಾಂಗವನ್ನು ಪ್ರತಿನಿಧಿಸುತ್ತಾನೆ; ಅವರು ಹಿಂದಿನ ಕಾಲದಲ್ಲಿ ದೇವರ ಜನರಾಗಿರಲಿಲ್ಲ, ಆದರೆ ಈಗ ಆಗಿದ್ದಾರೆ; ಏಕೆಂದರೆ ಸಮುವೇಲು ಪ್ರವಾದಿಯಾಗಿ ಸ್ಥಾಪಿಸಲ್ಪಟ್ಟಾಗ, ಏಲಿಯ ಮನೆ ನಾಶವಾಯಿತು. ಯೆರೇಮಿಯನೂ ಕೂಡ ಯೆರೂಸಲೇಮಿನ ನಾಯಕತ್ವದ ವಿರುದ್ಧ ಕಿವಿಗಳನ್ನು ಜಿಣುಗಿಸುವಂತಿರುವ ನ್ಯಾಯತೀರ್ಪನ್ನು ಘೋಷಿಸುತ್ತಾನೆ.</w:t>
      </w:r>
    </w:p>
    <w:p>
      <w:pPr>
        <w:pStyle w:val="ArticleScripture"/>
        <w:jc w:val="left"/>
      </w:pPr>
      <w:r>
        <w:rPr>
          <w:rFonts w:ascii="Nirmala UI" w:hAnsi="Nirmala UI" w:eastAsia="Nirmala UI" w:cs="Nirmala UI"/>
        </w:rPr>
        <w:t>ಮತ್ತು ಹೇಳು: ಯೆಹೂದದ ಅರಸರೇ, ಯೆರೂಸಲೇಮಿನ ನಿವಾಸಿಗಳೇ, ಯೆಹೋವನ ವಾಕ್ಯವನ್ನು ಕೇಳಿರಿ; ಇಸ್ರಾಯೇಲನ ದೇವರಾದ ಸೇನೆಗಳ ಯೆಹೋವನು ಹೀಗೆ ಹೇಳುತ್ತಾನೆ: ಇಗೋ, ನಾನು ಈ ಸ್ಥಳದ ಮೇಲೆ ಅಂಥ ಅನರ್ಥವನ್ನು ಬರಮಾಡುವೆನು; ಅದನ್ನು ಯಾರೇ ಕೇಳುವರೋ ಅವರ ಕಿವಿಗಳು ಝಣಝಣನೆ ಮೊಳಗುವವು. ಯೆರೆಮಿಯಾ 19:3.</w:t>
      </w:r>
    </w:p>
    <w:p>
      <w:pPr>
        <w:pStyle w:val="ArticleBody"/>
        <w:jc w:val="left"/>
      </w:pPr>
      <w:r>
        <w:rPr>
          <w:rFonts w:ascii="Nirmala UI" w:hAnsi="Nirmala UI" w:eastAsia="Nirmala UI" w:cs="Nirmala UI"/>
        </w:rPr>
        <w:t>ಕಿವಿಗಳು ಜುಮ್ಮನೆದ್ದುವಂತೆ ಮಾಡುವ ಎಲ್ಲಾ ಮೂರು ಉಲ್ಲೇಖಗಳೂ ಮರಣದೊಂದಿಗೆ ಒಡಂಬಡಿಕೆಯನ್ನು ಮಾಡಿಕೊಂಡಿರುವ ಒಡಂಬಡಿಕೆಯ ಜನರೊಂದಿಗೆ ಸಂಬಂಧ ಹೊಂದಿವೆ; ಮತ್ತು ಅದರ ನಂತರ ಅವರು ಆಕ್ರಮಣಕ್ಕೊಳಗಾಗಿ, ಜಯಿಸಲ್ಪಟ್ಟು, ನಾಶಪಡಲ್ಪಟ್ಟು, ಚದರಿಸಲ್ಪಟ್ಟು, ದಾಸ್ಯಕ್ಕೆ ಒಯ್ಯಲ್ಪಡುತ್ತಾರೆ. ಕಿವಿಗಳು ಜುಮ್ಮನೆದ್ದುವಿಕೆ ಎಂಬುದು ದೇವರ ಕೋಪದ ನ್ಯಾಯತೀರ್ಪಿನ ಒಂದು ಸಂಕೇತವಾಗಿದೆ; ಮತ್ತು ಆ ನ್ಯಾಯತೀರ್ಪಿನ ಸಂಕೇತವು ಸಹ “plummet” ಎಂಬ ಪದದೊಂದಿಗೆ ಶಾಸ್ತ್ರಗಳಲ್ಲಿ ಮೂರು ಬಾರಿ ಪ್ರತಿನಿಧಿಸಲಾಗಿದೆ. ನಾವು ಅದನ್ನು ಈಗಾಗಲೇ ದ್ವಿತೀಯ ಅರಸರಲ್ಲಿ ಮತ್ತು ಯೆಶಾಯನಲ್ಲಿ ಓದಿದ್ದೇವೆ; ಆದರೆ ಶಾಸ್ತ್ರಗಳಲ್ಲಿ “plummet” ಎಂಬುದಕ್ಕೆ ಇನ್ನೊಂದು ಉಲ್ಲೇಖವಿದೆ; ಮತ್ತು ಆ ಉಲ್ಲೇಖದಲ್ಲಿ plummet ಎಂಬ ಪದವು ಹಿಂದಿನ ಎರಡು ಉಲ್ಲೇಖಗಳಿಗಿಂತ ವಿಭಿನ್ನವಾದ ಒಂದು ಹೀಬ್ರೂ ಪದದಿಂದ ಅನುವಾದಿಸಲ್ಪಟ್ಟಿದೆ.</w:t>
      </w:r>
    </w:p>
    <w:p>
      <w:pPr>
        <w:pStyle w:val="ArticleScripture"/>
        <w:jc w:val="left"/>
      </w:pPr>
      <w:r>
        <w:rPr>
          <w:rFonts w:ascii="Nirmala UI" w:hAnsi="Nirmala UI" w:eastAsia="Nirmala UI" w:cs="Nirmala UI"/>
        </w:rPr>
        <w:t>ನನ್ನ ಸಂಗಡ ಮಾತಾಡುತ್ತಿದ್ದ ದೂತನು ಮತ್ತೆ ಬಂದು, ನಿದ್ರೆಯಿಂದ ಎಬ್ಬಿಸಲ್ಪಟ್ಟ ಮನುಷ್ಯನನ್ನು ಹೇಗೆ ಎಬ್ಬಿಸುತ್ತಾರೋ ಹಾಗೆ ನನ್ನನ್ನು ಎಬ್ಬಿಸಿದನು. ಅವನು ನನಗೆ, “ನೀನು ಏನು ಕಾಣುತ್ತೀಯ?” ಎಂದು ಕೇಳಿದನು. ಆಗ ನಾನು ಹೇಳಿದೆನು, “ನಾನು ನೋಡಿದೆನು; ಇಗೋ, ಸಂಪೂರ್ಣ ಬಂಗಾರದ ದೀಪಸ್ತಂಭವೊಂದು ಇದೆ; ಅದರ ಮೇಲ್ಭಾಗದಲ್ಲಿ ಒಂದು ಪಾತ್ರೆಯಿದೆ; ಅದರ ಮೇಲೆ ಏಳು ದೀಪಗಳಿವೆ; ಅದರ ಮೇಲಿರುವ ಆ ಏಳು ದೀಪಗಳಿಗೆ ಏಳು ಕೊಳವೆಗಳಿವೆ. ಅದರ ಬಳಿಯಲ್ಲಿ ಎರಡು ಆಲಿವ್ ಮರಗಳಿವೆ; ಒಂದು ಪಾತ್ರೆಯ ಬಲಭಾಗದಲ್ಲಿ, ಮತ್ತೊಂದು ಅದರ ಎಡಭಾಗದಲ್ಲಿ ಇದೆ.” ಆಗ ನಾನು ನನ್ನ ಸಂಗಡ ಮಾತಾಡುತ್ತಿದ್ದ ದೂತನಿಗೆ ಉತ್ತರವಾಗಿ, “ನನ್ನ ಪ್ರಭುವೇ, ಇವು ಏನು?” ಎಂದು ಕೇಳಿದೆನು. ಆಗ ನನ್ನ ಸಂಗಡ ಮಾತಾಡುತ್ತಿದ್ದ ದೂತನು ಉತ್ತರವಾಗಿ ನನಗೆ, “ಇವು ಏನೆಂದು ನಿನಗೆ ತಿಳಿಯದೋ?” ಎಂದು ಕೇಳಿದನು. ನಾನು, “ತಿಳಿಯದು, ನನ್ನ ಪ್ರಭುವೇ,” ಎಂದು ಹೇಳಿದೆನು. ಆಗ ಅವನು ಉತ್ತರವಾಗಿ ನನಗೆ, “ಇದು ಜೆರುಬ್ಬಾಬೇಲನಿಗೆ ಯೆಹೋವನ ವಾಕ್ಯವೇನಂದರೆ, ‘ಸೈನ್ಯಗಳ ಯೆಹೋವನು ಹೇಳುವದೇನಂದರೆ: ಬಲದಿಂದಲೂ ಅಲ್ಲ, ಶಕ್ತಿಯಿಂದಲೂ ಅಲ್ಲ, ನನ್ನ ಆತ್ಮದಿಂದಲೇ.’ ಮಹಾಪರ್ವತವೇ, ನೀನು ಯಾರು? ಜೆರುಬ್ಬಾಬೇಲನ ಮುಂದೆ ನೀನು ಸಮತಟ್ಟಾಗುವಿ; ಮತ್ತು ಅವನು ಅದರ ತಲೆಕಲ್ಲನ್ನು ಜಯಘೋಷಗಳೊಂದಿಗೆ ಹೊರತಂದು, ‘ಅದಕ್ಕೇ ಕೃಪೆ, ಕೃಪೆ!’ ಎಂದು ಕೂಗುವನು,” ಎಂದು ಹೇಳಿದನು. ಮತ್ತೂ ಯೆಹೋವನ ವಾಕ್ಯವು ನನಗೆ ಬಂದು ಹೀಗೆಂದಿತು: “ಈ ಮಂದಿರಕ್ಕೆ ಅಡಿಪಾಯ ಹಾಕಿರುವುದು ಜೆರುಬ್ಬಾಬೇಲನ ಕೈಗಳು; ಅವನ ಕೈಗಳೇ ಅದನ್ನು ಪೂರ್ಣಗೊಳಿಸುವವು; ಆಗ ಸೈನ್ಯಗಳ ಯೆಹೋವನು ನನ್ನನ್ನು ನಿಮ್ಮ ಬಳಿಗೆ ಕಳುಹಿಸಿದ್ದಾನೆಂದು ನೀವು ತಿಳಿದುಕೊಳ್ಳುವಿರಿ. ಅಲ್ಪಾರಂಭದ ದಿನವನ್ನು ಯಾರು ತಿರಸ್ಕರಿಸಿದ್ದಾರೆ? ಆ ಏಳರ ಸಂಗಡ ಜೆರುಬ್ಬಾಬೇಲನ ಕೈಯಲ್ಲಿ ಅಳತೆಗಲ್ಲನ್ನು ನೋಡಿ ಅವರು ಸಂತೋಷಿಸುವರು; ಅವು ಸಕಲ ಭೂಮಿಯಲ್ಲೆಲ್ಲ ಸಂಚರಿಸುವ ಯೆಹೋವನ ಕಣ್ಣುಗಳಾಗಿವೆ.” ಆಗ ನಾನು ಅವನಿಗೆ ಉತ್ತರವಾಗಿ, “ದೀಪಸ್ತಂಭದ ಬಲಭಾಗದಲ್ಲಿಯೂ ಎಡಭಾಗದಲ್ಲಿಯೂ ಇರುವ ಈ ಎರಡು ಆಲಿವ್ ಮರಗಳು ಏನು?” ಎಂದು ಕೇಳಿದೆನು. ಮತ್ತೆ ನಾನು ಅವನಿಗೆ ಉತ್ತರವಾಗಿ, “ಈ ಎರಡು ಬಂಗಾರದ ಕೊಳವೆಗಳ ಮೂಲಕ ತಮ್ಮೊಳಗಿಂದ ಬಂಗಾರದ ಎಣ್ಣೆಯನ್ನು ಸುರಿಸುವ ಈ ಎರಡು ಆಲಿವ್ ಕೊಂಬೆಗಳು ಏನು?” ಎಂದು ಕೇಳಿದೆನು. ಆಗ ಅವನು ನನಗೆ ಉತ್ತರವಾಗಿ, “ಇವು ಏನೆಂದು ನಿನಗೆ ತಿಳಿಯದೋ?” ಎಂದು ಕೇಳಿದನು. ನಾನು, “ತಿಳಿಯದು, ನನ್ನ ಪ್ರಭುವೇ,” ಎಂದೆನು. ಆಗ ಅವನು ಹೇಳಿದನು, “ಇವರು ಸಕಲ ಭೂಮಿಯ ಕರ್ತನ ಬಳಿಯಲ್ಲಿ ನಿಂತಿರುವ ಇಬ್ಬರು ಅಭಿಷಿಕ್ತರು.” ಜೆಕರ್ಯ 4:1–14.</w:t>
      </w:r>
    </w:p>
    <w:p>
      <w:pPr>
        <w:pStyle w:val="ArticleBody"/>
        <w:jc w:val="left"/>
      </w:pPr>
      <w:r>
        <w:rPr>
          <w:rFonts w:ascii="Nirmala UI" w:hAnsi="Nirmala UI" w:eastAsia="Nirmala UI" w:cs="Nirmala UI"/>
        </w:rPr>
        <w:t>ಎರಡನೇ ಅರಸುಗಳ ಗ್ರಂಥದಲ್ಲಿಯೂ ಹಾಗೂ ಯಶಾಯ ಇಪ್ಪತ್ತೆಂಟರಲ್ಲಿಯೂ “plummet” ಎಂದು ಅನುವಾದಿಸಲ್ಪಟ್ಟ ಪದವು “mishqâl” ಆಗಿದ್ದು, ಅದರ ಅರ್ಥ “ತೂಕ” ಎಂಬುದು. ಎರಡೂ ಭಾಗಗಳಲ್ಲಿಯೂ ರೇಖೆಗೆ ಒಂದು ತೂಕವನ್ನು (plummet) ಸೇರಿಸಲಾಗಬೇಕಾಗಿತ್ತು. ತೂಕವೆಂಬುದು ತೂಗುತಕ್ಕಡಿಯಲ್ಲಿ ಬಳಸುವದೇ ಆಗಿದ್ದು, ಅದು ನ್ಯಾಯತೀರ್ಪನ್ನು ಸೂಚಿಸುತ್ತದೆ. ತೂಕ ಹೊಂದಿರುವ ರೇಖೆಯು ನ್ಯಾಯತೀರ್ಪಿನ ರೇಖೆಯಾಗಿದೆ. ಸಮಾರ್ಯದ ರೇಖೆಯು “ಏಳು ಕಾಲಗಳು,” ಅಂದರೆ ಎರಡು ಸಾವಿರ ಐನೂರು ಇಪ್ಪತ್ತು ವರ್ಷಗಳ ಅವಧಿಯಾಗಿತ್ತು. ಉತ್ತರ ರಾಜ್ಯದ ಮೇಲೆ ತರಲ್ಪಟ್ಟಿದ್ದ ಅದೇ ಕಾಲಾವಧಿಯು ದಕ್ಷಿಣ ರಾಜ್ಯದ ಮೇಲಿಯೂ ಇರಿಸಲ್ಪಡಬೇಕಾಗಿತ್ತು. ಈ ಎರಡರಲ್ಲಿ ಯಾವುದಾದರೂ ರೇಖೆಯ ಅಂತ್ಯವು ದಾನಿಯೇಲನ ಪುಸ್ತಕದಲ್ಲಿ ಕೊನೆಯ ಕ್ರೋಧದ ಅಂತ್ಯವಾಗಿಯೂ ಅಥವಾ ಮೊದಲ ಕ್ರೋಧದ ಅಂತ್ಯವಾಗಿಯೂ ಗುರುತಿಸಲ್ಪಟ್ಟಿದೆ. ದಾನಿಯೇಲನಲ್ಲಿಯೇ ಈ ಅವಧಿಯು ಯೆರೂಸಲೇಮೂ ಸೈನ್ಯವೂ ಅನ್ಯಧರ್ಮವಾದ ಮತ್ತು ಪಾಪಾಸತ್ವ ಎಂಬ ಎರಡೂ ಹಾಳುಗೊಳಿಸುವ ಶಕ್ತಿಗಳಿಂದ ತುಳಿಯಲ್ಪಡಬೇಕಾದ ಕಾಲವೆಂದು ಪ್ರತಿನಿಧಿಸಲ್ಪಟ್ಟಿದೆ. ಈ ಎರಡೂ ಅವಧಿಗಳು ತಮ್ಮ ತಮ್ಮ ರಾಜಧಾನಿ ನಗರಗಳು ಆಕ್ರಮಿಸಲ್ಪಟ್ಟು, ಜಯಿಸಲ್ಪಟ್ಟು, ನಾಶಪಡಿಸಲ್ಪಟ್ಟು, ಅವರ ಪ್ರಜೆಯರು ದಾಸ್ಯಕ್ಕೆ ಒಯ್ಯಲ್ಪಟ್ಟಾಗ ಆರಂಭಗೊಳ್ಳಬೇಕಾಗಿತ್ತು.</w:t>
      </w:r>
    </w:p>
    <w:p>
      <w:pPr>
        <w:pStyle w:val="ArticleBody"/>
        <w:jc w:val="left"/>
      </w:pPr>
      <w:r>
        <w:rPr>
          <w:rFonts w:ascii="Nirmala UI" w:hAnsi="Nirmala UI" w:eastAsia="Nirmala UI" w:cs="Nirmala UI"/>
        </w:rPr>
        <w:t>ಆದರೆ ಜೆಕರ್ಯನಲ್ಲಿ, “plummet” ಎಂಬ ಪದವು ಎರಡು ಹೀಬ್ರೂ ಪದಗಳ ಸಂಯೋಜನೆಯಿಂದ ರೂಪುಗೊಂಡಿದೆ. ಮೊದಲ ಪದವು “‘eben” ಆಗಿದ್ದು, ಅದರ ಅರ್ಥ “ಕಟ್ಟುವುದು” ಎಂಬುದೂ ಆಗಿದೆ, ಹಾಗೆಯೇ “ಕಲ್ಲು” ಎಂಬುದೂ ಆಗಿದೆ. ಅದರ ಅರ್ಥ “ಕಟ್ಟಡದ ಕಲ್ಲು” ಎಂಬುದಾಗಿದೆ. ನಂತರ ಆ ಪದವು “ವಿಭಜಿಸುವುದು ಅಥವಾ ಬೇರ್ಪಡಿಸುವುದು” ಎಂಬ ಅರ್ಥವುಳ್ಳ ಹೀಬ್ರೂ ಪದವಾದ “bedîyl” ಜೊತೆ ಸೇರಿಸಲಾಗಿದೆ. ಜೆಕರ್ಯನಲ್ಲಿರುವ “plummet” ಎಂದರೆ, ಅದರ ಮೇಲೆ ಕಟ್ಟಲ್ಪಡುವುದೂ, ಮತ್ತು ಪ್ರತ್ಯೇಕತೆಯನ್ನೂ ವಿಭಜನವನ್ನೂ ಉಂಟುಮಾಡುವ ಕಲ್ಲು. ಆ ವಿಭಜನೆವು ಆರಾಧಕರ ಎರಡು ವರ್ಗಗಳ ಮಧ್ಯದಲ್ಲಿದೆ; ಒಂದು ವರ್ಗವು ಆ ಕಲ್ಲನ್ನು ಕಂಡಾಗ ಸಂತೋಷಪಟ್ಟು, ಅದನ್ನು ತಮ್ಮ ಮೂಲೆಗಲ್ಲಿನ ಶಿರಸ್ಥಾನವನ್ನಾಗಿ ಮಾಡಿಕೊಂಡು, ಅದರ ಮೇಲೆ ಕಟ್ಟಿಕೊಳ್ಳುತ್ತದೆ; ಮತ್ತೊಂದು ವರ್ಗವು ಅದನ್ನು ಕಾಣದೆ, ತಳ್ಳಿಹಾಕಿ, ಅದರಲ್ಲಿ ತಡಬಡಿದು, ಅಂತಿಮವಾಗಿ ಅದರಿಂದ ಪುಡಿಗೈಯಲ್ಪಡುತ್ತದೆ; ಆಗ ಅದು ಅವರ ಶಿರೋಕಲ್ಲಾಗಿಯೂ ಅಥವಾ ಸಮಾಧಿಶಿಲೆಯಾಗಿಯೂ ಆಗುತ್ತದೆ. ಒಂದು ವರ್ಗವು ಜೀವದೊಂದಿಗೆ ಒಡಂಬಡಿಕೆಯನ್ನು ಮಾಡುತ್ತದೆ; ಮತ್ತೊಂದು ಮರಣದೊಂದಿಗೆ ಒಡಂಬಡಿಕೆಯನ್ನು ಮಾಡುತ್ತದೆ.</w:t>
      </w:r>
    </w:p>
    <w:p>
      <w:pPr>
        <w:pStyle w:val="ArticleBody"/>
        <w:jc w:val="left"/>
      </w:pPr>
      <w:r>
        <w:rPr>
          <w:rFonts w:ascii="Nirmala UI" w:hAnsi="Nirmala UI" w:eastAsia="Nirmala UI" w:cs="Nirmala UI"/>
        </w:rPr>
        <w:t>ಜೆಕರ್ಯನ ಇತಿಹಾಸದಲ್ಲಿ, ಪ್ರಾಚೀನ ಇಸ್ರಾಯೇಲರು ಯೆರೂಸಲೇಮನ್ನು ಮರುನಿರ್ಮಿಸಿ ಪುನಃಸ್ಥಾಪಿಸಲು ಬಾಬಿಲೋನಿನಿಂದ ತಾನೇ ಹೊರಬಂದಿದ್ದರು. ಜೆರುಬ್ಬಾಬೇಲನನ್ನು ರಾಜ್ಯಪಾಲನಾಗಿ ನೇಮಿಸಲಾಯಿತು, ಮತ್ತು ಅವನು ಆ ಕಾರ್ಯವನ್ನು ಮೇಲ್ವಿಚಾರಣೆ ಮಾಡಬೇಕಾಗಿತ್ತು. ಅವನು ಕಾರ್ಯದ ಆರಂಭದಲ್ಲಿ ಅಸ್ತಿವಾರದ ಕಲ್ಲನ್ನು ಇಟ್ಟನು; ಮತ್ತು ಕಾರ್ಯದ ಅಂತ್ಯದಲ್ಲಿ ಮೇಲ್ಕಲ್ಲನ್ನು, ಅಂದರೆ ಶಿರೋಭೂಷಣ ಕಲ್ಲನ್ನು, ಸ್ಥಾಪಿಸಿದನು. ಜೆರುಬ್ಬಾಬೇಲ ಎಂಬುದಕ್ಕೆ “ಬಾಬಿಲೋನಿನ ಸಂತತಿ” ಎಂಬ ಅರ್ಥವಿದೆ. ಎಲ್ಲಾ ಪ್ರವಾದನೆಗಳೂ ಅಂತ್ಯಕಾಲವನ್ನು ಗುರುತಿಸುತ್ತಿವೆ; ಮತ್ತು ಅಸ್ತಿವಾರದ ಕಲ್ಲು ಇಡಲಾದಾಗಿನ ಮೊದಲ ದೂತನ ಸಂದೇಶದ ಇತಿಹಾಸಕ್ಕೆ ಜೆರುಬ್ಬಾಬೇಲನ ಹೆಸರು ಒಂದು ಸಂಕೇತವಾಗಿದೆ; ಹಾಗೆಯೇ ಮೇಲ್ಕಲ್ಲು, ಅಂದರೆ ಶಿರೋಭೂಷಣ ಕಲ್ಲು, ಸ್ಥಾಪಿಸಲ್ಪಡುವಾಗಿನ ಮೂರನೆಯ ದೂತನ ಸಂದೇಶಕ್ಕೂ ಅವನ ಹೆಸರು ಒಂದು ಸಂಕೇತವಾಗಿದೆ. ಮೊದಲ ಚಳವಳಿಯಲ್ಲಾಗಲಿ ಎರಡನೆಯ ಚಳವಳಿಯಲ್ಲಾಗಲಿ ಪರಿಶುದ್ಧಾತ್ಮನ ಸುರಿತದ ಅಭಿವ್ಯಕ್ತಿ ಜೆರುಬ್ಬಾಬೇಲನ ಹೆಸರಿನಿಂದಲೇ (ಬಾಬಿಲೋನಿನ ಸಂತತಿ) ಪ್ರತಿನಿಧಿಸಲ್ಪಡುತ್ತದೆ; ಏಕೆಂದರೆ ಅದು “ಬಾಬಿಲೋನಿನ ಸಂತತಿ”ಯಾದ ಅಂತಿಮ ತಲೆಮಾರನ್ನು ಹೊರಬರಬೇಕೆಂದು ಕರೆಯುವ ಸಂದೇಶವನ್ನು ಪ್ರತಿನಿಧಿಸುತ್ತದೆ. ಅದು ಮೊದಲ ಚಳವಳಿಯಲ್ಲಿ ಸಂಭವಿಸಿದ ಮಧ್ಯರಾತ್ರಿಯ ಕೂಗಿನ ಸಂದೇಶವನ್ನು ಪ್ರತಿನಿಧಿಸುತ್ತದೆ; ಮತ್ತು ಅದು ಘೋಷಮಯ ಕೂಗಿನ ಅಂತಿಮ ಚಳವಳಿಯಲ್ಲಿ ಸಂಭವಿಸಲಿರುವುದಾಗಿದೆ.</w:t>
      </w:r>
    </w:p>
    <w:p>
      <w:pPr>
        <w:pStyle w:val="ArticleBody"/>
        <w:jc w:val="left"/>
      </w:pPr>
      <w:r>
        <w:rPr>
          <w:rFonts w:ascii="Nirmala UI" w:hAnsi="Nirmala UI" w:eastAsia="Nirmala UI" w:cs="Nirmala UI"/>
        </w:rPr>
        <w:t>ಎರಡು ಒಲಿವು ಮರಗಳು, ಎರಡು ಒಲಿವು ಕೊಂಬೆಗಳು, ಮತ್ತು ಎರಡು ಸುವರ್ಣ ಕೊಳವೆಗಳು ಎಣ್ಣೆಯನ್ನು ಯಾವ ಪಾತ್ರೆಗಳೊಳಗೆ ಸುರಿಸುತ್ತವೆಯೋ ಅವನ್ನು ಪ್ರತಿನಿಧಿಸುವ ಇಬ್ಬರು ಅಭಿಷಿಕ್ತರು:</w:t>
      </w:r>
    </w:p>
    <w:p>
      <w:pPr>
        <w:pStyle w:val="ArticleScripture"/>
        <w:jc w:val="left"/>
      </w:pPr>
      <w:r>
        <w:rPr>
          <w:rFonts w:ascii="Nirmala UI" w:hAnsi="Nirmala UI" w:eastAsia="Nirmala UI" w:cs="Nirmala UI"/>
        </w:rPr>
        <w:t>“ಸಮಸ್ತ ಭೂಮಿಯ ಕರ್ತನ ಬಳಿಯಲ್ಲಿ ನಿಂತಿರುವ ಅಭಿಷಿಕ್ತರು, ಒಮ್ಮೆಯು ಆವರಿಸುವ ಕೆರೂಬನಾಗಿ ಸೈತಾನನಿಗೆ ನೀಡಲ್ಪಟ್ಟ ಸ್ಥಾನವನ್ನು ಹೊಂದಿದ್ದಾರೆ. ತನ್ನ ಸಿಂಹಾಸನವನ್ನು ಸುತ್ತುವರೆದಿರುವ ಪರಿಶುದ್ಧ ಜೀವಿಗಳ ಮೂಲಕ, ಕರ್ತನು ಭೂಮಿಯ ನಿವಾಸಿಗಳೊಂದಿಗೆ ನಿರಂತರ ಸಂವಹನವನ್ನು ಕಾಪಾಡಿಕೊಂಡಿದ್ದಾನೆ. ಬಂಗಾರದ ಎಣ್ಣೆಯು ದೇವರು ನಂಬಿಗಸ್ತರ ದೀಪಗಳಿಗೆ ಒದಗಿಸುತ್ತಿರುವ ಕೃಪೆಯನ್ನು ಸೂಚಿಸುತ್ತದೆ, ಹೀಗೆ ಅವು ಮಿನುಗಿ ನಂದುಹೋಗದೆ ಇರುವಂತಾಗುತ್ತದೆ. ಈ ಪರಿಶುದ್ಧ ಎಣ್ಣೆಯು ದೇವರ ಆತ್ಮದ ಸಂದೇಶಗಳ ಮೂಲಕ ಪರಲೋಕದಿಂದ ಸುರಿಯಲ್ಪಡದಿದ್ದರೆ, ಕೆಟ್ಟದಿನ ಕಾರ್ಯಕಾರಿ ಶಕ್ತಿಗಳು ಮಾನವರ ಮೇಲೆ ಸಂಪೂರ್ಣ ನಿಯಂತ್ರಣವನ್ನು ಹೊಂದಿಬಿಡುತ್ತವೆ.”</w:t>
      </w:r>
    </w:p>
    <w:p>
      <w:pPr>
        <w:pStyle w:val="ArticleScripture"/>
        <w:jc w:val="left"/>
      </w:pPr>
      <w:r>
        <w:rPr>
          <w:rFonts w:ascii="Nirmala UI" w:hAnsi="Nirmala UI" w:eastAsia="Nirmala UI" w:cs="Nirmala UI"/>
        </w:rPr>
        <w:t>“ದೇವರು ನಮಗೆ ಕಳುಹಿಸುವ ಸಂದೇಶಗಳನ್ನು ನಾವು ಸ್ವೀಕರಿಸದಾಗ, ದೇವರಿಗೆ ಅವಮಾನವಾಗುತ್ತದೆ. ಹೀಗೆ ನಾವು ಕತ್ತಲೆಯಲ್ಲಿರುವವರಿಗೆ ಹಂಚಲ್ಪಡಬೇಕಾದಂತೆ ಆತನು ನಮ್ಮ ಆತ್ಮಗಳಲ್ಲಿ ಸುರಿಸಲು ಇಚ್ಛಿಸುವ ಬಂಗಾರದ ಎಣ್ಣೆಯನ್ನು ತಿರಸ್ಕರಿಸುತ್ತೇವೆ. ‘ಇಗೋ, ವರನು ಬರುತ್ತಾನೆ; ಅವನನ್ನು ಎದುರುಗೊಳ್ಳಲು ಹೊರಟುಬನ್ನಿರಿ’ ಎಂಬ ಕರೆಯು ಬಂದಾಗ, ಪರಿಶುದ್ಧ ಎಣ್ಣೆಯನ್ನು ಸ್ವೀಕರಿಸದವರೂ, ತಮ್ಮ ಹೃದಯಗಳಲ್ಲಿ ಕ್ರಿಸ್ತನ ಕೃಪೆಯನ್ನು ಪೋಷಿಸದವರೂ, ಮೂರ್ಖ ಕನ್ಯೆಯರಂತೆ, ತಮ್ಮ ಕರ್ತನನ್ನು ಎದುರುಗೊಳ್ಳಲು ತಾವು ಸಿದ್ಧರಾಗಿಲ್ಲವೆಂದು ಕಂಡುಕೊಳ್ಳುವರು. ತಮ್ಮಲ್ಲೇ ಆ ಎಣ್ಣೆಯನ್ನು ಪಡೆಯುವ ಶಕ್ತಿಯು ಅವರಿಗೆ ಇರುವುದಿಲ್ಲ, ಮತ್ತು ಅವರ ಜೀವನಗಳು ಹಾಳಾಗಿಬಿಡುವವು. ಆದರೆ ದೇವರ ಪರಿಶುದ್ಧ ಆತ್ಮವನ್ನು ಬೇಡಿದರೆ, ಮೋಶೆಯು ಮಾಡಿದಂತೆ, ‘ನಿನ್ನ ಮಹಿಮೆಯನ್ನು ನನಗೆ ತೋರಿಸು’ ಎಂದು ನಾವು ವಿನಂತಿಸಿದರೆ, ದೇವರ ಪ್ರೀತಿ ನಮ್ಮ ಹೃದಯಗಳಲ್ಲಿ ಸುರಿಯಲ್ಪಡುವುದು. ಬಂಗಾರದ ಕೊಳವೆಗಳ ಮೂಲಕ ಬಂಗಾರದ ಎಣ್ಣೆ ನಮಗೆ ಸಂವಹಿಸಲ್ಪಡುವುದು. ‘ಬಲದಿಂದಲ್ಲ, ಶಕ್ತಿಯಿಂದಲ್ಲ, ನನ್ನ ಆತ್ಮದಿಂದಲೇ ಆಗುವುದು ಎಂದು ಸೇನಾಧೀಶನಾದ ಯೆಹೋವನು ಹೇಳುತ್ತಾನೆ.’ ನೀತಿಯ ಸೂರ್ಯನ ಪ್ರಕಾಶಮಾನ ಕಿರಣಗಳನ್ನು ಸ್ವೀಕರಿಸುವ ಮೂಲಕ ದೇವರ ಮಕ್ಕಳು ಲೋಕದಲ್ಲಿ ಬೆಳಕುಗಳಾಗಿ ಪ್ರಕಾಶಿಸುವರು.” Review and Herald, July 20, 1897.</w:t>
      </w:r>
    </w:p>
    <w:p>
      <w:pPr>
        <w:pStyle w:val="ArticleBody"/>
        <w:jc w:val="left"/>
      </w:pPr>
      <w:r>
        <w:rPr>
          <w:rFonts w:ascii="Nirmala UI" w:hAnsi="Nirmala UI" w:eastAsia="Nirmala UI" w:cs="Nirmala UI"/>
        </w:rPr>
        <w:t>ಜಕರ್ಯನು ಆ ಎರಡು ಆಲಿವ್ ಮರಗಳು ಯಾರು ಎಂದು ಪುನಃ ಪುನಃ ಕೇಳುತ್ತಿದ್ದನು; ಹೀಗೆ ಅವನು ಆ ಇಬ್ಬರು ಸಾಕ್ಷಿಗಳ ವಿವಿಧ ಸಂಕೇತಗಳ ಕಡೆಗೆ ಗಮನ ಸೆಳೆಯುತ್ತಿದ್ದನು. ಸಿಸ್ಟರ್ ವೈಟ್ ಅವರು ಆ ಎರಡು ಆಲಿವ್ ಮರಗಳನ್ನು ಪ್ರಕಟಣೆ ಹನ್ನೊಂದರ ಇಬ್ಬರು ಸಾಕ್ಷಿಗಳೆಂದು ಗುರುತಿಸುತ್ತಾರೆ.</w:t>
      </w:r>
    </w:p>
    <w:p>
      <w:pPr>
        <w:pStyle w:val="ArticleScripture"/>
        <w:jc w:val="left"/>
      </w:pPr>
      <w:r>
        <w:rPr>
          <w:rFonts w:ascii="Nirmala UI" w:hAnsi="Nirmala UI" w:eastAsia="Nirmala UI" w:cs="Nirmala UI"/>
        </w:rPr>
        <w:t>ಎರಡು ಸಾಕ್ಷಿಗಳ ಕುರಿತು ಪ್ರವಾದಿ ಮುಂದಾಗಿ ಹೀಗೆ ಘೋಷಿಸುತ್ತಾನೆ: “ಇವರು ಭೂಮಿಯ ದೇವರ ಸನ್ನಿಧಿಯಲ್ಲಿ ನಿಂತಿರುವ ಎರಡು ಒಲಿವ್ ಮರಗಳು ಮತ್ತು ಎರಡು ದೀಪಸ್ತಂಭಗಳು.” ಕೀರ್ತನಾಕಾರನು ಹೇಳಿದನು: “ನಿನ್ನ ವಾಕ್ಯವು ನನ್ನ ಕಾಲಿಗೆ ದೀಪವಾಗಿಯೂ ನನ್ನ ಮಾರ್ಗಕ್ಕೆ ಬೆಳಕಾಗಿಯೂ ಇದೆ.” ಪ್ರಕಟನೆ 11:4; ಕೀರ್ತನೆ 119:105. “ಈ ಎರಡು ಸಾಕ್ಷಿಗಳು ಹಳೆಯ ಮತ್ತು ಹೊಸ ಒಡಂಬಡಿಕೆಯ ಪರಿಶುದ್ಧ ಶಾಸ್ತ್ರಗಳನ್ನು ಪ್ರತಿನಿಧಿಸುತ್ತವೆ.” The Great Controversy, 267.</w:t>
      </w:r>
    </w:p>
    <w:p>
      <w:pPr>
        <w:pStyle w:val="ArticleBody"/>
        <w:jc w:val="left"/>
      </w:pPr>
      <w:r>
        <w:rPr>
          <w:rFonts w:ascii="Nirmala UI" w:hAnsi="Nirmala UI" w:eastAsia="Nirmala UI" w:cs="Nirmala UI"/>
        </w:rPr>
        <w:t>ಈ ಇಬ್ಬರು ಸಾಕ್ಷಿಗಳು ಯಾರು ಎಂಬುದನ್ನು ಜಕರ್ಯನು ತಿಳಿದುಕೊಳ್ಳಲು ಬಯಸಿದ್ದನು. ಫ್ರೆಂಚ್ ಕ್ರಾಂತಿಯ ಸಂದರ್ಭದಲ್ಲಿ ಅವರು ಹಳೆಯ ಮತ್ತು ಹೊಸ ಒಡಂಬಡಿಕೆಗಳಾಗಿದ್ದರು. ಅತಳ ಗುಂಡಿಯಿಂದ ಮೇಲಕ್ಕೆ ಬಂದ ಮೃಗವು ಬೀದಿಯಲ್ಲಿ ಕೊಂದ ಮೋಶೆ ಮತ್ತು ಏಲೀಯರಾಗಿ ಅವರನ್ನು ಪ್ರತಿನಿಧಿಸಲಾಗಿತ್ತು. ಅವರು 2020ರ ಜುಲೈ 18ರಂದು ಸಂಹರಿಸಲ್ಪಟ್ಟ Future for America ಯ ಸೇವೆಯನ್ನು ಪ್ರತಿನಿಧಿಸುತ್ತಾರೆ.</w:t>
      </w:r>
    </w:p>
    <w:p>
      <w:pPr>
        <w:pStyle w:val="ArticleBody"/>
        <w:jc w:val="left"/>
      </w:pPr>
      <w:r>
        <w:rPr>
          <w:rFonts w:ascii="Nirmala UI" w:hAnsi="Nirmala UI" w:eastAsia="Nirmala UI" w:cs="Nirmala UI"/>
        </w:rPr>
        <w:t>ಅಧ್ಯಾಯದ ಆರಂಭದಲ್ಲಿ, ಜೆಕರ್ಯನು ಎಬ್ಬಿಸಲ್ಪಟ್ಟ ನಂತರ, ಸತ್ತ ಒಣ ಎಲುಬುಗಳನ್ನು ಒಂದಾಗಿ ಸೇರಿಸಲ್ಪಟ್ಟರೂ ಇನ್ನೂ ಜೀವಂತವಾಗದಿರುವಾಗ, ಗಬ್ರಿಯೇಲನು “ನೀನು ಏನು ಕಾಣುತ್ತೀಯ?” ಎಂದು ಕೇಳುತ್ತಾನೆ. ಜೆಕರ್ಯನು ತಾನು ಕಂಡದ್ದನ್ನು ವಿವರಿಸಿ, ನಂತರ “ನನ್ನ ಸ್ವಾಮಿಯೇ, ಇವು ಯಾವುವು?” ಎಂದು ಕೇಳುತ್ತಾನೆ. ಗಬ್ರಿಯೇಲನು ಜೆಕರ್ಯನ ಪ್ರಶ್ನೆಗೆ ಮತ್ತೊಂದು ಪ್ರಶ್ನೆಯ ಮೂಲಕ ಉತ್ತರಿಸಿ, ಆ ಪ್ರಶ್ನೆಯ ವಿಷಯವನ್ನು ಒತ್ತಿಹೇಳುತ್ತಾನೆ. ಅವನು ಜೆಕರ್ಯನಿಗೆ, “ಇವು ಯಾವುವು ಎಂದು ನೀನು ತಿಳಿಯದೆಯಾ?” ಎಂದು ಕೇಳುತ್ತಾನೆ. ನಂತರ ಗಬ್ರಿಯೇಲನು ಉತ್ತರಿಸಿ, “ಇದು ಜೆರುಬ್ಬಾಬೆಲನಿಗೆ ಕರ್ತನ ವಾಕ್ಯ: ‘ಬಲದಿಂದಲ್ಲ, ಶಕ್ತಿಯಿಂದಲ್ಲ, ನನ್ನ ಆತ್ಮದಿಂದಲೇ,’ ಎಂದು ಸೈನ್ಯಗಳ ಕರ್ತನು ಹೇಳುತ್ತಾನೆ” ಎಂದು ಹೇಳುತ್ತಾನೆ.</w:t>
      </w:r>
    </w:p>
    <w:p>
      <w:pPr>
        <w:pStyle w:val="ArticleBody"/>
        <w:jc w:val="left"/>
      </w:pPr>
      <w:r>
        <w:rPr>
          <w:rFonts w:ascii="Nirmala UI" w:hAnsi="Nirmala UI" w:eastAsia="Nirmala UI" w:cs="Nirmala UI"/>
        </w:rPr>
        <w:t>ಜೆರುಬ್ಬಾಬೇಲನಿಗೆ ಕೊಡಲ್ಪಟ್ಟ ಯೆಹೋವನ ವಾಕ್ಯವೇನೆಂದರೆ, “ಬಲದಿಂದಲೂ ಅಲ್ಲ, ಶಕ್ತಿಯಿಂದಲೂ ಅಲ್ಲ, ನನ್ನ ಆತ್ಮದಿಂದಲೇ. ಓ ಮಹಾಪರ್ವತವೇ, ನೀನು ಯಾರು? ಜೆರುಬ್ಬಾಬೇಲನ ಸಮ್ಮುಖದಲ್ಲಿ ನೀನು ಸಮತಟ್ಟಾಗುವಿ; ಮತ್ತು ಅವನು ಅದರ ಶಿರೋಶಿಲೆಯನ್ನು ಉಲ್ಲಾಸಘೋಷಗಳೊಂದಿಗೆ ಹೊರತಂದು, ‘ಅದಕ್ಕೆ ಕೃಪೆ, ಕೃಪೆ’ ಎಂದು ಕೂಗುವನು.”</w:t>
      </w:r>
    </w:p>
    <w:p>
      <w:pPr>
        <w:pStyle w:val="ArticleBody"/>
        <w:jc w:val="left"/>
      </w:pPr>
      <w:r>
        <w:rPr>
          <w:rFonts w:ascii="Nirmala UI" w:hAnsi="Nirmala UI" w:eastAsia="Nirmala UI" w:cs="Nirmala UI"/>
        </w:rPr>
        <w:t>ಆಡಳಿತಾಧಿಕಾರಿಯಾದ ಜೆರುಬ್ಬಾಬೇಲು, ಆರಂಭಿಕ ಮತ್ತು ಅಂತ್ಯಕಾಲದ ಇತಿಹಾಸದಲ್ಲಿ ಮಾರ್ಗವನ್ನು ಸಿದ್ಧಪಡಿಸುವ ದೂತನನ್ನು ಪ್ರತಿನಿಧಿಸುತ್ತಾನೆ; ಅವನ ಮುಂದೆಯೇ ಪರ್ವತವು ಸಮತಟ್ಟಾದ ಭೂಮಿಯಂತಾಗುತ್ತದೆ. ಯೆಶಾಯನು ಅದೇ ದೂತನ ಕಾರ್ಯವನ್ನು ಗುರುತಿಸಿ, ಅವನು “ಅರಣ್ಯದಲ್ಲಿ ನಮ್ಮ ದೇವರಿಗೆ ಹೆದ್ದಾರಿಯನ್ನು ನೇರವಾಗಿಸುವನು” ಎಂದು, ಹಾಗೂ ಅವನು “ಪ್ರತಿ ಕಣಿವೆಯನ್ನು” “ಎತ್ತಲ್ಪಡಿಸುವನು” ಎಂದು ಹೇಳುತ್ತಾನೆ. ಹಾಗೆಯೇ ಅವನು “ಪ್ರತಿ ಪರ್ವತವನ್ನೂ ಗುಡ್ಡವನ್ನೂ” “ತಗ್ಗಿಸಲ್ಪಡಿಸುವನು,” ಏಕೆಂದರೆ ಆಡಳಿತಾಧಿಕಾರಿಯಾದ ಜೆರುಬ್ಬಾಬೇಲನ ಮುಂದೆ ಇರುವ “ದೊಡ್ಡ ಪರ್ವತವು” “ಸಮತಟ್ಟಾದ ಭೂಮಿಯಂತಾಗುವುದು.”</w:t>
      </w:r>
    </w:p>
    <w:p>
      <w:pPr>
        <w:pStyle w:val="ArticleBody"/>
        <w:jc w:val="left"/>
      </w:pPr>
      <w:r>
        <w:rPr>
          <w:rFonts w:ascii="Nirmala UI" w:hAnsi="Nirmala UI" w:eastAsia="Nirmala UI" w:cs="Nirmala UI"/>
        </w:rPr>
        <w:t>“ಏಳು ಕಾಲಗಳ” ಕುರಿತು ವಿಲಿಯಂ ಮಿಲ್ಲರ್‌ರ ಸಂದೇಶವನ್ನು ದೇವರು ಅವರಿಗೆ ನೀಡಿದನು. “ಏಳು ಕಾಲಗಳ” ಅಡಿಗಲ್ಲನ್ನು ಇರಿಸಿದ ವಿಲಿಯಂ ಮಿಲ್ಲರ್‌ರನ್ನು ಜೆರುಬ್ಬಾಬೇಲ್ ಪ್ರತಿನಿಧಿಸುತ್ತಾನೆ; ಮತ್ತು “ಕೂಗುತ್ತಾ, ಅಳುತ್ತಾ, ‘ಇದಕ್ಕೆ ಕೃಪೆ, ಕೃಪೆ’ ಎಂದು” “ಶಿರೋಶಿಲೆಯನ್ನು ಹೊರತೆಗೆದು ತರುವ” ಕೈಗಳನ್ನೂ ಅವನು ಪ್ರತಿನಿಧಿಸುತ್ತಾನೆ. “ಕೃಪೆ” ಎಂಬ ಪದದ ದ್ವಿರುಕ್ತಿಯು ಮಧ್ಯರಾತ್ರಿ ಕೂಗಿನ ಸಂದೇಶವನ್ನು ಪ್ರತಿನಿಧಿಸುತ್ತದೆ. “ಕೂಗುವುದು” ಮೂರನೇ ದೂತನ ಘೋಷಣೆಯ ಮಹಾ ಕೂಗಿನಿಂದ ಪ್ರತಿನಿಧಿಸಲ್ಪಡುವ ಅದೇ ಸಂದೇಶವನ್ನು ಸೂಚಿಸುತ್ತದೆ; ಮತ್ತು “ಅಳುವುದು” ಮಧ್ಯರಾತ್ರಿ ಕೂಗನ್ನು ಪ್ರತಿನಿಧಿಸುತ್ತದೆ. ಸಂಪೂರ್ಣ ಭಾಗವೇ ಮಧ್ಯರಾತ್ರಿ ಕೂಗಿನ ಸಂದೇಶದ ಕುರಿತು ಇದೆ. ಅದು ಪ್ರಕಟನೆ ಹನ್ನೊಂದರ ಬೀದಿಗಳಲ್ಲಿ ಮರಣನಿದ್ರೆಯಲ್ಲಿ ಮಲಗಿದ್ದ ಕನ್ಯೆಗಳ ಕುರಿತು ಆಗಿದ್ದು, ಆ ಬೀದಿಗಳು ಸತ್ತ ಒಣ ಎಲುಬುಗಳ ಕಣಿವೆಯ ಮೂಲಕ ಸಾಗುತ್ತವೆ. ಅದು ಸತ್ತ ಒಣ ಎಲುಬುಗಳ ಪುನರುತ್ಥಾನದ ಕುರಿತು ಇದೆ; ಮತ್ತು ಜ್ಞಾನಿಯಾದ ಕನ್ಯೆಗಳು ನೋಡಿ ಸಂತೋಷಿಸುವಂತೆ ಮಾಡುವ “ತೂಗುಸೂತ್ರ”ದ ಪ್ರವಾದಿಕ ಪಾತ್ರದ ಕುರಿತು ಕೂಡಿದೆ.</w:t>
      </w:r>
    </w:p>
    <w:p>
      <w:pPr>
        <w:pStyle w:val="ArticleBody"/>
        <w:jc w:val="left"/>
      </w:pPr>
      <w:r>
        <w:rPr>
          <w:rFonts w:ascii="Nirmala UI" w:hAnsi="Nirmala UI" w:eastAsia="Nirmala UI" w:cs="Nirmala UI"/>
        </w:rPr>
        <w:t>ಆಮೇಲೆ ಜೆಕರ್ಯನು, “ಇದಲ್ಲದೆ,” ಎಂದು ಹೇಳುತ್ತಾನೆ. “ಇದಲ್ಲದೆ” ಎಂಬುದರ ಅರ್ಥ, ಹಿಂದಿನ ಭಾಗದ ಮೇಲಾಗಿ ಮುಂದಿನ ವಾಕ್ಯಭಾಗವನ್ನು ಇರಿಸುವುದು. ಇದು ‘ಸಾಲಿನ ಮೇಲೆ ಸಾಲು’ ಎಂಬ ಪ್ರವಾದಕೀಯ ತತ್ತ್ವಕ್ಕೆ ಒಂದು ಉಲ್ಲೇಖವಾಗಿದೆ. ಹಿಂದಿನ ಸಂವಾದವು ಜೆಕರ್ಯನಿಂದ ಪ್ರತಿನಿಧಿಸಲ್ಪಟ್ಟ ದೇವಜನರ ಮಧ್ಯರಾತ್ರಿಯ ಜಾಗೃತಿಯನ್ನು ಗುರುತಿಸಿತು. ಹಿಂದಿನ ಸಂವಾದವು ಪ್ರಕಟನೆ ಹನ್ನೊಂದರ ಇಬ್ಬರು ಸಾಕ್ಷಿಗಳು ಯಾರು ಎಂಬುದನ್ನು ತಿಳಿದುಕೊಳ್ಳಬೇಕೆಂಬ ಅಂತ್ಯಕಾಲದ ದೇವಜನರ ಬಯಕೆಯನ್ನು ಪುನಃ ಪುನಃ ಒತ್ತಿಹೇಳಿತು. ಹಿಂದಿನ ಸಂವಾದವು ಜೆರುಬ್ಬಾಬೇಲನು ಮೊದಲ ಚಳವಳಿಯ ಕಾರ್ಯವನ್ನೂ, ಹಾಗೆಯೇ ಕೊನೆಯ ಚಳವಳಿಯ ಕಾರ್ಯವನ್ನೂ ಪ್ರತಿನಿಧಿಸುತ್ತಾನೆಂದು ಗುರುತಿಸಿತು. ಅದು ಜೆರುಬ್ಬಾಬೇಲನ “ಕೈಗಳು” (ಮಾನವಶಕ್ತಿಯನ್ನು ಪ್ರತಿನಿಧಿಸುವವು) ಅಸ್ತಿವಾರದ ಕಲ್ಲನ್ನೂ ತಲೆಯ ಕಲ್ಲನ್ನೂ ಇಡಬೇಕಾಗಿತ್ತು ಎಂದು ಗುರುತಿಸಿತು; ಆದರೆ ಅವನ ಕೈಗಳ ಕೆಲಸವು ಪವಿತ್ರಾತ್ಮನ ದೈವಿಕ ಶಕ್ತಿಯ ಮೂಲಕವೇ ನೆರವೇರಿಸಲ್ಪಟ್ಟಿತು ಮತ್ತು ನೆರವೇರಿಸಲಾಗುತ್ತಿದೆ.</w:t>
      </w:r>
    </w:p>
    <w:p>
      <w:pPr>
        <w:pStyle w:val="ArticleBody"/>
        <w:jc w:val="left"/>
      </w:pPr>
      <w:r>
        <w:rPr>
          <w:rFonts w:ascii="Nirmala UI" w:hAnsi="Nirmala UI" w:eastAsia="Nirmala UI" w:cs="Nirmala UI"/>
        </w:rPr>
        <w:t>ಅದನ್ನು ಅನುಸರಿಸಿದ ಸಂವಾದವು, ಹಿಂದಿನ ಸಂವಾದದ ಮೇಲೆಯೇ ಇರಬೇಕಾದದ್ದು, “ಜೆರುಬ್ಬಾಬೇಲನ ಕೈಗಳು” ಕಾರ್ಯವನ್ನು ಪೂರ್ಣಗೊಳಿಸುತ್ತಿರುವಾಗ, ಅಂತ್ಯಕಾಲದ ದೇವಜನರು “ಕರ್ತನು” ಪ್ರಕಾಶವಾಹಕನಾದ ಗಬ್ರಿಯೇಲನನ್ನು ದೇವಜನರ “ಬಳಿಗೆ” “ಕಳುಹಿಸಿದ್ದಾನೆ” ಎಂಬುದನ್ನು “ತಿಳಿದುಕೊಳ್ಳುವರು” ಎಂದು ಗುರುತಿಸುತ್ತದೆ. ಅವರು ಯೇಸು ಕ್ರಿಸ್ತನ ಪ್ರಕಟಣೆಯ ಸಂಬಂಧದಲ್ಲಿ ಪ್ರತಿನಿಧಿಸಲ್ಪಟ್ಟಿರುವ ಮೊದಲನೆಯ ಸತ್ಯವಾದ ಸ್ವರ್ಗೀಯ ಸಂವಹನ ಪ್ರಕ್ರಿಯೆಯನ್ನು ಗುರುತಿಸುವರು. ಜೆರುಬ್ಬಾಬೇಲನ ಸಂದೇಶವನ್ನೂ ಕಾರ್ಯವನ್ನೂ ನಿರಾಕರಿಸುವುದು, ಗಬ್ರಿಯೇಲನಿಂದ ಬರುವ ಸಂದೇಶವನ್ನೇ ನಿರಾಕರಿಸುವಂತಾಗಿದೆ; ಆ ಸಂದೇಶವನ್ನು ಅವನು ಕ್ರಿಸ್ತನಿಂದ ಸ್ವೀಕರಿಸಿದ್ದನು, ಮತ್ತು ಕ್ರಿಸ್ತನು ಅದನ್ನು ತಿರುಗಿ ತಂದೆಯಿಂದ ಸ್ವೀಕರಿಸಿದ್ದನು.</w:t>
      </w:r>
    </w:p>
    <w:p>
      <w:pPr>
        <w:pStyle w:val="ArticleBody"/>
        <w:jc w:val="left"/>
      </w:pPr>
      <w:r>
        <w:rPr>
          <w:rFonts w:ascii="Nirmala UI" w:hAnsi="Nirmala UI" w:eastAsia="Nirmala UI" w:cs="Nirmala UI"/>
        </w:rPr>
        <w:t>ಆಮೇಲೆ ಆರಾಧಕರಾದ ಎರಡು ವರ್ಗಗಳು ನಿರ್ವಚಿಸಲ್ಪಡುತ್ತವೆ. ಒಂದು ವರ್ಗವು “ಸಣ್ಣ ಸಂಗತಿಗಳ ದಿನವನ್ನು ಯಾರು ತಿರಸ್ಕರಿಸಿದ್ದಾರೆ?” ಮತ್ತೊಂದು ವರ್ಗವು “ಜೆರೂಬ್ಬಾಬೇಲನ ಕೈಯಲ್ಲಿರುವ ತೂಗುಕಲ್ಲನ್ನು ಆ ಏಳರೊಂದಿಗೆ” — ಅವರು “ಯೆಹೋವನ ಕಣ್ಣುಗಳು, ಭೂಮಿಯನ್ನೆಲ್ಲ ಅಲೆಯುತ್ತಾ ಸಂಚರಿಸುವವು” — “ನೋಡುವಾಗ” “ಸಂತೋಷಿಸುವರು.” ಸಣ್ಣ ಸಂಗತಿಗಳ ದಿನವನ್ನು ತಿರಸ್ಕರಿಸುವವರು, “ತೂಗುಕಲ್ಲು” ಮೂಲಕ ಪ್ರತಿನಿಧಿಸಲ್ಪಟ್ಟ ವಿಲಿಯಂ ಮಿಲ್ಲರ್ ಅವರ ಐತಿಹಾಸಿಕ ಕಾರ್ಯವನ್ನು ತಿರಸ್ಕರಿಸುತ್ತಿದ್ದಾರೆ. ಅವರು, ಜೆರೂಬ್ಬಾಬೇಲನ ಕೈಯಲ್ಲಿರುವ “ತೂಗುಕಲ್ಲನ್ನು” ನೋಡಿ ಸಂತೋಷಿಸುವವರೊಂದಿಗೆ ಹೋಲಿಕೆಯಲ್ಲಿ ವಿರೋಧವಾಗಿ ನಿಲ್ಲಿಸಲ್ಪಟ್ಟಿದ್ದಾರೆ. ಜೆಕರ್ಯನ “ತೂಗುಕಲ್ಲು” ವಿಭಾಗವನ್ನು ಉಂಟುಮಾಡುವ ಕಟ್ಟಡದ ಕಲ್ಲಾಗಿದೆ. ಒಂದು ವರ್ಗವು “ತೂಗುಕಲ್ಲನ್ನು” ತಿರಸ್ಕರಿಸುತ್ತದೆ, ಏಕೆಂದರೆ ಜೆರೂಬ್ಬಾಬೇಲನ ಕೈಯಲ್ಲಿರುವ “ತೂಗುಕಲ್ಲು” “ಆ ಏಳರೊಂದಿಗೆ” ಇದೆ ಎಂಬುದನ್ನು ಅವರು ಒಪ್ಪಿಕೊಳ್ಳಲು ನಿರಾಕರಿಸುತ್ತಾರೆ. “ತೂಗುಕಲ್ಲಿನ”ೊಡನೆ ಇರುವ “ಏಳು” ಎಂಬ ಪದವು, ಲೇವ್ಯಕಾಂಡ ಇಪ್ಪತ್ತಾರು ಅಧ್ಯಾಯದಲ್ಲಿ “ಏಳು ಸಲ” ಎಂದು ಅನುವಾದಿಸಲ್ಪಟ್ಟಿರುವ ಅದೇ ಹೀಬ್ರೂ ಪದವಾಗಿದೆ.</w:t>
      </w:r>
    </w:p>
    <w:p>
      <w:pPr>
        <w:pStyle w:val="ArticleBody"/>
        <w:jc w:val="left"/>
      </w:pPr>
      <w:r>
        <w:rPr>
          <w:rFonts w:ascii="Nirmala UI" w:hAnsi="Nirmala UI" w:eastAsia="Nirmala UI" w:cs="Nirmala UI"/>
        </w:rPr>
        <w:t>ಆಮೇಲೆ ಜೆಕರ್ಯನು ತಾನು ಎಚ್ಚರಗೊಂಡಾಗ ಆ ಇಬ್ಬರು ಸಾಕ್ಷಿಗಳು ಯಾರು ಎಂಬುದು ತನಗೆ ತಿಳಿಯದೆ ಇರುವ ಸಂಗತಿಯನ್ನು ಮತ್ತೆ ಹೇಳುತ್ತಾನೆ. ಆದಕಾರಣ ಅವನು ಮತ್ತೊಮ್ಮೆ, “ಈ ಎರಡು ಒಲೀವ ಮರಗಳು ಯಾವುವು?” ಎಂದು ಕೇಳುತ್ತಾನೆ. ಅವನು ಇದನ್ನೇ ಪುನಃ ಹೇಳಿ, “ತಮ್ಮೊಳಗಿಂದಲೇ ಬಂಗಾರದ ಎಣ್ಣೆಯನ್ನು ಹೊರಹಾಕುವ ಆ ಎರಡು ಬಂಗಾರದ ಕೊಳವೆಗಳ ಮೂಲಕ ಇರುವ ಈ ಎರಡು ಒಲೀವ ಕೊಂಬೆಗಳು ಯಾವುವು?” ಎಂದು ಪ್ರಶ್ನಿಸುತ್ತಾನೆ. ಆಗ ಗಬ್ರಿಯೇಲನು, “ಇವು ಯಾವುವು ಎಂಬುದು ನಿನಗೆ ತಿಳಿಯದುದೇ?” ಎಂದು ಜೆಕರ್ಯನ ಪ್ರಶ್ನೆಗೆ ಮತ್ತೊಮ್ಮೆ ಪ್ರಶ್ನೆಯ ಮೂಲಕವೇ ಉತ್ತರಿಸಿ ಆ ಪ್ರಶ್ನೆಯ ಗಂಭೀರತೆಯನ್ನು ಒತ್ತಿಹೇಳುತ್ತಾನೆ. ಅದಕ್ಕೆ ಜೆಕರ್ಯನು, “ಇಲ್ಲ” ಎಂದು ಉತ್ತರಿಸುತ್ತಾನೆ. ಆಗ ಗಬ್ರಿಯೇಲನು, “ಇವರು ಸಮಸ್ತ ಭೂಮಿಯ ಕರ್ತನ ಬಳಿಯಲ್ಲಿ ನಿಂತಿರುವ ಆ ಇಬ್ಬರು ಅಭಿಷಿಕ್ತರು” ಎಂದು ಹೇಳುತ್ತಾನೆ.</w:t>
      </w:r>
    </w:p>
    <w:p>
      <w:pPr>
        <w:pStyle w:val="ArticleBody"/>
        <w:jc w:val="left"/>
      </w:pPr>
      <w:r>
        <w:rPr>
          <w:rFonts w:ascii="Nirmala UI" w:hAnsi="Nirmala UI" w:eastAsia="Nirmala UI" w:cs="Nirmala UI"/>
        </w:rPr>
        <w:t>ಈ ಅಧ್ಯಾಯವು ಗಬ್ರಿಯೇಲನು ಜೆಕರ್ಯನನ್ನು ಅವನ ನಿದ್ರೆಯಿಂದ ಎಬ್ಬಿಸುವುದರಿಂದ ಆರಂಭವಾಗುತ್ತದೆ. ಆದಕಾರಣ ಜೆಕರ್ಯನು ಮಧ್ಯರಾತ್ರಿಯಲ್ಲಿ ಎಬ್ಬಿಸಲ್ಪಡುವ ಕನ್ಯೆಯರನ್ನು ಪ್ರತಿನಿಧಿಸುತ್ತಾನೆ; ಮತ್ತು ಆ ಕನ್ಯೆಯರು ಎಬ್ಬಿಸಲ್ಪಟ್ಟಾಗ, ಪ್ರಕಟಣೆ ಅಧ್ಯಾಯ ಹನ್ನೊಂದರ ಇಬ್ಬರು ಸಾಕ್ಷಿಗಳು ಏನನ್ನು ಪ್ರತಿನಿಧಿಸುತ್ತಾರೆ ಎಂಬುದನ್ನು ತಿಳಿದುಕೊಳ್ಳಬೇಕೆಂಬ ಅಪಾರ ಭಾರವು ಅವರ ಮೇಲಿದೆ ಎಂಬಂತೆ ಅವರು ಪ್ರತಿನಿಧಿಸಲ್ಪಡುತ್ತಾರೆ. ಬೈಬಲಿನ ಎಲ್ಲಾ ಪುಸ್ತಕಗಳು ಪ್ರಕಟಣೆ ಪುಸ್ತಕದಲ್ಲಿ ಸೇರಿ ಅಂತ್ಯಗೊಳ್ಳುತ್ತವೆ. ಎಲ್ಲ ಪ್ರವಾದಿಗಳೂ ಒಬ್ಬರೊಂದಿಗೊಬ್ಬರು ಒಪ್ಪಿಗೆಯಲ್ಲಿದ್ದಾರೆ, ಯಾಕಂದರೆ ದೇವರು ಗೊಂದಲದ ಕೃತಿಕಾರನಲ್ಲ. ಎಲ್ಲಾ ಪ್ರವಾದಿಗಳೂ ತಾವು ಬದುಕಿದ್ದ ದಿನಗಳಿಗಿಂತ ಅಂತ್ಯದ ದಿನಗಳ ಕುರಿತು ಹೆಚ್ಚಾಗಿ ಮಾತಾಡುತ್ತಿದ್ದಾರೆ.</w:t>
      </w:r>
    </w:p>
    <w:p>
      <w:pPr>
        <w:pStyle w:val="ArticleBody"/>
        <w:jc w:val="left"/>
      </w:pPr>
      <w:r>
        <w:rPr>
          <w:rFonts w:ascii="Nirmala UI" w:hAnsi="Nirmala UI" w:eastAsia="Nirmala UI" w:cs="Nirmala UI"/>
        </w:rPr>
        <w:t>ಗಬ್ರಿಯೇಲನು, ಜೆರುಬ್ಬಾಬೇಲನು ದೇವಾಲಯವನ್ನು ಕಟ್ಟುವ ಕಾರ್ಯವನ್ನು ಆರಂಭಿಸಿ ಅಂತ್ಯಗೊಳಿಸುವವನಾಗಿರುವುದನ್ನು ಗುರುತಿಸುವ ಮೂಲಕ ಆಲ್ಫಾ ಮತ್ತು ಓಮೇಗಾ ತತ್ತ್ವವನ್ನು ಬಳಸುತ್ತಾನೆ. ಅವನ ಕಾರ್ಯವು ಆರಂಭದಲ್ಲಿ ಅಡಿಗಲ್ಲನ್ನು ಇಡುವುದಾಗಿ ಮತ್ತು ಅಂತ್ಯದಲ್ಲಿ ಶಿರೋಶಿಲೆಯನ್ನು ಇಡುವುದಾಗಿ ಪ್ರತಿನಿಧಿಸಲ್ಪಡುತ್ತದೆ. ಜೆರುಬ್ಬಾಬೇಲನು ಮಿಲ್ಲರೈಟ್‌ಗಳ ಚಳವಳಿಯನ್ನೂ ಹಾಗೂ ಫ್ಯೂಚರ್ ಫಾರ್ ಅಮೆರಿಕಾ ಚಳವಳಿಯನ್ನೂ ಪ್ರತಿನಿಧಿಸುತ್ತಾನೆ.</w:t>
      </w:r>
    </w:p>
    <w:p>
      <w:pPr>
        <w:pStyle w:val="ArticleBody"/>
        <w:jc w:val="left"/>
      </w:pPr>
      <w:r>
        <w:rPr>
          <w:rFonts w:ascii="Nirmala UI" w:hAnsi="Nirmala UI" w:eastAsia="Nirmala UI" w:cs="Nirmala UI"/>
        </w:rPr>
        <w:t>ಗಬ್ರಿಯೇಲನು ಜೆಕರ್ಯನಿಗೆ ನಿರೂಪಿಸುವುದು ಏನಂದರೆ, ಮೊದಲನೆಯ ದೂತನ ಚಳವಳಿಯಲ್ಲಿರಲಿ ಅಥವಾ ಮೂರನೆಯ ದೂತನ ಚಳವಳಿಯಲ್ಲಿರಲಿ, ಮಧ್ಯರಾತ್ರಿಯ ಕೂಗಿನ ಕಾರ್ಯವು ಪರಿಶುದ್ಧಾತ್ಮನ ಶಕ್ತಿಯಿಂದಲೇ ನೆರವೇರಿಸಲಾಗುತ್ತದೆ.</w:t>
      </w:r>
    </w:p>
    <w:p>
      <w:pPr>
        <w:pStyle w:val="ArticleBody"/>
        <w:jc w:val="left"/>
      </w:pPr>
      <w:r>
        <w:rPr>
          <w:rFonts w:ascii="Nirmala UI" w:hAnsi="Nirmala UI" w:eastAsia="Nirmala UI" w:cs="Nirmala UI"/>
        </w:rPr>
        <w:t>ಅವರು ಬೀದಿಯಲ್ಲಿ ಸತ್ತವರಾಗಿ ಬಿದ್ದಿದ್ದಾಗ, ಲೋಕವು ಅವರ ಮೃತದೇಹಗಳ ಕುರಿತು ಹರ್ಷಪಟ್ಟಿತು; ಆದರೆ ಅವರು ಎದ್ದಾಗ, ಲೋಕವು ಭಯಪಟ್ಟಿತು ಮತ್ತು ಅವರು ಆನಂದಿಸಿದರು. ಅವರು ಹರ್ಷಿಸುವುದಕ್ಕೆ ಕಾರಣ, “ಆ ಏಳು ಕಾಲಗಳ” ತೂಗುತಕ್ಕಡಿಯನ್ನು ಜೆರುಬ್ಬಾಬೇಲನ ಕೈಯಲ್ಲಿ ಅವರು ಕಾಣುವುದಾಗಿದೆ. ಆ ತೂಗುತಕ್ಕಡಿಯೇ ಅದರ ಮೇಲೆ ಕಟ್ಟಲ್ಪಡುವ ಕಲ್ಲಾಗಿದ್ದು, ಅದು ಜ್ಞಾನಿಗಳನ್ನು ಮೂರ್ಖರಿಂದ ಬೇರ್ಪಡಿಸುತ್ತದೆ.</w:t>
      </w:r>
    </w:p>
    <w:p>
      <w:pPr>
        <w:pStyle w:val="ArticleBody"/>
        <w:jc w:val="left"/>
      </w:pPr>
      <w:r>
        <w:rPr>
          <w:rFonts w:ascii="Nirmala UI" w:hAnsi="Nirmala UI" w:eastAsia="Nirmala UI" w:cs="Nirmala UI"/>
        </w:rPr>
        <w:t>ಜಕರ್ಯನು “ಆ ಏಳು” ಎಂದು ಹೇಳುತ್ತಾನೆ; “ಏಳು” ಎಂದು ಹೇಳುವುದಿಲ್ಲ. ಅವು ಚದರಿಹೋದ ಎರಡು ಸಾವಿರ ಐನೂರು ಇಪ್ಪತ್ತು ವರ್ಷಗಳ ಅವಧಿಯನ್ನೆಲ್ಲವೂ ನೋಡುತ್ತವೆ. “ಏಳು” ಎಂದು ಅನುವಾದಿಸಲ್ಪಟ್ಟಿರುವ ಪದವೇ ಲೇವ್ಯಕಾಂಡ ಇಪ್ಪತ್ತಾರು ಅಧ್ಯಾಯದಲ್ಲಿ “ಏಳು ಬಾರಿ” ಎಂದು ಅನುವಾದಿಸಲ್ಪಟ್ಟಿರುವ ಪದವಾಗಿದ್ದು, ಇಸ್ರಾಯೇಲಿನ ಉತ್ತರ ಮತ್ತು ದಕ್ಷಿಣ ರಾಜ್ಯಗಳೆರಡರ ಮೇಲಿಗೂ ಬಂದ ದಾಸತ್ವದ “ಶಾಪವನ್ನು” ಸೂಚಿಸುತ್ತದೆ. ದಾನಿಯೇಲನ ಪುಸ್ತಕವು “ಆ ಏಳು” ಅನ್ನು ಮೊದಲನೆಯ ಮತ್ತು ಕೊನೆಯ ಉಗ್ರಕೋಪವೆಂದು ಗುರುತಿಸುತ್ತದೆ.</w:t>
      </w:r>
    </w:p>
    <w:p>
      <w:pPr>
        <w:pStyle w:val="ArticleBody"/>
        <w:jc w:val="left"/>
      </w:pPr>
      <w:r>
        <w:rPr>
          <w:rFonts w:ascii="Nirmala UI" w:hAnsi="Nirmala UI" w:eastAsia="Nirmala UI" w:cs="Nirmala UI"/>
        </w:rPr>
        <w:t>ವಿಲಿಯಂ ಮಿಲ್ಲರ್ ಇಟ್ಟ ಅಡಿಗಲ್ಲು “ಏಳು ಕಾಲಗಳು” ಆಗಿದ್ದು, ಮೂರನೆಯ ದೂತನ ಚಳವಳಿಯು ಇಟ್ಟ ಶಿರೋಮಣಿಗಲ್ಲು ಸಹ “ಏಳು ಕಾಲಗಳು” ಆಗಿದೆ. ಕೊನೆಯ ದಿನಗಳ ಮಧ್ಯರಾತ್ರಿ ಕೂಗುವಿಕೆಯ ಜಾಗೃತಿಯಲ್ಲಿ “ಆ ಏಳನ್ನು” ಕಾಣುವಾಗ ಸಂತೋಷಿಸುವವರು, ಅಮೂಲ್ಯವಾದದರ ಮತ್ತು ಹೀನವಾದದರ ವಿಭಜನೆಯನ್ನೂ ಪ್ರತ್ಯೇಕಿಕರಣವನ್ನೂ ಸಾಕ್ಷಿಯಾಗುವರು. ಅಮೂಲ್ಯವಾದವರು ಪೂರ್ಣ ಏಕತೆಯೊಳಗೆ ಪ್ರವೇಶಿಸುವಾಗ ಸಂತೋಷಿಸುವರು; ಹೀನವಾದವರು ಎರಡು ಬಂಗಾರದ ಕೊಳವೆಗಳ ಮೂಲಕ ಕೆಳಗೆ ಬರುತ್ತಿದ್ದ ಎಣ್ಣೆ ತಮ್ಮಲ್ಲಿಲ್ಲವೆಂದು ತುಂಬ ತಡವಾಗಿ ತಿಳಿದುಕೊಳ್ಳುವರು. ಒಂದು ವರ್ಗಕ್ಕೆ ಸಂತೋಷವನ್ನು ಉಂಟುಮಾಡುವ ಸತ್ಯವೇ, ನೋಡಲು ಇಚ್ಛಿಸಿದ್ದ ಎಲ್ಲರಿಗೂ ಕಾಣುವಂತೆ ಲಭ್ಯವಾಗಿದ್ದರೂ, ಮತ್ತೊಂದು ವರ್ಗಕ್ಕೆ ತೊಡಕುಗಲ್ಲಾಗುವುದು.</w:t>
      </w:r>
    </w:p>
    <w:p>
      <w:pPr>
        <w:pStyle w:val="ArticleBody"/>
        <w:jc w:val="left"/>
      </w:pPr>
      <w:r>
        <w:rPr>
          <w:rFonts w:ascii="Nirmala UI" w:hAnsi="Nirmala UI" w:eastAsia="Nirmala UI" w:cs="Nirmala UI"/>
        </w:rPr>
        <w:t>“ಏಳು ಕಾಲಗಳು” 1856ರಲ್ಲಿ ಆರಂಭದಲ್ಲಿ ಪರೀಕ್ಷೆಯಾಗಿ ಪರಿಣಮಿಸಿದಂತೆಯೇ, ಫಿಲಡೆಲ್ಫಿಯ ಅಧ್ವೆಂಟಿಸಮ್ ಲವೊದಿಕೀಯ ಅಧ್ವೆಂಟಿಸಮ್ ಆಗಿ ಪರಿವರ್ತಿತಗೊಂಡಾಗ, ಅಂತ್ಯದಲ್ಲಿಯೂ “ಏಳು ಕಾಲಗಳು” ಮತ್ತೊಮ್ಮೆ ಪರೀಕ್ಷೆಯಾಗಿದೆ, ಅಂದರೆ ಲವೊದಿಕೀಯ ಅಧ್ವೆಂಟಿಸಮ್ ಫಿಲಡೆಲ್ಫಿಯ ಅಧ್ವೆಂಟಿಸಮ್ ಆಗಿ ಪರಿವರ್ತಿತಗೊಳ್ಳುವ ಅಚ್ಚುಕಟ್ಟಾದ ಸ್ಥಳದಲ್ಲೇ. ಆರಂಭದ ಪರೀಕ್ಷೆ 1863ರಲ್ಲಿ ವಿಫಲವಾಯಿತು, “ಏಳು ಕಾಲಗಳು” ಎಂಬ ಬೈಬಲೀಯ ಸಿದ್ಧಾಂತವನ್ನು ತಿರಸ್ಕರಿಸಿದ ಪರಿಣಾಮವಾಗಿ. 2023ರಲ್ಲಿ ಅಂತ್ಯದ ಪರೀಕ್ಷೆಯಲ್ಲಿ ವಿಫಲರಾಗುವವರು, ಲೇವ್ಯಕಾಂಡ ಇಪ್ಪತ್ತಾರು ಅಧ್ಯಾಯದ “ಏಳು ಕಾಲಗಳು” ಗುರುತಿಸುವ ಪರಿಹಾರವು ಬೇಡಿಕೊಳ್ಳುವ ಅನುಭವವನ್ನು ತಿರಸ್ಕರಿಸುವುದರಿಂದಲೇ ಹೀಗೆ ಮಾಡುವರು.</w:t>
      </w:r>
    </w:p>
    <w:p>
      <w:pPr>
        <w:pStyle w:val="ArticleBody"/>
        <w:jc w:val="left"/>
      </w:pPr>
      <w:r>
        <w:rPr>
          <w:rFonts w:ascii="Nirmala UI" w:hAnsi="Nirmala UI" w:eastAsia="Nirmala UI" w:cs="Nirmala UI"/>
        </w:rPr>
        <w:t>ದಾನಿಯೇಲನ ಪುಸ್ತಕದ ಮೊದಲ ಆರು ಅಧ್ಯಾಯಗಳ ಪ್ರವಾದನಾತ್ಮಕ ಸಂದೇಶವನ್ನು ಪರಿಗಣಿಸಲು ನಾವು ಆರಂಭಿಸುವ ಮೊದಲು, ದಾನಿಯೇಲನ ಪುಸ್ತಕವು “ಏಳು ಕಾಲಗಳನ್ನು” ಸಂಪೂರ್ಣವಾಗಿ ಸಮರ್ಥಿಸುತ್ತದೆ ಎಂಬುದನ್ನು ಗುರುತಿಸುವುದು ಮಹತ್ವವಾಗಿತ್ತು; ಏಕೆಂದರೆ ನಾಲ್ಕನೇ ಮತ್ತು ಐದನೇ ಅಧ್ಯಾಯಗಳು “ಏಳು ಕಾಲಗಳ” ಕುರಿತಾಗಿದ್ದು, ಅವು ಪ್ರಕಟಣೆಯ ಹದಿಮೂರನೇ ಅಧ್ಯಾಯದಲ್ಲಿರುವ ಭೂಮಿಯ ಮೃಗದ ಎರಡು ಕೊಂಬುಗಳ ಆರಂಭವನ್ನೂ ಅಂತ್ಯವನ್ನೂ ಗುರುತಿಸುತ್ತವೆ.</w:t>
      </w:r>
    </w:p>
    <w:p>
      <w:pPr>
        <w:pStyle w:val="ArticleBody"/>
        <w:jc w:val="left"/>
      </w:pPr>
      <w:r>
        <w:rPr>
          <w:rFonts w:ascii="Nirmala UI" w:hAnsi="Nirmala UI" w:eastAsia="Nirmala UI" w:cs="Nirmala UI"/>
        </w:rPr>
        <w:t>ಮುಂದಿನ ಲೇಖನದಲ್ಲಿ ಆ ಮೊದಲ ಆರು ಅಧ್ಯಾಯಗಳ ಕುರಿತು ನಮ್ಮ ಪರಿಶೀಲನೆಯನ್ನು ಆರಂಭಿಸುವೆವು.</w:t>
      </w:r>
    </w:p>
    <w:p>
      <w:pPr>
        <w:pStyle w:val="ArticleScripture"/>
        <w:jc w:val="left"/>
      </w:pPr>
      <w:r>
        <w:rPr>
          <w:rFonts w:ascii="Nirmala UI" w:hAnsi="Nirmala UI" w:eastAsia="Nirmala UI" w:cs="Nirmala UI"/>
        </w:rPr>
        <w:t>“ದಾನಿಯೇಲನಿಗೆ ದೇವರಿಂದ ದೊರಕಿದ ಬೆಳಕು ವಿಶೇಷವಾಗಿ ಈ ಅಂತ್ಯದ ದಿನಗಳಿಗಾಗಿಯೇ ನೀಡಲ್ಪಟ್ಟಿತು. ಶಿನಾರದ ಮಹಾನದಿಗಳಾದ ಉಲಾಯಿಯೂ ಹಿದ್ದೇಕೇಲಿನ ತೀರಗಳಲ್ಲಿ ಅವನು ಕಂಡ ದರ್ಶನಗಳು ಈಗ ನೆರವೇರುವ ಪ್ರಕ್ರಿಯೆಯಲ್ಲಿವೆ, ಮತ್ತು ಮುಂಚಿತವಾಗಿ ತಿಳಿಸಲ್ಪಟ್ಟ ಎಲ್ಲಾ ಘಟನೆಗಳು ಶೀಘ್ರದಲ್ಲೇ ಸಂಭವಿಸಲಿವೆ.</w:t>
      </w:r>
    </w:p>
    <w:p>
      <w:pPr>
        <w:pStyle w:val="ArticleScripture"/>
        <w:jc w:val="left"/>
      </w:pPr>
      <w:r>
        <w:rPr>
          <w:rFonts w:ascii="Nirmala UI" w:hAnsi="Nirmala UI" w:eastAsia="Nirmala UI" w:cs="Nirmala UI"/>
        </w:rPr>
        <w:t>“ದಾನಿಯೇಲನ ಪ್ರವಾದನೆಗಳು ನೀಡಲ್ಪಟ್ಟಾಗ ಯೆಹೂದ್ಯ ಜನಾಂಗದ ಪರಿಸ್ಥಿತಿಗಳನ್ನು ಪರಿಗಣಿಸಿರಿ.</w:t>
      </w:r>
    </w:p>
    <w:p>
      <w:pPr>
        <w:pStyle w:val="ArticleScripture"/>
        <w:jc w:val="left"/>
      </w:pPr>
      <w:r>
        <w:rPr>
          <w:rFonts w:ascii="Nirmala UI" w:hAnsi="Nirmala UI" w:eastAsia="Nirmala UI" w:cs="Nirmala UI"/>
        </w:rPr>
        <w:t>“ನಾವು ಬೈಬಲ್ ಅಧ್ಯಯನಕ್ಕೆ ಇನ್ನಷ್ಟು ಸಮಯವನ್ನು ನೀಡೋಣ. ನಾವು ವಾಕ್ಯವನ್ನು ತಿಳಿದುಕೊಳ್ಳಬೇಕಾದ ರೀತಿಯಲ್ಲಿ ತಿಳಿದುಕೊಳ್ಳುತ್ತಿಲ್ಲ. ಪ್ರಕಟನೆಯ ಪುಸ್ತಕವು ಅದರಲ್ಲಿ ಒಳಗೊಂಡಿರುವ ಬೋಧನೆಯನ್ನು ನಾವು ಅರ್ಥಮಾಡಿಕೊಳ್ಳಬೇಕೆಂಬ ಒಂದು ಆದೇಶದೊಂದಿಗೆ ಆರಂಭವಾಗುತ್ತದೆ. ‘ಈ ಪ್ರವಾದನೆಯ ವಾಕ್ಯಗಳನ್ನು ಓದುವವನು ಧನ್ಯನು, ಮತ್ತು ಅವನ್ನು ಕೇಳುವವರೂ ಧನ್ಯರು,’ ಎಂದು ದೇವರು ಪ್ರಕಟಿಸುತ್ತಾನೆ, ‘ಮತ್ತು ಅದರಲ್ಲಿ ಬರೆಯಲ್ಪಟ್ಟಿರುವ ಸಂಗತಿಗಳನ್ನು ಕೈಕೊಳ್ಳುವವರೂ ಧನ್ಯರು; ಯಾಕಂದರೆ ಕಾಲವು ಸಮೀಪವಾಗಿದೆ.’ ನಾವು ಜನರಾಗಿ ಈ ಪುಸ್ತಕವು ನಮಗೆ ಏನನ್ನು ಸೂಚಿಸುತ್ತದೆ ಎಂಬುದನ್ನು ಅರ್ಥಮಾಡಿಕೊಳ್ಳುವಾಗ, ನಮ್ಮೊಳಗೆ ಒಂದು ಮಹಾ ಪುನರುಜ್ಜೀವನವು ಕಾಣಿಸಿಕೊಳ್ಳುವುದು. ಇದನ್ನು ಪರಿಶೀಲಿಸಿ ಅಧ್ಯಯನಮಾಡಬೇಕೆಂದು ನಮಗೆ ನೀಡಲ್ಪಟ್ಟಿರುವ ಆದೇಶವಿದ್ದರೂ, ಇದು ಬೋಧಿಸುವ ಪಾಠಗಳನ್ನು ನಾವು ಸಂಪೂರ್ಣವಾಗಿ ಅರ್ಥಮಾಡಿಕೊಳ್ಳುತ್ತಿಲ್ಲ.”</w:t>
      </w:r>
    </w:p>
    <w:p>
      <w:pPr>
        <w:pStyle w:val="ArticleScripture"/>
        <w:jc w:val="left"/>
      </w:pPr>
      <w:r>
        <w:rPr>
          <w:rFonts w:ascii="Nirmala UI" w:hAnsi="Nirmala UI" w:eastAsia="Nirmala UI" w:cs="Nirmala UI"/>
        </w:rPr>
        <w:t>“ಹಿಂದಿನ ಕಾಲದಲ್ಲಿ ಉಪದೇಶಕರು ದಾನಿಯೇಲ ಮತ್ತು ಪ್ರಕಟನೆಗಳನ್ನು ಮುದ್ರೆಯಿಟ್ಟ ಪುಸ್ತಕಗಳೆಂದು ಘೋಷಿಸಿದ್ದಾರೆ; ಜನರು ಅವುಗಳಿಂದ ದೂರ ಸರಿದಿದ್ದಾರೆ. ಅನೇಕರು ಅದನ್ನು ಎತ್ತಿಹಾಕಲು ಮುಂದಾಗದಂತೆ ತಡೆದಿದ್ದ ಅದರ ಬಾಹ್ಯ ರಹಸ್ಯದ ಪರದೆ, ತನ್ನ ವಾಕ್ಯದ ಈ ಭಾಗಗಳಿಂದ ದೇವರ ಸ್ವಹಸ್ತವೇ ತೆಗೆದುಹಾಕಿದೆ. ‘ಪ್ರಕಟನೆ’ ಎಂಬ ಹೆಸರೇ ಅದು ಮುದ್ರೆಯಿಟ್ಟ ಪುಸ್ತಕವೆಂಬ ಹೇಳಿಕೆಗೆ ವಿರೋಧವಾಗಿದೆ. ‘ಪ್ರಕಟನೆ’ ಎಂದರೆ ಮಹತ್ವವುಳ್ಳ ಯಾವುದೋ ವಿಷಯ ಪ್ರಕಟಿಸಲ್ಪಟ್ಟಿದೆ ಎಂಬರ್ಥ. ಈ ಪುಸ್ತಕದ ಸತ್ಯಗಳು ಈ ಅಂತ್ಯಕಾಲದಲ್ಲಿ ಜೀವಿಸುತ್ತಿರುವವರಿಗೆ ಉದ್ದೇಶಿಸಲ್ಪಟ್ಟಿವೆ. ನಾವು ಪವಿತ್ರ ಸಂಗತಿಗಳ ಪರಿಶುದ್ಧ ಸ್ಥಳದಲ್ಲಿ ಪರದೆ ತೆಗೆಯಲ್ಪಟ್ಟ ಸ್ಥಿತಿಯಲ್ಲಿ ನಿಂತಿದ್ದೇವೆ. ನಾವು ಹೊರಗೆ ನಿಲ್ಲಬಾರದು. ನಾವು ಒಳಗೆ ಪ್ರವೇಶಿಸಬೇಕು; ಆದರೆ ಅಜಾಗರೂಕ, ಅವಿನೀತ ಭಾವನೆಗಳೊಂದಿಗೆ ಅಲ್ಲ, ಆತುರದ ಹೆಜ್ಜೆಗಳೊಂದಿಗೆ ಕೂಡ ಅಲ್ಲ; ಬದಲಾಗಿ ಭಕ್ತಿಭಾವ ಮತ್ತು ದೈವಭಯಗಳೊಂದಿಗೆ. ಪ್ರಕಟನೆ ಪುಸ್ತಕದ ಪ್ರವಾದನೆಗಳು ನೆರವೇರುವ ಸಮಯಕ್ಕೆ ನಾವು ಸಮೀಪಿಸುತ್ತಿದ್ದೇವೆ.” Testimonies to Ministers,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ಸಂಖ್ಯೆ ನಾಲ್ಕು</dc:title>
  <dc:subject>ಲಂಬಮಾಪಕ</dc:subject>
  <dc:creator>Jeff Pippenger</dc:creator>
  <cp:keywords/>
  <dc:description>Generated by ArticleDigger from daniel\04_daniel.json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