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ಐದು</w:t>
      </w:r>
    </w:p>
    <w:p>
      <w:pPr>
        <w:pStyle w:val="ArticleSubtitle"/>
        <w:jc w:val="left"/>
      </w:pPr>
      <w:r>
        <w:rPr>
          <w:rFonts w:ascii="Nirmala UI" w:hAnsi="Nirmala UI" w:eastAsia="Nirmala UI" w:cs="Nirmala UI"/>
        </w:rPr>
        <w:t>ಎಪ್ಪತ್ತು ವರ್ಷಗಳು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2023-11-29</w:t>
      </w:r>
    </w:p>
    <w:p>
      <w:pPr>
        <w:pStyle w:val="ArticleBody"/>
        <w:jc w:val="left"/>
      </w:pPr>
      <w:r>
        <w:rPr>
          <w:rFonts w:ascii="Nirmala UI" w:hAnsi="Nirmala UI" w:eastAsia="Nirmala UI" w:cs="Nirmala UI"/>
        </w:rPr>
        <w:t>ಯೆಹೋಯಾಕೀಮು ಯೆಹೂದದ ಕೊನೆಯ ಮೂವರು ರಾಜರಲ್ಲಿ ಮೊದಲವನಾಗಿದ್ದನು; ಅವನು ಬಾಬಿಲೋನಿಯರ ಕೈಗೆ ಸೋತಾಗ ದಕ್ಷಿಣ ರಾಜ್ಯಕ್ಕೆ ಸಂಬಂಧಿಸಿದ ಎಪ್ಪತ್ತು ವರ್ಷಗಳ ದಾಸ್ಯವು ಆರಂಭವಾಯಿತು. ಆ ಎಪ್ಪತ್ತು ವರ್ಷಗಳು ಬೈಬಲ್ ಪ್ರವಾದನೆಯಲ್ಲಿ ಮೊದಲ ರಾಜ್ಯವಾದ ಬಾಬಿಲೋನು ಆಳುವ ಕಾಲಾವಧಿಯನ್ನು ಸೂಚಿಸುತ್ತವೆ. ಯಶಾಯ ಅಧ್ಯಾಯ ಇಪ್ಪತ್ತ್ಮೂರರಲ್ಲಿ ತೂರಿನ ವೇಶ್ಯೆಯು ಎಪ್ಪತ್ತು ಸಂಕೇತಾತ್ಮಕ ವರ್ಷಗಳವರೆಗೆ ಮರೆತುಹೋಗುವಳು; ಆ ವರ್ಷಗಳನ್ನು ಪ್ರವಾದನಾತ್ಮಕವಾಗಿ ಒಬ್ಬ ರಾಜನ ದಿನಗಳೆಂದು ಗುರುತಿಸಲಾಗಿದೆ. ಬೈಬಲ್ ಪ್ರವಾದನೆಯಲ್ಲಿ ರಾಜನು ಒಂದು ರಾಜ್ಯವೇ ಆಗಿದ್ದಾನೆ; ಮತ್ತು ಎಪ್ಪತ್ತು ವರ್ಷಗಳಿಗೆ ಸಮನಾದ ಬೈಬಲ್ ಪ್ರವಾದನೆಯ ಏಕೈಕ ರಾಜ್ಯದ ದಿನಗಳು ಬಾಬಿಲೋನಿನವೇ ಆಗಿದ್ದವು.</w:t>
      </w:r>
    </w:p>
    <w:p>
      <w:pPr>
        <w:pStyle w:val="ArticleBody"/>
        <w:jc w:val="left"/>
      </w:pPr>
      <w:r>
        <w:rPr>
          <w:rFonts w:ascii="Nirmala UI" w:hAnsi="Nirmala UI" w:eastAsia="Nirmala UI" w:cs="Nirmala UI"/>
        </w:rPr>
        <w:t>ಆ ಇತಿಹಾಸದ ಅವಧಿಯಲ್ಲಿ, ಪಾಪಾಸನವನ್ನು ಪ್ರತಿನಿಧಿಸುವ ತೂರಿನ ವೇಶ್ಯೆಯು ಮರೆತುಹೋಗುವಳು. ಎಪ್ಪತ್ತು ಸಾಂಕೇತಿಕ ವರ್ಷಗಳ ಅಂತ್ಯದಲ್ಲಿ, ಅವಳು ಸ್ಮರಿಸಲ್ಪಟ್ಟು ಹೊರಟು ಭೂಮಿಯ ಸಮಸ್ತ ರಾಜ್ಯಗಳೊಂದಿಗೆ ವ್ಯಭಿಚಾರ ಮಾಡುವಳು. ಆತ್ಮಿಕ ವ್ಯಭಿಚಾರವೆಂದರೆ ಸಭೆಯೂ ರಾಜ್ಯವೂ ಸೇರಿಕೊಂಡಿರುವ ಅಕ್ರಮ ಸಂಬಂಧವಾಗಿದೆ. ಸಾಂಕೇತಿಕ ಎಪ್ಪತ್ತು ವರ್ಷಗಳ ಅಂತ್ಯದಲ್ಲಿ, ಪಾಪಾಸನವು ಸಂಯುಕ್ತ ರಾಷ್ಟ್ರಗಳೊಂದಿಗೆ ಒಂದು ಸಂಬಂಧಕ್ಕೆ ಪ್ರವೇಶಿಸುವುದು; ಇದು ಆ ಸಾಂಕೇತಿಕ ಎಪ್ಪತ್ತು ವರ್ಷಗಳ ಅಂತ್ಯದಲ್ಲಿ ತೂರಿನ ವೇಶ್ಯೆ ವ್ಯಭಿಚಾರ ಮಾಡುವ ಎಲ್ಲಾ ರಾಜರಿಂದ ಪ್ರತಿನಿಧಿಸಲ್ಪಟ್ಟಿದೆ. ಸಾಂಕೇತಿಕ ಎಪ್ಪತ್ತು ವರ್ಷಗಳ ಕಾಲ ಆಳುವ ರಾಜ್ಯವು ಎರಡು ಕೊಂಬುಗಳಿರುವ ಭೂಮಿಯ ಮೃಗವಾದ ಯುನೈಟೆಡ್ ಸ್ಟೇಟ್ಸ್ ಆಗಿದೆ.</w:t>
      </w:r>
    </w:p>
    <w:p>
      <w:pPr>
        <w:pStyle w:val="ArticleBody"/>
        <w:jc w:val="left"/>
      </w:pPr>
      <w:r>
        <w:rPr>
          <w:rFonts w:ascii="Nirmala UI" w:hAnsi="Nirmala UI" w:eastAsia="Nirmala UI" w:cs="Nirmala UI"/>
        </w:rPr>
        <w:t>ದಾನಿಯೇಲನ ಮೊದಲನೆಯ ಅಧ್ಯಾಯದಿಂದ ಐದನೆಯ ಅಧ್ಯಾಯದವರೆಗೆ ಬಾಬಿಲೋನಿನ ಎಪ್ಪತ್ತು ವರ್ಷಗಳ ಇತಿಹಾಸವನ್ನು ಸಂಕ್ಷಿಪ್ತವಾಗಿ ನಿರೂಪಿಸುತ್ತವೆ; ಆದ್ದರಿಂದ ಆ ಅಧ್ಯಾಯಗಳು ಭೂಮಿಯ ಮೃಗದ ಎರಡೂ ಕೊಂಬುಗಳ ಇತಿಹಾಸವನ್ನೂ ಪ್ರತಿನಿಧಿಸುತ್ತವೆ. ನಾಲ್ಕನೆಯ ಮತ್ತು ಐದನೆಯ ಅಧ್ಯಾಯಗಳು ಬಾಬಿಲೋನಿನ ಮೊದಲನೆಯ ಮತ್ತು ಕೊನೆಯ ರಾಜರನ್ನು ಗುರುತಿಸುತ್ತವೆ; ಮತ್ತು ಆ ಎರಡು ಅಧ್ಯಾಯಗಳು ಒಟ್ಟಾಗಿ ಭೂಮಿಯ ಮೃಗದ ಇತಿಹಾಸವನ್ನೂ ಅದರ ಎರಡೂ ಕೊಂಬುಗಳ ಇತಿಹಾಸವನ್ನೂ ಗುರುತಿಸುತ್ತವೆ. ಎರಡು ಕೊಂಬುಗಳ ನ್ಯಾಯತೀರ್ಪು, ಹಾಗೆಯೇ ಭೂಮಿಯ ಮೃಗದ ನ್ಯಾಯತೀರ್ಪು ಸಹ, ಮೊದಲನೆಯ ರಾಜನ ಮತ್ತು ಕೊನೆಯ ರಾಜನ ನ್ಯಾಯತೀರ್ಪಿನ ಮೂಲಕ ಪ್ರತಿನಿಧಿಸಲಾಗಿದೆ. ನೆಬುಕದ್ನೆಚ್ಚರನ ನ್ಯಾಯತೀರ್ಪು “ಏಳು ಕಾಲಗಳ” ವನವಾಸವಾಗಿತ್ತು; ಆ ಅವಧಿಯಲ್ಲಿ ಅವನು ಕಾಡುಮೃಗದಂತೆ, ಹುಲ್ಲು ಮತ್ತು ಮಂಜಿನ ಅವಲಂಬನೆಯಲ್ಲಿದ್ದು, ಎರಡು ಸಾವಿರ ಐನೂರು ಇಪ್ಪತ್ತು ದಿನಗಳು ಜೀವಿಸಿದ್ದನು. ಬೆಳ್ಷಚ್ಚರನ ನ್ಯಾಯತೀರ್ಪು ಗೋಡೆಯ ಮೇಲೆ ಬರೆಯಲ್ಪಟ್ಟಿತ್ತು, ಮತ್ತು ಅದು ಎರಡು ಸಾವಿರ ಐನೂರು ಇಪ್ಪತ್ತು ಎಂಬ ಸಂಖ್ಯೆಗೆ ಸಮಾನೀಕರಿಸಲ್ಪಟ್ಟಿತ್ತು; ಹೀಗೆ ಭೂಮಿಯ ಮೃಗದ ಮತ್ತು ಅದರ ಎರಡೂ ಕೊಂಬುಗಳ ನ್ಯಾಯತೀರ್ಪು ಲೇವ್ಯಕಾಂಡ ಇಪ್ಪತ್ತಾರು ಅಧ್ಯಾಯದ “ಏಳು ಕಾಲಗಳ” ಮೂಲಕ ಪ್ರತಿನಿಧಿಸಲ್ಪಟ್ಟಿದೆ ಎಂಬುದನ್ನು ಅದು ಗುರುತಿಸುತ್ತದೆ. ಇದು ಇಬ್ಬರು ರಾಜರ ಸಾಕ್ಷ್ಯದ ಮೇಲೆ ಆಧಾರಿತವಾಗಿದೆ; ಮತ್ತು ಆ ಇಬ್ಬರು ಸಾಕ್ಷಿಗಳು ಮೊದಲನೆಯವನನ್ನೂ ಕೊನೆಯವನನ್ನೂ ಪ್ರತಿನಿಧಿಸುತ್ತಾರೆ.</w:t>
      </w:r>
    </w:p>
    <w:p>
      <w:pPr>
        <w:pStyle w:val="ArticleBody"/>
        <w:jc w:val="left"/>
      </w:pPr>
      <w:r>
        <w:rPr>
          <w:rFonts w:ascii="Nirmala UI" w:hAnsi="Nirmala UI" w:eastAsia="Nirmala UI" w:cs="Nirmala UI"/>
        </w:rPr>
        <w:t>“ಏಳು ಕಾಲಗಳು” ಎಂಬುದು ಅಡ್ವೆಂಟಿಸಂಗೆ ಅಡ್ಡಿಬಂಡೆಯಾಗಿದ್ದು, ಆದಕಾರಣ ಅದು ಸ್ಪಷ್ಟವಾಗಿಯೇ ಅಲ್ಲಿ ಇರುವುದಾದರೂ—ನೋಡಲು ಇಚ್ಛಿಸುವವರಿಗೆ—ಅದನ್ನು ಗುರುತಿಸಲಾಗುವುದಿಲ್ಲ. ಅದು ಎಪ್ಪತ್ತು ವರ್ಷಗಳ ಕಾಲ ಆಳಿದ ಜನಾಂಗದ (ಬಾಬಿಲೋನಿನ) ನ್ಯಾಯತೀರ್ಪಿನ ಸಂಕೇತವಾಗಿದ್ದು, ಹಾಗೆಯೇ ಎಪ್ಪತ್ತು ರೂಪಕವರ್ಷಗಳ ಕಾಲ ಆಳುವ ರಾಜ್ಯದ ನ್ಯಾಯತೀರ್ಪಿನ ಸಂಕೇತವೂ ಆಗಿದೆ. ವಿಲಿಯಂ ಮಿಲ್ಲರ್ ಲೇವ್ಯಕಾಂಡ ಇಪ್ಪತ್ತಾರು ಅಧ್ಯಾಯದ “ಏಳು ಕಾಲಗಳು” ಕುರಿತು ತನ್ನ ಗ್ರಹಿಕೆಯನ್ನು ಮಂಡಿಸಿದಾಗ, ದಾನಿಯೇಲ ನಾಲ್ಕನೇ ಅಧ್ಯಾಯದಲ್ಲಿ ನೆಬೂಕದ್ನೆಜರನು ಮೃಗದಂತೆ ಜೀವಿಸಿದ್ದ ಎರಡು ಸಾವಿರ ಐನೂರು ಇಪ್ಪತ್ತು ದಿನಗಳನ್ನು ಲೇವ್ಯಕಾಂಡ ಇಪ್ಪತ್ತಾರು ಅಧ್ಯಾಯದ “ಏಳು ಕಾಲಗಳು”ಗೆ ಸಮರ್ಥನೆ ನೀಡುವ ಪ್ರವಾದಿಕ ಸಾಕ್ಷಿಗಳಲ್ಲೊಂದಾಗಿ ಉಪಯೋಗಿಸಿದರು. “ಏಳು ಕಾಲಗಳು” ಎಂಬುದು ಜೆಕರ್ಯ ನಾಲ್ಕನೇ ಅಧ್ಯಾಯದಲ್ಲಿ ಅಡಿಪಾಯದ ಕಲ್ಲಾಗಿಯೂ ಮೂಲೆಕಲ್ಲಾಗಿಯೂ ಇದೆ. ಯೇಸು, ಸಹೋದರಿ ವೈಟ್, ಯೆಶಾಯ ಮತ್ತು ಪೇತ್ರರು ಅದನ್ನು ಮೂಲೆತಲೆಯಾಗುವ ಕಲ್ಲೆಂದು ಗುರುತಿಸುತ್ತಾರೆ. ಅದು ಬೈಬಲ್ ಪ್ರವಾದನೆಯ ಶಿರೋಮಣಿ ಸಿದ್ಧಾಂತವಾಗಿದ್ದು, ಆದರೂ ಮೂಲತಃ ಮೂರನೆಯ ದೂತನ ಸಂದೇಶವಹಕರಾಗಿರುವೆವು ಎಂದು ಹೇಳಿಕೊಳ್ಳುವವರ ಕಣ್ಣಿಗೆ ಕಾಣದಂತೆಯೇ ಇದೆ.</w:t>
      </w:r>
    </w:p>
    <w:p>
      <w:pPr>
        <w:pStyle w:val="ArticleBody"/>
        <w:jc w:val="left"/>
      </w:pPr>
      <w:r>
        <w:rPr>
          <w:rFonts w:ascii="Nirmala UI" w:hAnsi="Nirmala UI" w:eastAsia="Nirmala UI" w:cs="Nirmala UI"/>
        </w:rPr>
        <w:t>ನಾವು ದಾನಿಯೇಲನ ಪುಸ್ತಕದ ಮೊದಲ ಆರು ಅಧ್ಯಾಯಗಳನ್ನು ಪರಿಗಣಿಸಲು ಆರಂಭಿಸುವಾಗ, ಅತಿ ಆರಂಭದಲ್ಲಿಯೇ “ಏಳು ಕಾಲಗಳು” ಗುರುತಿಸಲ್ಪಟ್ಟಿವೆ ಎಂಬುದನ್ನು ಅರಿತುಕೊಳ್ಳುವುದು ಮುಖ್ಯವಾಗಿದೆ. ಯೆಹೋಯಾಕೀಮು ಬಾಬಿಲೋನಿಂದ ಕೆಡವಲ್ಪಟ್ಟಾಗ, ಎಪ್ಪತ್ತು ವರ್ಷಗಳ ಬಂಧನಕಾಲವು ಆರಂಭವಾಯಿತು. ಅವರು ಎಪ್ಪತ್ತು ವರ್ಷಗಳ ಕಾಲ ಬಂಧಿಗಳಾಗಿ ತೆಗೆದುಕೊಳ್ಳಲ್ಪಟ್ಟದ್ದಕ್ಕೆ ಕಾರಣವೇನು ಎಂಬುದನ್ನು ಪೂರ್ವವೃತ್ತಾಂತಗಳ ಪುಸ್ತಕವು ವಿವರಿಸುತ್ತದೆ.</w:t>
      </w:r>
    </w:p>
    <w:p>
      <w:pPr>
        <w:pStyle w:val="ArticleScripture"/>
        <w:jc w:val="left"/>
      </w:pPr>
      <w:r>
        <w:rPr>
          <w:rFonts w:ascii="Nirmala UI" w:hAnsi="Nirmala UI" w:eastAsia="Nirmala UI" w:cs="Nirmala UI"/>
        </w:rPr>
        <w:t>ಚಿದ್ಕೀಯನು ಆಳಲು ಆರಂಭಿಸಿದಾಗ ಇಪ್ಪತ್ತೊಂದು ವರ್ಷದವನಾಗಿದ್ದು, ಯೆರೂಸಲೇಮಿನಲ್ಲಿ ಹನ್ನೊಂದು ವರ್ಷ ಆಳಿದನು. ಅವನು ತನ್ನ ದೇವರಾದ ಯೆಹೋವನ ದೃಷ್ಟಿಯಲ್ಲಿ ಕೆಟ್ಟದ್ದನ್ನು ಮಾಡಿದನು; ಯೆಹೋವನ ಬಾಯಿಂದ ಮಾತಾಡುತ್ತಿದ್ದ ಪ್ರವಾದಿಯಾದ ಯೆರೆಮೀಯನ ಮುಂದೆ ತನ್ನನ್ನು ತಗ್ಗಿಸಿಕೊಳ್ಳಲಿಲ್ಲ. ದೇವರ ಹೆಸರಿನಲ್ಲಿ ತನ್ನಿಂದ ಪ್ರಮಾಣ ಮಾಡಿಸಿದ್ದ ಅರಸನಾದ ನೆಬೂಕದ್ನೆಚ್ಚರನ ವಿರುದ್ಧವೂ ಅವನು ದಂಗೆಯೆದ್ದನು; ಆದರೆ ಅವನು ತನ್ನ ಕುತ್ತಿಗೆಯನ್ನು ಗಟ್ಟಿಗೊಳಿಸಿ, ತನ್ನ ಹೃದಯವನ್ನು ಕಠೋರಮಾಡಿಕೊಂಡು, ಇಸ್ರಾಯೇಲನ ದೇವರಾದ ಯೆಹೋವನ ಕಡೆಗೆ ತಿರುಗದೆ ಇದ್ದನು. ಇದಲ್ಲದೆ ಯಾಜಕರ ಮುಖ್ಯಸ್ಥರೆಲ್ಲರೂ ಮತ್ತು ಜನರೂ ಅನ್ಯಜನರ ಎಲ್ಲಾ ಅಸಹ್ಯಕೃತ್ಯಗಳ ಪ್ರಕಾರ ಅತಿಯಾಗಿ ಅಕ್ರಮಮಾಡಿ, ಯೆರೂಸಲೇಮಿನಲ್ಲಿ ಆತನು ಪರಿಶುದ್ಧಪಡಿಸಿದ್ದ ಯೆಹೋವನ ಮಂದಿರವನ್ನು ಅಪವಿತ್ರಗೊಳಿಸಿದರು. ಅವರ ಪಿತೃಗಳ ದೇವರಾದ ಯೆಹೋವನು ತನ್ನ ದೂತರ ಮೂಲಕ ಅವರಿಗೆ ಮುಂಜಾನೆಯೇ ಎದ್ದು ಮತ್ತೆ ಮತ್ತೆ ಕಳುಹಿಸುತ್ತಿದ್ದನು; ಯಾಕಂದರೆ ತನ್ನ ಜನರ ಮೇಲೂ ತನ್ನ ನಿವಾಸಸ್ಥಾನದ ಮೇಲೂ ಅವನಿಗೆ ಕರುಣೆ ಇತ್ತು. ಆದರೆ ಅವರು ದೇವರ ದೂತರನ್ನು ಹಾಸ್ಯಮಾಡಿ, ಆತನ ಮಾತುಗಳನ್ನು ತೃಣೀಕರಿಸಿ, ಆತನ ಪ್ರವಾದಿಗಳನ್ನು ದುರുപಯೋಗಪಡಿಸಿದರು; ಇದರಿಂದ ಯೆಹೋವನ ಕೋಪವು ತನ್ನ ಜನರ ಮೇಲೆ ಏರಿಬಂದಿತು, ಪರಿಹಾರವೇ ಇಲ್ಲದ ಮಟ್ಟಿಗೆ ತಲುಪಿತು. ಆದಕಾರಣ ಆತನು ಅವರ ಮೇಲೆ ಕಲ್ದೀಯರ ಅರಸನನ್ನು ಬರಮಾಡಿದನು; ಅವನು ಅವರ ಪರಿಶುದ್ಧಸ್ಥಾನದ ಮಂದಿರದಲ್ಲೇ ಅವರ ಯುವಕರನ್ನು ಕತ್ತಿಯಿಂದ ಕೊಂದುಹಾಕಿದನು; ಯುವಕನಾಗಲಿ ಕನ್ಯೆಯಾಗಲಿ, ವೃದ್ಧನಾಗಲಿ ವಯಸ್ಸಿನಿಂದ ಬಾಗಿದವನಾಗಲಿ ಯಾರ ಮೇಲೂ ಕರುಣೆ ತೋರಲಿಲ್ಲ; ಅವರೆಲ್ಲರನ್ನೂ ಆತನು ಅವನ ಕೈಗೆ ಒಪ್ಪಿಸಿದನು. ದೇವರ ಮಂದಿರದ ಎಲ್ಲಾ ಪಾತ್ರೆಗಳನ್ನೂ, ದೊಡ್ಡವು ಚಿಕ್ಕವುಗಳನ್ನೂ, ಯೆಹೋವನ ಮಂದಿರದ ಭಂಡಾರಗಳನ್ನೂ, ಅರಸನ ಮತ್ತು ಅವನ ಪ್ರಧಾನರ ಭಂಡಾರಗಳನ್ನೂ—ಇವೆಲ್ಲವನ್ನೂ ಅವನು ಬಾಬೆಲಿಗೆ ತೆಗೆದುಕೊಂಡು ಹೋದನು. ಅವರು ದೇವರ ಮಂದಿರವನ್ನು ಸುಟ್ಟುಹಾಕಿ, ಯೆರೂಸಲೇಮಿನ ಗೋಡೆಯನ್ನು ಕೆಡವಿಬಿಟ್ಟು, ಅದರ ಎಲ್ಲಾ ಅರಮನೆಗಳನ್ನು ಬೆಂಕಿಯಿಂದ ಸುಟ್ಟು, ಅದರ ಸಕಲ ಸುಂದರ ಪಾತ್ರೆಗಳನ್ನು ನಾಶಮಾಡಿದರು. ಕತ್ತಿಯಿಂದ ತಪ್ಪಿಸಿಕೊಂಡವರನ್ನು ಅವನು ಬಾಬೆಲಿಗೆ ಕೈದಿಗಳಾಗಿ ತೆಗೆದುಕೊಂಡು ಹೋದನು; ಅಲ್ಲಿ ಅವರು ಪರ್ಷ್ಯರ ರಾಜ್ಯದ ಆಳ್ವಿಕೆ ಬರುವವರೆಗೆ ಅವನಿಗೂ ಅವನ ಪುತ್ರರಿಗೂ ದಾಸರಾಗಿದ್ದರು. ಇದು ಯೆರೆಮೀಯನ ಬಾಯಿಂದ ಉಚ್ಚರಿಸಲ್ಪಟ್ಟ ಯೆಹೋವನ ವಾಕ್ಯ ನೆರವೇರಲೆಂದೇ ಆಗಿತ್ತು, ಅಂದರೆ ದೇಶವು ತನ್ನ ಸಭತ್ತಗಳನ್ನು ಅನುಭವಿಸುವವರೆಗೆ; ಅದು ಪಾಳಾಗಿ ಬಿದ್ದಿದ್ದ ಎಲ್ಲಾ ದಿನಗಳಲ್ಲಿಯೂ ಸಭತ್ತನ್ನು ಆಚರಿಸಿತು, ಹೀಗೆ ಎಪ್ಪತ್ತು ವರ್ಷಗಳು ಪೂರ್ಣವಾದವು. ಈಗ ಪರ್ಷ್ಯದ ಅರಸನಾದ ಕೋರೆಷನ ಮೊದಲನೆಯ ವರ್ಷದಲ್ಲಿ, ಯೆರೆಮೀಯನ ಬಾಯಿಂದ ಹೇಳಲ್ಪಟ್ಟ ಯೆಹೋವನ ವಾಕ್ಯವು ನೆರವೇರಲೆಂದು, ಯೆಹೋವನು ಪರ್ಷ್ಯದ ಅರಸನಾದ ಕೋರೆಷನ ಆತ್ಮವನ್ನು ಪ್ರೇರೇಪಿಸಿದನು; ಆಗ ಅವನು ತನ್ನ ರಾಜ್ಯಮೆಲ್ಲೆಲ್ಲಾ ಒಂದು ಪ್ರಕಟಣೆಯನ್ನು ಹೊರಡಿಸಿ, ಅದನ್ನು ಲಿಖಿತರೂಪದಲ್ಲಿಯೂ ಪ್ರಕಟಿಸಿ ಹೀಗೆಂದನು: “ಪರ್ಷ್ಯದ ಅರಸನಾದ ಕೋರೆಷನು ಹೀಗೆ ಹೇಳುತ್ತಾನೆ: ಪರಲೋಕದ ದೇವರಾದ ಯೆಹೋವನು ಭೂಮಿಯ ಸಮಸ್ತ ರಾಜ್ಯಗಳನ್ನೂ ನನಗೆ ಕೊಟ್ಟಿದ್ದಾನೆ; ಯೆಹೂದದಲ್ಲಿರುವ ಯೆರೂಸಲೇಮಿನಲ್ಲಿ ಅವನಿಗೆ ಒಂದು ಮಂದಿರವನ್ನು ಕಟ್ಟಬೇಕೆಂದು ನನಗೆ ಆಜ್ಞಾಪಿದ್ದಾನೆ. ಆತನ ಸಮಸ್ತ ಜನರಲ್ಲಿ ನಿಮ್ಮೊಳಗೆ ಯಾರು ಇದ್ದಾರೋ—ಅವನ ದೇವರಾದ ಯೆಹೋವನು ಅವನ ಸಂಗಡ ಇರಲಿ; ಅವನು ಮೇಲಕ್ಕೆ ಹೋಗಲಿ.” 2 ಪೂರ್ವಕಾಲವೃತ್ತಾಂತ 36:11–23.</w:t>
      </w:r>
    </w:p>
    <w:p>
      <w:pPr>
        <w:pStyle w:val="ArticleBody"/>
        <w:jc w:val="left"/>
      </w:pPr>
      <w:r>
        <w:rPr>
          <w:rFonts w:ascii="Nirmala UI" w:hAnsi="Nirmala UI" w:eastAsia="Nirmala UI" w:cs="Nirmala UI"/>
        </w:rPr>
        <w:t>ದಾಸ್ಯದಲ್ಲಿದ್ದ ಆ ಎಪ್ಪತ್ತು ವರ್ಷಗಳು ಯೆರೆಮಿಯನ ವಾಕ್ಯವನ್ನು ನೆರವೇರಿಸುವದಕ್ಕಾಗಿಯೇ ಆಗಿದ್ದವು: “ಭೂಮಿಯು ತನ್ನ ಸಬ್ಬತ್‌ಗಳನ್ನು ಅನುಭವಿಸುವವರೆಗೆ; ಅದು ಬಿಕೋಲಾಗಿ ಬಿದ್ದಿದ್ದಷ್ಟೂ ಕಾಲ ಸಬ್ಬತ್ ಆಚರಿಸಿತು.” ನಾವು ಉಲ್ಲೇಖಿಸುತ್ತಿರುವ ಕ್ರೋನಿಕಲ್ಸ್‌ನ ವಚನವನ್ನು ಹೊರತುಪಡಿಸಿ, ಭೂಮಿಯು ತನ್ನ ಸಬ್ಬತ್‌ಗಳನ್ನು “ಅನುಭವಿಸಿತು” ಎಂದು ಹೇಳುವ ಉಲ್ಲೇಖವು ದೇವರ ವಾಕ್ಯದಲ್ಲಿ ಒಂದೇ ಸ್ಥಳದಲ್ಲಿದೆ. ಆ ಭಾಗವು ಲೇವ್ಯಕಾಂಡದ ಇಪ್ಪತ್ತೈದನೆಯ ಮತ್ತು ಇಪ್ಪತ್ತಾರನೆಯ ಅಧ್ಯಾಯಗಳಲ್ಲಿ ಕಂಡುಬರುತ್ತದೆ. ಇಪ್ಪತ್ತೈದನೆಯ ಅಧ್ಯಾಯವು ಭೂಮಿಯು ತನ್ನ ಸಬ್ಬತ್ ವಿಶ್ರಾಂತಿಯನ್ನು ಅನುಭವಿಸುವಂತೆ ಹೇಗೆ ಬಿಡಬೇಕೆಂಬ ನಿರ್ದೇಶನವನ್ನು ನೀಡುತ್ತದೆ; ಮತ್ತು ಇಪ್ಪತ್ತಾರನೆಯ ಅಧ್ಯಾಯವು ಆ ಒಡಂಬಡಿಕೆಯ ನಿರ್ದೇಶನಗಳನ್ನು ಅನುಸರಿಸದಿದ್ದರೆ ಬರುವ “ಏಳು ಪಟ್ಟು” ಶಾಪವನ್ನು ರೂಪರೇಖೆಗೊಳಿಸುತ್ತದೆ.</w:t>
      </w:r>
    </w:p>
    <w:p>
      <w:pPr>
        <w:pStyle w:val="ArticleBody"/>
        <w:jc w:val="left"/>
      </w:pPr>
      <w:r>
        <w:rPr>
          <w:rFonts w:ascii="Nirmala UI" w:hAnsi="Nirmala UI" w:eastAsia="Nirmala UI" w:cs="Nirmala UI"/>
        </w:rPr>
        <w:t>ಯೆಹೋಯಾಕೀಮನ ವಿಧಿಯೇ ಬಂಧನದ ಆರಂಭವನ್ನು ಸೂಚಿಸಿತು; ಅದು ದಾನಿಯೇಲನ ಒಂಬತ್ತನೇ ಅಧ್ಯಾಯದಲ್ಲಿ ಮೋಶೆಯ “ಶಾಪ” ಮತ್ತು “ಪ್ರಮಾಣ” ಎಂದು ಕರೆಯಲ್ಪಟ್ಟದರ ಒಂದು ಅಂಶವಾಗಿದೆ. ದಾನಿಯೇಲು “ಏಳು ಕಾಲಗಳ” ಶಾಪವನ್ನು ಅರ್ಥಮಾಡಿಕೊಂಡಿದ್ದನು; ಏಕೆಂದರೆ ಅವನು ಒಂಬತ್ತನೇ ಅಧ್ಯಾಯದಲ್ಲಿ ಸಾಕ್ಷಿ ನೀಡುವುದೇನೆಂದರೆ, ಯೆರೆಮಿಯನ ಎಪ್ಪತ್ತು ವರ್ಷದ ಪ್ರವಾದನೆಯನ್ನು ಅಧ್ಯಯನ ಮಾಡಿದದ್ದರ ಮೂಲಕವೇ, ದೇವರ ಜನರು ಬಾಬಿಲೋನಿನಲ್ಲಿ ಎಷ್ಟು ವರ್ಷಗಳವರೆಗೆ ದಾಸ್ಯದಲ್ಲಿರಬೇಕೆಂಬುದನ್ನು ಅವನು ತಿಳಿದುಕೊಂಡನು.</w:t>
      </w:r>
    </w:p>
    <w:p>
      <w:pPr>
        <w:pStyle w:val="ArticleScripture"/>
        <w:jc w:val="left"/>
      </w:pPr>
      <w:r>
        <w:rPr>
          <w:rFonts w:ascii="Nirmala UI" w:hAnsi="Nirmala UI" w:eastAsia="Nirmala UI" w:cs="Nirmala UI"/>
        </w:rPr>
        <w:t>ಅವನ ಆಳ್ವಿಕೆಯ ಮೊದಲನೆಯ ವರ್ಷದಲ್ಲಿ, ಯೆರೂಸಲೇಮಿನ ಅವಶೇಷಸ್ಥಿತಿಯಲ್ಲಿ ಎಪ್ಪತ್ತು ವರ್ಷಗಳು ಪೂರ್ಣವಾಗುವವು ಎಂದು ಯೆಹೋವನ ವಾಕ್ಯವು ಪ್ರವಾದಿಯಾದ ಯೆರೆಮೀಯನಿಗೆ ಬಂದಿದ್ದ ವರ್ಷಗಳ ಸಂಖ್ಯೆಯನ್ನು ನಾನು ದಾನಿಯೇಲನು ಗ್ರಂಥಗಳಿಂದ ಗ್ರಹಿಸಿಕೊಂಡೆನು. ದಾನಿಯೇಲ 9:2.</w:t>
      </w:r>
    </w:p>
    <w:p>
      <w:pPr>
        <w:pStyle w:val="ArticleBody"/>
        <w:jc w:val="left"/>
      </w:pPr>
      <w:r>
        <w:rPr>
          <w:rFonts w:ascii="Nirmala UI" w:hAnsi="Nirmala UI" w:eastAsia="Nirmala UI" w:cs="Nirmala UI"/>
        </w:rPr>
        <w:t>ದಾನಿಯೇಲನು ಆ ಎಪ್ಪತ್ತು ವರ್ಷಗಳನ್ನು “ಗ್ರಂಥಗಳಿಂದ” ಅರಿತುಕೊಂಡನು; ಯೆರೇಮಿಯನ ಗ್ರಂಥದಿಂದ ಮಾತ್ರವಲ್ಲ. ಅವನು ಅರಿತುಕೊಂಡ ಇನ್ನೊಂದು ಗ್ರಂಥವೆಂದರೆ ಮೋಶೆಯ ಬರಹಗಳು; ಯಾಕಂದರೆ ತನ್ನ ಪ್ರಾರ್ಥನೆಯಲ್ಲಿ, ಎಪ್ಪತ್ತು ವರ್ಷಗಳ ದಾಸ್ಯದ “ಶಾಪ”ವು ಮೋಶೆಯ “ಪ್ರಮಾಣ”ವೇ ಆಗಿದೆ ಎಂದು ಅವನು ಗುರುತಿಸುತ್ತಾನೆ. ದಾನಿಯೇಲನ ಒಂಬತ್ತನೇ ಅಧ್ಯಾಯದಲ್ಲಿರುವ, “ಪ್ರಮಾಣ” ಎಂದು ಅನುವಾದಿಸಲ್ಪಟ್ಟಿರುವ ಪದವೇ ಲೇವ್ಯಕಾಂಡ ಇಪ್ಪತ್ತಾರು ಅಧ್ಯಾಯದಲ್ಲಿ “ಏಳು ಬಾರಿ” ಎಂದು ಅನುವಾದಿಸಲ್ಪಟ್ಟಿರುವ ಅದೇ ಪದವಾಗಿದೆ. ಯೆಹೂದವು ಬಾಬಿಲೋನಿನಲ್ಲಿ ಎಪ್ಪತ್ತು ವರ್ಷಗಳ ಕಾಲ ಬಂಧನದಲ್ಲಿದ್ದದ್ದು, ಯಾವ ಆಧುನಿಕ ಧರ್ಮಶಾಸ್ತ್ರಜ್ಞನು ಏನನ್ನೇ ವಾದಿಸಿದರೂ, “ಏಳು ಬಾರಿ” ಎಂಬ ಶಾಪದ ನೆರವೇರಿಕೆಯೇ ಆಗಿತ್ತು. ಇದು ಹಗಲಿನ ಬೆಳಕಿನಷ್ಟು ಸ್ಪಷ್ಟವಾಗಿದೆ, ಆದರೆ ನೀವು ಅದನ್ನು ನೋಡಲು ಸಿದ್ಧರಾಗಿದ್ದರೆ ಮಾತ್ರ.</w:t>
      </w:r>
    </w:p>
    <w:p>
      <w:pPr>
        <w:pStyle w:val="ArticleScripture"/>
        <w:jc w:val="left"/>
      </w:pPr>
      <w:r>
        <w:rPr>
          <w:rFonts w:ascii="Nirmala UI" w:hAnsi="Nirmala UI" w:eastAsia="Nirmala UI" w:cs="Nirmala UI"/>
        </w:rPr>
        <w:t>ಯೆಹೋವನು ಸೀನಾಯಿ ಪರ್ವತದಲ್ಲಿ ಮೋಶೆಯೊಡನೆ ಮಾತನಾಡಿ ಹೀಗೆಂದನು: ಇಸ್ರಾಯೇಲಿನ ಮಕ್ಕಳಿಗೆ ಹೇಳು; ಅವರಿಗೆ ಹೀಗೆ ಹೇಳು: ನಾನು ನಿಮಗೆ ಕೊಡುವ ದೇಶಕ್ಕೆ ನೀವು ಪ್ರವೇಶಿಸಿದಾಗ, ಆ ದೇಶವು ಯೆಹೋವನಿಗೋಸ್ಕರ ಒಂದು ವಿಶ್ರಾಂತಿ ದಿನವನ್ನು ಆಚರಿಸಬೇಕು. ಆರು ವರ್ಷಗಳು ನೀನು ನಿನ್ನ ಹೊಲವನ್ನು ಬಿತ್ತಬೇಕು; ಆರು ವರ್ಷಗಳು ನೀನು ನಿನ್ನ ದ್ರಾಕ್ಷಿತೋಟವನ್ನು ಕತ್ತರಿಸಿ ಅದರ ಫಲವನ್ನು ಕೂಡಿಸಿಕೊಳ್ಳಬೇಕು. ಆದರೆ ಏಳನೆಯ ವರ್ಷದಲ್ಲಿ ದೇಶಕ್ಕೆ ಸಂಪೂರ್ಣ ವಿಶ್ರಾಂತಿಯ ಶಬ್ಬತ್ತು ಇರಬೇಕು, ಅದು ಯೆಹೋವನಿಗೋಸ್ಕರವಾದ ಶಬ್ಬತ್ತಾಗಿರಬೇಕು; ನೀನು ನಿನ್ನ ಹೊಲವನ್ನು ಬಿತ್ತಬಾರದು, ನಿನ್ನ ದ್ರಾಕ್ಷಿತೋಟವನ್ನು ಕತ್ತರಿಸಬಾರದು. ನಿನ್ನ ಕೊಯ್ಲಿನಿಂದ ತಾನಾಗಿಯೇ ಬೆಳೆದದ್ದನ್ನು ನೀನು ಕೊಯ್ಯಬಾರದು; ಅಲಂಕರಿಸದ ನಿನ್ನ ದ್ರಾಕ್ಷಿತೋಟದ ದ್ರಾಕ್ಷಿಯನ್ನು ನೀನು ಕೂಡಿಸಿಕೊಳ್ಳಬಾರದು; ಏಕೆಂದರೆ ಅದು ದೇಶಕ್ಕೆ ವಿಶ್ರಾಂತಿಯ ವರ್ಷವಾಗಿದೆ. ದೇಶದ ಶಬ್ಬತ್ತಿನ ಫಲವು ನಿಮಗೆ ಆಹಾರವಾಗಿರಬೇಕು; ನಿನಗೂ, ನಿನ್ನ ದಾಸನಿಗೂ, ನಿನ್ನ ದಾಸಿಗೂ, ನಿನ್ನ ಕೂಲಿಗಾರನಿಗೂ, ನಿನ್ನೊಂದಿಗೆ ವಾಸಿಸುವ ಪರದೇಶಿಯಿಗೂ, ನಿನ್ನ ಪಶುಗಳಿಗೂ, ನಿನ್ನ ದೇಶದಲ್ಲಿರುವ ಮೃಗಗಳಿಗೂ ಅದರ ಎಲ್ಲಾ ಬೆಳೆಯೂ ಆಹಾರವಾಗಿರಬೇಕು. ನೀನು ನಿನಗಾಗಿ ವರ್ಷಗಳ ಏಳು ಶಬ್ಬತ್ತುಗಳನ್ನು ಎಣಿಸಬೇಕು, ಅಂದರೆ ಏಳು ಬಾರಿ ಏಳು ವರ್ಷಗಳನ್ನು; ಆ ಏಳು ಶಬ್ಬತ್ತುಗಳ ವರ್ಷಗಳ ಅವಧಿಯು ನಿನಗೆ ನಲವತ್ತೊಂಬತ್ತು ವರ್ಷಗಳಾಗುವುದು. ಬಳಿಕ ಏಳನೆಯ ತಿಂಗಳ ಹತ್ತನೆಯ ದಿನದಲ್ಲಿ, ಪ್ರಾಯಶ್ಚಿತ್ತದ ದಿನದಲ್ಲಿ, ನೀನು ಜೂಬಿಲಿಯ ತುತ್ತೂರಿಯನ್ನು ಊದಿಸಬೇಕು; ನಿಮ್ಮ ಸಮಸ್ತ ದೇಶದಲ್ಲಿಯೂ ಆ ತುತ್ತೂರಿಯನ್ನು ಊದಿಸಬೇಕು. ಯಾಜಕಕಾಂಡ 25:1–9.</w:t>
      </w:r>
    </w:p>
    <w:p>
      <w:pPr>
        <w:pStyle w:val="ArticleBody"/>
        <w:jc w:val="left"/>
      </w:pPr>
      <w:r>
        <w:rPr>
          <w:rFonts w:ascii="Nirmala UI" w:hAnsi="Nirmala UI" w:eastAsia="Nirmala UI" w:cs="Nirmala UI"/>
        </w:rPr>
        <w:t>ಭೂಮಿಗೆ ವಿಶ್ರಾಂತಿ ನೀಡುವ ಕುರಿತು ನೀಡಲ್ಪಟ್ಟ ಸೂಚನೆಗಳಲ್ಲಿ, ಭೂಮಿಯನ್ನು ಆರು ವರ್ಷಗಳ ಕಾಲ ಕೆಲಸಮಾಡಿ ಒಂದು ವರ್ಷ ವಿಶ್ರಾಂತಿ ನೀಡುವ ಏಳು ಚಕ್ರಗಳು ನಲವತ್ತೊಂಬತ್ತನೇ ವರ್ಷದವರೆಗೆ ಮುಂದುವರೆಯುತ್ತವೆ ಎಂಬುದನ್ನು ಗಮನಿಸುವುದು ಮುಖ್ಯ; ಆ ಸಮಯದಲ್ಲಿ ಏಳು ವರ್ಷಗಳ ಏಳು ಚಕ್ರಗಳ ಪರಿಪೂರ್ಣತೆಯನ್ನು ಸೂಚಿಸುವ ಯೂಬಿಲಿ ಇರಬೇಕಾಗಿತ್ತು. ಇಲ್ಲಿ ಗಮನಿಸಬೇಕಾದ ನಿರ್ಣಾಯಕ ಅಂಶವೇನೆಂದರೆ, ಯೂಬಿಲಿಯ ಕಹಳೆಯ ಧ್ವನಿಯು ಪ್ರಾಯಶ್ಚಿತ್ತದ ದಿನದಂದು ಮೊಳಗಬೇಕಾಗಿತ್ತು; ಇದರಿಂದ, ಪ್ರತಿರೂಪಾತ್ಮಕ ಪ್ರಾಯಶ್ಚಿತ್ತದ ದಿನವು 1844ರ ಅಕ್ಟೋಬರ್ 22ರಂದು ಆರಂಭವಾದಾಗ, “ಏಳು ಕಾಲಗಳು” ಎಂಬ ಚಕ್ರವನ್ನು ಪ್ರತಿನಿಧಿಸುವ ಯೂಬಿಲಿಯ ಕಹಳೆಯೂ ಅಂದು ಮೊಳಗಬೇಕಾಗಿತ್ತು ಎಂಬುದು ಸೂಚಿಸಲ್ಪಡುತ್ತದೆ. ಕ್ರಿ.ಪೂ. 677ರಲ್ಲಿ ಮನಸ್ಸೆಯು ಬಾಬೆಲಿಗೆ ಕರೆದೊಯ್ಯಲ್ಪಟ್ಟಾಗ ಆರಂಭವಾದ “ಏಳು ಕಾಲಗಳು” ಇರವತ್ತೈದು ನೂರು ಇಪ್ಪತ್ತು ವರ್ಷಗಳನ್ನು ಪ್ರತಿನಿಧಿಸಿತು; ಅವು ಪ್ರತಿರೂಪಾತ್ಮಕ ಪ್ರಾಯಶ್ಚಿತ್ತದ ದಿನದಂದು ಅಂತ್ಯಗೊಂಡವು. ಈ ಸಂಬಂಧವನ್ನು ನೋಡಲು ಇಚ್ಛೆಯಿಲ್ಲದವರೇ ಅದನ್ನು ತಪ್ಪಿಸಿಕೊಳ್ಳುವರು. “ಏಳು ಕಾಲಗಳು” ಎಂಬ ಚಕ್ರವು ಇಪ್ಪತ್ತಮೂರು ನೂರು ವರ್ಷಗಳೊಂದಿಗೆ ಸಂಪರ್ಕ ಹೊಂದಿದೆ.</w:t>
      </w:r>
    </w:p>
    <w:p>
      <w:pPr>
        <w:pStyle w:val="ArticleBody"/>
        <w:jc w:val="left"/>
      </w:pPr>
      <w:r>
        <w:rPr>
          <w:rFonts w:ascii="Nirmala UI" w:hAnsi="Nirmala UI" w:eastAsia="Nirmala UI" w:cs="Nirmala UI"/>
        </w:rPr>
        <w:t>ಲೇವ್ಯಕಾಂಡ ಇಪ್ಪತ್ತೈದನೆಯ ಅಧ್ಯಾಯದ ಮೊದಲ ಒಂಬತ್ತು ವಚನಗಳ ಒಡಂಬಡಿಕೆಯ ನಿರ್ದೇಶನಗಳೊಳಗೆ, ದೇವರ ವಾಕ್ಯದಲ್ಲಿರುವ ದಿನಕ್ಕೆ-ಒಂದು-ವರ್ಷ ಎಂಬ ಸಿದ್ಧಾಂತದ ಅತ್ಯಂತ ಗಂಭೀರವಾದ ಉದಾಹರಣೆ ಅಡಗಿದೆ ಎಂಬುದನ್ನು ನೋಡುವುದೂ ಸಹ ಮಹತ್ವದ್ದಾಗಿದೆ. ಹಿಂಡನ್ನು ಬಾಬಿಲೋನಿನ ದ್ರಾಕ್ಷಾರಸದಿಂದ ಮತ್ತಗೊಳಿಸಿ ಇಡುವುದಕ್ಕಾಗಿ ಧರ್ಮಶಾಸ್ತ್ರಜ್ಞರು ಮುಂದಿಡುವ ಕಲ್ಪಿತಕಥೆಗಳ ಕಲಬೆರಕೆ ಏನೆಂದರೆ, ಇಪ್ಪತ್ತಾರನೆಯ ಅಧ್ಯಾಯದಲ್ಲಿರುವ “ಏಳು ಕಾಲಗಳು” ಎಂಬ ತೀರ್ಪು, “ಏಳು ಕಾಲಗಳು” ಎಂದು ಭಾಷಾಂತರಿಸಲ್ಪಟ್ಟ ಪದದ ಹೀಬ್ರೂ ಅರ್ಥದ ತಪ್ಪಾದ ಗ್ರಹಿಕೆಯಾಗಿದೆ ಎನ್ನುವುದಾಗಿದೆ. ಆ ವಾದ ಸತ್ಯವಲ್ಲ. ಆ ಪದದ ಹೀಬ್ರೂ ಅರ್ಥವು, ಅದನ್ನು ಸಂಖ್ಯಾತ್ಮಕ ರೀತಿಯಲ್ಲಿ ಅನ್ವಯಿಸುವ ನ್ಯಾಯಸಮ್ಮತತೆಯನ್ನು ತನ್ನ ವ್ಯಾಖ್ಯಾನದೊಳಗೇ ಸಂಪೂರ್ಣವಾಗಿ ಒಳಗೊಂಡಿದೆ; ಆದರೆ, ಹೀಬ್ರೂ ವ್ಯಾಕರಣದಲ್ಲಿ ತಮ್ಮದೇ ಘೋಷಿತ ಪರಿಣತಿಯನ್ನು ಆಧಾರವಾಗಿಟ್ಟುಕೊಂಡ ತಪ್ಪು ಪೂರ್ವಧಾರಣೆಯ ಮೇರೆಗೆ ಅವರು ತಲೆದೂಗಿಸಿ ನಿಲ್ಲಿಸುವ ಅವರ ದೋಷಪೂರಿತ ವಾದವು, ಸರಳವಾಗಿ ಹೇಳುವುದಾದರೆ, ಗಮನವನ್ನು ತಪ್ಪುದಾರಿಗೆ ತಳ್ಳುವ ವಾದವೇ ಆಗಿದೆ.</w:t>
      </w:r>
    </w:p>
    <w:p>
      <w:pPr>
        <w:pStyle w:val="ArticleBody"/>
        <w:jc w:val="left"/>
      </w:pPr>
      <w:r>
        <w:rPr>
          <w:rFonts w:ascii="Nirmala UI" w:hAnsi="Nirmala UI" w:eastAsia="Nirmala UI" w:cs="Nirmala UI"/>
        </w:rPr>
        <w:t>ಇಪ್ಪತ್ತಾರುನೇ ಅಧ್ಯಾಯದಲ್ಲಿ “ಏಳು ಕಾಲಗಳು” ಎಂದು ಪ್ರತಿನಿಧಿಸಲ್ಪಟ್ಟಿರುವ ತೀರ್ಪು, ಕೆಲವು ಆಧುನಿಕ ಧರ್ಮಶಾಸ್ತ್ರಜ್ಞರು ಹೀಬ್ರೂ ಭಾಷೆಯನ್ನು ವಿಕೃತಗೊಳಿಸುವುದರಿಂದಲ್ಲ, ಆ ವಾಕ್ಯಭಾಗದ ಸಂದರ್ಭದಿಂದಲೇ ಗುರುತಿಸಲಾಗುತ್ತದೆ. ವಿಲಿಯಂ ಮಿಲ್ಲರ್ ತನ್ನ ನಿರ್ಣಯವನ್ನು ಹೀಬ್ರೂ ಭಾಷೆಗೆ ಯಾವುದೇ ಉಲ್ಲೇಖವಿಲ್ಲದೆ ರೂಪಿಸಿದ್ದನು, ಮತ್ತು ಪ್ರೇರಿತ ಪ್ರಭಾವವು ಅವನ ಗ್ರಹಿಕೆಯನ್ನು ಸರಿಯೆಂದು ಸಮರ್ಥಿಸಿತು. “ಏಳು ಕಾಲಗಳ” ತೀರ್ಪು ಇರುವ ಆ ಅಧ್ಯಾಯದ ಸಂದರ್ಭದ ಆಧಾರದಲ್ಲಿಯೇ ದೂತರು ಅವನ ಗ್ರಹಿಕೆಗೆ ಮಾರ್ಗದರ್ಶನ ನೀಡಿದರು, ಹೀಬ್ರೂ ಭಾಷೆಯ ಆಧಾರದ ಮೇಲೆ ಅಲ್ಲ.</w:t>
      </w:r>
    </w:p>
    <w:p>
      <w:pPr>
        <w:pStyle w:val="ArticleBody"/>
        <w:jc w:val="left"/>
      </w:pPr>
      <w:r>
        <w:rPr>
          <w:rFonts w:ascii="Nirmala UI" w:hAnsi="Nirmala UI" w:eastAsia="Nirmala UI" w:cs="Nirmala UI"/>
        </w:rPr>
        <w:t>ಇಪ್ಪತ್ತೈದನೇ ಅಧ್ಯಾಯದ ಸಂದರ್ಭವು ಒಡಂಬಡಿಕೆಯ ನಿರ್ದೇಶನಗಳು ನಿರ್ದಿಷ್ಟಗೊಳಿಸಲ್ಪಡುವ ಸ್ಥಳವಾಗಿದ್ದು, ನಂತರ ಇಪ್ಪತ್ತಾರನೇ ಅಧ್ಯಾಯವು ಆ ಒಡಂಬಡಿಕೆಯ ನಿರ್ದೇಶನಗಳನ್ನು ಪಾಲಿಸುವವರಿಗೆ ವಾಗ್ದತ್ತವಾದ ಆಶೀರ್ವಾದವನ್ನು ನೀಡುತ್ತದೆ; ಅದರ ಬಳಿಕ, ಆ ನಿರ್ದೇಶನಗಳಿಗೆ ಅವಿಧೇಯರಾಗುವುದಕ್ಕಾಗಿ ದಾನಿಯೇಲನು “ಮೋಶೆಯ ಶಾಪ” ಎಂದು ಕರೆಯುವುದನ್ನು ನಿರ್ದಿಷ್ಟಗೊಳಿಸುತ್ತದೆ.</w:t>
      </w:r>
    </w:p>
    <w:p>
      <w:pPr>
        <w:pStyle w:val="ArticleBody"/>
        <w:jc w:val="left"/>
      </w:pPr>
      <w:r>
        <w:rPr>
          <w:rFonts w:ascii="Nirmala UI" w:hAnsi="Nirmala UI" w:eastAsia="Nirmala UI" w:cs="Nirmala UI"/>
        </w:rPr>
        <w:t>ಸಂದರ್ಭವು ಬೈಬಲ್ ಪ್ರವಾದನೆಯಲ್ಲಿ ಒಂದು ದಿನವು ಒಂದು ವರ್ಷವನ್ನು ಸೂಚಿಸುವ ತತ್ತ್ವದ ವಿಷಯವಾಗಿದೆ. ಲೇವ್ಯಕಾಂಡ ಇಪ್ಪತ್ತೈದನೆಯ ಅಧ್ಯಾಯದ ಆ ಆರಂಭಿಕ ವಚನಗಳು ಬೈಬಲ್ ಪ್ರವಾದನೆಯಲ್ಲಿ ಒಂದು ದಿನವು ಒಂದು ವರ್ಷವನ್ನು ಪ್ರತಿನಿಧಿಸುತ್ತದೆ ಎಂಬುದನ್ನು ಗುರುತಿಸುತ್ತವೆ. ನಿರ್ಗಮಕಾಂಡದಲ್ಲಿ, ಮನುಷ್ಯನಿಗೂ ಮೃಗಕ್ಕೂ ಇರುವ ಏಳನೇ ದಿನದ ಸಬ್ಬತ್ ವಿಶ್ರಾಂತಿ ಮತ್ತು ಭೂಮಿಗೆ ಇರುವ ಏಳನೇ ವರ್ಷದ ಸಬ್ಬತ್ ವಿಶ್ರಾಂತಿಯ ಪರಸ್ಪರ ಸಂಬಂಧವನ್ನು ಮೋಶೆಯು ಸ್ಪಷ್ಟವಾಗಿ ಸೂಚಿಸುತ್ತಾನೆ.</w:t>
      </w:r>
    </w:p>
    <w:p>
      <w:pPr>
        <w:pStyle w:val="ArticleScripture"/>
        <w:jc w:val="left"/>
      </w:pPr>
      <w:r>
        <w:rPr>
          <w:rFonts w:ascii="Nirmala UI" w:hAnsi="Nirmala UI" w:eastAsia="Nirmala UI" w:cs="Nirmala UI"/>
        </w:rPr>
        <w:t>ಆರು ವರ್ಷಗಳು ನೀನು ನಿನ್ನ ಭೂಮಿಯನ್ನು ಬಿತ್ತಬೇಕು, ಮತ್ತು ಅದರ ಫಲವನ್ನು ಸಂಗ್ರಹಿಸಬೇಕು; ಆದರೆ ಏಳನೆಯ ವರ್ಷದಲ್ಲಿ ಅದನ್ನು ವಿಶ್ರಾಂತಿಗೆ ಬಿಟ್ಟು ನಿಶ್ಚಲವಾಗಿರಿಸಬೇಕು; ಹೀಗೆ ನಿನ್ನ ಜನರ ದರಿದ್ರರು ತಿನ್ನುವರು; ಅವರು ಬಿಟ್ಟದ್ದನ್ನು ಕಾಡಿನ ಮೃಗಗಳು ತಿನ್ನುವವು. ಇದೇ ರೀತಿಯಲ್ಲಿ ನೀನು ನಿನ್ನ ದ್ರಾಕ್ಷಿತೋಟಕ್ಕೂ, ನಿನ್ನ ಒಲೀವ್ ತೋಟಕ್ಕೂ ಮಾಡಬೇಕು. ಆರು ದಿನಗಳು ನೀನು ನಿನ್ನ ಕೆಲಸವನ್ನು ಮಾಡಬೇಕು, ಆದರೆ ಏಳನೆಯ ದಿನದಲ್ಲಿ ವಿಶ್ರಾಂತಿ ಪಡೆಯಬೇಕು; ಹೀಗೆ ನಿನ್ನ ಎಮ್ಮೆ ಮತ್ತು ನಿನ್ನ ಕತ್ತೆ ವಿಶ್ರಾಂತಿ ಪಡೆಯುವವು, ಮತ್ತು ನಿನ್ನ ದಾಸಿಯ ಮಗನು ಹಾಗೂ ಪರദേശಿಯು ಚೈತನ್ಯ ಹೊಂದುವರು. ವಿಮೋಚನಕಾಂಡ 23:10–12.</w:t>
      </w:r>
    </w:p>
    <w:p>
      <w:pPr>
        <w:pStyle w:val="ArticleBody"/>
        <w:jc w:val="left"/>
      </w:pPr>
      <w:r>
        <w:rPr>
          <w:rFonts w:ascii="Nirmala UI" w:hAnsi="Nirmala UI" w:eastAsia="Nirmala UI" w:cs="Nirmala UI"/>
        </w:rPr>
        <w:t>ಆ ಮೂರು ವಚನಗಳೊಳಗೆ, ಮನುಷ್ಯರಿಗೂ ಮೃಗಗಳಿಗೂ ಇರುವ ಒಂದು ವಿಶ್ರಾಂತಿಯ ದಿನವು, ಭೂಮಿಗೆ ಇರುವ ಒಂದು ವಿಶ್ರಾಂತಿಯ ವರ್ಷದ ಸಮಾನವಾಗಿರುವುದನ್ನು ಗುರುತಿಸಬಹುದು. ಲೇವ್ಯಕಾಂಡ ಇಪ್ಪತ್ತೈದನೇ ಅಧ್ಯಾಯದ ಮೊದಲ ಐದು ವಚನಗಳಲ್ಲಿ, ನಿರ್ಗಮಕಾಂಡ ಇಪ್ಪತ್ತನೇ ಅಧ್ಯಾಯದ ಎಂಟರಿಂದ ಹನ್ನೊಂದರವರೆಗಿನ ವಚನಗಳಲ್ಲಿ ಇರುವ ಸಬ್ಬತ್ತಿನ ಆಜ್ಞೆಗೆ ಸಮಾನವಾದ ವ್ಯಾಕರಣಾತ್ಮಕ ರಚನೆಯನ್ನು ನಾವು ಕಂಡುಕೊಳ್ಳುತ್ತೇವೆ.</w:t>
      </w:r>
    </w:p>
    <w:p>
      <w:pPr>
        <w:pStyle w:val="ArticleScripture"/>
        <w:jc w:val="left"/>
      </w:pPr>
      <w:r>
        <w:rPr>
          <w:rFonts w:ascii="Nirmala UI" w:hAnsi="Nirmala UI" w:eastAsia="Nirmala UI" w:cs="Nirmala UI"/>
        </w:rPr>
        <w:t>ಯೆಹೋವನು ಸೀನಾಯ್ ಪರ್ವತದಲ್ಲಿ ಮೋಶೆಯೊಡನೆ ಮಾತನಾಡಿ ಹೀಗೆಂದನು: ಇಸ್ರಾಯೇಲರ ಸಂತತಿಗೆ ಹೇಳು, ಅವರಿಗೆ ಹೀಗೆ ಹೇಳು: ನಾನು ನಿಮಗೆ ಕೊಡುವ ದೇಶಕ್ಕೆ ನೀವು ಬಂದಾಗ, ಆ ದೇಶವು ಯೆಹೋವನಿಗೋಸ್ಕರ ಒಂದು ವಿಶ್ರಾಂತಿ ಶಬ್ಬತ್ತನ್ನು ಆಚರಿಸಬೇಕು. ಆರು ವರ್ಷಗಳು ನೀನು ನಿನ್ನ ಹೊಲದಲ್ಲಿ ಬಿತ್ತನೆ ಮಾಡಬೇಕು; ಆರು ವರ್ಷಗಳು ನಿನ್ನ ದ್ರಾಕ್ಷಿತೋಟವನ್ನು ಕೊಯ್ಯಬೇಕು ಮತ್ತು ಅದರ ಫಲವನ್ನು ಕೂಡಿಸಿಕೊಳ್ಳಬೇಕು. ಆದರೆ ಏಳನೆಯ ವರ್ಷದಲ್ಲಿ ಆ ದೇಶಕ್ಕೆ ಸಂಪೂರ್ಣ ವಿಶ್ರಾಂತಿಯ ಶಬ್ಬತ್ತು ಇರಬೇಕು, ಯೆಹೋವನಿಗೋಸ್ಕರವಾದ ಶಬ್ಬತ್ತು; ನೀನು ನಿನ್ನ ಹೊಲದಲ್ಲಿ ಬಿತ್ತನೆ ಮಾಡಬಾರದು, ನಿನ್ನ ದ್ರಾಕ್ಷಿತೋಟವನ್ನು ಕೊಯ್ಯಬಾರದು. ನಿನ್ನ ಕೊಯ್ಲಿನ ನಂತರ ತಾನಾಗಿಯೇ ಬೆಳೆಯುವದನ್ನು ನೀನು ಕೊಯ್ಯಬಾರದು; ಕೊಯ್ಯದೆ ಬಿಟ್ಟಿರುವ ನಿನ್ನ ದ್ರಾಕ್ಷಿವಳ್ಳಿಯ ದ್ರಾಕ್ಷಿಗಳನ್ನು ಕೂಡಿಸಿಕೊಳ್ಳಬಾರದು; ಏಕೆಂದರೆ ಅದು ದೇಶಕ್ಕೆ ವಿಶ್ರಾಂತಿಯ ವರ್ಷವಾಗಿದೆ. ಲೇವಿಯಕಾಂಡ 25:1–5.</w:t>
      </w:r>
    </w:p>
    <w:p>
      <w:pPr>
        <w:pStyle w:val="ArticleScripture"/>
        <w:jc w:val="left"/>
      </w:pPr>
      <w:r>
        <w:rPr>
          <w:rFonts w:ascii="Nirmala UI" w:hAnsi="Nirmala UI" w:eastAsia="Nirmala UI" w:cs="Nirmala UI"/>
        </w:rPr>
        <w:t>ಶಬ್ಬತ್ ದಿನವನ್ನು ಸ್ಮರಿಸಿ, ಅದನ್ನು ಪರಿಶುದ್ಧವಾಗಿ ಆಚರಿಸಬೇಕು. ಆರು ದಿನಗಳು ನೀನು ಪರಿಶ್ರಮಿಸಿ ನಿನ್ನ ಎಲ್ಲಾ ಕೆಲಸಗಳನ್ನು ಮಾಡಬೇಕು; ಆದರೆ ಏಳನೆಯ ದಿನವು ನಿನ್ನ ದೇವರಾದ ಯೆಹೋವನ ಶಬ್ಬತ್ ಆಗಿದೆ; ಅದರಲ್ಲಿ ನೀನು ಯಾವ ಕೆಲಸವನ್ನೂ ಮಾಡಬಾರದು—ನೀನು ಸಹ, ನಿನ್ನ ಮಗನೂ ಅಲ್ಲ, ನಿನ್ನ ಮಗಳೂ ಅಲ್ಲ, ನಿನ್ನ ದಾಸನೂ ಅಲ್ಲ, ನಿನ್ನ ದಾಸಿಯೂ ಅಲ್ಲ, ನಿನ್ನ ಪಶುಗಳೂ ಅಲ್ಲ, ನಿನ್ನ ಬಾಗಿಲಿನೊಳಗಿರುವ ಪರದೇಶಿಯೂ ಅಲ್ಲ. ಯಾಕಂದರೆ ಯೆಹೋವನು ಆರು ದಿನಗಳಲ್ಲಿ ಆಕಾಶವನ್ನೂ ಭೂಮಿಯನ್ನೂ, ಸಮುದ್ರವನ್ನೂ, ಅವುಗಳೊಳಗಿರುವ ಎಲ್ಲವನ್ನೂ ನಿರ್ಮಿಸಿ, ಏಳನೆಯ ದಿನದಲ್ಲಿ ವಿಶ್ರಾಂತಿ ಪಡೆದನು; ಆದದರಿಂದ ಯೆಹೋವನು ಶಬ್ಬತ್ ದಿನವನ್ನು ಆಶೀರ್ವದಿಸಿ ಅದನ್ನು ಪರಿಶುದ್ಧಪಡಿಸಿದನು. ವಿಮೋಚನಕಾಂಡ 20:8–11.</w:t>
      </w:r>
    </w:p>
    <w:p>
      <w:pPr>
        <w:pStyle w:val="ArticleBody"/>
        <w:jc w:val="left"/>
      </w:pPr>
      <w:r>
        <w:rPr>
          <w:rFonts w:ascii="Nirmala UI" w:hAnsi="Nirmala UI" w:eastAsia="Nirmala UI" w:cs="Nirmala UI"/>
        </w:rPr>
        <w:t>ಒಟ್ಟಾಗಿ ಈ ಎರಡು ಸಬ್ಬತ್ ಆಜ್ಞೆಗಳು ಲೇವ್ಯಕಾಂಡ ಇಪ್ಪತ್ತೈದು ಮತ್ತು ಇಪ್ಪತ್ತಾರು ಅಧ್ಯಾಯಗಳ ಸಂದರ್ಭವನ್ನು ನಿರ್ದಿಷ್ಟಪಡಿಸುತ್ತವೆ. ಸಾಲಿನ ಮೇಲೆ ಸಾಲು ಸೇರಿಸಲ್ಪಟ್ಟಿರುವಂತೆ, ಅವು ಹೀಗೆ ಸಾಕ್ಷ್ಯಪಡಿಸುತ್ತವೆ: “ಆರು ದಿನಗಳು ನೀನು ಶ್ರಮಿಸಿ ನಿನ್ನ ಎಲ್ಲಾ ಕೆಲಸವನ್ನು ಮಾಡಬೇಕು,” ಮತ್ತು “ಆರು ವರ್ಷಗಳು ನೀನು ನಿನ್ನ ಹೊಲದಲ್ಲಿ ಬಿತ್ತಬೇಕು, ಆರು ವರ್ಷಗಳು ನೀನು ನಿನ್ನ ದ್ರಾಕ್ಷಿತೋಟವನ್ನು ಕೊಯ್ದು ಕತ್ತರಿಸಬೇಕು ಮತ್ತು ಅದರ ಫಲವನ್ನು ಕೂಡಿಸಿಕೊಳ್ಳಬೇಕು.” “ಆದರೆ ಏಳನೆಯ ದಿನವು ನಿನ್ನ ದೇವರಾದ ಯೆಹೋವನ ಸಬ್ಬತ್,” ಮತ್ತು “ಏಳನೆಯ ವರ್ಷವು ಭೂಮಿಗೆ ವಿಶ್ರಾಂತಿಯ ಸಬ್ಬತ್, ಯೆಹೋವನಿಗೋಸ್ಕರವಾದ ಸಬ್ಬತ್ ಆಗಿರಬೇಕು.”</w:t>
      </w:r>
    </w:p>
    <w:p>
      <w:pPr>
        <w:pStyle w:val="ArticleBody"/>
        <w:jc w:val="left"/>
      </w:pPr>
      <w:r>
        <w:rPr>
          <w:rFonts w:ascii="Nirmala UI" w:hAnsi="Nirmala UI" w:eastAsia="Nirmala UI" w:cs="Nirmala UI"/>
        </w:rPr>
        <w:t>ಮನುಷ್ಯರಿಗಾಗಿ ಇರುವ ಸಬ್ಬತ್ತಿನಾಗಲಿ, ದೇಶದಿಗಾಗಿ ಇರುವ ಸಬ್ಬತ್ತಿನಾಗಲಿ, ಸಬ್ಬತ್ತಿನ ಆಜ್ಞೆಗಳಲ್ಲಿ “ಏಳನೆಯ” ಎಂದು ಅನುವಾದಿಸಲ್ಪಟ್ಟಿರುವ ಎರಡೂ ಪದಗಳು, ಲೇವ್ಯಕಾಂಡದ ಇಪ್ಪತ್ತಾರುನೇ ಅಧ್ಯಾಯದಲ್ಲಿ “ಏಳು ಬಾರಿ” ಎಂದು ಅನುವಾದಿಸಲ್ಪಟ್ಟಿರುವ ಅದೇ ಹೀಬ್ರೂ ಪದವಾಗಿವೆ. ಲೇವ್ಯಕಾಂಡದ ಇಪ್ಪತ್ತೈದು ಮತ್ತು ಇಪ್ಪತ್ತಾರುನೇ ಅಧ್ಯಾಯಗಳ ಸಂದರ್ಭವು, ಬೈಬಲ್ ಪ್ರವಾದನೆಯಲ್ಲಿ ಒಂದು ದಿನವು ಒಂದು ವರ್ಷವನ್ನು ಸೂಚಿಸುತ್ತದೆ ಎಂಬ ಪ್ರವಾದನಾತ್ಮಕ ನಿಯಮದೊಳಗೆ ಸ್ಥಾಪಿತವಾಗಿದೆ. ಅದಕ್ಕಿಂತ ಕಡಿಮೆಯಲ್ಲದ ಪ್ರಾಮುಖ್ಯತೆಯದ್ದು “ಮೊದಲ ಉಲ್ಲೇಖ” ಎಂಬ ಪ್ರವಾದನಾತ್ಮಕ ನಿಯಮವೂ ಆಗಿದೆ.</w:t>
      </w:r>
    </w:p>
    <w:p>
      <w:pPr>
        <w:pStyle w:val="ArticleBody"/>
        <w:jc w:val="left"/>
      </w:pPr>
      <w:r>
        <w:rPr>
          <w:rFonts w:ascii="Nirmala UI" w:hAnsi="Nirmala UI" w:eastAsia="Nirmala UI" w:cs="Nirmala UI"/>
        </w:rPr>
        <w:t>ಈ ಎರಡು ಅಧ್ಯಾಯಗಳಲ್ಲಿ ಮೊದಲು ಉಲ್ಲೇಖಿಸಲಾದ ವಿಷಯವೆಂದರೆ ಒಂದು ದಿನಕ್ಕೆ ಒಂದು ವರ್ಷದ ತತ್ತ್ವ. ಲೇವ್ಯಕಾಂಡದಲ್ಲಿರುವ “ಏಳು ಕಾಲಗಳು” ಎಂಬುದನ್ನು ಎರಡು ಸಾವಿರ ಐನೂರು ಇಪ್ಪತ್ತು ವರ್ಷಗಳ ಪ್ರತೀಕವೆಂದು ಗುರುತಿಸುವಂತೆ ವಿಲಿಯಂ ಮಿಲ್ಲರ್ ಗಬ್ರಿಯೇಲನೂ ಇತರೆ ದೂತರೂ ನಡೆಸಲ್ಪಟ್ಟನು; ಮತ್ತು ಅದು ಇಪ್ಪತ್ತೈದನೇ ಅಧ್ಯಾಯದ ಆರಂಭದ ಐದು ವಚನಗಳಲ್ಲಿ ಪ್ರತಿಪಾದಿಸಲ್ಪಟ್ಟಿರುವ ಒಂದು ದಿನಕ್ಕೆ ಒಂದು ವರ್ಷದ ತತ್ತ್ವವೇ ಈ ಅಧ್ಯಾಯಗಳ ಸಂದರ್ಭವಾಗಿದೆ ಎಂಬ ಸಂಗತಿಯೊಂದಿಗೆ ಸಂಪೂರ್ಣ ಸಮ್ಮತವಾಗಿದೆ.</w:t>
      </w:r>
    </w:p>
    <w:p>
      <w:pPr>
        <w:pStyle w:val="ArticleBody"/>
        <w:jc w:val="left"/>
      </w:pPr>
      <w:r>
        <w:rPr>
          <w:rFonts w:ascii="Nirmala UI" w:hAnsi="Nirmala UI" w:eastAsia="Nirmala UI" w:cs="Nirmala UI"/>
        </w:rPr>
        <w:t>ಕ್ರೋನಿಕಲ್ಸ್‌ನ ಲೇಖಕನು ಬಾಬಿಲೋನಿಗೆ ಯೆಹೂದದ ದಕ್ಷಿಣ ರಾಜ್ಯವನ್ನು ಬಂಧನಕ್ಕೆ ತೆಗೆದುಕೊಂಡು ಹೋಗಲು ಯಾಕೆ ಅನುಮತಿ ನೀಡಲಾಯಿತು ಎಂಬ ಕಾರಣವನ್ನು ಸೂಚಿಸಿದಾಗ, ದೇಶವು ತನ್ನ ಸಬ್ಬತ್ ವಿಶ್ರಾಂತಿಯನ್ನು ಅನುಭವಿಸಬೇಕೆಂದೇ ಅದು ನಡೆದಿತು ಎಂದು ಹೇಳಿದನು. ದೇವರ ವಾಕ್ಯದಲ್ಲಿ ದೇಶವು ವಿಶ್ರಾಂತಿಯನ್ನು ಅನುಭವಿಸುವುದನ್ನು ಗುರುತಿಸುವ ಇನ್ನೊಂದು ಮಾತ್ರ ಸ್ಥಳ ಲೇವ್ಯಕಾಂಡದ ಇಪ್ಪತ್ತೈದನೇ ಮತ್ತು ಇಪ್ಪತ್ತಾರನೇ ಅಧ್ಯಾಯಗಳಲ್ಲಿ ಕಂಡುಬರುತ್ತದೆ. ಬಾಬಿಲೋನು ಬೈಬಲ್ ಪ್ರವಾದನೆಯ ಮೊದಲ ರಾಜ್ಯವಾಗಿ ಆಳಿದ ಎಪ್ಪತ್ತು ವರ್ಷಗಳು, ಭೂಮಿಯ ಮೃಗವು ಬೈಬಲ್ ಪ್ರವಾದನೆಯ ಆರನೆಯ ರಾಜ್ಯವಾಗಿ ಆಳುವ ಪ್ರತೀಕಾತ್ಮಕ ವರ್ಷಗಳನ್ನು ಮಾತ್ರವಲ್ಲದೆ, ಆ ಎಪ್ಪತ್ತು ವರ್ಷಗಳು ಮೋಶೆಯ ಶಾಪದಲ್ಲಿನ “ಏಳು ಕಾಲಗಳ” ಕುರಿತು ನೇರ ಉಲ್ಲೇಖವೂ ಆಗಿವೆ.</w:t>
      </w:r>
    </w:p>
    <w:p>
      <w:pPr>
        <w:pStyle w:val="ArticleBody"/>
        <w:jc w:val="left"/>
      </w:pPr>
      <w:r>
        <w:rPr>
          <w:rFonts w:ascii="Nirmala UI" w:hAnsi="Nirmala UI" w:eastAsia="Nirmala UI" w:cs="Nirmala UI"/>
        </w:rPr>
        <w:t>ದಾನಿಯೇಲನ ಮೊದಲ ಆರು ಅಧ್ಯಾಯಗಳಲ್ಲಿ ಪ್ರತಿನಿಧಿಸಲ್ಪಟ್ಟಿರುವ ಪ್ರವಾದನೆಗಳನ್ನು ನಾವು ಅಧ್ಯಯನ ಮಾಡಲು ಆರಂಭಿಸುವಾಗ, “ಏಳು ಕಾಲಗಳ” ಶಾಪವೂ, ಹಾಗೆಯೇ “ಏಳು ಕಾಲಗಳ” ಆಶೀರ್ವಾದವೂ, ಆ ಪ್ರತಿಯೊಂದು ಅಧ್ಯಾಯಗಳ ಅಂಶವಾಗಿವೆ ಎಂಬುದನ್ನು ತಿಳಿದುಕೊಳ್ಳುವುದು ಅತ್ಯಾವಶ್ಯಕವಾಗಿದೆ.</w:t>
      </w:r>
    </w:p>
    <w:p>
      <w:pPr>
        <w:pStyle w:val="ArticleBody"/>
        <w:jc w:val="left"/>
      </w:pPr>
      <w:r>
        <w:rPr>
          <w:rFonts w:ascii="Nirmala UI" w:hAnsi="Nirmala UI" w:eastAsia="Nirmala UI" w:cs="Nirmala UI"/>
        </w:rPr>
        <w:t>ಏಳು ವರ್ಷಗಳ ಏಳು ಚಕ್ರಗಳ ಈ ಚಕ್ರವು ಏಳನೆಯ ತಿಂಗಳ ಹತ್ತನೇ ದಿನವಾದ ಪ್ರಾಯಶ್ಚಿತ್ತದ ದಿನದಲ್ಲಿ ಯೂಬಿಲಿಯ ಕಹಳೆಯನ್ನು ಊದುವುದರಿಂದ ಗುರುತಿಸಲ್ಪಡುತ್ತದೆ ಎಂಬುದನ್ನು ನೆನಪಿಟ್ಟುಕೊಳ್ಳುವುದೂ ಸಹ ಮುಖ್ಯವಾಗಿದೆ. ಈ ಸಂಗತಿಯು “ಏಳು ಕಾಲಗಳನ್ನು” ದಾನಿಯೇಲನ ಎಂಟನೆಯ ಅಧ್ಯಾಯದ ಹದಿನಾಲ್ಕನೇ ವಚನದಲ್ಲಿರುವ ಎರಡು ಸಾವಿರ ಮೂರು ನೂರು ದಿನಗಳೊಂದಿಗೆ ಬಿಗಿಯಾಗಿ ಸಂಬಂಧಿಸುತ್ತದೆ. ಪ್ರವಾದನಾತ್ಮಕ ಒಂದು ವರ್ಷವು ಮೂರು ನೂರು ಅರವತ್ತು ದಿನಗಳಾಗಿರುತ್ತದೆ ಎಂಬುದನ್ನೂ ನೆನಪಿಟ್ಟುಕೊಳ್ಳುವುದು ಮುಖ್ಯ; ಮತ್ತು “ಏಳು ಕಾಲಗಳು”ಗಾಗಿ ಮೂರು ನೂರು ಅರವತ್ತು ದಿನಗಳನ್ನು ಮತ್ತೆ ಮತ್ತೆ ಸೇರಿಸಿದರೆ, ಅದು ಎರಡು ಸಾವಿರ ಐನೂರು ಇಪ್ಪತ್ತು ದಿನಗಳಿಗೆ ಸಮನಾಗುತ್ತದೆ.</w:t>
      </w:r>
    </w:p>
    <w:p>
      <w:pPr>
        <w:pStyle w:val="ArticleBody"/>
        <w:jc w:val="left"/>
      </w:pPr>
      <w:r>
        <w:rPr>
          <w:rFonts w:ascii="Nirmala UI" w:hAnsi="Nirmala UI" w:eastAsia="Nirmala UI" w:cs="Nirmala UI"/>
        </w:rPr>
        <w:t>ಯೆರೆಮಿಯನು ಗುರುತಿಸಿದ್ದ ವರ್ಷಗಳ ಸಂಖ್ಯೆಯನ್ನು ದಾನಿಯೇಲನು ಗ್ರಂಥಗಳ ಮೂಲಕ ಗ್ರಹಿಸಿದಾಗ, ದೇವರ ಜನರು ಶತ್ರುವಿನ ದೇಶದಲ್ಲಿ ತಾವು ಬಂಧಿಗಳಾಗಿದ್ದಾರೆಂಬ ವಾಸ್ತವಕ್ಕೆ ಯಾವಾಗಲಾದರೂ ಎಚ್ಚರಗೊಳ್ಳುವರೆಂದರೆ ಅಗತ್ಯವೆಂದು ಗುರುತಿಸಲ್ಪಟ್ಟ ಪಶ್ಚಾತ್ತಾಪದ ಪ್ರತಿಕ್ರಿಯೆಯ ಪ್ರತಿಯೊಂದು ಅಂಶವನ್ನೂ ಉದ್ದೇಶಿಸಿ ಹೇಳುವ ಒಂದು ಪ್ರಾರ್ಥನೆಯನ್ನು ಅವನು ಆರಂಭಿಸಿದನು. ದಾನಿಯೇಲನ ಲೇವ್ಯಕಾಂಡ ಇಪ್ಪತ್ತಾರುನೆಯ ಅಧ್ಯಾಯದ ಪ್ರಾರ್ಥನೆಯ ಅಂತ್ಯದಲ್ಲಿ, ಅವನು “ಕೇಳಿದ್ದ” ದರ್ಶನವಾದ ಎರಡು ಸಾವಿರ ಮೂರು ನೂರು ದಿನಗಳ ದರ್ಶನವನ್ನು ದಾನಿಯೇಲನು ಗ್ರಹಿಸುವಂತೆ ಮಾಡಲು ಗಬ್ರಿಯೇಲನು ಕಾಣಿಸಿಕೊಂಡನು. ಗಬ್ರಿಯೇಲನು ಆರಂಭದಲ್ಲೇ ದಾನಿಯೇಲನ ಜನರಿಗಾಗಿ ಎಪ್ಪತ್ತು ವಾರಗಳು “ನಿರ್ಧರಿಸಲ್ಪಟ್ಟಿವೆ” ಎಂದು ದಾನಿಯೇಲನಿಗೆ ತಿಳಿಸಿದನು.</w:t>
      </w:r>
    </w:p>
    <w:p>
      <w:pPr>
        <w:pStyle w:val="ArticleScripture"/>
        <w:jc w:val="left"/>
      </w:pPr>
      <w:r>
        <w:rPr>
          <w:rFonts w:ascii="Nirmala UI" w:hAnsi="Nirmala UI" w:eastAsia="Nirmala UI" w:cs="Nirmala UI"/>
        </w:rPr>
        <w:t>ನಿನ್ನ ಜನರ ಮೇಲೆಯೂ ನಿನ್ನ ಪರಿಶುದ್ಧ ನಗರಿಯ ಮೇಲೆಯೂ ಎಪ್ಪತ್ತು ವಾರಗಳು ನಿಗದಿಪಡಿಸಲ್ಪಟ್ಟಿವೆ; ಅಪರಾಧವನ್ನು ಅಂತ್ಯಗೊಳಿಸಲು, ಪಾಪಗಳಿಗೆ ಕೊನೆಮಾಡಲು, ಅಧರ್ಮಕ್ಕೆ ಪ್ರಾಯಶ್ಚಿತ್ತಮಾಡಲು, ನಿತ್ಯನೀತಿಯನ್ನು ತರಲು, ದರ್ಶನವನ್ನೂ ಪ್ರವಾದನವನ್ನೂ ಮುದ್ರಿಸಲು, ಮತ್ತು ಅತಿ ಪರಿಶುದ್ಧನನ್ನು ಅಭಿಷೇಕಿಸಲು. ದಾನಿಯೇಲನು 9:24.</w:t>
      </w:r>
    </w:p>
    <w:p>
      <w:pPr>
        <w:pStyle w:val="ArticleBody"/>
        <w:jc w:val="left"/>
      </w:pPr>
      <w:r>
        <w:rPr>
          <w:rFonts w:ascii="Nirmala UI" w:hAnsi="Nirmala UI" w:eastAsia="Nirmala UI" w:cs="Nirmala UI"/>
        </w:rPr>
        <w:t>ಆ ವಚನದಲ್ಲಿ “ನಿರ್ಣಯಿಸಲ್ಪಟ್ಟ” ಎಂದು ಅನುವಾದಿಸಲ್ಪಟ್ಟ ಪದದ ಅರ್ಥ “ಕತ್ತರಿಸಲ್ಪಟ್ಟ” ಎಂಬುದಾಗಿದೆ; ಆದ್ದರಿಂದ ಅದು ಇಪ್ಪತ್ತ್ಮೂರು ನೂರು ದಿನಗಳಿಂದ ಎಪ್ಪತ್ತು ವಾರಗಳು ಕತ್ತರಿಸಲ್ಪಡಬೇಕಾಗಿತ್ತು ಎಂಬುದನ್ನು ಸೂಚಿಸುತ್ತದೆ. ಕ್ರಿ.ಪೂ. 457ರಲ್ಲಿ ಹೊರಡಿಸಲ್ಪಟ್ಟ ಮೂರನೆಯ ಆಜ್ಞೆಯಿಂದ ಪ್ರಾರಂಭವಾಗಿ, ದಾನಿಯೇಲನ ಜನರಿಗೆ ಪರಿಶೋಧನೆಯ ಕಾಲವಾಗಿ ಎಪ್ಪತ್ತು ಪ್ರವಾದಿಕ ವಾರಗಳು ಇರುತ್ತಿದ್ದವು. ಎಪ್ಪತ್ತು ಪ್ರವಾದಿಕ ವಾರಗಳು ನಾಲ್ಕು ನೂರು ತೊಂಬತ್ತು ವರ್ಷಗಳಿಗೆ ಸಮಾನ. ಮೂರನೆಯ ಆಜ್ಞೆಯ ನಂತರ ನಾಲ್ಕು ನೂರು ತೊಂಬತ್ತು ವರ್ಷಗಳು ಕಳೆದಾಗ, ಪ್ರಾಚೀನ ಇಸ್ರಾಯೇಲು ಕ್ರಿ.ಶ. 34ನೇ ವರ್ಷದಲ್ಲಿ ಸ್ತೇಫನನನ್ನು ಕಲ್ಲೆಸೆದು ಕೊಲ್ಲುವುದು, ಮತ್ತು ಅವರು ದೇವರಿಂದ ಸಂಪೂರ್ಣವಾಗಿ ವಿಚ್ಛೇದಿಸಲ್ಪಡುವರು.</w:t>
      </w:r>
    </w:p>
    <w:p>
      <w:pPr>
        <w:pStyle w:val="ArticleBody"/>
        <w:jc w:val="left"/>
      </w:pPr>
      <w:r>
        <w:rPr>
          <w:rFonts w:ascii="Nirmala UI" w:hAnsi="Nirmala UI" w:eastAsia="Nirmala UI" w:cs="Nirmala UI"/>
        </w:rPr>
        <w:t>ನಾಲ್ಕು ನೂರು ತೊಂಬತ್ತು ವರ್ಷಗಳ ಪರೀಕ್ಷಾಕಾಲದ ಆರಂಭಬಿಂದುಗಳನ್ನು ಗುರುತಿಸುವ ಮೂರು ಆಜ್ಞೆಗಳಿಗಿಂತ ಪೂರ್ವವಾಗಿದ್ದ ಬಂಧನವು ಎಪ್ಪತ್ತು ವರ್ಷಗಳಾಗಿತ್ತು. ಆ ಎಪ್ಪತ್ತು ವರ್ಷಗಳು, ಪ್ರಾಚೀನ ಇಸ್ರಾಯೇಲರು ಎಂದಿಗೂ ನೆರವೇರಿಸದ ಸಬ್ಬತ್ತಿನ ವಿಶ್ರಾಂತಿಗಳನ್ನು ದೇಶವು ಅನುಭವಿಸಬೇಕೆಂಬುದಕ್ಕಾಗಿ ಇತ್ತು. ದೇಶಕ್ಕೆ ದೊರಕಿದ ಆ ಎಪ್ಪತ್ತು ವರ್ಷಗಳ ಸಬ್ಬತ್ತಿನ ವಿಶ್ರಾಂತಿ, ಮೋಶೆಯ ಪ್ರಮಾಣಕ್ಕೆ ವಿರುದ್ಧವಾದ ನಾಲ್ಕು ನೂರು ತೊಂಬತ್ತು ವರ್ಷಗಳ (ಅಥವಾ ಎಪ್ಪತ್ತು ವಾರಗಳ ವರ್ಷಗಳ) ದ್ರೋಹದ ಫಲವಾಗಿ ಬಂದಿತ್ತು.</w:t>
      </w:r>
    </w:p>
    <w:p>
      <w:pPr>
        <w:pStyle w:val="ArticleBody"/>
        <w:jc w:val="left"/>
      </w:pPr>
      <w:r>
        <w:rPr>
          <w:rFonts w:ascii="Nirmala UI" w:hAnsi="Nirmala UI" w:eastAsia="Nirmala UI" w:cs="Nirmala UI"/>
        </w:rPr>
        <w:t>ಲೇವಿಯಕಾಂಡ ಇಪ್ಪತ್ತೈದನೆಯ ಅಧ್ಯಾಯದ ಒಡಂಬಡಿಕೆಗೆ ವಿರುದ್ಧವಾಗಿ ನಡೆದ ನಾಲ್ಕು ನೂರು ತೊಂಬತ್ತು ವರ್ಷಗಳ ದ್ರೋಹವು, ದೇಶವು ತನ್ನ ವಿಶ್ರಾಂತಿಯನ್ನು ಅನುಭವಿಸಬೇಕೆಂದು ಅದರಿಗಾಗಿ ಎಪ್ಪತ್ತು ವರ್ಷಗಳ ಬಂಧನವನ್ನು ಉಂಟುಮಾಡಿತು. ಆ ಎಪ್ಪತ್ತು ವರ್ಷಗಳ ಬಂಧನವು ಮೂರು ಆಜ್ಞೆಗಳಿಗೆ ದಾರಿಯಾಯಿತು; ಅವು ಪುರಾತನ ಇಸ್ರಾಯೇಲಿಗಾಗಿ ಮತ್ತೊಂದು ನಾಲ್ಕು ನೂರು ತೊಂಬತ್ತು ವರ್ಷಗಳ ಪರಿಶೋಧನಾ ಕಾಲವನ್ನು ಗುರುತಿಸಿತು. ಹೀಗೆ ನಾವು ತಲಾ ನಾಲ್ಕು ನೂರು ತೊಂಬತ್ತು ವರ್ಷಗಳ ಎರಡು ಪರಿಶೋಧನಾ ಅವಧಿಗಳನ್ನು ಕಾಣುತ್ತೇವೆ. ಆ ಮೂರು ಆಜ್ಞೆಗಳು ಮೂರು ದೇವದೂತರ ಸಂದೇಶಗಳಿಗೆ ಪ್ರತಿರೂಪವಾಗಿವೆ; ಅವುಗಳಲ್ಲಿ ಮೊದಲನೆಯದು ಉತ್ತರ ರಾಜ್ಯದ ವಿರುದ್ಧದ “ಏಳು ಕಾಲಗಳು” ಎಂಬ ಮೊದಲ ಆಕ್ರೋಶದ ಅಂತ್ಯದಲ್ಲಿ, 1798ರಲ್ಲಿ ಬಂದಿತು. ಮೂರನೆಯ ದೇವದೂತನು ಮೂರನೆಯ ಆಜ್ಞೆಯ ನಂತರ ಎರಡು ಸಾವಿರ ಮೂರು ನೂರು ವರ್ಷಗಳಾದ ಮೇಲೆ, 1844ರ ಅಕ್ಟೋಬರ್ 22ರಂದು ಬಂದನು; ಇದೇ ಸಮಯದಲ್ಲಿ “ಆಕ್ರೋಶದ ಕೊನೆಯ ಅಂತ್ಯ” ಸಹ ಬಂದಿತು.</w:t>
      </w:r>
    </w:p>
    <w:p>
      <w:pPr>
        <w:pStyle w:val="ArticleBody"/>
        <w:jc w:val="left"/>
      </w:pPr>
      <w:r>
        <w:rPr>
          <w:rFonts w:ascii="Nirmala UI" w:hAnsi="Nirmala UI" w:eastAsia="Nirmala UI" w:cs="Nirmala UI"/>
        </w:rPr>
        <w:t>ಮೊದಲ ಕ್ರೋಧದ ಅಂತ್ಯದಿಂದ ಕೊನೆಯ ಕ್ರೋಧದ ಅಂತ್ಯದವರೆಗೆ ಇರುವ ನಲವತ್ತಾರು ವರ್ಷಗಳ ಅವಧಿಯಲ್ಲಿ, ಯೇಸು ಮಿಲ್ಲರೈಟ್ ದೇವಾಲಯದ ಅಸ್ತಿವಾರವನ್ನು ಹಾಕಿದರು; ಆ ಅಸ್ತಿವಾರದ ಕಲ್ಲು “ಏಳು ಕಾಲಗಳು” ಆಗಿತ್ತು. ಆ ಕಲ್ಲು ಆರಂಭದಲ್ಲಿ ಅಡ್ವೆಂಟಿಸಂಗಾಗಿ ಅಸ್ತಿವಾರದ ಕಲ್ಲಾಗಿರಬೇಕಾಗಿತ್ತು (ಇಲ್ಲವೇ ತಡಕುಗಲ್ಲಾಗಿರಬೇಕಾಗಿತ್ತು); ಮತ್ತು ಅಂತ್ಯದಲ್ಲಿ ಅಡ್ವೆಂಟಿಸಂಗಾಗಿ ಶಿರೋಮಣಿಕಲ್ಲು ಮತ್ತು ಶಿಖರಕಲ್ಲಾಗಿರಬೇಕಾಗಿತ್ತು (ಇಲ್ಲವೇ ಸಮಾಧಿಶಿಲೆಯಾಗಿರಬೇಕಾಗಿತ್ತು). 1798ರಿಂದ 1844ರವರೆಗಿನ ಇತಿಹಾಸದಲ್ಲಿ ಮೂವರು ದೂತರ ಸಂದೇಶಗಳ ಆಗಮನವನ್ನು ಪ್ರತಿನಿಧಿಸುವ ಮೂರು ಆಜ್ಞಾಪತ್ರಗಳು, ದಾನಿಯೇಲನ ಪುಸ್ತಕದ ಮೊದಲ ಮೂರು ಅಧ್ಯಾಯಗಳನ್ನೂ ಪ್ರತಿನಿಧಿಸುತ್ತವೆ.</w:t>
      </w:r>
    </w:p>
    <w:p>
      <w:pPr>
        <w:pStyle w:val="ArticleBody"/>
        <w:jc w:val="left"/>
      </w:pPr>
      <w:r>
        <w:rPr>
          <w:rFonts w:ascii="Nirmala UI" w:hAnsi="Nirmala UI" w:eastAsia="Nirmala UI" w:cs="Nirmala UI"/>
        </w:rPr>
        <w:t>ಮುಂದಿನ ಲೇಖನದಲ್ಲಿ ನಾವು ಮೊದಲ ಆರು ಅಧ್ಯಾಯಗಳನ್ನು ಪರಿಗಣಿಸಲು ಆರಂಭಿಸುವೆವು.</w:t>
      </w:r>
    </w:p>
    <w:p>
      <w:pPr>
        <w:pStyle w:val="ArticleScripture"/>
        <w:jc w:val="left"/>
      </w:pPr>
      <w:r>
        <w:rPr>
          <w:rFonts w:ascii="Nirmala UI" w:hAnsi="Nirmala UI" w:eastAsia="Nirmala UI" w:cs="Nirmala UI"/>
        </w:rPr>
        <w:t>“ದಾನಿಯೇಲ ಮತ್ತು ಪ್ರಕಟನೆಯ ಪುಸ್ತಕಗಳನ್ನು ಹೆಚ್ಚು ಚೆನ್ನಾಗಿ ಅರ್ಥಮಾಡಿಕೊಳ್ಳುವಾಗ, ವಿಶ್ವಾಸಿಗಳಿಗೆ ಸಂಪೂರ್ಣವಾಗಿ ವಿಭಿನ್ನವಾದ ಧಾರ್ಮಿಕ ಅನುಭವ ಉಂಟಾಗುವುದು... ಪ್ರಕಟನೆಯ ಅಧ್ಯಯನದಿಂದ ನಿಶ್ಚಯವಾಗಿ ಒಂದು ವಿಷಯ ಅರ್ಥವಾಗುವುದು—ಅಂದರೆ, ದೇವರು ಮತ್ತು ಆತನ ಜನರ ಮಧ್ಯದಲ್ಲಿರುವ ಸಂಬಂಧವು ಆಪ್ತವೂ ನಿಶ್ಚಿತವೂ ಆಗಿದೆ.”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ಐದು</dc:title>
  <dc:subject>ಎಪ್ಪತ್ತು ವರ್ಷಗಳು</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