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ಏಳು</w:t>
      </w:r>
    </w:p>
    <w:p>
      <w:pPr>
        <w:pStyle w:val="ArticleSubtitle"/>
        <w:jc w:val="left"/>
      </w:pPr>
      <w:r>
        <w:rPr>
          <w:rFonts w:ascii="Nirmala UI" w:hAnsi="Nirmala UI" w:eastAsia="Nirmala UI" w:cs="Nirmala UI"/>
        </w:rPr>
        <w:t>ಏಳು ರಾಜರು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ಏಳು ಗುಡುಗುಗಳು ಕ್ರಿ.ಶ. 1798ರಿಂದ 1844ರ ಅಕ್ಟೋಬರ್ 22ರವರೆಗಿನ ಇತಿಹಾಸವನ್ನು ಪ್ರತಿನಿಧಿಸುತ್ತವೆ. ಆ ಇತಿಹಾಸವು ಕ್ರಿ.ಪೂ. 677ರಲ್ಲಿ ಮನಸ್ಸೆಯನಿಂದ ಆರಂಭಿಸಿ ಕ್ರಿ.ಪೂ. 586ರಲ್ಲಿ ಜೆಡೆಕಿಯನವರೆಗೆ ಯೆಹೂದ ರಾಜ್ಯದ ಕೊನೆಯ ಏಳು ರಾಜರ ಮೂಲಕ ಪೂರ್ವಛಾಯೆಯಾಗಿ ಸೂಚಿಸಲ್ಪಟ್ಟಿತ್ತು.</w:t>
      </w:r>
    </w:p>
    <w:p>
      <w:pPr>
        <w:pStyle w:val="ArticleBody"/>
        <w:jc w:val="left"/>
      </w:pPr>
      <w:r>
        <w:rPr>
          <w:rFonts w:ascii="Nirmala UI" w:hAnsi="Nirmala UI" w:eastAsia="Nirmala UI" w:cs="Nirmala UI"/>
        </w:rPr>
        <w:t>ಪವಿತ್ರ ಸುಧಾರಣಾ ರೇಖೆಗಳಲ್ಲಿ, ಮೊದಲನೆಯ ದೂತನಿಗೆ ದೊರಕಿದ ಶಕ್ತಿದಾನದ ಒಂದು ಲಕ್ಷಣವೆಂದರೆ ವಿಶ್ವವ್ಯಾಪಕವಾದ ಯಾವುದನ್ನೋ ಗುರುತಿಸುವ ಒಂದು ಸಂಕೇತವಾಗಿದೆ. 1840ರ ಆಗಸ್ಟ್ 11ರಂದು, ಮೊದಲನೆಯ ದೂತನ ಸಂದೇಶಕ್ಕೆ ಶಕ್ತಿದಾನ ದೊರಕಿತು, ಮತ್ತು ಆ ನಂತರ ಆ ಸಂದೇಶವನ್ನು ಲೋಕದಲ್ಲಿನ ಪ್ರತಿಯೊಂದು ಮಿಷನ್ ಕೇಂದ್ರಕ್ಕೂ ಕೊಂಡೊಯ್ಯಲಾಯಿತು.</w:t>
      </w:r>
    </w:p>
    <w:p>
      <w:pPr>
        <w:pStyle w:val="ArticleScripture"/>
        <w:jc w:val="left"/>
      </w:pPr>
      <w:r>
        <w:rPr>
          <w:rFonts w:ascii="Nirmala UI" w:hAnsi="Nirmala UI" w:eastAsia="Nirmala UI" w:cs="Nirmala UI"/>
        </w:rPr>
        <w:t>“1840–44ರ ಆಗಮನ ಚಳವಳಿಯು ದೇವರ ಶಕ್ತಿಯ ಮಹಿಮೆಯುತ ಪ್ರಕಟನೆ ಆಗಿತ್ತು; ಪ್ರಥಮ ದೇವದೂತನ ಸಂದೇಶವು ಲೋಕದಲ್ಲಿನ ಪ್ರತಿಯೊಂದು ಮಿಷನರಿ ಕೇಂದ್ರಕ್ಕೂ ತಲುಪಿಸಲ್ಪಟ್ಟಿತು.” The Great Controversy, 611.</w:t>
      </w:r>
    </w:p>
    <w:p>
      <w:pPr>
        <w:pStyle w:val="ArticleBody"/>
        <w:jc w:val="left"/>
      </w:pPr>
      <w:r>
        <w:rPr>
          <w:rFonts w:ascii="Nirmala UI" w:hAnsi="Nirmala UI" w:eastAsia="Nirmala UI" w:cs="Nirmala UI"/>
        </w:rPr>
        <w:t>ಪ್ರವಾದನಾತ್ಮಕವಾಗಿ ಆ ಸಮಯದಲ್ಲಿ, ಪ್ರಕಟನೆ ಹತ್ತು ಅಧ್ಯಾಯದ ದೂತನು ಇಳಿದು ಬಂದು, ಒಂದು ಕಾಲನ್ನು ಭೂಮಿಯ ಮೇಲೂ ಮತ್ತೊಂದು ಕಾಲನ್ನು ಸಮುದ್ರದ ಮೇಲೂ ಇಟ್ಟನು. ಸಹೋದರಿ ವೈಟ್ ಅದನ್ನು ಸಂದೇಶದ ವಿಶ್ವವ್ಯಾಪಿ ವ್ಯಾಪ್ತಿಯ ಸಂಕೇತವೆಂದು ಗುರುತಿಸಿದರು.</w:t>
      </w:r>
    </w:p>
    <w:p>
      <w:pPr>
        <w:pStyle w:val="ArticleScripture"/>
        <w:jc w:val="left"/>
      </w:pPr>
      <w:r>
        <w:rPr>
          <w:rFonts w:ascii="Nirmala UI" w:hAnsi="Nirmala UI" w:eastAsia="Nirmala UI" w:cs="Nirmala UI"/>
        </w:rPr>
        <w:t>“ದೂತನ ಸ್ಥಿತಿ—ಒಂದು ಪಾದವು ಸಮುದ್ರದ ಮೇಲೆ, ಇನ್ನೊಂದು ಭೂಮಿಯ ಮೇಲೆ ಇರುವುದರಿಂದ—ಸಂದೇಶದ ಘೋಷಣೆಯ ವಿಶಾಲ ವ್ಯಾಪ್ತಿಯನ್ನು ಸೂಚಿಸುತ್ತದೆ. ಅದು ವಿಶಾಲ ಜಲರಾಶಿಗಳನ್ನು ದಾಟಿ, ಇತರ ದೇಶಗಳಲ್ಲಿ, ಹೌದು, ಸಮಸ್ತ ಲೋಕದಲ್ಲಿಯೂ ಪ್ರಕಟಿಸಲ್ಪಡುವುದು.” The Seventh-day Adventist Bible Commentary, volume 7, 971.</w:t>
      </w:r>
    </w:p>
    <w:p>
      <w:pPr>
        <w:pStyle w:val="ArticleBody"/>
        <w:jc w:val="left"/>
      </w:pPr>
      <w:r>
        <w:rPr>
          <w:rFonts w:ascii="Nirmala UI" w:hAnsi="Nirmala UI" w:eastAsia="Nirmala UI" w:cs="Nirmala UI"/>
        </w:rPr>
        <w:t>ಸೈರಸ್‌ನ ಮೊದಲ ಆದೇಶದ ಪ್ರಕಟಣೆ ವಿಶ್ವವ್ಯಾಪಕ ಆದೇಶವಾಗಿತ್ತು.</w:t>
      </w:r>
    </w:p>
    <w:p>
      <w:pPr>
        <w:pStyle w:val="ArticleScripture"/>
        <w:jc w:val="left"/>
      </w:pPr>
      <w:r>
        <w:rPr>
          <w:rFonts w:ascii="Nirmala UI" w:hAnsi="Nirmala UI" w:eastAsia="Nirmala UI" w:cs="Nirmala UI"/>
        </w:rPr>
        <w:t>ಪರ್ಷ್ಯರ ರಾಜನಾದ ಕೋರೇಶನ ಪ್ರಥಮ ವರ್ಷದಲ್ಲಿ, ಯೆರೆಮೀಯನ ಬಾಯಿಂದ ಕರ್ತನ ವಾಕ್ಯವು ನೆರವೇರಬೇಕೆಂದು, ಕರ್ತನು ಪರ್ಷ್ಯರ ರಾಜನಾದ ಕೋರೇಶನ ಆತ್ಮವನ್ನು ಪ್ರೇರೇಪಿಸಿದನು; ಆಗ ಅವನು ತನ್ನ ಸಮಸ್ತ ರಾಜ್ಯಮಟ್ಟಿನಲ್ಲಿ ಒಂದು ಪ್ರಕಟಣೆಯನ್ನು ಹೊರಡಿಸಿ, ಅದನ್ನು ಲಿಖಿತರೂಪದಲ್ಲಿಯೂ ಪ್ರಕಟಿಸಿ ಹೀಗೆಂದನು: “ಪರ್ಷ್ಯರ ರಾಜನಾದ ಕೋರೇಶನು ಹೀಗೆ ಹೇಳುತ್ತಾನೆ: ಪರಲೋಕದ ದೇವರಾದ ಕರ್ತನು ಭೂಮಿಯ ಸಮಸ್ತ ರಾಜ್ಯಗಳನ್ನು ನನಗೆ ನೀಡಿದ್ದಾನೆ; ಯೆಹೂದದಲ್ಲಿ ಇರುವ ಯೆರೂಸಲೇಮಿನಲ್ಲಿ ಅವನಿಗಾಗಿ ಒಂದು ಮಂದಿರವನ್ನು ಕಟ್ಟುವಂತೆ ಅವನು ನನಗೆ ಆಜ್ಞಾಪಿಸಿದ್ದಾನೆ. ಅವನ ಸಮಸ್ತ ಜನರೊಳಗೆ ನಿಮ್ಮಲ್ಲಿ ಯಾರಿದ್ದಾನೋ? ಅವನ ದೇವರು ಅವನೊಂದಿಗಿರಲಿ; ಯೆಹೂದದಲ್ಲಿ ಇರುವ ಯೆರೂಸಲೇಮಿಗೆ ಅವನು ಏರಿಹೋಗಿ, ಯೆರೂಸಲೇಮಿನಲ್ಲಿ ಇರುವ ಇಸ್ರಾಯೇಲಿನ ದೇವರಾದ ಕರ್ತನ ಮಂದಿರವನ್ನು ಕಟ್ಟಲಿ. (ಅವನೇ ದೇವರು.) ಮತ್ತು ಯಾರೇ ತಾನು ಪರದೇಶಿಯಾಗಿ ವಾಸಿಸುತ್ತಿರುವ ಯಾವ ಸ್ಥಳದಲ್ಲೇ ಉಳಿದಿರುವವನಾಗಿರಲಿ, ಆ ಸ್ಥಳದ ಜನರು ಅವನಿಗೆ ಬೆಳ್ಳಿಯನ್ನೂ, ಬಂಗಾರವನ್ನೂ, ಸಂಪತ್ತನ್ನೂ, ಪಶುಗಳನ್ನೂ ನೀಡಿ ಸಹಾಯಮಾಡಲಿ; ಇದಲ್ಲದೆ ಯೆರೂಸಲೇಮಿನಲ್ಲಿ ಇರುವ ದೇವರ ಮಂದಿರಕ್ಕಾಗಿ ಮನಸ್ಸಾರೆ ಕೊಡುವ ಅರ್ಪಣೆಯೂ ಇರಲಿ.” ಆಗ ಯೆಹೂದ ಮತ್ತು ಬೆನ್ಯಾಮೀನಿನ ಪಿತೃಕುಲಗಳ ಮುಖ್ಯಸ್ಥರೂ, ಯಾಜಕರೂ, ಲೇವಿಯರೂ, ದೇವರು ಯಾರ ಆತ್ಮವನ್ನು ಪ್ರೇರೇಪಿಸಿದ್ದನೋ ಅಂಥವರೆಲ್ಲರೂ ಯೆರೂಸಲೇಮಿನಲ್ಲಿ ಇರುವ ಕರ್ತನ ಮಂದಿರವನ್ನು ಕಟ್ಟಲು ಏರಿಹೋಗುವದಕ್ಕಾಗಿ ಎದ್ದರು. ಎಜ್ರಾ 1:1–4.</w:t>
      </w:r>
    </w:p>
    <w:p>
      <w:pPr>
        <w:pStyle w:val="ArticleBody"/>
        <w:jc w:val="left"/>
      </w:pPr>
      <w:r>
        <w:rPr>
          <w:rFonts w:ascii="Nirmala UI" w:hAnsi="Nirmala UI" w:eastAsia="Nirmala UI" w:cs="Nirmala UI"/>
        </w:rPr>
        <w:t>1840ರ ಆಗಸ್ಟ್ 11ರಂದು ಮೊದಲ ದೂತನು ಲೋಕದ ಪ್ರತಿಯೊಂದು ಮಿಷನ್ ಕೇಂದ್ರಕ್ಕೂ ಹೊತ್ತೊಯ್ಯಲ್ಪಟ್ಟಂತೆಯೇ, ಮೊದಲ ಆದೇಶವನ್ನು ಪ್ರಕಟಿಸುವಾಗ ಕೂರುಷನು ತನ್ನನ್ನು “ಭೂಮಿಯಲ್ಲಿರುವ ಎಲ್ಲಾ ರಾಜ್ಯಗಳ” ರಾಜನೆಂದು ಗುರುತಿಸಿಕೊಳ್ಳುತ್ತಾನೆ. ಸಹೋದರಿ ವೈಟ್ “ಯೇಸು ಕ್ರಿಸ್ತನಿಗಿಂತ ಕಡಿಮೆ ವ್ಯಕ್ತಿತ್ವವಲ್ಲ” ಎಂದು ಗುರುತಿಸುವ ಪ್ರಕಟನೆ ಹತ್ತನೆಯ ಅಧ್ಯಾಯದ ದೂತನ ಇಳಿಯುವಿಕೆಯು, ಪ್ರಕಟನೆ ಹದಿನೆಂಟನೆಯ ಅಧ್ಯಾಯದ ಬಲಿಷ್ಠ ದೂತನಂತೆಯೇ ಅದೇ ಪ್ರವಾದನಾತ್ಮಕ ಲಕ್ಷಣಗಳನ್ನು ಹೊಂದಿದೆ. ಮೊದಲ ದೂತನ ಉದ್ದೇಶವು ಪ್ರಕಟನೆ ಹದಿನೆಂಟನೆಯ ಅಧ್ಯಾಯದ ದೂತನ ಉದ್ದೇಶವೇ ಆಗಿತ್ತು ಎಂದು ಸಹೋದರಿ ವೈಟ್ ಗುರುತಿಸುತ್ತಾರೆ.</w:t>
      </w:r>
    </w:p>
    <w:p>
      <w:pPr>
        <w:pStyle w:val="ArticleScripture"/>
        <w:jc w:val="left"/>
      </w:pPr>
      <w:r>
        <w:rPr>
          <w:rFonts w:ascii="Nirmala UI" w:hAnsi="Nirmala UI" w:eastAsia="Nirmala UI" w:cs="Nirmala UI"/>
        </w:rPr>
        <w:t>“ಯೇಸು ಒಬ್ಬ ಬಲಿಷ್ಠ ದೇವದೂತನನ್ನು ಇಳಿದುಬಂದು ಭೂನಿವಾಸಿಗಳನ್ನು ತನ್ನ ದ್ವಿತೀಯ ಪ್ರತ್ಯಕ್ಷತೆಗೆ ಸಿದ್ಧರಾಗುವಂತೆ ಎಚ್ಚರಿಸಲು ನಿಯೋಜಿಸಿದರು. ಆ ದೇವದೂತನು ಸ್ವರ್ಗದಲ್ಲಿರುವ ಯೇಸುವಿನ ಸನ್ನಿಧಿಯನ್ನು ಬಿಟ್ಟು ಹೊರಟಾಗ, ಅತಿಯಾದ ಪ್ರಕಾಶಮಾನವಾದ ಮತ್ತು ಮಹಿಮೆಯಿಂದ ಕೂಡಿದ ಒಂದು ಬೆಳಕು ಅವನ ಮುಂದಾಗಿ ಹೋಗುತ್ತಿತ್ತು. ಅವನ ಕಾರ್ಯವು ತನ್ನ ಮಹಿಮೆಯಿಂದ ಭೂಮಿಯನ್ನು ಪ್ರಕಾಶಮಾನಗೊಳಿಸುವುದೂ ಹಾಗೂ ದೇವರ ಬರಲಿರುವ ಕೋಪದ ಬಗ್ಗೆ ಮನುಷ್ಯನನ್ನು ಎಚ್ಚರಿಸುವುದೂ ಆಗಿದೆ ಎಂದು ನನಗೆ ತಿಳಿಸಲಾಯಿತು.” Early Writings, 245.</w:t>
      </w:r>
    </w:p>
    <w:p>
      <w:pPr>
        <w:pStyle w:val="ArticleBody"/>
        <w:jc w:val="left"/>
      </w:pPr>
      <w:r>
        <w:rPr>
          <w:rFonts w:ascii="Nirmala UI" w:hAnsi="Nirmala UI" w:eastAsia="Nirmala UI" w:cs="Nirmala UI"/>
        </w:rPr>
        <w:t>ಮೊದಲ ದೂತನಿಗೆ ನೀಡಲ್ಪಟ್ಟ ಶಕ್ತೀಕರಣವು ವಿಶ್ವವ್ಯಾಪಕ ಅಂಶವನ್ನು ಒತ್ತಿಹೇಳುವ ಸಂಕೇತವಾಗಿದೆ. ಕ್ರಿಸ್ತನ ಕಾಲದಲ್ಲಿದ್ದ ಮೊದಲ ಸಂದೇಶವು ಕ್ರಿಸ್ತನ ದೀಕ್ಷಾಸ್ನಾನದ ಸಮಯದಲ್ಲಿ ಶಕ್ತೀಕೃತವಾಯಿತು. ಯೋಹಾನನ ಸಂದೇಶವನ್ನು ಕೇಳಲು ಇಸ್ರಾಯೇಲಿನೆಲ್ಲರೂ ಅರಣ್ಯಕ್ಕೆ ಹೊರಟರು ಎಂದು ಪರಿಶುದ್ಧ ಶಾಸ್ತ್ರಗಳು ಸೂಚಿಸುತ್ತವೆ.</w:t>
      </w:r>
    </w:p>
    <w:p>
      <w:pPr>
        <w:pStyle w:val="ArticleScripture"/>
        <w:jc w:val="left"/>
      </w:pPr>
      <w:r>
        <w:rPr>
          <w:rFonts w:ascii="Nirmala UI" w:hAnsi="Nirmala UI" w:eastAsia="Nirmala UI" w:cs="Nirmala UI"/>
        </w:rPr>
        <w:t>ಆಗ ಯೆರೂಸಲೇಮು, ಸಮಸ್ತ ಯೂದಾಯದೇಶ, ಮತ್ತು ಯೋರ್ದಾನದ ಸುತ್ತಮುತ್ತಲಿನ ಎಲ್ಲಾ ಪ್ರದೇಶಗಳು ಅವನ ಬಳಿಗೆ ಹೊರಟುಬಂದವು; ಮತ್ತು ತಮ್ಮ ಪಾಪಗಳನ್ನು ಒಪ್ಪಿಕೊಳ್ಳುತ್ತಾ, ಯೋರ್ದಾನಿನಲ್ಲಿ ಅವನಿಂದ ಬಾಪ್ತಿಸ್ಮ ಹೊಂದಿದರು. ಮತ್ತಾಯ 3:5, 6.</w:t>
      </w:r>
    </w:p>
    <w:p>
      <w:pPr>
        <w:pStyle w:val="ArticleBody"/>
        <w:jc w:val="left"/>
      </w:pPr>
      <w:r>
        <w:rPr>
          <w:rFonts w:ascii="Nirmala UI" w:hAnsi="Nirmala UI" w:eastAsia="Nirmala UI" w:cs="Nirmala UI"/>
        </w:rPr>
        <w:t>ಕ್ರಿಸ್ತನ ಸೇವೆಯು ಪ್ರಾಚೀನ ಇಸ್ರಾಯೇಲಿನ ಕಡೆಗೆ ಕೇಂದ್ರೀಕೃತವಾಗಿತ್ತು; ಮತ್ತು ಆ ಪ್ರವಾದನಾತ್ಮಕ ಅರ್ಥದಲ್ಲಿ ಸಮಸ್ತ ಲೋಕವೇ ಕ್ರಿಸ್ತನ ದೀಕ್ಷಾಸ್ನಾನವಾದ ಸ್ಥಳವಾದ ಯೊರ್ದಾನಿನ ಕಡೆಗೆ ಆಕರ್ಷಿಸಲ್ಪಟ್ಟಿತು. ಆದಾಗ್ಯೂ, ದೀಕ್ಷಾಸ್ನಾನದ ವಿಧಿಯೂ, ಕ್ರಿಸ್ತನು ದೀಕ್ಷಾಸ್ನಾನ ಹೊಂದಿದಾಗ ಅದು ಪ್ರತಿನಿಧಿಸಿದುದೂ, ಸಮಸ್ತ ಲೋಕವನ್ನೇ ಉದ್ದೇಶಿಸಿತ್ತು.</w:t>
      </w:r>
    </w:p>
    <w:p>
      <w:pPr>
        <w:pStyle w:val="ArticleBody"/>
        <w:jc w:val="left"/>
      </w:pPr>
      <w:r>
        <w:rPr>
          <w:rFonts w:ascii="Nirmala UI" w:hAnsi="Nirmala UI" w:eastAsia="Nirmala UI" w:cs="Nirmala UI"/>
        </w:rPr>
        <w:t>ಯೆಹೋಯಾಕೀಮ್ ಎಂಬ ಹೆಸರಿನ ಅರ್ಥ “ದೇವರು ಏಳುವನು”; ಮತ್ತು ಕ್ರಿಸ್ತನ ಬಾಪ್ತಿಸ್ಮದಲ್ಲಿ, ಯೋಹಾನನು ಕ್ರಿಸ್ತನನ್ನು ನೀರಿನಿಂದ ಮೇಲಕ್ಕೆ ಎತ್ತಿದಾಗ, ನೀರಿನ ಸಮಾಧಿಯಿಂದ “ಏಳುವುದು” ಎಂಬ ಸಂಕೇತವು ಆ ಸಬಲೀಕರಣದ ಒಂದು ಅಂಶವಾಯಿತು. ನಾವು ಈಗಾಗಲೇ ಉಲ್ಲೇಖಿಸಿರುವ ಎಜ್ರನ ಮೊದಲ ನಾಲ್ಕು ವಚನಗಳಲ್ಲಿ, ಐದನೇ ವಚನವು ಆ ಆದೇಶವನ್ನು ಕೇಳಿದವರ ಪ್ರತಿಕ್ರಿಯೆಯನ್ನು ಈ ಮಾತುಗಳಿಂದ ಗುರುತಿಸುತ್ತದೆ: “ಆಗ ಯೆಹೂದ ಮತ್ತು ಬೆನ್ಯಾಮೀನಿನ ಪಿತೃಕುಲಗಳ ಮುಖ್ಯಸ್ಥರೂ, ಯಾಜಕರೂ, ಲೇವಿಯರೂ, ದೇವರು ಯಾರ ಆತ್ಮವನ್ನು ಪ್ರೇರೇಪಿಸಿದ್ದನೋ ಆ ಎಲ್ಲರೂ ಯೆರೂಸಲೇಮಿನಲ್ಲಿರುವ ಯೆಹೋವನ ಮಂದಿರವನ್ನು ಕಟ್ಟಲು ಹೋಗುವದಕ್ಕಾಗಿ ಏಳಿದರು.” ಮೊದಲ ಸಂದೇಶವು ಸಬಲಗೊಳ್ಳುವಾಗ, ಯೆಹೋಯಾಕೀಮ್ ಎಂಬ ಹೆಸರಿನಲ್ಲಿ ಪ್ರತಿನಿಧಿಸಲ್ಪಟ್ಟಿರುವಂತೆ, ಅಲ್ಲಿ ಒಂದು ಏಳುವಿಕೆ ಉಂಟಾಗುತ್ತದೆ.</w:t>
      </w:r>
    </w:p>
    <w:p>
      <w:pPr>
        <w:pStyle w:val="ArticleBody"/>
        <w:jc w:val="left"/>
      </w:pPr>
      <w:r>
        <w:rPr>
          <w:rFonts w:ascii="Nirmala UI" w:hAnsi="Nirmala UI" w:eastAsia="Nirmala UI" w:cs="Nirmala UI"/>
        </w:rPr>
        <w:t>2001ರ ಸೆಪ್ಟೆಂಬರ್ 11ರಂದು, ಮೊದಲ ದೂತನ ಮಹಾ ಚಳುವಳಿಯ ಮೊದಲ ಸಂದೇಶಕ್ಕೆ ನೀಡಲ್ಪಟ್ಟ ಶಕ್ತೀಕರಣದ ಮಾದರಿಯಂತೆ, ಮೂರನೆಯ ದೂತನ ಮಹಾ ಚಳುವಳಿಯ ಮೊದಲ ಸಂದೇಶಕ್ಕೂ ಶಕ್ತೀಕರಣ ದೊರೆಯಿತು. ಆ ದಿನಾಂಕದಲ್ಲಿ ಜೋಡಿ ಗೋಪುರಗಳ ನಾಶನದ ಕುರಿತು ಸಹೋದರಿ ವೈಟ್ ಅಭಿಪ್ರಾಯ ವ್ಯಕ್ತಪಡಿಸುತ್ತಾರೆ.</w:t>
      </w:r>
    </w:p>
    <w:p>
      <w:pPr>
        <w:pStyle w:val="ArticleScripture"/>
        <w:jc w:val="left"/>
      </w:pPr>
      <w:r>
        <w:rPr>
          <w:rFonts w:ascii="Nirmala UI" w:hAnsi="Nirmala UI" w:eastAsia="Nirmala UI" w:cs="Nirmala UI"/>
        </w:rPr>
        <w:t>“ಈಗ ನಾನು ನ್ಯೂಯಾರ್ಕ್ ಜಲಪ್ರಳಯದ ಅಲೆಯಿಂದ ಒಗೆದುಹಾಕಲ್ಪಡಬೇಕೆಂದು ಘೋಷಿಸಿದ್ದೇನೆ ಎಂಬ ಮಾತು ಬರುತ್ತಿದೆಯೇ? ಇದನ್ನು ನಾನು ಎಂದಿಗೂ ಹೇಳಿಲ್ಲ. ಅಲ್ಲಲ್ಲಿ ಮಹತ್ತರ ಕಟ್ಟಡಗಳು ಮಹಡಿ ಮೇಲ್ಮಹಡಿ ಏರುತ್ತಿರುವುದನ್ನು ನಾನು ನೋಡುವಾಗ, ‘ಭೂಮಿಯನ್ನು ಭಯಾನಕವಾಗಿ ಕಂಪಿಸಲು ಕರ್ತನು ಏಳುವಾಗ ಎಂತಹ ಭೀಕರ ದೃಶ್ಯಗಳು ಸಂಭವಿಸುವುವೋ!’ ಎಂದು ನಾನು ಹೇಳಿದ್ದೇನೆ. ಆಗ ಪ್ರಕಟನೆ 18:1–3ರ ವಚನಗಳು ನೆರವೇರುವುದು. ಪ್ರಕಟನೆ ಪುಸ್ತಕದ ಹದಿನೆಂಟನೇ ಅಧ್ಯಾಯವು ಸಂಪೂರ್ಣವಾಗಿ ಭೂಮಿಯ ಮೇಲೆ ಬರುವುದರ ಕುರಿತು ಒಂದು ಎಚ್ಚರಿಕೆಯಾಗಿದೆ. ಆದರೆ ನ್ಯೂಯಾರ್ಕ್ ಮೇಲೆ ವಿಶೇಷವಾಗಿ ಏನು ಬರುವುದೆಂಬ ವಿಷಯದಲ್ಲಿ ನನಗೆ ಯಾವುದೋ ವಿಶೇಷ ಬೆಳಕು ಇಲ್ಲ; ಅಷ್ಟೇ ಅಲ್ಲದೆ, ದೇವರ ಶಕ್ತಿಯ ತಿರುಗಾಟ ಮತ್ತು ಉರುಳಾಟದ ಮೂಲಕ ಅಲ್ಲಿನ ಮಹತ್ತರ ಕಟ್ಟಡಗಳು ಒಂದೇ ದಿನ ಕೆಡವಿಬೀಳುವುವು ಎಂಬುದನ್ನು ನಾನು ತಿಳಿದಿದ್ದೇನೆ. ನನಗೆ ನೀಡಲ್ಪಟ್ಟ ಬೆಳಕಿನ ಪ್ರಕಾರ, ಲೋಕದಲ್ಲಿ ನಾಶನ ಇದೆ ಎಂಬುದನ್ನು ನಾನು ತಿಳಿದಿದ್ದೇನೆ. ಕರ್ತನಿಂದ ಒಂದೇ ಮಾತು, ಆತನ ಮಹಾಶಕ್ತಿಯ ಒಂದೇ ಸ್ಪರ್ಶ, ಇವು ಸಂಭವಿಸಿದರೆ ಈ ಭಾರೀ ನಿರ್ಮಿತಿಗಳು ಕುಸಿದು ಬೀಳುವುವು. ನಾವು ಊಹಿಸಲೂ ಆಗದಷ್ಟು ಭಯಾನಕವಾದ ದೃಶ್ಯಗಳು ಸಂಭವಿಸುವುವು.” Review and Herald, July 5, 1906.</w:t>
      </w:r>
    </w:p>
    <w:p>
      <w:pPr>
        <w:pStyle w:val="ArticleBody"/>
        <w:jc w:val="left"/>
      </w:pPr>
      <w:r>
        <w:rPr>
          <w:rFonts w:ascii="Nirmala UI" w:hAnsi="Nirmala UI" w:eastAsia="Nirmala UI" w:cs="Nirmala UI"/>
        </w:rPr>
        <w:t>ನೂರ ನಲವತ್ತನಾಲ್ಕು ಸಾವಿರರ ಇತಿಹಾಸದಲ್ಲಿನ ಮೊದಲನೆಯ ಸಂದೇಶದ ಸಬಲಿಕರಣದ ಸಂದರ್ಭದಲ್ಲಿ, ಕರ್ತನು “ಭೂಮಿಯನ್ನು ಭಯಂಕರವಾಗಿ ಕಂಪಿಸಲು” “ಎದ್ದನು”. ಯೆಹೋಯಾಕೀಮನ ಹೆಸರಿನಲ್ಲಿ ಮೊದಲನೆಯ ಸಂದೇಶದ ಸಬಲಿಕರಣವು ಪ್ರತೀಕೀಕರಿಸಲ್ಪಟ್ಟಿದೆ. 1840ರ ಆಗಸ್ಟ್ 11ರಂದು, ಕರ್ತನು ತನ್ನ ಸಿಂಹಾಸನದಿಂದ ಎದ್ದು ಭೂಮಿಗೆ ಇಳಿದು, ಭೂಮಿಯ ಮೇಲೂ ಸಮುದ್ರದ ಮೇಲೂ ನಿಂತನು. ಸೈರಸದ ಮೊದಲನೆಯ ಆಜ್ಞೆಯ ಸಮಯದಲ್ಲಿ, ವಿಶ್ವಾಸಿಗಳು ಎದ್ದರು. ಯೆಹೋಯಾಕೀಮು ಕೇವಲ ಮೊದಲನೆಯ ದೂತನ ಆಗಮನದ ಪ್ರತೀಕ ಮಾತ್ರವಲ್ಲ, ಅವನು ಮೊದಲನೆಯ ದೂತನ ಸಬಲಿಕರಣವನ್ನೂ ಪ್ರತಿನಿಧಿಸುತ್ತಾನೆ.</w:t>
      </w:r>
    </w:p>
    <w:p>
      <w:pPr>
        <w:pStyle w:val="ArticleBody"/>
        <w:jc w:val="left"/>
      </w:pPr>
      <w:r>
        <w:rPr>
          <w:rFonts w:ascii="Nirmala UI" w:hAnsi="Nirmala UI" w:eastAsia="Nirmala UI" w:cs="Nirmala UI"/>
        </w:rPr>
        <w:t>ಯೆಹೋಯಾಕೀಮು ಅಂತಿಮ ಮೂವರು ಅರಸರಲ್ಲಿನ ಮೊದಲವನನ್ನು ಪ್ರತಿನಿಧಿಸುತ್ತಾನೆ; ಆದರೆ ಅವನು ಯೆರೂಸಲೇಮಿನ ನಾಶಕ್ಕೆ ದಾರಿತೋರುವ ಏಳು ಅರಸರಲ್ಲಿನ ಐದನೆಯವನನ್ನೂ ಪ್ರತಿನಿಧಿಸುತ್ತಾನೆ. ಆ ಏಳು ಅರಸರ ಹೆಸರುಗಳು ಅತ್ಯಂತ ಮಾಹಿತಿಪೂರ್ಣವಾಗಿವೆ. ಆ ಏಳು ಅರಸರು ಮನಸ್ಸೆ, ಆಮೋನು, ಯೋಷೀಯ, ಯೆಹೋಆಹಾಜು, ಯೆಹೋಯಾಕೀಮು, ಯೆಹೋಯಾಕೀನು ಮತ್ತು ಸಿದ್ಕೀಯರು.</w:t>
      </w:r>
    </w:p>
    <w:p>
      <w:pPr>
        <w:pStyle w:val="ArticleBody"/>
        <w:jc w:val="left"/>
      </w:pPr>
      <w:r>
        <w:rPr>
          <w:rFonts w:ascii="Nirmala UI" w:hAnsi="Nirmala UI" w:eastAsia="Nirmala UI" w:cs="Nirmala UI"/>
        </w:rPr>
        <w:t>ಮಿಲ್ಲರೈಟ್‌ಗಳ ಇತಿಹಾಸದಲ್ಲಿ, ಮನಸ್ಸೆಯು 1798ರಲ್ಲಿ ಸಂಭವಿಸಿದ ಅಂತ್ಯಕಾಲವನ್ನು ಪ್ರತಿನಿಧಿಸುತ್ತದೆ. ಮನಸ್ಸೆ ಎಂಬುದರ ಅರ್ಥ “ಮರೆಯುವಂತೆ ಮಾಡುವವನು”, ಮತ್ತು 1798ರಲ್ಲಿಯೇ ತೂರಿನ ವ್ಯಭಿಚಾರಿಣಿಯನ್ನು ಎಪ್ಪತ್ತು ವರ್ಷಗಳ ಕಾಲ ಮರೆತುಬಿಡಲಾಗುತ್ತದೆ. ಮನಸ್ಸೆಯು ಅತಿದುರ್ನೀತಿಯಾದ ರಾಜರಲ್ಲಿ ಒಬ್ಬನಾಗಿದ್ದನು, ಮತ್ತು ಪರಿಗಣಿಸಬೇಕಾದ ಪ್ರವಾದನಾತ್ಮಕ ಲಕ್ಷಣಗಳನ್ನು ಹೊಂದಿದ್ದಾನೆ.</w:t>
      </w:r>
    </w:p>
    <w:p>
      <w:pPr>
        <w:pStyle w:val="ArticleBody"/>
        <w:jc w:val="left"/>
      </w:pPr>
      <w:r>
        <w:rPr>
          <w:rFonts w:ascii="Nirmala UI" w:hAnsi="Nirmala UI" w:eastAsia="Nirmala UI" w:cs="Nirmala UI"/>
        </w:rPr>
        <w:t>ಯೆಹೂದದ ಕೊನೆಯ ಏಳು ರಾಜರು 1798ರಿಂದ 1844ರ ಅಕ್ಟೋಬರ್ 22ರವರೆಗೆ ಇರುವ ಏಳು ಗುಡುಗುಗಳ ಇತಿಹಾಸವನ್ನು ಪ್ರತಿನಿಧಿಸುತ್ತಾರೆ. ಮನಸ್ಸೆಯು ಆ ಏಳು ರಾಜರಲ್ಲಿ ಮೊದಲವನಾಗಿದ್ದನು; ಮತ್ತು ಏಳರಲ್ಲಿ ಮೊದಲ ರಾಜನಾಗಿದ್ದ ಅವನು, ಆ ಏಳು ರಾಜರಲ್ಲಿ ಕೊನೆಯವನಾದ ಚಿದ್ಕೀಯನನ್ನು ಸಂಕೇತಾತ್ಮಕವಾಗಿ ಪೂರ್ವರೂಪಗೊಳಿಸಿದ್ದನು. ಯೇಸು ಯಾವಾಗಲೂ ಅಂತ್ಯವನ್ನು ಆರಂಭದೊಂದಿಗೆ ಗುರುತಿಸುತ್ತಾನೆ. ಆ ಏಳು ರಾಜರಲ್ಲಿ ಕೊನೆಯ ರಾಜನಾದ ಚಿದ್ಕೀಯನು ಬಾಬಿಲೋನಿನ ಬಂಧನದ ದಾಸ್ಯಕ್ಕೆ ಕೊಂಡೊಯ್ಯಲ್ಪಟ್ಟನು. ಕೊನೆಯ ಏಳು ರಾಜರಲ್ಲಿ ಮೊದಲ ರಾಜನೂ ಸಹ ಬಾಬಿಲೋನಿನ ಬಂಧನಕ್ಕೆ ಕೊಂಡೊಯ್ಯಲ್ಪಟ್ಟನು; ಇದರಿಂದ ಕೊನೆಯ ರಾಜನು ಬಾಬಿಲೋನಿನ ಬಂಧನಕ್ಕೆ ಕೊಂಡೊಯ್ಯಲ್ಪಡುವುದನ್ನು ಸಂಕೇತಾತ್ಮಕವಾಗಿ ತೋರಿಸಲಾಯಿತು.</w:t>
      </w:r>
    </w:p>
    <w:p>
      <w:pPr>
        <w:pStyle w:val="ArticleScripture"/>
        <w:jc w:val="left"/>
      </w:pPr>
      <w:r>
        <w:rPr>
          <w:rFonts w:ascii="Nirmala UI" w:hAnsi="Nirmala UI" w:eastAsia="Nirmala UI" w:cs="Nirmala UI"/>
        </w:rPr>
        <w:t>ಆಗ ಯೆಹೋವನು ಮನಸ್ಸೆಗೆ ಮತ್ತು ಅವನ ಜನರಿಗೆ ಮಾತಾಡಿದನು; ಆದರೆ ಅವರು ಕಿವಿಗೊಡಲಿಲ್ಲ. ಆದಕಾರಣ ಯೆಹೋವನು ಅಸ್ಸೂರಿನ ಅರಸನ ಸೇನೆಯ ನಾಯಕರನ್ನು ಅವರ ಮೇಲೆಗೆ ತಂದನು; ಅವರು ಮನಸ್ಸೆಯನ್ನು ಮುಳ್ಳಿನ ನಡುವೆ ಹಿಡಿದು, ಸಂಕಲೆಗಳಿಂದ ಬಂಧಿಸಿ, ಬಾಬಿಲೋನಿಗೆ ಕೊಂಡೊಯ್ದರು. ಅವನು ಸಂಕಟದಲ್ಲಿದ್ದಾಗ ತನ್ನ ದೇವರಾದ ಯೆಹೋವನನ್ನು ಬೇಡಿಕೊಂಡು, ತನ್ನ ಪಿತೃಗಳ ದೇವರ ಸಮ್ಮುಖದಲ್ಲಿ ಬಹಳವಾಗಿ ತಗ್ಗಿಸಿಕೊಂಡು, ಆತನಿಗೆ ಪ್ರಾರ್ಥಿಸಿದನು; ಆಗ ಆತನು ಅವನ ಮನವಿಗೆ ಕರುಣಿಸಿ, ಅವನ ವಿನಂತಿಯನ್ನು ಆಲಿಸಿ, ಅವನನ್ನು ಮತ್ತೆ ಯೆರೂಸಲೇಮಿಗೆ, ಅವನ ರಾಜ್ಯಕ್ಕೆ ಮರಳಿ ತಂದನು. ಆಗ ಮನಸ್ಸೆಗೆ ಯೆಹೋವನೇ ದೇವರು ಎಂಬುದು ತಿಳಿಯಿತು. 2 ಪೂರ್ವಕಾಲವೃತ್ತಾಂತ 33:10–13.</w:t>
      </w:r>
    </w:p>
    <w:p>
      <w:pPr>
        <w:pStyle w:val="ArticleBody"/>
        <w:jc w:val="left"/>
      </w:pPr>
      <w:r>
        <w:rPr>
          <w:rFonts w:ascii="Nirmala UI" w:hAnsi="Nirmala UI" w:eastAsia="Nirmala UI" w:cs="Nirmala UI"/>
        </w:rPr>
        <w:t>ಮನಸ್ಸೆಯು ಕರ್ತನೇ ದೇವರಾಗಿದ್ದಾನೆಂಬುದನ್ನು ತಿಳಿದುಕೊಂಡ ಅನುಭವವು, ಅವನ ರಾಜ್ಯದಿಂದ ಅವನನ್ನು ತೆಗೆದುಹಾಕಲ್ಪಟ್ಟುದರ ಮೂಲಕ, ಮತ್ತು ನಂತರ ಅವನ ರಾಜ್ಯಕ್ಕೆ ಅವನನ್ನು ಪುನಃಸ್ಥಾಪಿಸಲ್ಪಟ್ಟುದರ ಮೂಲಕ ನೆರವೇರಿತು. ನೆಬೂಕದ್ನೆಜ್ಜರನು ಸಹ, ಮನಸ್ಸೆಯಂತೆ, ತನ್ನ ರಾಜ್ಯದಿಂದ ತೆಗೆದುಹಾಕಲ್ಪಟ್ಟು, ಅನಂತರ ಪುನಃಸ್ಥಾಪಿಸಲ್ಪಟ್ಟಾಗ ಕರ್ತನನ್ನು ತಿಳಿದುಕೊಂಡನು.</w:t>
      </w:r>
    </w:p>
    <w:p>
      <w:pPr>
        <w:pStyle w:val="ArticleScripture"/>
        <w:jc w:val="left"/>
      </w:pPr>
      <w:r>
        <w:rPr>
          <w:rFonts w:ascii="Nirmala UI" w:hAnsi="Nirmala UI" w:eastAsia="Nirmala UI" w:cs="Nirmala UI"/>
        </w:rPr>
        <w:t>ಆ ದಿನಗಳ ಅಂತ್ಯದಲ್ಲಿ ನಾನು ನೆಬೂಕದ್ನೆಚ್ಚರನು ನನ್ನ ಕಣ್ಣುಗಳನ್ನು ಪರಲೋಕದ ಕಡೆಗೆತ್ತಿದೆನು; ಆಗ ನನ್ನ ವಿವೇಕವು ನನಗೆ ಮರಳಿಬಂತು; ನಾನು ಪರಾತ್ಪರನನ್ನು ಸ್ತುತಿಸಿದೆನು, ಸದಾಕಾಲವೂ ಜೀವಿಸುವವನನ್ನು ಕೊಂಡಾಡಿ ಘನಪಡಿಸಿದೆನು; ಯಾಕಂದರೆ ಅವನ ಆಳ್ವಿಕೆಯು ನಿತ್ಯವಾದ ಆಳ್ವಿಕೆ, ಅವನ ರಾಜ್ಯವು ತಲೆಮಾರಿನಿಂದ ತಲೆಮಾರಿಗೆ ಇರುವದು. ಭೂಮಿಯ ನಿವಾಸಿಗಳೆಲ್ಲರೂ ಏನೂ ಅಲ್ಲವೆಂದು ಎಣಿಸಲ್ಪಡುವರು; ಆತನು ಪರಲೋಕದ ಸೈನ್ಯದಲ್ಲಿಯೂ ಭೂಮಿಯ ನಿವಾಸಿಗಳಲ್ಲಿಯೂ ತನ್ನ ಚಿತ್ತಪ್ರಕಾರವೇ ನಡೆಯುವನು; ಅವನ ಕೈಯನ್ನು ತಡೆಯಬಲ್ಲವನೂ ಇಲ್ಲ, ಅವನಿಗೆ, “ನೀನು ಏನು ಮಾಡುತ್ತಿದ್ದೀ?” ಎಂದು ಹೇಳಬಲ್ಲವನೂ ಇಲ್ಲ. ಅದೇ ಸಮಯದಲ್ಲಿ ನನ್ನ ಬುದ್ಧಿಯು ನನಗೆ ಮರಳಿಬಂತು; ನನ್ನ ರಾಜ್ಯದ ಮಹಿಮೆಗೆಂದು ನನ್ನ ಗೌರವವೂ ಕాంతಿಯೂ ನನಗೆ ಮರಳಿಬಂದವು; ನನ್ನ ಮಂತ್ರಿಗಳೂ ನನ್ನ ಪ್ರಭುಗಳೂ ನನ್ನನ್ನು ಹುಡುಕಿಬಂದರು; ನಾನು ನನ್ನ ರಾಜ್ಯದಲ್ಲಿ ಸ್ಥಾಪಿಸಲ್ಪಟ್ಟೆನು; ಮತ್ತು ಅತಿಶಯ ಮಹಿಮೆಯು ನನಗೆ ಹೆಚ್ಚಿಸಲ್ಪಟ್ಟಿತು. ಈಗ ನಾನು ನೆಬೂಕದ್ನೆಚ್ಚರನು ಪರಲೋಕದ ರಾಜನನ್ನು ಸ್ತುತಿಸಿ ಮಹಿಮೆಪಡಿಸಿ ಘನಪಡಿಸುತ್ತೇನೆ; ಯಾಕಂದರೆ ಅವನ ಎಲ್ಲಾ ಕಾರ್ಯಗಳು ಸತ್ಯವಾಗಿವೆ, ಅವನ ಮಾರ್ಗಗಳು ನ್ಯಾಯವಾಗಿವೆ; ಮತ್ತು ಗರ್ವದಲ್ಲಿ ನಡೆಯುವವರನ್ನು ಆತನು ತಗ್ಗಿಸಲು ಶಕ್ತನಾಗಿದ್ದಾನೆ. ದಾನಿಯೇಲನು 4:34–37.</w:t>
      </w:r>
    </w:p>
    <w:p>
      <w:pPr>
        <w:pStyle w:val="ArticleBody"/>
        <w:jc w:val="left"/>
      </w:pPr>
      <w:r>
        <w:rPr>
          <w:rFonts w:ascii="Nirmala UI" w:hAnsi="Nirmala UI" w:eastAsia="Nirmala UI" w:cs="Nirmala UI"/>
        </w:rPr>
        <w:t>ಮನಸ್ಸೆಯ ಅನುಭವವು ನೆಬೂಕದ್ನೆಚ್ಚರನ ಮೇಲೆ ನೆರವೇರಿತು. ಯೆಹೂದದ ಕೊನೆಯ ಮೂವರು ಅರಸರ ಇತಿಹಾಸದಲ್ಲಿ, ಹಾಗೆಯೇ ಎಪ್ಪತ್ತು ವರ್ಷಗಳ ಬಂಧನವಾಸದ ಪ್ರವಾದನೆಯ ಆಗಮನದಲ್ಲಿಯೂ, ಮನಸ್ಸೆ “ಅಂತ್ಯಕಾಲವನ್ನು” ಪ್ರತಿನಿಧಿಸುತ್ತಾನೆ. ಏಳು ಗುಡುಗುಗಳ ಇತಿಹಾಸದಲ್ಲಿ 1798 “ಅಂತ್ಯಕಾಲ”ವಾಗಿದ್ದಂತೆಯೇ, ಮೂರು ಆದೇಶಗಳ ಇತಿಹಾಸದಲ್ಲಿಯೂ ನೆಬೂಕದ್ನೆಚ್ಚರನು “ಅಂತ್ಯಕಾಲವನ್ನು” ಪ್ರತಿನಿಧಿಸುತ್ತಾನೆ. ಈಗಲೇ ಉಲ್ಲೇಖಿಸಲ್ಪಟ್ಟಿರುವ ವಚನಗಳಲ್ಲಿ, “ದಿನಗಳ ಅಂತ್ಯದಲ್ಲಿ” ನೆಬೂಕದ್ನೆಚ್ಚರನ ಬುದ್ಧಿ ಅವನಿಗೆ ಮರಳಿತು. “ದಿನಗಳ ಅಂತ್ಯ” ಎಂಬುದು ದಾನಿಯೇಲನ ಹನ್ನೆರಡನೇ ಅಧ್ಯಾಯದಲ್ಲಿಯೂ ಉಲ್ಲೇಖಿಸಲ್ಪಟ್ಟಿದೆ.</w:t>
      </w:r>
    </w:p>
    <w:p>
      <w:pPr>
        <w:pStyle w:val="ArticleScripture"/>
        <w:jc w:val="left"/>
      </w:pPr>
      <w:r>
        <w:rPr>
          <w:rFonts w:ascii="Nirmala UI" w:hAnsi="Nirmala UI" w:eastAsia="Nirmala UI" w:cs="Nirmala UI"/>
        </w:rPr>
        <w:t>ಆದರೆ ನೀನು ಅಂತ್ಯದವರೆಗೆ ನಿನ್ನ ಮಾರ್ಗದಲ್ಲಿ ನಡೆಯು; ಯಾಕಂದರೆ ನೀನು ವಿಶ್ರಾಂತಿ ಹೊಂದುವಿ, ಮತ್ತು ದಿನಗಳ ಅಂತ್ಯದಲ್ಲಿ ನಿನಗೆ ನೇಮಿಸಲ್ಪಟ್ಟ ಪಾಲಿನಲ್ಲಿ ನಿಲ್ಲುವಿ. ದಾನಿಯೇಲ 12:13.</w:t>
      </w:r>
    </w:p>
    <w:p>
      <w:pPr>
        <w:pStyle w:val="ArticleBody"/>
        <w:jc w:val="left"/>
      </w:pPr>
      <w:r>
        <w:rPr>
          <w:rFonts w:ascii="Nirmala UI" w:hAnsi="Nirmala UI" w:eastAsia="Nirmala UI" w:cs="Nirmala UI"/>
        </w:rPr>
        <w:t>ದಾನಿಯೇಲನ ಹನ್ನೆರಡನೇ ಅಧ್ಯಾಯದಲ್ಲಿರುವ “ದಿನಗಳ ಅಂತ್ಯ” ಎಂಬುದು “ಅಂತ್ಯದ ಕಾಲ”ವೇ ಆಗಿದೆ; ಯಾಕಂದರೆ ದಾನಿಯೇಲನಿಗೆ “ಅಂತ್ಯವಾಗುವ ತನಕ” ಹೋಗು ಎಂದು ಹೇಳಲಾಗಿತ್ತು. ಆ ಸಮಯದಲ್ಲಿ ದಾನಿಯೇಲು “ತನ್ನ ಪಾಲಿನಲ್ಲಿ ನಿಲ್ಲುವನು.” “ತನ್ನ ಪಾಲಿನಲ್ಲಿ ನಿಲ್ಲುವುದು” ಎಂದರೆ ತನ್ನ ಉದ್ದೇಶವನ್ನು ನೆರವೇರಿಸುವುದು; ದಾನಿಯೇಲನ ಗ್ರಂಥವು ದಿನಗಳ ಅಂತ್ಯದಲ್ಲಿ, ಅಂದರೆ “ಅಂತ್ಯದ ಕಾಲದಲ್ಲಿ,” ಮುದ್ರೆಯಿಂದ ತೆರೆಯಲ್ಪಟ್ಟಾಗ ಅವನು ಅದನ್ನು ನೆರವೇರಿಸಿದನು. ಆ ಸಮಯದಲ್ಲಿ ಜ್ಞಾನಿಗಳು ಗ್ರಹಿಸುವಂತಹ “ಜ್ಞಾನವೃದ್ಧಿ” ಉಂಟಾಗುವುದು. ನೆಬೂಕದ್ನೆಚ್ಚರನ ದಿನಗಳ ಅಂತ್ಯದಲ್ಲಿ ಅವನ “ಅರಿವು” ಅವನಿಗೆ ಮರಳಿತು.</w:t>
      </w:r>
    </w:p>
    <w:p>
      <w:pPr>
        <w:pStyle w:val="ArticleScripture"/>
        <w:jc w:val="left"/>
      </w:pPr>
      <w:r>
        <w:rPr>
          <w:rFonts w:ascii="Nirmala UI" w:hAnsi="Nirmala UI" w:eastAsia="Nirmala UI" w:cs="Nirmala UI"/>
        </w:rPr>
        <w:t>“ದೇವರು ಒಬ್ಬ ಮನುಷ್ಯನಿಗೆ ನೆರವೇರಿಸಬೇಕಾದ ವಿಶೇಷ ಕಾರ್ಯವನ್ನು ನೀಡುವಾಗ, ದಾನಿಯೇಲನಂತೆ ಅವನು ತನ್ನ ಪಾಲು ಮತ್ತು ಸ್ಥಾನದಲ್ಲಿ ದೃಢವಾಗಿ ನಿಲ್ಲಬೇಕು; ದೇವರ ಕರೆಗೆ ಸ್ಪಂದಿಸಲು ಸಿದ್ಧನಾಗಿಯೂ, ಆತನ ಉದ್ದೇಶವನ್ನು ನೆರವೇರಿಸಲು ಸಿದ್ಧನಾಗಿಯೂ ಇರಬೇಕು.” Manuscript Releases, volume 6, 108.</w:t>
      </w:r>
    </w:p>
    <w:p>
      <w:pPr>
        <w:pStyle w:val="ArticleBody"/>
        <w:jc w:val="left"/>
      </w:pPr>
      <w:r>
        <w:rPr>
          <w:rFonts w:ascii="Nirmala UI" w:hAnsi="Nirmala UI" w:eastAsia="Nirmala UI" w:cs="Nirmala UI"/>
        </w:rPr>
        <w:t>ಯೆಹೂದದ ಕೊನೆಯ ಮೂವರು ರಾಜರ ಇತಿಹಾಸದಲ್ಲಿ ಮನಸ್ಸೆಯು “ಅಂತ್ಯದ ಕಾಲವನ್ನು” ಪ್ರತಿನಿಧಿಸುತ್ತಾನೆ; ಮೂರು ಆಜ್ಞೆಗಳಲ್ಲಿ ನೆಬೂಕದ್ನೆಚ್ಚರನು “ಅಂತ್ಯದ ಕಾಲವನ್ನು” ಪ್ರತಿನಿಧಿಸುತ್ತಾನೆ. ಮನಸ್ಸೆಯ ನಂತರ ಅವನ ಮಗ ಅಮೋನನು ಬಂದನು.</w:t>
      </w:r>
    </w:p>
    <w:p>
      <w:pPr>
        <w:pStyle w:val="ArticleBody"/>
        <w:jc w:val="left"/>
      </w:pPr>
      <w:r>
        <w:rPr>
          <w:rFonts w:ascii="Nirmala UI" w:hAnsi="Nirmala UI" w:eastAsia="Nirmala UI" w:cs="Nirmala UI"/>
        </w:rPr>
        <w:t>ಅಮೋನ ಎಂಬುದಕ್ಕೆ “ತರಬೇತಿ” ಎಂಬ ಅರ್ಥವಿದ್ದು, ಮುದ್ರೆ ತೆಗೆಯಲ್ಪಟ್ಟ ಸಂದೇಶದಲ್ಲಿ “ಜ್ಞಾನವೃದ್ಧಿ” ಉಂಟಾಗಿ, ಅದರ ಮೂಲಕ “ಜ್ಞಾನಿಗಳನ್ನು” ತರಬೇತುಗೊಳಿಸಿದ ಕಾಲಾವಧಿಯನ್ನು ಅದು ಪ್ರತಿನಿಧಿಸುತ್ತದೆ. ಅದರ ನಂತರ ಅಮೋನನಿಗೆ ಅನುಸರಿಯಾಗಿ ಯೋಶೀಯನು ಬಂದನು; ಏಳು ರಾಜರಲ್ಲಿ ಸಮರ್ಪಕವಾಗಿ ಒಳ್ಳೆಯದಾಗಿದ್ದರೂ ಸಂಕೀರ್ಣವಾದ ಪ್ರವಾದ್ಯಾತ್ಮಕ ಇತಿಹಾಸವನ್ನು ಹೊಂದಿರುವ ಏಕೈಕ ರಾಜನು ಅವನೇ.</w:t>
      </w:r>
    </w:p>
    <w:p>
      <w:pPr>
        <w:pStyle w:val="ArticleBody"/>
        <w:jc w:val="left"/>
      </w:pPr>
      <w:r>
        <w:rPr>
          <w:rFonts w:ascii="Nirmala UI" w:hAnsi="Nirmala UI" w:eastAsia="Nirmala UI" w:cs="Nirmala UI"/>
        </w:rPr>
        <w:t>ಯೋಶೀಯನು ಎಂದರೆ “ದೇವರ ಅಸ್ತಿವಾರ” ಎಂಬ ಅರ್ಥ, ಮತ್ತು “ಅಂತ್ಯದ ಕಾಲದಲ್ಲಿ” ಮುದ್ರಾವಿಚ್ಛೇದಿತವಾಗಿದ್ದ ಸತ್ಯಗಳನ್ನು ಸ್ಥಾಪಿಸುವುದನ್ನು ಪ್ರತಿನಿಧಿಸುತ್ತಾನೆ. ಅಮೋನನಿಂದ ಪ್ರತಿನಿಧಿಸಲ್ಪಟ್ಟಿದ್ದ ಜ್ಞಾನದ ಹೆಚ್ಚಳವನ್ನು ಗಬ್ರಿಯೇಲನು ಹಾಗೂ ಇತರ ಪವಿತ್ರ ದೂತರು ನೀಡಿದ ಮಾರ್ಗದರ್ಶನದ ಮೂಲಕ ವಿಲಿಯಂ ಮಿಲ್ಲರ್ ಒಟ್ಟುಗೂಡಿಸಿದರು. ಮಿಲ್ಲರನ ಕಾರ್ಯವು ಯೋಶೀಯ ಎಂಬ ಹೆಸರಿನಿಂದ ಪ್ರತಿನಿಧಿಸಲ್ಪಟ್ಟಿದೆ, ಏಕೆಂದರೆ ಅವನು ಆ ಚಳವಳಿಯ ಅಸ್ತಿವಾರಗಳನ್ನು ಸ್ಥಾಪಿಸಿದನು. ಯೋಶೀಯನ ಬಗ್ಗೆ ಗುರುತಿಸಬೇಕಾದ ವಿಷಯಗಳು ಇನ್ನೂ ಬಹಳವಿವೆ, ಆದರೆ ಈಗ ನಾವು ಅವನ ಮಗನಾದ ಯೆಹೋಆಹಾಜನ ಕಡೆಗೆ ಮುಂದುವರೆಯುವೆವು.</w:t>
      </w:r>
    </w:p>
    <w:p>
      <w:pPr>
        <w:pStyle w:val="ArticleScripture"/>
        <w:jc w:val="left"/>
      </w:pPr>
      <w:r>
        <w:rPr>
          <w:rFonts w:ascii="Nirmala UI" w:hAnsi="Nirmala UI" w:eastAsia="Nirmala UI" w:cs="Nirmala UI"/>
        </w:rPr>
        <w:t>ಯೆಹೋಆಹಾಜನು ಆಳಲು ಆರಂಭಿಸಿದಾಗ ಇಪ್ಪತ್ತಮೂರು ವರ್ಷದವನಾಗಿದ್ದನು; ಅವನು ಯೆರೂಸಲೇಮಿನಲ್ಲಿ ಮೂರು ತಿಂಗಳು ಆಳಿದನು. ಅವನ ತಾಯಿಯ ಹೆಸರು ಲಿಬ್ನಾಹಿನ ಯೆರೆಮೀಯನ ಮಗಳು ಹಮೂತಾಲು. ಅವನು ತನ್ನ ಪಿತೃಗಳು ಮಾಡಿದ್ದುದನ್ನೆಲ್ಲ ಅನುಸರಿಸಿ ಯೆಹೋವನ ದೃಷ್ಟಿಗೆ ಕೆಟ್ಟದನ್ನು ಮಾಡಿದನು. ಫರೋಹ ನೆಕೋಹನು ಅವನು ಯೆರೂಸಲೇಮಿನಲ್ಲಿ ಆಳದಂತೆ ಹಾಮಾತಿನ ದೇಶದ ರಿಬ್ಲಾಹಿನಲ್ಲಿ ಅವನನ್ನು ಬಂಧನಗಳಲ್ಲಿ ಇಟ್ಟನು; ಮತ್ತು ದೇಶದ ಮೇಲೆ ನೂರು ತಲಾಂತು ಬೆಳ್ಳಿ ಹಾಗೂ ಒಂದು ತಲಾಂತು ಬಂಗಾರದ ಕರವನ್ನು ವಿಧಿಸಿದನು. ಫರೋಹ ನೆಕೋಹನು ಯೋಶೀಯನ ಮಗನಾದ ಎಲ್ಯಾಕೀಮನನ್ನು ಅವನ ತಂದೆಯಾದ ಯೋಶೀಯನ ಸ್ಥಾನದಲ್ಲಿ ಅರಸನನ್ನಾಗಿ ಮಾಡಿ, ಅವನ ಹೆಸರನ್ನು ಯೆಹೋಯಾಕೀಮ್ ಎಂದು ಬದಲಾಯಿಸಿದನು; ಮತ್ತು ಯೆಹೋಆಹಾಜನನ್ನು ಕರೆದುಕೊಂಡುಹೋದನು; ಅವನು ಐಗುಪ್ತಕ್ಕೆ ಬಂದು ಅಲ್ಲಿ ಸತ್ತನು. 2 ಅರಸುಗಳು 23:31–34.</w:t>
      </w:r>
    </w:p>
    <w:p>
      <w:pPr>
        <w:pStyle w:val="ArticleBody"/>
        <w:jc w:val="left"/>
      </w:pPr>
      <w:r>
        <w:rPr>
          <w:rFonts w:ascii="Nirmala UI" w:hAnsi="Nirmala UI" w:eastAsia="Nirmala UI" w:cs="Nirmala UI"/>
        </w:rPr>
        <w:t>ಯೆಹೋಆಹಾಜ್ ಎಂಬುದರ ಅರ್ಥ “ಯೆಹೋವನು ಹಿಡಿದಿದ್ದಾನೆ”, ಮತ್ತು ಅವನು ಫರೋಹನೆಖೋನಿಂದ ಹಿಡಿಯಲ್ಪಟ್ಟನು. ಯೋಶೀಯನ ಮಗನಾದ ಯೆಹೋಆಹಾಜ್ ಫರೋಹನೆಖೋಹನಿಂದ ಹಿಡಿಯಲ್ಪಟ್ಟು, “ಎಬ್ಬಿಸುವ ದೇವರು” ಎಂಬ ಅರ್ಥವಿರುವ ಅವನ ಸಹೋದರ ಎಲ್ಯಾಕೀಮನಿಂದ ಬದಲಾಯಿಸಲ್ಪಟ್ಟನು. ಅನಂತರ ಫರೋಹನೆಖೋಹನು ಎಲ್ಯಾಕೀಮನ ಹೆಸರನ್ನು ಯೆಹೋಯಾಕೀಮ್ ಎಂದು ಬದಲಾಯಿಸಿದನು; ಅದರ ಅರ್ಥ “ದೇವರು ಏಳುವನು” ಎಂಬುದು. ಹೆಸರಿನ ಬದಲಾವಣೆ ಒಡಂಬಡಿಕೆಯ ಸಂಬಂಧದ ಒಂದು ಸಂಕೇತವಾಗಿದ್ದು, ಮೊದಲ ಸಂದೇಶಕ್ಕೆ ಅಧಿಕಾರಪ್ರದಾನವಾಗುವ ಸಂದರ್ಭದಲ್ಲಿ, ದೇವರು ಒಂದೇ ಸಮಯದಲ್ಲಿ ಹಿಂದಿನ ಒಡಂಬಡಿಕೆಯ ಜನರನ್ನು ಬಿಟ್ಟುಹೋಗುತ್ತಾ, ಒಂದು ಜನರೊಂದಿಗೆ ಒಡಂಬಡಿಕೆಗೆ ಪ್ರವೇಶಿಸುತ್ತಾನೆ.</w:t>
      </w:r>
    </w:p>
    <w:p>
      <w:pPr>
        <w:pStyle w:val="ArticleBody"/>
        <w:jc w:val="left"/>
      </w:pPr>
      <w:r>
        <w:rPr>
          <w:rFonts w:ascii="Nirmala UI" w:hAnsi="Nirmala UI" w:eastAsia="Nirmala UI" w:cs="Nirmala UI"/>
        </w:rPr>
        <w:t>1840ರ ಆಗಸ್ಟ್ 11ರಂದು, ಮೂರು ನೂರು ತೊಂಬತ್ತೊಂದು ವರ್ಷಗಳು ಮತ್ತು ಹದಿನೈದು ದಿನಗಳ ಕಾಲ ಬಿಡುಗಡೆಗೊಂಡಿದ್ದ ನಾಲ್ಕು ಗಾಳಿಗಳಿಂದ ಪ್ರತಿನಿಧಿಸಲ್ಪಟ್ಟಿದ್ದ ಒಟ್ಟೊಮಾನ ಸಾಮ್ರಾಜ್ಯವು ತಡೆಹಿಡಿಯಲ್ಪಟ್ಟಿತು; ಅಥವಾ ಯೆಹೋಆಹಾಜ್ ಎಂಬ ಹೆಸರಿನ ಅರ್ಥದಂತೆ, ಅವು “ಹಿಡಿಯಲ್ಪಟ್ಟವು.” ಅದೇ ಸಮಯದಲ್ಲಿ, ಎಲ್ಯಾಕೀಮ್ ರಾಜನನ್ನಾಗಿ ಮಾಡಲ್ಪಟ್ಟು, ಅವನ ಹೆಸರು ಯೆಹೋಯಾಕೀಮ್ ಎಂದು ಬದಲಾಯಿಸಲ್ಪಟ್ಟಿತು; ಅದರ ಅರ್ಥ “ದೇವರು ಏಳುವನು” ಎಂಬುದಾಗಿದೆ. ಯೆಹೋಯಾಕೀಮಿನ ನಂತರ ಅವನ ಮಗ ಯೆಹೋಯಾಕೀನ್ ಬಂದನು; ಅವನಿಗೆ ಪರಿಶುದ್ಧ ಗ್ರಂಥಗಳಲ್ಲಿ ಮೂರು ಹೆಸರುಗಳಿವೆ.</w:t>
      </w:r>
    </w:p>
    <w:p>
      <w:pPr>
        <w:pStyle w:val="ArticleBody"/>
        <w:jc w:val="left"/>
      </w:pPr>
      <w:r>
        <w:rPr>
          <w:rFonts w:ascii="Nirmala UI" w:hAnsi="Nirmala UI" w:eastAsia="Nirmala UI" w:cs="Nirmala UI"/>
        </w:rPr>
        <w:t>ಯೆಹೋಯಾಕೀನ್ ಎಂಬ ಹೆಸರಿನ ಅರ್ಥ “ಕರ್ತನು ಸ್ಥಾಪಿಸಿ ಸ್ಥಿರಗೊಳಿಸುವನು” ಎಂಬುದಾಗಿದೆ. ಅವನು ಯೆಹೋಯಾಕೀಮನ ಮಗನಾಗಿದ್ದು, 1844ರ ವಸಂತದಲ್ಲಿ ಎರಡನೆಯ ದೂತನ ಆಗಮನವನ್ನು ಸೂಚಿಸುತ್ತಾನೆ; ಏಕೆಂದರೆ ದೇವರು ಹೊಸದು, ಸತ್ಯವಾದ, ಪ್ರೊಟೆಸ್ಟೆಂಟ್ ಕೊಂಬನ್ನು “ಸ್ಥಾಪಿಸಿ ಸ್ಥಿರಗೊಳಿಸಿದನು”. ಎರಡನೆಯ ದೂತನ ಸಂದೇಶಕ್ಕೆ ಮಧ್ಯರಾತ್ರಿ ಮೊರೆಯ ಸಂದೇಶದಿಂದ ಶಕ್ತಿ ದೊರಕಿತು; ಮತ್ತು ಜೆಕೊನ್ಯಾ ಹಾಗೂ ಕೊನ್ಯಾ ಎಂಬ ಹೆಸರಿನ ಅರ್ಥ “ದೇವರು ಸ್ಥಾಪಿಸುವನು” ಎಂಬುದಾಗಿದೆ. ಒಂದೇ ಅರ್ಥವಿರುವ ಈ ಮೂರು ಹೆಸರುಗಳು ಮಧ್ಯರಾತ್ರಿ ಮೊರೆಯನ್ನು ಎರಡನೆಯ ದೂತನ ಸಂದೇಶಕ್ಕೆ ಸೇರಿಸಲ್ಪಟ್ಟಿರುವುದನ್ನು ಪ್ರತಿನಿಧಿಸುತ್ತವೆ. ಉಚ್ಚ ಘೋಷದ ಸಮಯದಲ್ಲಿ ಪರಿಶುದ್ಧಾತ್ಮನ ಅಂತಿಮ ಸುರಿಮಳೆಯಲ್ಲಿಯೇ ಒಂದು ಲಕ್ಷ ನಲವತ್ತನಾಲ್ಕು ಸಾವಿರ ಮಂದಿ ಮುದ್ರಿಸಲ್ಪಡುತ್ತಾರೆ. ಒಂದು ಲಕ್ಷ ನಲವತ್ತನಾಲ್ಕು ಸಾವಿರ ಮಂದಿಯ ಮುದ್ರಣವು ಮಿಲ್ಲರೈಟ್ ಚಳವಳಿಯ ಮಧ್ಯರಾತ್ರಿ ಮೊರೆಯಲ್ಲಿ ಮಾದರಿಯಾಗಿ ಪೂರ್ವಸೂಚಿತವಾಗಿತ್ತು; ಮತ್ತು ಯೆಹೋಯಾಕೀನ್, ಜೆಕೊನ್ಯಾ ಮತ್ತು ಕೊನ್ಯಾ ಎಂದೂ ಕರೆಯಲ್ಪಡುವವನು, ಆ ಮುದ್ರಣದ ಸಂಕೇತವಾಗಿದ್ದಾನೆ.</w:t>
      </w:r>
    </w:p>
    <w:p>
      <w:pPr>
        <w:pStyle w:val="ArticleScripture"/>
        <w:jc w:val="left"/>
      </w:pPr>
      <w:r>
        <w:rPr>
          <w:rFonts w:ascii="Nirmala UI" w:hAnsi="Nirmala UI" w:eastAsia="Nirmala UI" w:cs="Nirmala UI"/>
        </w:rPr>
        <w:t>“ನಾನು ಜೀವಿಸುವವನಾಗಿರುವಂತೆ,” ಎಂದು ಕರ್ತನು ಹೇಳುತ್ತಾನೆ, “ಯೆಹೂದದ ರಾಜನಾದ ಯೆಹೋಯಾಕೀಮನ ಮಗ ಕೊನ್ಯಾ ನನ್ನ ಬಲಗೈಯ ಮೇಲಿರುವ ಮುದ್ರೆಯ ಉಂಗುರವಾಗಿದ್ದರೂ ಸಹ, ನಾನು ನಿನ್ನನ್ನು ಅಲ್ಲಿಂದ ಕಿತ್ತುಹಾಕುವೆನು; ಮತ್ತು ನಿನ್ನ ಪ್ರಾಣವನ್ನು ಹುಡುಕುವವರ ಕೈಗೂ, ನೀನು ಯಾರ ಮುಖವನ್ನು ಭಯಪಡುವೆಯೋ ಅವರ ಕೈಗೂ, ಅಂದರೆ ಬಾಬೆಲಿನ ರಾಜನಾದ ನೆಬೂಕದ್ನೆಚ್ಚರನ ಕೈಗೂ, ಕಲ್ದಾಯರ ಕೈಗೂ ನಿನ್ನನ್ನು ಒಪ್ಪಿಸುವೆನು. ಮತ್ತು ನಿನ್ನನ್ನೂ, ನಿನ್ನನ್ನು ಹೆತ್ತ ತಾಯಿಯನ್ನೂ, ನೀವು ಹುಟ್ಟದಿದ್ದ ಬೇರೆ ದೇಶಕ್ಕೆ ಎಸೆದುಬಿಡುವೆನು; ಅಲ್ಲಿಯೇ ನೀವು ಸಾಯುವಿರಿ. ಆದರೆ ಅವರು ಹಿಂದಿರುಗಬೇಕೆಂದು ಹಂಬಲಿಸುವ ದೇಶಕ್ಕೆ ಅವರು ಹಿಂದಿರುಗುವುದಿಲ್ಲ. ಈ ಕೊನ್ಯಾ ಎಂಬ ಮನುಷ್ಯನು ತಿರಸ್ಕೃತನಾದ ಒಡೆದ ವಿಗ್ರಹವೇ? ಅವನು ಇಷ್ಟವಿಲ್ಲದ ಪಾತ್ರೆಯೇ? ಹಾಗಾದರೆ ಅವನನ್ನೂ ಅವನ ಸಂತತಿಯನ್ನು ಸಹ ಏಕೆ ಹೊರಹಾಕಲ್ಪಟ್ಟರು, ತಾವು ಅರಿಯದ ದೇಶಕ್ಕೆ ಏಕೆ ಎಸೆಯಲ್ಪಟ್ಟರು? ಓ ಭೂಮಿಯೇ, ಭೂಮಿಯೇ, ಭೂಮಿಯೇ, ಕರ್ತನ ವಾಕ್ಯವನ್ನು ಕೇಳು.” ಯೆರೆಮಿಯ 22:24–29.</w:t>
      </w:r>
    </w:p>
    <w:p>
      <w:pPr>
        <w:pStyle w:val="ArticleBody"/>
        <w:jc w:val="left"/>
      </w:pPr>
      <w:r>
        <w:rPr>
          <w:rFonts w:ascii="Nirmala UI" w:hAnsi="Nirmala UI" w:eastAsia="Nirmala UI" w:cs="Nirmala UI"/>
        </w:rPr>
        <w:t>ಯೆಹೋಯಾಕೀನ್, ಯೆಕೊನ್ಯಾಹ ಮತ್ತು ಕೊನ್ಯಾಹರು ಎರಡನೆಯ ದೂತನಿಗೆ ಮಧ್ಯರಾತ್ರಿ ಮೊರೆಯ ಸಂದೇಶವು ಸೇರುವ ಮುದ್ರೆಯ ಸಮಯವನ್ನು ಪ್ರತಿನಿಧಿಸುತ್ತಾರೆ. ಅವನು ಮೂರ್ಖರ ಮುದ್ರೆಯ ಸಮಯವನ್ನು ಪ್ರತಿನಿಧಿಸುತ್ತಾನೆ. ಆ ದುಷ್ಟ ರಾಜನು, ಮುದ್ರೆಯ ಸಮಯದಲ್ಲಿ ಕರ್ತನ ಬಾಯಿಂದ ಶಾಶ್ವತವಾಗಿ ಉಗುಳಲ್ಪಡುವವರಾಗಿ ಮೃಗದ ಗುರುತನ್ನು ಸ್ವೀಕರಿಸಲು ನಿಯೋಜಿಸಲ್ಪಟ್ಟಿರುವ ಮೂರ್ಖ ಲಾವೊದಿಕேய ಸಭೆಯ ಕನ್ಯೆಯರನ್ನು ಪ್ರತಿನಿಧಿಸುತ್ತಾನೆ.</w:t>
      </w:r>
    </w:p>
    <w:p>
      <w:pPr>
        <w:pStyle w:val="ArticleBody"/>
        <w:jc w:val="left"/>
      </w:pPr>
      <w:r>
        <w:rPr>
          <w:rFonts w:ascii="Nirmala UI" w:hAnsi="Nirmala UI" w:eastAsia="Nirmala UI" w:cs="Nirmala UI"/>
        </w:rPr>
        <w:t>ದೇವರ ಬಲಗೈಯಲ್ಲಿರುವ ಮುದ್ರಿಕೆಯು ಆತನ ಮುದ್ರೆಯೇ ಆಗಿದೆ; ಮತ್ತು ಒಂದು ಲಕ್ಷ ನಲವತ್ತನಾಲ್ಕು ಸಾವಿರರ ಮುದ್ರಣಕಾಲದಲ್ಲಿ ಕರ್ತನ ಬಾಯಿಂದ ಉಗುಳಲ್ಪಡುವವರು, ತನ್ನ ಕೈಯಲ್ಲಿ “ಏಳು ಕಾಲಗಳ” ತೂಕದ ದಾರಿಯನ್ನು ಹೊಂದಿದ್ದ ಮನುಷ್ಯನಾದ ಜೆರುಬ್ಬಾಬೇಲನಿಗೆ ವಿರುದ್ಧವಾಗಿ ತೋರಿಸಲ್ಪಟ್ಟಿದ್ದಾರೆ.</w:t>
      </w:r>
    </w:p>
    <w:p>
      <w:pPr>
        <w:pStyle w:val="ArticleScripture"/>
        <w:jc w:val="left"/>
      </w:pPr>
      <w:r>
        <w:rPr>
          <w:rFonts w:ascii="Nirmala UI" w:hAnsi="Nirmala UI" w:eastAsia="Nirmala UI" w:cs="Nirmala UI"/>
        </w:rPr>
        <w:t>“ಯೆಹೂದದ ಅಧಿಪತಿಯಾದ ಜೆರುಬ್ಬಾಬೇಲನಿಗೆ ಹೇಳು: ನಾನು ಆಕಾಶವನ್ನೂ ಭೂಮಿಯನ್ನೂ ಕಂಪಿಸುವೆನು; ರಾಜ್ಯಗಳ ಸಿಂಹಾಸನವನ್ನು ಕೆಡವಿಬಿಡುವೆನು, ಜನಾಂಗಗಳ ರಾಜ್ಯಗಳ ಬಲವನ್ನು ನಾಶಮಾಡುವೆನು; ರಥಗಳನ್ನೂ ಅವುಗಳ ಮೇಲೆ ಏರುವವರನ್ನೂ ಉರುಳಿಸಿಬಿಡುವೆನು; ಕುದುರೆಗಳೂ ಅವುಗಳ ಸವಾರರೂ ಕೆಳಗೆ ಬೀಳುವರು, ಪ್ರತಿಯೊಬ್ಬನು ತನ್ನ ಸಹೋದರನ ಕತ್ತಿಯಿಂದ ಬೀಳುವನು. ಆ ದಿನದಲ್ಲಿ, ಸೇನಾಧೀಶನಾದ ಯೆಹೋವನು ಹೇಳುವದೇನಂದರೆ, ಓ ಶೆಅಲ್ತೀಯೇಲನ ಮಗನಾದ ಜೆರುಬ್ಬಾಬೇಲೇ, ನನ್ನ ಸೇವಕನೇ, ನಿನ್ನನ್ನು ತೆಗೆದುಕೊಂಡು ಮುದ್ರೆಯ ಉಂಗುರದಂತಾಗಿಸುವೆನು; ಯಾಕಂದರೆ ನಾನು ನಿನ್ನನ್ನು ಆಯ್ದುಕೊಂಡಿದ್ದೇನೆಂದು ಸೇನಾಧೀಶನಾದ ಯೆಹೋವನು ಹೇಳುತ್ತಾನೆ.” ಹಗ್ಗಾಯ 2:21–23.</w:t>
      </w:r>
    </w:p>
    <w:p>
      <w:pPr>
        <w:pStyle w:val="ArticleBody"/>
        <w:jc w:val="left"/>
      </w:pPr>
      <w:r>
        <w:rPr>
          <w:rFonts w:ascii="Nirmala UI" w:hAnsi="Nirmala UI" w:eastAsia="Nirmala UI" w:cs="Nirmala UI"/>
        </w:rPr>
        <w:t>“ಏಳು ಕಾಲಗಳು” ಎನ್ನಲ್ಪಡುವ “ಎಡವುವ ಕಲ್ಲು” ಜೆರೂಬ್ಬಾಬೇಲನ ಕೈಯಲ್ಲಿರುವ “ತೂಗುಹಗ್ಗ” ಆಗಿದ್ದು, ದೇವರು ಒಂದು ಲಕ್ಷ ನಲವತ್ತನಾಲ್ಕು ಸಾವಿರ ಮಂದಿಗೆ ಮುದ್ರೆಯನ್ನು ಹಾಕಲು ಉಪಯೋಗಿಸುವ “ಮುದ್ರಿಕೆಯ ಉಂಗುರ”ವೆಂದು ಅವನು ಪ್ರತಿನಿಧಿಸಲ್ಪಟ್ಟಿದ್ದಾನೆ. ಆ ಮುದ್ರಿಕೆಯ ಉಂಗುರ, ಅಥವಾ “ಗುರುತು”, ಯೆರೂಸಲೇಮಿನಲ್ಲಿ ನಡೆಯುವ ಅಸಹ್ಯಕರ ಕೃತ್ಯಗಳ ನಿಮಿತ್ತ “ನಿಟ್ಟುಸಿರಿಟ್ಟು ಅಳುವವರ” ಮೇಲೆ ಇರಿಸಲ್ಪಡುತ್ತದೆ. ಆ ನಿಟ್ಟುಸಿರು ಬಿಡುವುದೂ ಅಳುವುದೂ ಮುದ್ರಿಸಲ್ಪಡುವವರ ಅನುಭವವನ್ನು ಗುರುತಿಸುತ್ತದೆ; ಮತ್ತು ಆ ನಿಟ್ಟುಸಿರಿಟ್ಟು ಅಳುವುದೇ “ಏಳು ಕಾಲಗಳ” ಪರಿಹಾರಕ್ಕೆ ಅವರ ಆಂತರಿಕ ಪ್ರತಿಕ್ರಿಯೆಯ ಸಂಕೇತವಾಗಿದೆ. ಅದು ಅವರ ಪಾಪಗಳಿಗೂ ಅವರ ಪಿತೃಗಳ ಪಾಪಗಳಿಗೂ ಮಾಡಲ್ಪಡುವ ಅಂಗೀಕಾರವಾಗಿದೆ. ಜುಲೈ 18, 2020ರ ನಿರಾಶೆಯಂದಿನಿಂದಲೇ ಅವರು ದೇವರೊಂದಿಗೆ ನಡೆಯುತ್ತಿರಲಿಲ್ಲ ಮತ್ತು ದೇವರೂ ಅವರೊಂದಿಗೆ ನಡೆಯುತ್ತಿರಲಿಲ್ಲ ಎಂಬ ಒಪ್ಪಿಗೆಯಾಗಿದೆ. ಅದು 1863ರಲ್ಲಿ, ಫಿಲಡೆಲ್ಫಿಯವು ಲವೊದಿಕೆಯಾಗೆ ಪರಿವರ್ತನಗೊಳ್ಳುತ್ತಿದ್ದ ಕಾಲಘಟ್ಟದಲ್ಲಿ, ವಿಫಲಗೊಂಡ ಪರೀಕ್ಷೆಯಾಗಿತ್ತು. ಅದು ಕೊನೀಯಹನಿಂದ ಪ್ರತಿನಿಧಿಸಲ್ಪಟ್ಟವರು ಶಾಶ್ವತವಾಗಿ ಮೂರ್ಖ ಲವೊದಿಕ್ಯದ ಕನ್ಯೆಯರಾಗಿ ಸ್ಥಾಪಿಸಲ್ಪಡುವ ಕಾಲಘಟ್ಟವನ್ನೂ, ಜೆರೂಬ್ಬಾಬೇಲನಿಂದ ಪ್ರತಿನಿಧಿಸಲ್ಪಟ್ಟವರು ಶಾಶ್ವತವಾಗಿ ಜ್ಞಾನಿಯಾದ ಫಿಲಡೆಲ್ಫಿಯ ಕನ್ಯೆಯರಾಗಿ ಸ್ಥಾಪಿಸಲ್ಪಡುವ ಕಾಲಘಟ್ಟವನ್ನೂ ರೂಪಕವಾಗಿ ಸೂಚಿಸಿತು.</w:t>
      </w:r>
    </w:p>
    <w:p>
      <w:pPr>
        <w:pStyle w:val="ArticleBody"/>
        <w:jc w:val="left"/>
      </w:pPr>
      <w:r>
        <w:rPr>
          <w:rFonts w:ascii="Nirmala UI" w:hAnsi="Nirmala UI" w:eastAsia="Nirmala UI" w:cs="Nirmala UI"/>
        </w:rPr>
        <w:t>ಯೆಹೋಯಾಕೀನನ ನಂತರ ಏಳು ರಾಜರಲ್ಲಿ ಕೊನೆಯವನಾದ ಜೆದೆಕಿಯನು ಬಂದನು. ಮನಸ್ಸೆಯು 1798ನೇ ವರ್ಷವನ್ನೂ, “ಅಂತ್ಯದ ಕಾಲ”ವನ್ನೂ ಪ್ರತಿನಿಧಿಸಿದಂತೆ, ಜೆದೆಕಿಯನು 1844ರ ಅಕ್ಟೋಬರ್ 22ನೇ ದಿನವನ್ನು ಪ್ರತಿನಿಧಿಸಬೇಕಾಗಿದೆ; ಆಗ ಆ ದರ್ಶನವು “ಮಾತನಾಡಿ, ಸುಳ್ಳಾಗಿರುವುದಿಲ್ಲ.” ಜೆದೆಕಿಯ ಎಂಬುದು ಎರಡು ಹೀಬ್ರೂ ಪದಗಳ ಸಂಯೋಗದಿಂದ ನಿರ್ಮಿತವಾದ ಹೆಸರು. ಒಂದು ಪದ “ಯೆಹೋವ” ಆಗಿದ್ದು, ಅದನ್ನು ದಾನಿಯೇಲ ಅಧ್ಯಾಯ ಎಂಟು, ವಚನ ಹದಿನಾಲ್ಕರಲ್ಲಿ “ಶುದ್ಧೀಕರಿಸಲ್ಪಡುವದು” ಎಂದು ಅನುವಾದಿಸಲಾದ ಪದದೊಂದಿಗೆ ಸಂಯೋಜಿಸಲಾಗಿದೆ. ಜೆದೆಕಿಯ ಎಂದರೆ ದೇವರ ದೇವಾಲಯದ ಶುದ್ಧೀಕರಣ; ಅದು 1844ರ ಅಕ್ಟೋಬರ್ 22ರಂದು ಆರಂಭವಾಯಿತು.</w:t>
      </w:r>
    </w:p>
    <w:p>
      <w:pPr>
        <w:pStyle w:val="ArticleBody"/>
        <w:jc w:val="left"/>
      </w:pPr>
      <w:r>
        <w:rPr>
          <w:rFonts w:ascii="Nirmala UI" w:hAnsi="Nirmala UI" w:eastAsia="Nirmala UI" w:cs="Nirmala UI"/>
        </w:rPr>
        <w:t xml:space="preserve">ಯೆಹೂದದ ಕೊನೆಯ ಏಳು ರಾಜರು 1798ರಿಂದ 1844ರ ಅಕ್ಟೋಬರ್ 22ರವರೆಗಿನ ಪ್ರಗತಿಶೀಲ ಇತಿಹಾಸವನ್ನು ಪ್ರತಿನಿಧಿಸುತ್ತಾರೆ. ಯೆಹೋಯಾಕೀಮು 1840ರ ಆಗಸ್ಟ್ 11ರ ಸಂಕೇತವಾಗಿದ್ದು, ಅದು ತನ್ನ </w:t>
      </w:r>
      <w:r>
        <w:rPr>
          <w:rFonts w:ascii="Sylfaen" w:hAnsi="Sylfaen" w:eastAsia="Sylfaen" w:cs="Sylfaen"/>
        </w:rPr>
        <w:t>հերթ</w:t>
      </w:r>
      <w:r>
        <w:rPr>
          <w:rFonts w:ascii="Nirmala UI" w:hAnsi="Nirmala UI" w:eastAsia="Nirmala UI" w:cs="Nirmala UI"/>
        </w:rPr>
        <w:t>ಿನಲ್ಲಿ 2001ರ ಸೆಪ್ಟೆಂಬರ್ 11ನ್ನು ಪ್ರತಿನಿಧಿಸುತ್ತದೆ. ಅವನು ಮೊದಲ ದೂತನ ಸಂದೇಶದ ಸಾಮರ್ಥ್ಯಪ್ರದಾನದ ಸಂಕೇತವಾಗಿದ್ದಾನೆ; ಮತ್ತು ದಾನಿಯೇಲನ ಮೊದಲ ಅಧ್ಯಾಯದ ಮೊದಲ ವಚನದಲ್ಲಿಯೇ ಅವನು ಪರಿಚಯಿಸಲ್ಪಡುತ್ತಾನೆ. ಆದಕಾರಣ, ದಾನಿಯೇಲನ ಮೊದಲ ಅಧ್ಯಾಯದ ಪರಿಸ್ಥಿತಿ ಮತ್ತು ಸಂದರ್ಭವು ಪ್ರಕಟಣೆ ಗ್ರಂಥದ ಹತ್ತನೇ ಅಧ್ಯಾಯದಲ್ಲಿ ಪ್ರತಿನಿಧಿಸಲ್ಪಟ್ಟಿರುವಂತೆ, ಮೊದಲ ದೂತನ ಸಂದೇಶದ ಸಾಮರ್ಥ್ಯಪ್ರದಾನವೇ ಆಗಿದೆ. ಪ್ರಕಟಣೆ ಗ್ರಂಥದ ಹತ್ತನೇ ಅಧ್ಯಾಯದಲ್ಲಿ ಕ್ರಿಸ್ತನು ತನ್ನ ಕೈಯಲ್ಲಿ ಒಂದು ಚಿಕ್ಕ ಪುಸ್ತಕವನ್ನು ಹಿಡಿದು ಇಳಿದುಬಂದನು; ಅದನ್ನು ಯೋಹಾನನು ತಿನ್ನುವಂತೆ ಆಜ್ಞಾಪಿಸಲ್ಪಟ್ಟನು. ಇದಕ್ಕಾಗಿಯೇ ದಾನಿಯೇಲನ ಗ್ರಂಥದಲ್ಲಿನ ಮೊದಲ ಪರೀಕ್ಷೆ ತಿನ್ನುವ ವಿಷಯಕ್ಕೆ ಸಂಬಂಧಿಸಿದೆ.</w:t>
      </w:r>
    </w:p>
    <w:p>
      <w:pPr>
        <w:pStyle w:val="ArticleBody"/>
        <w:jc w:val="left"/>
      </w:pPr>
      <w:r>
        <w:rPr>
          <w:rFonts w:ascii="Nirmala UI" w:hAnsi="Nirmala UI" w:eastAsia="Nirmala UI" w:cs="Nirmala UI"/>
        </w:rPr>
        <w:t>ಈ ವಿಷಯಗಳನ್ನು ಮುಂದಿನ ಲೇಖನದಲ್ಲಿ ಮುಂದುವರಿಸುತ್ತೇವೆ.</w:t>
      </w:r>
    </w:p>
    <w:p>
      <w:pPr>
        <w:pStyle w:val="ArticleScripture"/>
        <w:jc w:val="left"/>
      </w:pPr>
      <w:r>
        <w:rPr>
          <w:rFonts w:ascii="Nirmala UI" w:hAnsi="Nirmala UI" w:eastAsia="Nirmala UI" w:cs="Nirmala UI"/>
        </w:rPr>
        <w:t>ಆಗ ಆತನು ನನಗೆ ಹೇಳಿದನು: ಮನುಷ್ಯಕುಮಾರನೇ, ತಿನ್ನು; ನಾನು ನಿನಗೆ ಕೊಡುವ ಈ ಗ್ರಂಥಪಟಲದಿಂದ ನಿನ್ನ ಹೊಟ್ಟೆಯನ್ನು ತಿನ್ನಿಸಿ, ನಿನ್ನ ಅಂತರಾಂಗಗಳನ್ನು ಅದರಿಂದ ತುಂಬಿಸು. ಆಗ ನಾನು ಅದನ್ನು ತಿಂದೆನು; ಅದು ನನ್ನ ಬಾಯಲ್ಲಿ ಸಿಹಿಗೆ ಜೇನಿನಂತಿತ್ತು. ಯೆಹೆಜ್ಕೇಲನು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ಏಳು</dc:title>
  <dc:subject>ಏಳು ರಾಜರು</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