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ಎಂಟು</w:t>
      </w:r>
    </w:p>
    <w:p>
      <w:pPr>
        <w:pStyle w:val="ArticleSubtitle"/>
        <w:jc w:val="left"/>
      </w:pPr>
      <w:r>
        <w:rPr>
          <w:rFonts w:ascii="Nirmala UI" w:hAnsi="Nirmala UI" w:eastAsia="Nirmala UI" w:cs="Nirmala UI"/>
        </w:rPr>
        <w:t>ಒಂದು ಪ್ರಕ್ರಿಯೆ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ಯೆಹೂದದ ಅರಸನಾದ ಯೆಹೋಯಾಕೀಮನ ಆಳ್ವಿಕೆಯ ಮೂರನೆಯ ವರ್ಷದಲ್ಲಿ, ಬಾಬೆಲಿನ ಅರಸನಾದ ನೆಬೂಕದ್ನೆಚ್ಚರನು ಯೆರೂಸಲೇಮಿಗೆ ಬಂದು ಅದನ್ನು ಮುತ್ತಿಗೆ ಹಾಕಿದನು. ಮತ್ತು ಕರ್ತನು ಯೆಹೂದದ ಅರಸನಾದ ಯೆಹೋಯಾಕೀಮನನ್ನು ಅವನ ಕೈಗೆ ಒಪ್ಪಿಸಿದನು; ದೇವರ ಆಲಯದ ಪಾತ್ರೆಗಳಲ್ಲಿಯೂ ಕೆಲವು ಅವನಿಗೆ ಒಪ್ಪಿಸಲ್ಪಟ್ಟವು. ಅವನು ಅವುಗಳನ್ನು ಶಿನಾರದ ದೇಶಕ್ಕೆ, ತನ್ನ ದೇವರ ಮಂದಿರಕ್ಕೆ ತೆಗೆದುಕೊಂಡು ಹೋಗಿ, ಆ ಪಾತ್ರೆಗಳನ್ನು ತನ್ನ ದೇವರ ಭಂಡಾರಗೃಹದಲ್ಲಿ ಇಟ್ಟನು. ದಾನಿಯೇಲ 1:1, 2.</w:t>
      </w:r>
    </w:p>
    <w:p>
      <w:pPr>
        <w:pStyle w:val="ArticleBody"/>
        <w:jc w:val="left"/>
      </w:pPr>
      <w:r>
        <w:rPr>
          <w:rFonts w:ascii="Nirmala UI" w:hAnsi="Nirmala UI" w:eastAsia="Nirmala UI" w:cs="Nirmala UI"/>
        </w:rPr>
        <w:t>ದಾನಿಯೇಲ ಮತ್ತು ಪ್ರಕಟನೆಯ ಪುಸ್ತಕಗಳು ಒಂದೇ ಪುಸ್ತಕವಾಗಿವೆ; ದಾನಿಯೇಲಿನ ಪುಸ್ತಕದಲ್ಲಿ ಪ್ರತಿನಿಧಿಸಲ್ಪಟ್ಟಿರುವ ಅದೇ ಪ್ರವಾದನಾತ್ಮಕ ರೇಖೆಗಳು ಪ್ರಕಟನೆಯ ಪುಸ್ತಕದಲ್ಲಿಯೂ ಮುಂದುವರಿಸಲ್ಪಟ್ಟಿವೆ. ಯೇಸು ಕ್ರಿಸ್ತನ ಪ್ರಕಟನೆಯು, ಕೃಪಾಕಾಲವು ಮುಕ್ತಾಯಗೊಳ್ಳುವದಕ್ಕಿಂತ ತಕ್ಷಣವೇ ಮೊದಲು ಮುದ್ರಾವಿಮೋಚನಗೊಂಡ ಅಂತಿಮ ಪ್ರವಾದನಾತ್ಮಕ ಸಂದೇಶವನ್ನು ಪ್ರತಿನಿಧಿಸುತ್ತದೆ.</w:t>
      </w:r>
    </w:p>
    <w:p>
      <w:pPr>
        <w:pStyle w:val="ArticleBody"/>
        <w:jc w:val="left"/>
      </w:pPr>
      <w:r>
        <w:rPr>
          <w:rFonts w:ascii="Nirmala UI" w:hAnsi="Nirmala UI" w:eastAsia="Nirmala UI" w:cs="Nirmala UI"/>
        </w:rPr>
        <w:t>ಹಿಂದೆ ಪ್ರಕಟನೆಯ ಪುಸ್ತಕದಿಂದ ಸರಿಯಾಗಿ ಅರ್ಥಮಾಡಿಕೊಳ್ಳಲ್ಪಟ್ಟಿದ್ದರೂ, ಆಚರಣೆ ಮತ್ತು ಪರಂಪರೆಯಿಂದ ಮುದ್ರಿಸಲ್ಪಟ್ಟಿದ್ದ ಸತ್ಯಗಳು ಇನ್ನೂ ಸತ್ಯಗಳೇ ಆಗಿವೆ; ಮತ್ತು ಇಂದು ಅವು ಯೆಹೂದ ಕುಲದ ಸಿಂಹನಿಂದ ಮತ್ತೆ ಮುದ್ರಾವಿಮೋಚನೆಗೊಳ್ಳುತ್ತಿವೆ, ಮತ್ತು ಆ ಸತ್ಯಗಳು ಈಗ ತಮ್ಮ ಪರಿಪೂರ್ಣ ನೆರವೇರಿಕೆಯನ್ನು ಪ್ರಕಟಿಸುತ್ತಿವೆ.</w:t>
      </w:r>
    </w:p>
    <w:p>
      <w:pPr>
        <w:pStyle w:val="ArticleBody"/>
        <w:jc w:val="left"/>
      </w:pPr>
      <w:r>
        <w:rPr>
          <w:rFonts w:ascii="Nirmala UI" w:hAnsi="Nirmala UI" w:eastAsia="Nirmala UI" w:cs="Nirmala UI"/>
        </w:rPr>
        <w:t>ಹಿಂದಿನ ಕಾಲದಲ್ಲಿ ದಾನಿಯೇಲನ ಪುಸ್ತಕದಿಂದ ಸಮ್ಯಕವಾಗಿ ಗ್ರಹಿಸಲ್ಪಟ್ಟಿದ್ದರೂ, ಆಚಾರ ಮತ್ತು ಪರಂಪರೆಯಿಂದ ಮುದ್ರಿಸಲ್ಪಟ್ಟಿದ್ದ ಸತ್ಯಗಳು ಇನ್ನೂ ಸತ್ಯಗಳಾಗಿಯೇ ಇವೆ; ಮತ್ತು ಇಂದು ಅವು ಯೆಹೂದಾ ಗೋತ್ರದ ಸಿಂಹನಿಂದ ಮತ್ತೆ ಮುದ್ರಾವಿಮೋಚನೆಯಾಗುತ್ತಿವೆ, ಹಾಗೂ ಆ ಸತ್ಯಗಳು ಈಗ ತಮ್ಮ ಪರಿಪೂರ್ಣ ನೆರವೇರಿಕೆಯನ್ನು ಪ್ರಕಟಿಸುತ್ತಿವೆ.</w:t>
      </w:r>
    </w:p>
    <w:p>
      <w:pPr>
        <w:pStyle w:val="ArticleBody"/>
        <w:jc w:val="left"/>
      </w:pPr>
      <w:r>
        <w:rPr>
          <w:rFonts w:ascii="Nirmala UI" w:hAnsi="Nirmala UI" w:eastAsia="Nirmala UI" w:cs="Nirmala UI"/>
        </w:rPr>
        <w:t>ದಾನಿಯೇಲನು ಯೇಸು ಕ್ರಿಸ್ತನ ಪ್ರಕಟಣೆಯನ್ನು ಪ್ರತಿನಿಧಿಸುವ ಎರಡು ಪುಸ್ತಕಗಳಲ್ಲಿ ಕೇವಲ ಮೊದಲನೆಯದು.</w:t>
      </w:r>
    </w:p>
    <w:p>
      <w:pPr>
        <w:pStyle w:val="ArticleBody"/>
        <w:jc w:val="left"/>
      </w:pPr>
      <w:r>
        <w:rPr>
          <w:rFonts w:ascii="Nirmala UI" w:hAnsi="Nirmala UI" w:eastAsia="Nirmala UI" w:cs="Nirmala UI"/>
        </w:rPr>
        <w:t>ಸುಧಾರಣಾ ಚಳವಳಿಯಲ್ಲಿ ಮೊದಲ ಸಂದೇಶಕ್ಕೆ ಶಕ್ತಿಪ್ರದಾನವಾಗುವುದರ ಸಂಕೇತ ಯೆಹೋಯಾಕೀಮ್ ಆಗಿದ್ದಾನೆ. ಹೆಸರಿನ ಬದಲಾವಣೆ ಪ್ರವಾದನಾತ್ಮಕವಾಗಿ ಒಡಂಬಡಿಕೆಯ ಸಂಬಂಧದ ಆರಂಭವನ್ನು ಗುರುತಿಸುವುದರಿಂದ, ಅವನು ಒಡಂಬಡಿಕೆಯ ಸಂಕೇತವೂ ಆಗಿದ್ದಾನೆ. ಹಿಂದೆ ದೇವರ ಒಡಂಬಡಿಕೆಯ ಜನರಾಗಿರದ ಜನರೊಂದಿಗೆ ದೇವರು ಪ್ರವೇಶಿಸುವ ಆ ಒಡಂಬಡಿಕೆಯ ಸಂಬಂಧವು, ಮೊದಲ ಸಂದೇಶಕ್ಕೆ ಶಕ್ತಿಪ್ರದಾನವಾಗುವ ಸಂದರ್ಭದಲ್ಲಿ ಆರಂಭಗೊಳ್ಳುತ್ತದೆ.</w:t>
      </w:r>
    </w:p>
    <w:p>
      <w:pPr>
        <w:pStyle w:val="ArticleScripture"/>
        <w:jc w:val="left"/>
      </w:pPr>
      <w:r>
        <w:rPr>
          <w:rFonts w:ascii="Nirmala UI" w:hAnsi="Nirmala UI" w:eastAsia="Nirmala UI" w:cs="Nirmala UI"/>
        </w:rPr>
        <w:t>ಒಂದು ಕಾಲದಲ್ಲಿ ಜನರಲ್ಲದವರಾಗಿದ್ದ ನೀವು, ಈಗ ದೇವರ ಜನರಾಗಿದ್ದೀರಿ; ಕರುಣೆಯನ್ನು ಹೊಂದಿರದವರಾಗಿದ್ದ ನೀವು, ಈಗ ಕರುಣೆಯನ್ನು ಹೊಂದಿದ್ದೀರಿ. 1 ಪೇತ್ರನು 2:10</w:t>
      </w:r>
    </w:p>
    <w:p>
      <w:pPr>
        <w:pStyle w:val="ArticleBody"/>
        <w:jc w:val="left"/>
      </w:pPr>
      <w:r>
        <w:rPr>
          <w:rFonts w:ascii="Nirmala UI" w:hAnsi="Nirmala UI" w:eastAsia="Nirmala UI" w:cs="Nirmala UI"/>
        </w:rPr>
        <w:t>ಒಡಂಬಡಿಕೆಯ ಸಂಬಂಧವನ್ನು ಪ್ರತಿನಿಧಿಸುವಂತೆ ಒಂದು ಹೆಸರನ್ನು ಬದಲಾಯಿಸುವ ಸಂಕೇತವು, ಅಬ್ರಾಮನ ಹೆಸರನ್ನು ಅಬ್ರಹಾಮನೆಂದು, ಸಾರಾಯಿಯ ಹೆಸರನ್ನು ಸಾರಾಹನೆಂದು, ಯಾಕೋಬನ ಹೆಸರನ್ನು ಇಸ್ರಾಯೇಲೆಂದು, ಮತ್ತು ಸೌಲನ ಹೆಸರನ್ನು ಪೌಲನೆಂದು ಬದಲಾಯಿಸಿದ ಸಂಗತಿಗಳ ಮೂಲಕ ಸ್ಥಾಪಿತವಾಗಿದೆ. ಈ ಸಂಕೇತಕ್ಕೆ ಇತರ ಸಾಕ್ಷಿಗಳೂ ಇವೆ; ಆದರೆ ದಾನಿಯೇಲನ ಮೊದಲ ಅಧ್ಯಾಯದಲ್ಲಿ, ದಾನಿಯೇಲನ ಹೆಸರನ್ನು ಬೆಲ್ತೆಶಚ್ಚರನೆಂದು, ಹನನ್ಯನ ಹೆಸರನ್ನು ಶದ್ರಕ್ಕೆಂದು, ಮಿಶಾಯೇಲನ ಹೆಸರನ್ನು ಮೇಷಕ್ಕೆಂದು, ಮತ್ತು ಅಜರ್ಯನ ಹೆಸರನ್ನು ಅಬೇದ್ನೆಗೋವೆಂದು ಬದಲಾಯಿಸಲಾಯಿತು.</w:t>
      </w:r>
    </w:p>
    <w:p>
      <w:pPr>
        <w:pStyle w:val="ArticleBody"/>
        <w:jc w:val="left"/>
      </w:pPr>
      <w:r>
        <w:rPr>
          <w:rFonts w:ascii="Nirmala UI" w:hAnsi="Nirmala UI" w:eastAsia="Nirmala UI" w:cs="Nirmala UI"/>
        </w:rPr>
        <w:t>ಯಾವಾಗ ಕರ್ತನು ಒಂದು ಜನರೊಂದಿಗೆ ಒಡಂಬಡಿಕೆಯ ಸಂಬಂಧಕ್ಕೆ ಪ್ರವೇಶಿಸುತ್ತಾನೋ, ಆಗ ಆತನು ಅದೇ ವೇಳೆ ಹಿಂದಿನ ಒಡಂಬಡಿಕೆಯ ಜನರನ್ನು ಮೀರಿ ಸಾಗುತ್ತಿರುವವನಾಗಿರುತ್ತಾನೆ. ಯೆಹೋಯಾಕೀಮ್ ಮೀರಿ ಹೋಗಲ್ಪಡುತ್ತಿರುವ ಒಡಂಬಡಿಕೆಯ ಜನರನ್ನು ಪ್ರತಿನಿಧಿಸುತ್ತಾನೆ; ದಾನಿಯೇಲ, ಹನನ್ಯ, ಮೀಶಾಯೇಲ ಮತ್ತು ಅಜರ್ಯರು ನಂತರ ಆಯ್ಕೆಯಾಗುತ್ತಿರುವ ಒಡಂಬಡಿಕೆಯ ಜನರನ್ನು ಪ್ರತಿನಿಧಿಸುತ್ತಾರೆ. ಜನರು ಒಡಂಬಡಿಕೆಯ ಸಂಬಂಧಕ್ಕೆ ಪ್ರವೇಶಿಸಿದಾಗ, ಅವರು ಒಡಂಬಡಿಕೆಯ ಷರತ್ತುಗಳನ್ನು ಕಾಯ್ದುಕೊಳ್ಳುವರೋ ಇಲ್ಲವೋ ಎಂಬ ವಿಷಯದಲ್ಲಿ ನಂತರ ಪರೀಕ್ಷಿಸಲ್ಪಡುತ್ತಾರೆ. ಆ ಪರೀಕ್ಷೆಯನ್ನು ತಿನ್ನುವ ಕ್ರಿಯೆಯ ಮೂಲಕ ಪ್ರತಿನಿಧಿಸಲಾಗಿದೆ.</w:t>
      </w:r>
    </w:p>
    <w:p>
      <w:pPr>
        <w:pStyle w:val="ArticleBody"/>
        <w:jc w:val="left"/>
      </w:pPr>
      <w:r>
        <w:rPr>
          <w:rFonts w:ascii="Nirmala UI" w:hAnsi="Nirmala UI" w:eastAsia="Nirmala UI" w:cs="Nirmala UI"/>
        </w:rPr>
        <w:t>ಆದಾಮ ಮತ್ತು ಹವ್ವರು ತಿನ್ನುವ ಕ್ರಿಯೆಯ ಮೂಲಕ ಪರೀಕ್ಷೆಯಲ್ಲಿ ವಿಫಲರಾದರು; ಮತ್ತು ದೇವರು ಮೊಟ್ಟಮೊದಲಾಗಿ ಆರಿಸಲ್ಪಟ್ಟ ಜನರೊಂದಿಗೆ ಒಡಂಬಡಿಕೆಗೆ ಪ್ರವೇಶಿಸಿದಾಗ, ಆತನು ಮನ್ನಾದ ಮೂಲಕ ಅವರನ್ನು ಪರೀಕ್ಷಿಸುವುದರಿಂದ ಆ ಸಂಬಂಧವನ್ನು ಆರಂಭಿಸಿದನು. ಪ್ರಾಚೀನ ಇಸ್ರಾಯೇಲರು ಅಂತಿಮವಾಗಿ ಆ ಪರೀಕ್ಷೆಯಲ್ಲಿ ವಿಫಲರಾದರು; ಆದರೆ ಹಾಗೆ ಮಾಡುವುದರ ಮೂಲಕ, ಒಡಂಬಡಿಕೆಯ ಪರೀಕ್ಷೆ ಏಕಕಾಲದ ಒಂದು ಪರೀಕ್ಷೆಯಲ್ಲ, ಅದು ಪರೀಕ್ಷಿಸುವ ಒಂದು ಪ್ರಕ್ರಿಯೆಯಾಗಿದೆ ಎಂಬ ಸತ್ಯಕ್ಕೆ ಅವರು ಮೊದಲ ಉಲ್ಲೇಖವನ್ನೂ ಮೊದಲ ಸಾಕ್ಷಿಯನ್ನೂ ಒದಗಿಸಿದರು. ಹತ್ತನೇ ಪರೀಕ್ಷೆಯ ವೇಳೆಗೆ, ಮುಂದಿನ ನಲವತ್ತು ವರ್ಷಗಳಲ್ಲಿ ಅರಣ್ಯದಲ್ಲಿ ಸಾಯುವಂತೆ ಅವರಿಗೆ ನಿರ್ಧರಿಸಲಾಯಿತು. ನಂತರ ದೇವರು ಯೆಹೋಶುವ ಮತ್ತು ಕಾಲೇಬರೊಂದಿಗೆ ಒಡಂಬಡಿಕೆಗೆ ಪ್ರವೇಶಿಸಿದನು; ಈ ಮೂಲಕ, ಕರ್ತನು ಆರಿಸಲ್ಪಟ್ಟ ಜನರೊಂದಿಗೆ ಒಡಂಬಡಿಕೆಗೆ ಪ್ರವೇಶಿಸುವಾಗ, ಆತನು ಹಿಂದಿನ ಒಡಂಬಡಿಕೆಯ ಜನರನ್ನು ದಾಟಿಹೋಗುತ್ತಾನೆ ಎಂಬುದಕ್ಕೂ ಸಾಕ್ಷಿಯನ್ನು ಒದಗಿಸಿದನು. ಪ್ರಾಚೀನ ಇಸ್ರಾಯೇಲಿನ ಅಂತ್ಯದ ವೇಳೆಯಲ್ಲಿ, ಅದು ಆತ್ಮಿಕ ಇಸ್ರಾಯೇಲಿನ ಆರಂಭವೂ ಆಗಿದ್ದಾಗ, ಪ್ರಾಚೀನ ಇಸ್ರಾಯೇಲಿನ ಕೊನೆಯ ಪರೀಕ್ಷಾ ಪ್ರಕ್ರಿಯೆಯೇ ಆತ್ಮಿಕ ಇಸ್ರಾಯೇಲಿನ ಮೊದಲ ಪರೀಕ್ಷಾ ಪ್ರಕ್ರಿಯೆಯಾಗಿತ್ತು; ಮತ್ತು ಅದನ್ನು ಪರಲೋಕದ ರೊಟ್ಟಿಯಾಗಿ ಪ್ರತಿನಿಧಿಸಲಾಯಿತು. ಮೊದಲ ಒಡಂಬಡಿಕೆ ಪರೀಕ್ಷಾ ಪ್ರಕ್ರಿಯೆಯಲ್ಲಿ ಮನ್ನಾ ಅದರ ಪೂರ್ವಛಾಯೆಯಾಗಿತ್ತು.</w:t>
      </w:r>
    </w:p>
    <w:p>
      <w:pPr>
        <w:pStyle w:val="ArticleBody"/>
        <w:jc w:val="left"/>
      </w:pPr>
      <w:r>
        <w:rPr>
          <w:rFonts w:ascii="Nirmala UI" w:hAnsi="Nirmala UI" w:eastAsia="Nirmala UI" w:cs="Nirmala UI"/>
        </w:rPr>
        <w:t>ಆ ಪರೀಕ್ಷೆಯ ಪ್ರಕ್ರಿಯೆಯಲ್ಲಿ, ಅದು ಮೊದಲನೆಯದೂ ಆಗಿ ಕೊನೆಯದೂ ಆಗಿದ್ದ ಪರೀಕ್ಷಾ ಪ್ರಕ್ರಿಯೆಯಾಗಿದ್ದು, ಯೇಸು ತಾನು ಮಾಡಿದ ಒಡಂಬಡಿಕೆಯ ಜನರು ತನ್ನ ಮಾಂಸವನ್ನು ತಿನ್ನಿ ತನ್ನ ರಕ್ತವನ್ನು ಕುಡಿಯಲೇಬೇಕೆಂದು ಹೇಳಿದಾಗ, ಸ್ವರ್ಗೀಯ ಅಪ್ಪದ ಪರೀಕ್ಷೆಯನ್ನು ಗುರುತಿಸಿದನು. ತನ್ನ ಸೇವಾಕಾಲದಲ್ಲಿ ಇತರ ಯಾವ ಸಮಯದಲ್ಲಿಗಿಂತಲೂ ಹೆಚ್ಚಿನ ಶಿಷ್ಯರನ್ನು ಅವನು ಆ ಪ್ರಸ್ತುತೀಕರಣದಲ್ಲಿ ಕಳೆದುಕೊಂಡನು. ಅವನ ಸೇವೆಯಲ್ಲಿ ಉಂಟಾದ ಆ ವಿವಾದವು ಒಡಂಬಡಿಕೆಯ ಪರೀಕ್ಷಾ ಪ್ರಕ್ರಿಯೆಯ ದೃಷ್ಟಾಂತದ ಶಿಖರಬಿಂದುವಾಗಿತ್ತು; ಮತ್ತು Sister White ಅವರು Desire of Ages ಗ್ರಂಥದಲ್ಲಿ ಆ ಘಟನೆ ಕುರಿತು ವಿಶದವಾಗಿ ಅಭಿಪ್ರಾಯಪಟ್ಟಿದ್ದಾರೆ; ಅಲ್ಲಿ ಅಧ್ಯಾಯದ ಶೀರ್ಷಿಕೆ “The Crisis in Galilee” ಆಗಿದೆ. Galilee ಎಂಬ ಹೆಸರಿನ ಅರ್ಥ “ಒಂದು ಕೀಲು,” ಅಥವಾ “ಒಂದು ತಿರುವುಬಿಂದು,” ಎಂದು; ಮತ್ತು ಆ ಅಧ್ಯಾಯದಲ್ಲಿ, ಶಿಷ್ಯರು ಅವನಿಂದ ಏಕೆ ತಿರುಗಿ ಹೋದರು ಎಂಬುದನ್ನು ಅವರು ವಿವರಿಸುತ್ತಾರೆ. ಅವನ ಮಾಂಸವನ್ನು ತಿನ್ನುವುದೂ ಅವನ ರಕ್ತವನ್ನು ಕುಡಿಯುವುದೂ ಅಗತ್ಯವೆಂಬ ಅವನ ಸಾಕ್ಷ್ಯವನ್ನು ಸರಿಯಾದ ಪ್ರವಾದನಾತ್ಮಕ ವಿಧಾನಶಾಸ್ತ್ರದ ಮೂಲಕ ಅನ್ವಯಿಸಲು ಅವರು ನಿರಾಕರಿಸಿದರು. ಸೈತಾನನು ಪುರಾತನ ಇಸ್ರಾಯೇಲಿನ ಬೈಬಲ್ಲಿನ ಅರಿವಿನಲ್ಲಿ ಬೇರೂರಿಸಿದ ಪ್ರವಾದನಾತ್ಮಕ ಪರಿಕಲ್ಪನೆಗಳ ಆಚರಣೆಗಳನ್ನೂ ಸಂಪ್ರದಾಯಗಳನ್ನೂ ಅವರು ಹಿಡಿದುಕೊಂಡಿದ್ದರು ಎಂದು ಅವರು ಗುರುತಿಸಿದರು. ಆ ತಪ್ಪುಅರ್ಥಗ್ರಹಿಕೆಗಳು ಅವನ ಮಾತುಗಳನ್ನು ಆತ್ಮಿಕವಾಗಿ ಅನ್ವಯಿಸದೆ, ಅಕ್ಷರಶಃ ಅನ್ವಯಿಸಲು ಅವರಿಗೆ—ತಾವು ಹಾಗೆ ಭಾವಿಸಿದಂತೆ—ಒಂದು ನೆಪವನ್ನು ಒದಗಿಸಿತು. John‌ನ ಆರನೆಯ ಅಧ್ಯಾಯದಲ್ಲಿ (John 6:66) ಗುರುತಿಸಲ್ಪಟ್ಟ, ಯೇಸುವಿನಿಂದ “ತಿರುಗಿ” ಹೋದವರು (Galilee), ಅವನೊಡನೆ ಇನ್ನು ಮುಂದೆ ಎಂದಿಗೂ ನಡೆಯಲಿಲ್ಲವೆಂದೂ ಅವರು ಸೂಚಿಸುತ್ತಾರೆ.</w:t>
      </w:r>
    </w:p>
    <w:p>
      <w:pPr>
        <w:pStyle w:val="ArticleBody"/>
        <w:jc w:val="left"/>
      </w:pPr>
      <w:r>
        <w:rPr>
          <w:rFonts w:ascii="Nirmala UI" w:hAnsi="Nirmala UI" w:eastAsia="Nirmala UI" w:cs="Nirmala UI"/>
        </w:rPr>
        <w:t>ಪ್ರಾಚೀನ ಇಸ್ರಾಯೇಲನ ಮೊದಲ ಒಡಂಬಡಿಕೆಯ ಪರೀಕ್ಷಾ ಪ್ರಕ್ರಿಯೆಯಲ್ಲಿಯೂ ಕೊನೆಯ ಒಡಂಬಡಿಕೆಯಲ್ಲಿಯೂ ಇರುವಂತೆಯೇ, ದೇವರು ಆಯ್ಕೆಯಾದ ಜನರೊಂದಿಗೆ ಒಡಂಬಡಿಕೆಯ ಸಂಬಂಧಕ್ಕೆ ಪ್ರವೇಶಿಸುವಾಗ, ಅದೇ ಸಮಯದಲ್ಲಿ ಆತನು ಹಿಂದಿನ ಒಡಂಬಡಿಕೆಯ ಜನರನ್ನು ಬದಿಗೊತ್ತುತ್ತಾನೆ ಎಂಬುದನ್ನು ನಾವು ಕಂಡುಕೊಳ್ಳುತ್ತೇವೆ. ಆತನು ಆ ಜನರನ್ನು ಒಂದೇ ಒಂದು ಪರೀಕ್ಷೆಯಿಂದಲ್ಲ, ಆದರೆ ಪರೀಕ್ಷೆಗಳ ಪ್ರಕ್ರಿಯೆಯ ಮೂಲಕ ಪರೀಕ್ಷಿಸುತ್ತಾನೆ ಎಂಬುದನ್ನೂ ನಾವು ಕಾಣುತ್ತೇವೆ. ಆ ಪರೀಕ್ಷಾ ಪ್ರಕ್ರಿಯೆಯನ್ನು ತಿನ್ನಬೇಕಾದ ಯಾವುದೋ ಒಂದು ವಸ್ತುವಿನ ಮೂಲಕ ಪ್ರತಿನಿಧಿಸಲಾಗುತ್ತದೆ ಎಂಬುದನ್ನೂ ನಾವು ನೋಡುತ್ತೇವೆ. ಆ ಆಹಾರವು ದೇವರ ವಾಕ್ಯವನ್ನು ಪ್ರತಿನಿಧಿಸುತ್ತದೆ ಎಂಬುದನ್ನೂ, ಮತ್ತು ಆ ಪರೀಕ್ಷೆಯು ತಿನ್ನಬೇಕಾದ ಎರಡು ವಿಧದ ಆಹಾರಗಳ ಮಧ್ಯೆ ಮಾಡಬೇಕಾದ ಆಯ್ಕೆಯನ್ನು ಒಳಗೊಂಡಿದೆ ಎಂಬುದನ್ನೂ ನಾವು ಕಂಡುಕೊಳ್ಳುತ್ತೇವೆ. ದೇವರು ನಾವು ತಿನ್ನಬಹುದು ಎಂದು ಹೇಳಿರುವ ಪ್ರತಿಯೊಂದು ಮರದಿಂದ ನಾವು ತಿನ್ನುವವರಾಗಿದ್ದೇವೆಯೋ, ಅಥವಾ ನಾವು ತಿನ್ನಬಾರದೆಂದು ನಿರ್ಬಂಧಿಸಲ್ಪಟ್ಟಿರುವ ಆ ಮರದಿಂದ ತಿನ್ನುವವರಾಗಿದ್ದೇವೆಯೋ? ನಾವು ಏನು ತಿನ್ನಬೇಕು ಎಂಬ ಆಯ್ಕೆಯಲ್ಲಿ, ನಮಗೆ ಸಮರ್ಪಿಸಲ್ಪಟ್ಟ ಆಹಾರವನ್ನು ನಾವು ಹೇಗೆ ತಿನ್ನುತ್ತೇವೆ ಎಂಬ ಪರೀಕ್ಷೆಯೂ ಸೇರಿದೆ ಎಂಬುದನ್ನೂ ನಾವು ಕಂಡುಕೊಳ್ಳುತ್ತೇವೆ.</w:t>
      </w:r>
    </w:p>
    <w:p>
      <w:pPr>
        <w:pStyle w:val="ArticleBody"/>
        <w:jc w:val="left"/>
      </w:pPr>
      <w:r>
        <w:rPr>
          <w:rFonts w:ascii="Nirmala UI" w:hAnsi="Nirmala UI" w:eastAsia="Nirmala UI" w:cs="Nirmala UI"/>
        </w:rPr>
        <w:t>ಆತ್ಮಿಕ ಇಸ್ರಾಯೇಲಿನ ಅಂತ್ಯದಲ್ಲಿ, ಮಿಲ್ಲರೈಟ್ ಚಳವಳಿಯ ಕಾಲದಲ್ಲಿ, ಮೊದಲನೆಯ ಸಂದೇಶವು ಆಗಸ್ಟ್ 11, 1840ರಂದು ಬಲಪ್ರದವಾಗಿ ಪ್ರಕಟಿಸಲ್ಪಟ್ಟಿತು. ಅಲ್ಲಿ ಯೆಹೋಯಾಕೀಮ್ ಅವರು ನಂತರ ಬಾಬಿಲೋನಿಗೆ ಕರೆದೊಯ್ಯಲ್ಪಟ್ಟು ಅವಳ ಪುತ್ರಿಯರಾಗುವ ಪ್ರೊಟೆಸ್ಟೆಂಟರನ್ನು ಪ್ರತಿನಿಧಿಸುತ್ತಾನೆ. ಪ್ರಕಟನೆ ಹತ್ತು ಅಧ್ಯಾಯದ ದೂತನು ಇಳಿದುಬಂದು ತನ್ನ ಕೈಯಲ್ಲಿ ಒಂದು ಚಿಕ್ಕ ಪುಸ್ತಕವನ್ನು ತೆರೆದಿಟ್ಟಿದ್ದಾಗ, ಅವರು ಒಂದು ಪರೀಕ್ಷೆಯನ್ನು ಎದುರಿಸಿದರು. ಹೇಗೆ ಯೆಹೋಯಾಕೀಮ್ ನೆಬೂಕದ್ನೆಚ್ಚರನ ಬೇಡಿಕೆಗಳ ವಿರುದ್ಧ ಬಂಡಾಯವೇಳಿ, ಬಳಿಕ ಬಂಧನಕ್ಕೆ ಕೊಂಡೊಯ್ಯಲ್ಪಟ್ಟನೋ, ಅದೇ ರೀತಿ ಪ್ರೊಟೆಸ್ಟೆಂಟರು ತಮ್ಮೊಂದಿಗೆ ಅಂಧಕಾರ ಯುಗಗಳಿಂದ ಕರೆತಂದ ಸಂಪ್ರದಾಯಗಳು ಮತ್ತು ಆಚರಣೆಗಳನ್ನು ಆಧಾರವಾಗಿಸಿಕೊಂಡು, ದೂತನ ಕೈಯಲ್ಲಿದ್ದ ಆಹಾರವನ್ನು ತಿನ್ನುವುದನ್ನು ನಿರಾಕರಿಸಿದರು.</w:t>
      </w:r>
    </w:p>
    <w:p>
      <w:pPr>
        <w:pStyle w:val="ArticleBody"/>
        <w:jc w:val="left"/>
      </w:pPr>
      <w:r>
        <w:rPr>
          <w:rFonts w:ascii="Nirmala UI" w:hAnsi="Nirmala UI" w:eastAsia="Nirmala UI" w:cs="Nirmala UI"/>
        </w:rPr>
        <w:t>1844ರ ವಸಂತಕಾಲದ ವೇಳೆಗೆ, ಯೆಹೋಯಾಕೀಮ ಮತ್ತು ಪ್ರೊಟೆಸ್ಟೆಂಟರಿಗಾಗಿ ನಡೆದ ಪರೀಕ್ಷಾ ಪ್ರಕ್ರಿಯೆ ಒಂದು “ತಿರುವುಬಿಂದು”ವನ್ನು ತಲುಪಿತ್ತು; ಮತ್ತು ಆತ್ಮಿಕ ಇಸ್ರಾಯೇಲಿನ ಮೊದಲ ಪರೀಕ್ಷಾ ಪ್ರಕ್ರಿಯೆಯಲ್ಲಿ ನಡೆದಂತೆಯೇ, ಅವರು “ತಿರುಗಿ” ಯೇಸುವಿನೊಂದಿಗೆ ಇನ್ನೂ ನಡೆಯಲಿಲ್ಲ. ಆ ಇತಿಹಾಸದಲ್ಲಿ ದಾನಿಯೇಲ, ಹನನ್ಯ, ಮಿಶಾಯೇಲ ಮತ್ತು ಅಜರ್ಯರು ಮಿಲ್ಲರೈಟರನ್ನು ಪ್ರತಿನಿಧಿಸುತ್ತಾರೆ; ಅವರು ತಮ್ಮ ಬಾಯಲ್ಲಿ ಸಿಹಿಯಾಗಿದ್ದರೂ, ತಮ್ಮ ಹೊಟ್ಟೆಯಲ್ಲಿ ಕಹಿಯಾದ ಚಿಕ್ಕ ಪುಸ್ತಕವನ್ನು ತಿನ್ನುವುದನ್ನು ಆಯ್ಕೆಮಾಡಿದರು.</w:t>
      </w:r>
    </w:p>
    <w:p>
      <w:pPr>
        <w:pStyle w:val="ArticleBody"/>
        <w:jc w:val="left"/>
      </w:pPr>
      <w:r>
        <w:rPr>
          <w:rFonts w:ascii="Nirmala UI" w:hAnsi="Nirmala UI" w:eastAsia="Nirmala UI" w:cs="Nirmala UI"/>
        </w:rPr>
        <w:t>ಆದಾಮ ಮತ್ತು ಹವ್ವರನ್ನು ಸೇರಿಸಿದರೆ, ಪರೀಕ್ಷೆಯು ತಿನ್ನುವ ಕ್ರಿಯೆಯ ಮೂಲಕ ಪ್ರತಿನಿಧಿಸಲ್ಪಟ್ಟಿದೆ ಎಂಬುದಕ್ಕೆ ನಮಗೆ ನಾಲ್ಕು ಸಾಂಪ್ರದಾಯಿಕ ಸಾಕ್ಷಿಗಳು ದೊರೆಯುತ್ತವೆ. ಮೊದಲನೆಯದೂ ಕೊನೆಯದೂ ಆದ ಮುದ್ರೆಯನ್ನು ಹೊಂದಿರುವ ಅನೇಕ ಪ್ರವಾದಿಕ ಸಾಕ್ಷಿಗಳು ನಮ್ಮಲ್ಲಿವೆ. ಮನ್ನದ ಪರೀಕ್ಷೆಯ ಸಾಕ್ಷಿಯು ಒಂದು ಮೊದಲ ಸಾಕ್ಷಿಯಾಗಿದೆ; ಮತ್ತು ಪರಲೋಕದ ರೊಟ್ಟಿಯ ಪರೀಕ್ಷೆಯು ಆತ್ಮಿಕ ಇಸ್ರಾಯೇಲಿಗಾಗಿ ಮೊದಲ ಪರೀಕ್ಷೆಯಾಗಿರುವುದರ ಜೊತೆಗೆ, ಪ್ರಾಚೀನ ಇಸ್ರಾಯೇಲಿಗೆ ಕೊನೆಯ ಸಾಕ್ಷಿಯೂ ಆಗಿದೆ. ಚಿಕ್ಕ ಪುಸ್ತಕದ ಪರೀಕ್ಷೆಯು ಮೊದಲನೆಯದ್ದೂ ಕೊನೆಯದ್ದೂ ಆಗಿದೆ. ಅದು ಅರಣ್ಯದಲ್ಲಿರುವ ಸಭೆಯಾಗಿ ಆತ್ಮಿಕ ಇಸ್ರಾಯೇಲಿನ ಅಲೆದಾಟದ ಅಂತ್ಯವಾಗಿದ್ದು, ದೇವರ ಅಂತಿಮ ಪಂಥನಾಮಿತ ಜನರಾಗಲು ಆಯ್ಕೆಯಾದವರ ಮೊದಲನೆಯದೂ ಆಗಿದೆ. ಮಿಲ್ಲರೈಟರು ದೇವರ ಪಂಥನಾಮಿತ ಜನರ ಆರಂಭವಾಗಿದ್ದರು; ಅವರನ್ನು ಪ್ರೊಟೆಸ್ಟಾಂಟಿಸಂನ ನಿಜವಾದ ಕೊಂಬೆ ಎಂದು ಗುರುತಿಸಬೇಕಾಗಿತ್ತು. ಮೊದಲ ಸಂದೇಶಕ್ಕೆ ಶಕ್ತಿ ದೊರೆಯುವಾಗ ಆರಂಭವಾಗುವ ಪರೀಕ್ಷೆಯ ಪ್ರಕ್ರಿಯೆಗೆ ಅನೇಕ ಸಾಕ್ಷಿಗಳಿವೆ.</w:t>
      </w:r>
    </w:p>
    <w:p>
      <w:pPr>
        <w:pStyle w:val="ArticleBody"/>
        <w:jc w:val="left"/>
      </w:pPr>
      <w:r>
        <w:rPr>
          <w:rFonts w:ascii="Nirmala UI" w:hAnsi="Nirmala UI" w:eastAsia="Nirmala UI" w:cs="Nirmala UI"/>
        </w:rPr>
        <w:t>ಆ ಪರೀಕ್ಷೆಗಳ ಪ್ರಕ್ರಿಯೆಗಳಲ್ಲಿ ಒಂದು “ತಿರುವುಮುಖ” ಬಂದು ತಲುಪುತ್ತದೆ; ಅಲ್ಲಿ ಶಿಷ್ಯರಲ್ಲಿ ಬಹುತೇಕರೆಲ್ಲರೂ ಹಿಂದಿರುಗುತ್ತಾರೆ. ಯೆಹೋಶುವ ಮತ್ತು ಕಾಲೇಬರ ಸಾಕ್ಷ್ಯದ ಸಂದರ್ಭದಲ್ಲಿ ಸಮಸ್ತ ಇಸ್ರಾಯೇಲರು ಹಿಂದಿರುಗಿ, ಈಜಿಪ್ತಿಗೆ ಮರಳಲು ಯತ್ನಿಸಿದರು. ಗಲಿಲಾಯದಲ್ಲಿದ್ದ ಸಭೆಯಲ್ಲಿ ಶಿಷ್ಯರ ಬಹುಮತವು ಹಿಂದಿರುಗಿತು. ಯಾಕಂದರೆ ಯೇಸು ಆಲ್ಫಾ ಮತ್ತು ಓಮೆಗಾ ಆಗಿರುವದರಿಂದ, ಪರೀಕ್ಷಾ ಪ್ರಕ್ರಿಯೆಯ ಅಂತ್ಯದಲ್ಲಿ ಪ್ರತಿನಿಧಿಸಲ್ಪಡುವ ಆ “ತಿರುವುಮುಖ” ಪರೀಕ್ಷಾ ಪ್ರಕ್ರಿಯೆಯ ಆರಂಭದಲ್ಲಿಯೂ ಚಿತ್ರಿತವಾಗಿದೆ. ಪ್ರಾಚೀನ ಇಸ್ರಾಯೇಲರಿಗೆ ಮೊಟ್ಟಮೊದಲಿಗೆ ಮನ್ನಾ ಒದಗಿಸಲ್ಪಟ್ಟಾಗ, ತಕ್ಷಣವೇ ಆ ಸೂಚನೆಗಳಿಂದ ಹಿಂದಿರುಗಿದವರೂ ಇದ್ದರು. ಕ್ರಿಸ್ತನ ಬಾಪ್ತಿಸ್ಮದ ವೇಳೆ ಆತನು ತಿರುಗಿ ಅರಣ್ಯಕ್ಕೆ ಹೋದನು. ಸಹೋದರಿ ವೈಟ್ ಅವರು “ತಿರುವುಮುಖ” ಎಂಬ ಸಂಕೇತವನ್ನು ಅತ್ಯಂತ ಬೋಧಕ ರೀತಿಯಲ್ಲಿ ಉಪಯೋಗಿಸುತ್ತಾರೆ.</w:t>
      </w:r>
    </w:p>
    <w:p>
      <w:pPr>
        <w:pStyle w:val="ArticleScripture"/>
        <w:jc w:val="left"/>
      </w:pPr>
      <w:r>
        <w:rPr>
          <w:rFonts w:ascii="Nirmala UI" w:hAnsi="Nirmala UI" w:eastAsia="Nirmala UI" w:cs="Nirmala UI"/>
        </w:rPr>
        <w:t>“ಜನಾಂಗಗಳ ಮತ್ತು ಸಭೆಯ ಇತಿಹಾಸದಲ್ಲಿ ತಿರುವುಮುಖಗಳಾಗಿರುವ ಕಾಲಾವಧಿಗಳಿವೆ. ದೇವರ ಪ್ರಭುತ್ವಪಾಲನೆಯಲ್ಲಿ, ಇಂತಹ ವಿಭಿನ್ನ ಸಂಕಟಕಾಲಗಳು ಬಂದಾಗ, ಆ ಕಾಲಕ್ಕೆ ಸಂಬಂಧಿಸಿದ ಬೆಳಕು ನೀಡಲ್ಪಡುತ್ತದೆ. ಅದನ್ನು ಸ್ವೀಕರಿಸಿದರೆ ಆತ್ಮಿಕ ಪ್ರಗತಿ ಉಂಟಾಗುತ್ತದೆ; ಅದನ್ನು ತಿರಸ್ಕರಿಸಿದರೆ ಆತ್ಮಿಕ ಕುಸಿತವೂ ಹಡಗುಭಂಗವೂ ಅನುಸರಿಸುತ್ತವೆ. ಕರ್ತನು ತನ್ನ ವಾಕ್ಯದಲ್ಲಿ ಸುವಾರ್ತೆಯ ಆಕ್ರಮಣಾತ್ಮಕ ಕಾರ್ಯವನ್ನು—ಅದು ಭೂತಕಾಲದಲ್ಲಿ ಹೇಗೆ ಮುಂದುವರಿಸಲ್ಪಟ್ಟಿತೋ ಹಾಗೆಯೇ ಭವಿಷ್ಯದಲ್ಲಿಯೂ, ಅಂತಿಮ ಸಮರದವರೆಗೂ, ಸೈತಾನೀಯ ಶಕ್ತಿಗಳು ತಮ್ಮ ಕೊನೆಯ ಅದ್ಭುತ ಚಲನವಲನವನ್ನು ಮಾಡುವ ಕಾಲದವರೆಗೂ—ಪ್ರಕಟಿಸಿದ್ದಾನೆ. ಆ ವಾಕ್ಯದಿಂದ ನಾವು ಗ್ರಹಿಸುವದೇನಂದರೆ, ಈಗಲೇ ಸದುತ್ತಮ ಮತ್ತು ದುಷ್ಟತನಗಳ ಮಧ್ಯೆ—ಅಂಧಕಾರದ ಅಧಿಪತಿಯಾದ ಸೈತಾನನಿಗೂ ಜೀವದ ಅಧಿಪತಿಯಾದ ಕ್ರಿಸ್ತನಿಗೂ ಮಧ್ಯೆ—ನಡೆಯಲಿರುವ ಅಂತಿಮ ಮಹಾಸಮರವನ್ನು ಪ್ರವೇಶಪಡಿಸುವ ಶಕ್ತಿಗಳು ಕಾರ್ಯನಿರ್ವಹಿಸುತ್ತಿವೆ. ಆದರೆ ದೇವರನ್ನು ಪ್ರೀತಿಸಿ ಭಯಭಕ್ತಿಯಿಂದಿರುವ ಜನರಿಗೆ ಬರುವ ವಿಜಯವು, ಆತನ ಸಿಂಹಾಸನವು ಆಕಾಶಗಳಲ್ಲಿ ಸ್ಥಾಪಿತವಾಗಿರುವುದು ಎಷ್ಟು ನಿಶ್ಚಿತವೋ ಅಷ್ಟೇ ನಿಶ್ಚಿತವಾಗಿದೆ.” Bible Echo, August 26, 1895.</w:t>
      </w:r>
    </w:p>
    <w:p>
      <w:pPr>
        <w:pStyle w:val="ArticleBody"/>
        <w:jc w:val="left"/>
      </w:pPr>
      <w:r>
        <w:rPr>
          <w:rFonts w:ascii="Nirmala UI" w:hAnsi="Nirmala UI" w:eastAsia="Nirmala UI" w:cs="Nirmala UI"/>
        </w:rPr>
        <w:t>ಪ್ರಾಚೀನ ಇಸ್ರಾಯೇಲಿಗೆ ಮೊಟ್ಟಮೊದಲು ಮನ್ನಾ ಕೊಡಲ್ಪಟ್ಟಾಗ, ಆ ಇತಿಹಾಸಕ್ಕೆ ಸಂಬಂಧಿಸಿದ ಬೆಳಕು ಕೊಡಲ್ಪಟ್ಟಿತು. ಕ್ರಿಸ್ತನ ದೀಕ್ಷಾಸ್ನಾನದ ಸಮಯದಲ್ಲಿ, ಆ ಇತಿಹಾಸಕ್ಕೆ ಸಂಬಂಧಿಸಿದ ಬೆಳಕು ಕೊಡಲ್ಪಟ್ಟಿತು. 1840ರ ಆಗಸ್ಟ್ 11ರಂದು, ಆ ಇತಿಹಾಸಕ್ಕೆ ಸಂಬಂಧಿಸಿದ ಬೆಳಕು ಕೊಡಲ್ಪಟ್ಟಿತು. ಆ ಪ್ರತಿಯೊಂದು ತಿರುವುಬಿಂದುಗಳೂ ಒಂದು ಪರೀಕ್ಷಾ ಪ್ರಕ್ರಿಯೆಯ ಆರಂಭವನ್ನು ಸೂಚಿಸುತ್ತವೆ; ಅದು ಕೊನೆಯಲ್ಲಿ ಮತ್ತೊಂದು ತಿರುವುಬಿಂದುವಿನಲ್ಲಿ ಅಂತ್ಯಗೊಳ್ಳುತ್ತದೆ, ಅಲ್ಲಿ ಹಿಂದಿನ ಒಡಂಬಡಿಕೆಯ ಜನರು ತಿರುಗಿಹೋಗಿ, ಇನ್ನು ಮುಂದೆ ಕ್ರಿಸ್ತನೊಡನೆ ನಡೆಯುವುದಿಲ್ಲ.</w:t>
      </w:r>
    </w:p>
    <w:p>
      <w:pPr>
        <w:pStyle w:val="ArticleBody"/>
        <w:jc w:val="left"/>
      </w:pPr>
      <w:r>
        <w:rPr>
          <w:rFonts w:ascii="Nirmala UI" w:hAnsi="Nirmala UI" w:eastAsia="Nirmala UI" w:cs="Nirmala UI"/>
        </w:rPr>
        <w:t>ಈ ವಿವಿಧ ಪರೀಕ್ಷಾ ಪ್ರಕ್ರಿಯೆಗಳು ಹಳೆಯ ಒಡಂಬಡಿಕೆಯ ಜನರಿಗೂ ಹಾಗೂ ಹೊಸ ಒಡಂಬಡಿಕೆಯ ಜನರಿಗೂ ಪರೀಕ್ಷಾ ಪ್ರಕ್ರಿಯೆಯನ್ನು ಪ್ರತಿನಿಧಿಸುವುದರಿಂದ, ಆ ಪರೀಕ್ಷಾ ಪ್ರಕ್ರಿಯೆಗೆ ಎರಡು ಅಂತ್ಯಗಳಿವೆ. ಪರೀಕ್ಷಾ ಪ್ರಕ್ರಿಯೆಯ ಅಂತ್ಯ, ಆದಕಾರಣ ಮಿಲ್ಲರೈಟ್ ಇತಿಹಾಸದಲ್ಲಿನ ಪ್ರೊಟೆಸ್ಟೆಂಟರ ಅಂತಿಮ ತಿರುವುಬಿಂದು, 1844ರ ವಸಂತಕಾಲವಾಗಿತ್ತು. ಪರೀಕ್ಷಾ ಪ್ರಕ್ರಿಯೆಯ ಅಂತ್ಯ (1844ರ ಶರತ್ಕಾಲದಲ್ಲಿ), ಅಥವಾ ಮಿಲ್ಲರೈಟ್‌ಗಳ ಸ್ವಂತ ತಿರುವುಬಿಂದು, ದೇವರ ಹಿಂದಿನ ಜನರ ತಿರುವುಬಿಂದುವಿನ ನಂತರ ಬಂತು.</w:t>
      </w:r>
    </w:p>
    <w:p>
      <w:pPr>
        <w:pStyle w:val="ArticleBody"/>
        <w:jc w:val="left"/>
      </w:pPr>
      <w:r>
        <w:rPr>
          <w:rFonts w:ascii="Nirmala UI" w:hAnsi="Nirmala UI" w:eastAsia="Nirmala UI" w:cs="Nirmala UI"/>
        </w:rPr>
        <w:t>ಕ್ರಿಸ್ತನ ಇತಿಹಾಸದಲ್ಲಿ, ಪರೀಕ್ಷಿಸುವ ಪ್ರಕ್ರಿಯೆಯನ್ನು ಅವರು ದೇವಾಲಯವನ್ನು ಎರಡು ಬಾರಿ ಶುದ್ಧೀಕರಿಸಿದ ಸಂಗತಿಯಿಂದ ಗುರುತಿಸಲಾಗಿದೆ—ಒಮ್ಮೆ ಅವರ ಸೇವಾಕಾರ್ಯದ ಆರಂಭದಲ್ಲಿ, ಮತ್ತು ನಂತರ ಮತ್ತೊಮ್ಮೆ ಅವರ ಸೇವಾಕಾರ್ಯದ ಅಂತ್ಯದಲ್ಲಿ.</w:t>
      </w:r>
    </w:p>
    <w:p>
      <w:pPr>
        <w:pStyle w:val="ArticleScripture"/>
        <w:jc w:val="left"/>
      </w:pPr>
      <w:r>
        <w:rPr>
          <w:rFonts w:ascii="Nirmala UI" w:hAnsi="Nirmala UI" w:eastAsia="Nirmala UI" w:cs="Nirmala UI"/>
        </w:rPr>
        <w:t>“ಯೇಸು ತಮ್ಮ ಸಾರ್ವಜನಿಕ ಸೇವೆಯನ್ನು ಆರಂಭಿಸಿದಾಗ, ದೇವಾಲಯವನ್ನು ಅದರ ಅಪವಿತ್ರ ಧಿಕ್ಕಾರಪೂರ್ಣ ಅವಮಾನದಿಂದ ಶುದ್ಧಿಪಡಿಸಿದರು. ಅವರ ಸೇವೆಯ ಅಂತಿಮ ಕಾರ್ಯಗಳಲ್ಲೊಂದು ದೇವಾಲಯದ ಎರಡನೆಯ ಶುದ್ಧೀಕರಣವಾಗಿತ್ತು. ಹಾಗೆಯೇ ಲೋಕಕ್ಕೆ ಎಚ್ಚರಿಕೆ ನೀಡುವ ಅಂತಿಮ ಕಾರ್ಯದಲ್ಲಿಯೂ ಸಭೆಗಳ ಕಡೆಗೆ ಎರಡು ವಿಭಿನ್ನ ಕರೆಯುಗಳು ಮಾಡಲ್ಪಡುತ್ತವೆ. ಎರಡನೆಯ ದೂತನ ಸಂದೇಶವೆಂದರೆ, ‘ಮಹಾ ಪಟ್ಟಣವಾದ ಬಾಬಿಲೋನ್ ಬಿದ್ದಿತು, ಬಿದ್ದಿತು; ಏಕೆಂದರೆ ಆಕೆಯ ವ್ಯಭಿಚಾರದ ಕೋಪದ ದ್ರಾಕ್ಷಾರಸವನ್ನು ಆಕೆ ಎಲ್ಲಾ ಜನಾಂಗಗಳಿಗೆ ಕುಡಿಸಿದ್ದಾಳೆ’ (ಪ್ರಕಟನೆ 14:8). ಮತ್ತು ಮೂರನೆಯ ದೂತನ ಸಂದೇಶದ ಮಹಾಘೋಷದಲ್ಲಿ ಪರಲೋಕದಿಂದ ಒಂದು ಧ್ವನಿ ಹೀಗೆ ಹೇಳುವುದನ್ನು ಕೇಳಲಾಗುತ್ತದೆ, ‘ನನ್ನ ಜನರೇ, ನೀವು ಆಕೆಯ ಪಾಪಗಳಲ್ಲಿ ಪಾಲುಗಾರರಾಗದಂತೆ, ಮತ್ತು ಆಕೆಯ ವಿಪತ್ತುಗಳಲ್ಲಿ ಪಾಲುಗೊಳ್ಳದಂತೆ, ಆಕೆಯಿಂದ ಹೊರಬನ್ನಿರಿ. ಯಾಕಂದರೆ ಆಕೆಯ ಪಾಪಗಳು ಪರಲೋಕವರೆಗೆ ತಲುಪಿವೆ, ಮತ್ತು ದೇವರು ಆಕೆಯ ಅಧರ್ಮಗಳನ್ನು ಜ್ಞಾಪಿಸಿಕೊಂಡಿದ್ದಾನೆ’ (ಪ್ರಕಟನೆ 18:4, 5).” Selected Messages, ಪುಸ್ತಕ 2, 118.</w:t>
      </w:r>
    </w:p>
    <w:p>
      <w:pPr>
        <w:pStyle w:val="ArticleBody"/>
        <w:jc w:val="left"/>
      </w:pPr>
      <w:r>
        <w:rPr>
          <w:rFonts w:ascii="Nirmala UI" w:hAnsi="Nirmala UI" w:eastAsia="Nirmala UI" w:cs="Nirmala UI"/>
        </w:rPr>
        <w:t>ಕ್ರಿಸ್ತನ ಎರಡು ದೇವಾಲಯಶುದ್ಧೀಕರಣಗಳ ಪರೀಕ್ಷಣ ಪ್ರಕ್ರಿಯೆಯು, ಪ್ರವಾದನೆಯ ಆತ್ಮದ ಬರಹಗಳಲ್ಲಿ, ಮಲಾಕಿ ಮೂರನೇ ಅಧ್ಯಾಯದೊಂದಿಗೆ ಹೊಂದಿಕೆಯಾಗುತ್ತದೆ.</w:t>
      </w:r>
    </w:p>
    <w:p>
      <w:pPr>
        <w:pStyle w:val="ArticleScripture"/>
        <w:jc w:val="left"/>
      </w:pPr>
      <w:r>
        <w:rPr>
          <w:rFonts w:ascii="Nirmala UI" w:hAnsi="Nirmala UI" w:eastAsia="Nirmala UI" w:cs="Nirmala UI"/>
        </w:rPr>
        <w:t>“ಲೋಕದ ಖರೀದಿದಾರರು ಮತ್ತು ಮಾರಾಟಗಾರರಿಂದ ದೇವಾಲಯವನ್ನು ಶುದ್ಧಿಗೊಳಿಸುವ ಮೂಲಕ, ಪಾಪದ ಅಶುದ್ಧತೆಯಿಂದ—ಅಂದರೆ ಆತ್ಮವನ್ನು ಭ್ರಷ್ಟಗೊಳಿಸುವ ಭೌತಿಕ ಆಶೆಗಳು, ಸ್ವಾರ್ಥಪರ ಕಾಮನೆಗಳು, ದುಷ್ಟ ಅಭ್ಯಾಸಗಳಿಂದ—ಹೃದಯವನ್ನು ಶುದ್ಧಿಗೊಳಿಸುವ ತನ್ನ ಮಿಷನ್ ಅನ್ನು ಯೇಸು ಪ್ರಕಟಿಸಿದರು. ಮಲಾಕಿ 3:1–3 ಉಲ್ಲೇಖಿಸಲಾಗಿದೆ.” ಯುಗಯುಗಗಳ ಆಕಾಂಕ್ಷೆ, 161.</w:t>
      </w:r>
    </w:p>
    <w:p>
      <w:pPr>
        <w:pStyle w:val="ArticleBody"/>
        <w:jc w:val="left"/>
      </w:pPr>
      <w:r>
        <w:rPr>
          <w:rFonts w:ascii="Nirmala UI" w:hAnsi="Nirmala UI" w:eastAsia="Nirmala UI" w:cs="Nirmala UI"/>
        </w:rPr>
        <w:t>ದೇವರ ಜನರ ಶುದ್ಧೀಕರಣವು ಹಲವಾರು ಪ್ರವಾದನಾ ರೇಖೆಗಳೊಂದಿಗೆ ಪುನಃಪುನಃ ಗುರುತಿಸಲ್ಪಡುವ ಪರೀಕ್ಷೆಯ ಪ್ರಕ್ರಿಯೆಯನ್ನು ಪ್ರತಿನಿಧಿಸುತ್ತದೆ. ಆದಾಮ ಮತ್ತು ಹವ್ವರಿಂದ ಆರಂಭಿಸಿ ಮಿಲ್ಲರೈಟ್ ಇತಿಹಾಸದವರೆಗೆ ಇರುವ ಪ್ರತಿಯೊಂದು ಉಲ್ಲೇಖವೂ ಒಂದು ಲಕ್ಷ ನಲವತ್ತನಾಲ್ಕು ಸಾವಿರರ ಶುದ್ಧೀಕರಣವನ್ನು ಪ್ರತಿನಿಧಿಸುತ್ತದೆ.</w:t>
      </w:r>
    </w:p>
    <w:p>
      <w:pPr>
        <w:pStyle w:val="ArticleScripture"/>
        <w:jc w:val="left"/>
      </w:pPr>
      <w:r>
        <w:rPr>
          <w:rFonts w:ascii="Nirmala UI" w:hAnsi="Nirmala UI" w:eastAsia="Nirmala UI" w:cs="Nirmala UI"/>
        </w:rPr>
        <w:t>“ಈ ಭೂಮಿಯ ಇತಿಹಾಸದ ಅಂತಿಮ ದಿನಗಳಲ್ಲಿ, ತನ್ನ ಆಜ್ಞೆಗಳನ್ನು ಪಾಲಿಸುವ ತನ್ನ ಜನರೊಂದಿಗೆ ದೇವರ ಒಡಂಬಡಿಕೆಯು ನವೀಕರಿಸಲ್ಪಡಬೇಕಾಗಿದೆ.” Review and Herald, February 26, 1914.</w:t>
      </w:r>
    </w:p>
    <w:p>
      <w:pPr>
        <w:pStyle w:val="ArticleBody"/>
        <w:jc w:val="left"/>
      </w:pPr>
      <w:r>
        <w:rPr>
          <w:rFonts w:ascii="Nirmala UI" w:hAnsi="Nirmala UI" w:eastAsia="Nirmala UI" w:cs="Nirmala UI"/>
        </w:rPr>
        <w:t>ಒಂದು ಲಕ್ಷ ನಲವತ್ತ್ನಾಲ್ಕು ಸಾವಿರರ ಶುದ್ಧೀಕರಣ ಪ್ರಕ್ರಿಯೆಯೇ ದಾನಿಯೇಲನ ಪುಸ್ತಕದಲ್ಲಿರುವ ಮೊದಲ ಉಲ್ಲೇಖವಾಗಿದೆ; ಮತ್ತು ಮಾನವನ ಅನುಗ್ರಹಾವಕಾಶವು ಮುಚ್ಚುವ ಮುಂಚೆಯೇ ಮುದ್ರೆಯು ತೆರೆಯಲ್ಪಡುವ ಯೇಸು ಕ್ರಿಸ್ತನ ಪ್ರಕಟಣೆಯನ್ನು ಒಟ್ಟಾಗಿ ಪ್ರತಿನಿಧಿಸುವ ಎರಡು ಪುಸ್ತಕಗಳಲ್ಲಿ ದಾನಿಯೇಲನ ಪುಸ್ತಕವೇ ಮೊದಲನೆಯದು. ಒಂದು ಲಕ್ಷ ನಲವತ್ತ್ನಾಲ್ಕು ಸಾವಿರರ ಶುದ್ಧೀಕರಣ ಪ್ರಕ್ರಿಯೆಯು ಮುದ್ರಿಸುವ ಪ್ರಕ್ರಿಯೆಯಾಗಿಯೂ ಪ್ರತಿನಿಧಿಸಲ್ಪಟ್ಟಿದೆ. ಒಂದು ಲಕ್ಷ ನಲವತ್ತ್ನಾಲ್ಕು ಸಾವಿರರ ಶುದ್ಧೀಕರಣ, ಮುದ್ರಿಸುವ ಪ್ರಕ್ರಿಯೆಯ ಮೊದಲ ಸಂದೇಶವು 2001ರ ಸೆಪ್ಟೆಂಬರ್ 11ರಂದು ಆರಂಭವಾದಾಗ, ಅದು ಸಭೆಯಿಗೂ ಲೋಕಕ್ಕೂ ಒಂದು ತಿರುವುಬಿಂದುವಾಗಿತ್ತು. ಪ್ರಕಟನೆ ಅಧ್ಯಾಯ ಹದಿನೆಂಟರಲ್ಲಿ, ತನ್ನ ಮಹಿಮೆಯಿಂದ ಲೋಕವನ್ನು ಪ್ರಕಾಶಗೊಳಿಸುವ ದೂತನು ಆಗಮಿಸಿದನು. ಆದಾಗ್ಯೂ, ಪ್ರಕಟನೆ ಹದಿನೆಂಟರಲ್ಲಿ, ಆ ದೂತನ ಕೈಯಲ್ಲಿ ತಿನ್ನುವುದಕ್ಕೆ ಏನಾದರೂ ಇರುವುದಾಗಿ ಪ್ರತಿನಿಧಿಸಲ್ಪಟ್ಟಿಲ್ಲ—ಆದರೆ ಅದು ಅಲ್ಲಿದೆ. ಆ ಚಿಕ್ಕ ಪುಸ್ತಕವು ಅಲ್ಲಿದೆ. ಪ್ರವಾದಿ ಯೆಶಾಯನಿಂದ “ಸಾಲಿನ ಮೇಲೆಯೇ ಸಾಲು” ಎಂದು ಪ್ರತಿನಿಧಿಸಲ್ಪಟ್ಟ ವಿಧಾನವನ್ನು ತಿನ್ನುವುದಕ್ಕೆ ಆಯ್ಕೆಮಾಡುವವರು ಅದನ್ನು ಸುಲಭವಾಗಿ ಗುರುತಿಸಬಹುದು.</w:t>
      </w:r>
    </w:p>
    <w:p>
      <w:pPr>
        <w:pStyle w:val="ArticleBody"/>
        <w:jc w:val="left"/>
      </w:pPr>
      <w:r>
        <w:rPr>
          <w:rFonts w:ascii="Nirmala UI" w:hAnsi="Nirmala UI" w:eastAsia="Nirmala UI" w:cs="Nirmala UI"/>
        </w:rPr>
        <w:t>“ಸಾಲಿನ ಮೇಲೆ ಸಾಲು” ಇಡುವುದರ ಮೂಲಕ ನಾವು ಅರ್ಥಮಾಡಿಕೊಳ್ಳುವುದೇನೆಂದರೆ, ಕ್ರಿಸ್ತನು ಸೆಪ್ಟೆಂಬರ್ 11, 2001ರಂದು ಇಳಿದುಬಂದಾಗ, ಅವನೊಂದಿಗೆ ಒಂದು “ಚಿಕ್ಕ ಪುಸ್ತಕ”ವೂ ಇತ್ತು; ಅದನ್ನು “ಮನ್ನಾ”, “ಪರಲೋಕದ ರೊಟ್ಟಿ” ಮತ್ತು “ಚಿಕ್ಕ ಪುಸ್ತಕ”ವೆಂದು ಪ್ರತಿನಿಧಿಸಲಾಗಿತ್ತು. ಆದರೆ ಸೆಪ್ಟೆಂಬರ್ 11, 2001ರಂದು, ಯೆಹೋಯಾಕೀಮನಿಂದ ಪ್ರತಿನಿಧಿಸಲ್ಪಟ್ಟ ಹಿಂದಿನ ಆಯ್ಕೆಯಾದ ಜನರು, ಅಡ್ವೆಂಟಿಸಂನ ಆಚರಣೆಗಳು ಮತ್ತು ಪರಂಪರೆಗಳಿಗೆ ಅಂಟಿಕೊಂಡಿರಲು ಆಯ್ಕೆ ಮಾಡಿಕೊಂಡರು; ತದನಂತರ ಅವರು ಬಾಬಿಲೋನಿನ ಬಂಧನದೊಳಗೆ ತಮ್ಮ ಸಾಗುವಿಕೆಯನ್ನು ಆರಂಭಿಸಿದರು; ಅದು ಭಾನುವಾರದ ಕಾನೂನಿನಲ್ಲಿ ಸಂಪೂರ್ಣವಾಗುವುದು.</w:t>
      </w:r>
    </w:p>
    <w:p>
      <w:pPr>
        <w:pStyle w:val="ArticleScripture"/>
        <w:jc w:val="left"/>
      </w:pPr>
      <w:r>
        <w:rPr>
          <w:rFonts w:ascii="Nirmala UI" w:hAnsi="Nirmala UI" w:eastAsia="Nirmala UI" w:cs="Nirmala UI"/>
        </w:rPr>
        <w:t>“ನಾನು ನ್ಯೂಯಾರ್ಕ್ ಒಂದು ಜ್ವಾರಭಾಟದ ಅಲೆಯಿಂದ ಕೊಚ್ಚಿಹೋಗುವುದೆಂದು ಹೇಳಿದ್ದೇನೆ ಎಂಬ ಮಾತು ಈಗ ಬರುತ್ತಿದೆಯೇ? ಇದನ್ನು ನಾನು ಎಂದಿಗೂ ಹೇಳಿಲ್ಲ. ಅಲ್ಲಿ ಮಹತ್ತರ ಕಟ್ಟಡಗಳು ಮಹಡಿ ಮೇಲ್ಮಹಡಿ ಏರಿಬರುತ್ತಿರುವುದನ್ನು ನೋಡಿದಾಗ, ನಾನು ಹೀಗೆ ಹೇಳಿದ್ದೇನೆ: ‘ಭೂಮಿಯನ್ನು ಭಯಾನಕವಾಗಿ ನಡುಗಿಸಲು ಕರ್ತನು ಎದ್ದುನಿಂತಾಗ ಎಂಥ ಭೀಕರ ದೃಶ್ಯಗಳು ಸಂಭವಿಸುವುವೋ! ಆಗ ಪ್ರಕಟನೆಯ 18:1–3ರ ವಚನಗಳು ನೆರವೇರುವುವು.’ ಪ್ರಕಟನೆಯ ಹದಿನೆಂಟನೇ ಅಧ್ಯಾಯವೆಲ್ಲವೂ ಭೂಮಿಯ ಮೇಲೆ ಬರುವ ಸಂಗತಿಗಳ ಕುರಿತು ಒಂದು ಎಚ್ಚರಿಕೆಯಾಗಿದೆ. ಆದರೆ ನ್ಯೂಯಾರ್ಕ್ ಮೇಲೆ ವಿಶೇಷವಾಗಿ ಏನು ಬರುವುದೆಂಬುದರ ಕುರಿತು ನನಗೆ ಯಾವುದೂ ವಿಶೇಷವಾದ ಬೆಳಕು ಇಲ್ಲ; ನಾನು ತಿಳಿದುಕೊಂಡಿರುವುದು ಒಂದೇ—ಒಂದು ದಿನ ಅಲ್ಲಿ ಇರುವ ಆ ಮಹತ್ತರ ಕಟ್ಟಡಗಳು ದೇವರ ಶಕ್ತಿಯ ತಿರುಗಾಟ ಮತ್ತು ಉರುಳಾಟದಿಂದ ಕೆಡವಲ್ಪಡುವುವು. ನನಗೆ ನೀಡಲ್ಪಟ್ಟ ಬೆಳಕಿನ ಪ್ರಕಾರ, ಲೋಕದಲ್ಲಿ ನಾಶನ ಇದೆ ಎಂಬುದನ್ನು ನಾನು ತಿಳಿದಿದ್ದೇನೆ. ಕರ್ತನಿಂದ ಒಂದು ವಾಕ್ಯ, ಆತನ ಮಹಾಶಕ್ತಿಯ ಒಂದು ಸ್ಪರ್ಶ—ಅಷ್ಟೇ, ಈ ಭಾರೀ ಕಟ್ಟಡಗಳು ಕುಸಿದು ಬೀಳುವುವು. ನಾವು ಕಲ್ಪಿಸಲಾರದಷ್ಟು ಭಯಂಕರವಾದ ದೃಶ್ಯಗಳು ಸಂಭವಿಸುವುವು.” Review and Herald, July 5, 1906.</w:t>
      </w:r>
    </w:p>
    <w:p>
      <w:pPr>
        <w:pStyle w:val="ArticleBody"/>
        <w:jc w:val="left"/>
      </w:pPr>
      <w:r>
        <w:rPr>
          <w:rFonts w:ascii="Nirmala UI" w:hAnsi="Nirmala UI" w:eastAsia="Nirmala UI" w:cs="Nirmala UI"/>
        </w:rPr>
        <w:t>2001ರ ಸೆಪ್ಟೆಂಬರ್ 11ರಂದು “New York” ನಗರದ “ಮಹಾ ಕಟ್ಟಡಗಳು” “ದೇವರ ಶಕ್ತಿಯ ತಿರುಗಿಸುವಿಕೆ ಮತ್ತು ಉರುಳಿಸುವಿಕೆಯಿಂದ ಕೆಡವಲ್ಪಟ್ಟಾಗ,” ಪ್ರಕಟನೆ ಹದಿನೆಂಟನೆಯ ಅಧ್ಯಾಯದ ದೂತನ ಬೆಳಕು ಸಮಸ್ತ ಭೂಮಿಯನ್ನು ತುಂಬಿತು; ಯಾಕಂದರೆ ಪ್ರಕಟನೆ ಹದಿಮೂರನೆಯ ಅಧ್ಯಾಯದ ಭೂಮಿಯ ಮೃಗದ ಇತಿಹಾಸದಲ್ಲಿ ಒಂದು ತಿರುವು ಬಂದುಬಿಟ್ಟಿತ್ತು.</w:t>
      </w:r>
    </w:p>
    <w:p>
      <w:pPr>
        <w:pStyle w:val="ArticleScripture"/>
        <w:jc w:val="left"/>
      </w:pPr>
      <w:r>
        <w:rPr>
          <w:rFonts w:ascii="Nirmala UI" w:hAnsi="Nirmala UI" w:eastAsia="Nirmala UI" w:cs="Nirmala UI"/>
        </w:rPr>
        <w:t>“ಜನಾಂಗಗಳ ಮತ್ತು ಸಭೆಯ ಇತಿಹಾಸದಲ್ಲಿ ತಿರುವುಮುಖಗಳಾಗಿರುವ ಕಾಲಾವಧಿಗಳು ಇವೆ. ದೇವರ ಪರಿಪಾಲನೆಯಲ್ಲಿ, ಈ ವಿಭಿನ್ನ ಸಂಕಟಕಾಲಗಳು ಬಂದಾಗ, ಆ ಸಮಯಕ್ಕಾಗಿರುವ ಬೆಳಕು ನೀಡಲ್ಪಡುತ್ತದೆ. ಅದನ್ನು ಸ್ವೀಕರಿಸಿದರೆ, ಆತ್ಮಿಕ ಪ್ರಗತಿ ಉಂಟಾಗುತ್ತದೆ; ಅದನ್ನು ತಿರಸ್ಕರಿಸಿದರೆ, ಆತ್ಮಿಕ ಅವನತಿ ಮತ್ತು ನಂಬಿಕೆಯ ಹಡಗುಭಂಗವು ಅನಂತರ ಸಂಭವಿಸುತ್ತದೆ.” ಬೈಬಲ್ ಎಕೊ, ಆಗಸ್ಟ್ 26, 1895.</w:t>
      </w:r>
    </w:p>
    <w:p>
      <w:pPr>
        <w:pStyle w:val="ArticleBody"/>
        <w:jc w:val="left"/>
      </w:pPr>
      <w:r>
        <w:rPr>
          <w:rFonts w:ascii="Nirmala UI" w:hAnsi="Nirmala UI" w:eastAsia="Nirmala UI" w:cs="Nirmala UI"/>
        </w:rPr>
        <w:t>ಪ್ರಕಟನೆ ಹದಿನೆಂಟನೆಯ ದೇವದೂತನ ಬೆಳಕು 2001ರ ಸೆಪ್ಟೆಂಬರ್ 11ರಂದು ಬಂದಾಗ, ಆ ಬೆಳಕನ್ನು ಸ್ವೀಕರಿಸಿದವರು ಆತ್ಮಿಕವಾಗಿ ಮುಂದುವರಿದರು; ಮತ್ತು ಆ ಬೆಳಕನ್ನು ತಿರಸ್ಕರಿಸಿದವರು ಆತ್ಮಿಕವಾಗಿ ಕುಸಿದು, ಭಾನುವಾರದ ಕಾನೂನಿನ ಅಂತಿಮ ತಿರುವಿನ ಬಿಂದುವಿನವರೆಗೆ ತಮ್ಮ ಬಂಡಾಯಮಯ ಪ್ರಯಾಣವನ್ನು ಮುಂದುವರಿಸಲಾರಂಭಿಸಿದರು; ಅಲ್ಲಿ ಅವರು ಮೂರನೆಯ ದೇವದೂತನ ದೂತರಾಗಿರುವ ತಮ್ಮ ಅಂಗೀಕಾರವನ್ನು ಶಾಶ್ವತವಾಗಿ ನಾಶಮಾಡಿಕೊಳ್ಳುತ್ತಾರೆ. ಯೋಹಾನ 6:66ರಲ್ಲಿ ಗಲಿಲಾಯದಲ್ಲಿದ್ದವರು ತಿರುಗಿ ಹೋಗಿ ಕ್ರಿಸ್ತನೊಡನೆ ಇನ್ನೆಂದಿಗೂ ನಡೆಯದೆಹೋದದ್ದು, ಆ ಪರೀಕ್ಷೆಯ ಇತಿಹಾಸದ ಮೊದಲ ಸಂದೇಶವು ಶಕ್ತಿಗೊಂಡಿದ್ದ ಅವನ ಬಾಪ್ತಿಸ್ಮದಲ್ಲಿ ಮೊದಲು ಬಂದಿದ್ದ ಬೆಳಕಿನಿಂದ ತಿರುಗಿಹೋಗುವುದಾಗಿತ್ತು. ದಾನಿಯೇಲನ ಮೊದಲ ಅಧ್ಯಾಯದಲ್ಲಿ, ಮೊದಲ ಸಂದೇಶವು ಶಕ್ತಿಗೊಳ್ಳುವ ಇತಿಹಾಸದಲ್ಲಿ ಎರಡು ವರ್ಗದ ಆರಾಧಕರನ್ನು ಚಿತ್ರಿಸಲಾಗಿದೆ. ಯೆಹೋಯಾಕೀಮು ವಿಶ್ವಾಸವನ್ನು ನಾಶಮಾಡಿಕೊಳ್ಳುವವರನ್ನು ಪ್ರತಿನಿಧಿಸುತ್ತಾನೆ; ದಾನಿಯೇಲ, ಹನನ್ಯ, ಮೀಶಾಯೇಲ ಮತ್ತು ಅಜರ್ಯರು ವಿಶ್ವಾಸಿಗಳನ್ನು ಪ್ರತಿನಿಧಿಸುತ್ತಾರೆ.</w:t>
      </w:r>
    </w:p>
    <w:p>
      <w:pPr>
        <w:pStyle w:val="ArticleScripture"/>
        <w:jc w:val="left"/>
      </w:pPr>
      <w:r>
        <w:rPr>
          <w:rFonts w:ascii="Nirmala UI" w:hAnsi="Nirmala UI" w:eastAsia="Nirmala UI" w:cs="Nirmala UI"/>
        </w:rPr>
        <w:t>ಯೆಹೂದದ ಅರಸನಾದ ಯೆಹೋಯಾಕೀಮನ ಆಳ್ವಿಕೆಯ ಮೂರನೆಯ ವರ್ಷದಲ್ಲಿ ಬಾಬಿಲೋನಿನ ಅರಸನಾದ ನೆಬೂಕದ್ನೆಚ್ಚರನು ಯೆರೂಸಲೇಮಿಗೆ ಬಂದು ಅದನ್ನು ಮುತ್ತಿಕ್ಕಿದನು. ಕರ್ತನು ಯೆಹೂದದ ಅರಸನಾದ ಯೆಹೋಯಾಕೀಮನನ್ನೂ ದೇವರ ಮಂದಿರದ ಪಾತ್ರೆಗಳಲ್ಲಿನ ಕೆಲವು ಭಾಗವನ್ನೂ ಅವನ ಕೈಗೆ ಒಪ್ಪಿಸಿದನು; ಅವನು ಅವುಗಳನ್ನು ಶಿನಾರ ದೇಶಕ್ಕೆ ತನ್ನ ದೇವರ ಮಂದಿರಕ್ಕೆ ತೆಗೆದುಕೊಂಡು ಹೋಗಿ, ಆ ಪಾತ್ರೆಗಳನ್ನು ತನ್ನ ದೇವರ ಭಂಡಾರಗೃಹದಲ್ಲಿ ಇಟ್ಟನು. ಆಗ ಅರಸನು ತನ್ನ ನಪುಂಸಕರ ಮುಖ್ಯಸ್ಥನಾದ ಅಶ್ಪೆನಜನಿಗೆ, ಇಸ್ರಾಯೇಲರ ಮಕ್ಕಳೊಳಗಿಂದಲೂ ರಾಜವಂಶದವರೊಳಗಿಂದಲೂ ಪ್ರಧಾನರೊಳಗಿಂದಲೂ ಕೆಲವರನ್ನು ಕರೆತರಬೇಕೆಂದು ಆಜ್ಞಾಪಿಸಿದನು; ದೋಷವಿಲ್ಲದವರಾಗಿಯೂ ಸುಂದರಸ್ವರೂಪಿಗಳಾಗಿಯೂ ಸಕಲ ಜ್ಞಾನದಲ್ಲಿ ನಿಪುಣರಾಗಿಯೂ ವಿದ್ಯೆಯಲ್ಲಿ ಚಾತುರ್ಯವುಳ್ಳವರಾಗಿಯೂ ತಿಳುವಳಿಕೆಯಲ್ಲಿ ಗ್ರಹಿಕಾಶಕ್ತಿಯುಳ್ಳವರಾಗಿಯೂ ಅರಸನ ಅರಮನೆಯಲ್ಲಿ ನಿಲ್ಲುವ ಸಾಮರ್ಥ್ಯವುಳ್ಳವರಾಗಿಯೂ ಇದ್ದ ಯೌವನಸ್ಥರನ್ನು, ಕಸ್ದೀಯರ ವಿದ್ಯೆಯನ್ನೂ ಭಾಷೆಯನ್ನೂ ಅವರಿಗೆ ಬೋಧಿಸಬೇಕೆಂದು ಹೇಳಿದನು. ಮತ್ತು ಅರಸನು ಅವರಿಗೆ ಅರಸನ ಆಹಾರದಲ್ಲಿನ ಪಾಲನ್ನೂ ತಾನು ಕುಡಿಯುವ ದ್ರಾಕ್ಷಾರಸವನ್ನೂ ಪ್ರತಿದಿನ ನೀಡುವಂತೆ ನಿಯಮಿಸಿ, ಅವರನ್ನು ಮೂರು ವರ್ಷಗಳವರೆಗೆ ಪೋಷಿಸಬೇಕೆಂದು, ಅದರ ಅಂತ್ಯದಲ್ಲಿ ಅವರು ಅರಸನ ಸನ್ನಿಧಿಯಲ್ಲಿ ನಿಲ್ಲಬೇಕೆಂದು ಆಜ್ಞಾಪಿಸಿದನು. ಇವರೊಳಗೆ ಯೆಹೂದದ ಮಕ್ಕಳಲ್ಲಿ ದಾನಿಯೇಲ, ಹನನ್ಯ, ಮೀಶಾಯೇಲ, ಮತ್ತು ಅಜರ್ಯ ಇದ್ದರು. ನಪುಂಸಕರ ಪ್ರಧಾನನು ಅವರಿಗೆ ಹೆಸರುಗಳನ್ನು ಇಟ್ಟನು; ದಾನಿಯೇಲನಿಗೆ ಬೆಲ್ತೆಶಚ್ಚರ ಎಂಬ ಹೆಸರನ್ನೂ, ಹನನ್ಯನಿಗೆ ಶದ್ರಕ್ ಎಂಬ ಹೆಸರನ್ನೂ, ಮೀಶಾಯೇಲನಿಗೆ ಮೇಷಕ್ ಎಂಬ ಹೆಸರನ್ನೂ, ಅಜರ್ಯನಿಗೆ ಅಬೇದ್ನೆಗೋ ಎಂಬ ಹೆಸರನ್ನೂ ಇಟ್ಟನು. ಆದರೆ ದಾನಿಯೇಲನು ಅರಸನ ಆಹಾರದಲ್ಲಿನ ಪಾಲಿನಿಂದಲೂ ಅವನು ಕುಡಿಯುವ ದ್ರಾಕ್ಷಾರಸದಿಂದಲೂ ತಾನು ಅಶುದ್ಧನಾಗಬಾರದೆಂದು ತನ್ನ ಹೃದಯದಲ್ಲಿ ನಿಶ್ಚಯಿಸಿಕೊಂಡನು; ಆದಕಾರಣ ತಾನು ಅಶುದ್ಧನಾಗದಿರಲೆಂದು ನಪುಂಸಕರ ಪ್ರಧಾನನನ್ನು ವಿನಂತಿಸಿಕೊಂಡನು. ದಾನಿಯೇಲ 1:1-8.</w:t>
      </w:r>
    </w:p>
    <w:p>
      <w:pPr>
        <w:pStyle w:val="ArticleBody"/>
        <w:jc w:val="left"/>
      </w:pPr>
      <w:r>
        <w:rPr>
          <w:rFonts w:ascii="Nirmala UI" w:hAnsi="Nirmala UI" w:eastAsia="Nirmala UI" w:cs="Nirmala UI"/>
        </w:rPr>
        <w:t>ದಾನಿಯೇಲ, ಹನನ್ಯ, ಮಿಶಾಯೇಲ ಮತ್ತು ಅಜರ್ಯರು ಯೆಹೂದದ ಮಕ್ಕಳಾಗಿದ್ದರು. ಅವರನ್ನು ನಪುಂಸಕರನ್ನಾಗಿ ಮಾಡಲಾಯಿತು; ಇದರಿಂದ ಅವರು ಅಡ್ವೆಂಟಿಸಂನ ಅಂತಿಮ ತಲೆಮಾರನ್ನು ಪ್ರತಿನಿಧಿಸುತ್ತಾರೆ. ಪ್ರಾಚೀನ ಕಾಲದ ಅನೇಕ ರಾಜರಂತೆ ನೆಬೂಕದ್ನೆಚ್ಚರನು ಆ ನಾಲ್ವರು ಯೆಹೂದ್ಯ ಯುವಕರನ್ನು ಕ್ಷತಚಿಕಿತ್ಸೆಗೊಳಪಡಿಸಿದನು, ಹೀಗೆ ಅವರು ದಾಸರಾಗಿ ಸೇವೆ ಸಲ್ಲಿಸುವಾಗ ಮತ್ತು ರಾಜನ ಹೆಂಡತಿಯರ ಜೊತೆಗೆ ಉಪಪತ್ನಿಯರೊಂದಿಗೆ ಸಂಪರ್ಕ ಹೊಂದುವಾಗ ರಾಜನಿಗೆ ಉಂಟಾಗಬಹುದಾದ ಯಾವುದೇ ಚಿಂತೆಯನ್ನು ನಿವಾರಿಸಲು.</w:t>
      </w:r>
    </w:p>
    <w:p>
      <w:pPr>
        <w:pStyle w:val="ArticleBody"/>
        <w:jc w:val="left"/>
      </w:pPr>
      <w:r>
        <w:rPr>
          <w:rFonts w:ascii="Nirmala UI" w:hAnsi="Nirmala UI" w:eastAsia="Nirmala UI" w:cs="Nirmala UI"/>
        </w:rPr>
        <w:t>ಪ್ರತೀಕಾತ್ಮಕವಾಗಿ ಅದು ಅಡ್ವೆಂಟಿಸಂನ ಅಂತಿಮ ತಲೆಮಾರನ್ನು ಪ್ರತಿನಿಧಿಸುತ್ತದೆ, ಏಕೆಂದರೆ ಈ ನಾಲ್ವರ ನಂತರ ಯೆಹೂದದ ಇನ್ನಷ್ಟು ವಂಶರೇಖೆ ಇರುವುದಿಲ್ಲ. ನಾಲ್ಕು ಎಂಬುದು ವಿಶ್ವವ್ಯಾಪಕತೆಯ ಸಂಕೇತವಾಗಿದ್ದು, ಹೀಗಾಗಿ 2001 ಸೆಪ್ಟೆಂಬರ್ 11 ಅನ್ನು ದೇವರ ಪ್ರವಾದನಾತ್ಮಕ ವಾಕ್ಯದ ನೆರವೇರಿಕೆಯೆಂದು ಗುರುತಿಸುವ ಜಗತ್ತಿನಾದ್ಯಂತದ ಸೆವೆಂಥ್-ಡೇ ಅಡ್ವೆಂಟಿಸ್ಟರ ಅಂತಿಮ ತಲೆಮಾರನ್ನು ಪ್ರತಿನಿಧಿಸುತ್ತದೆ.</w:t>
      </w:r>
    </w:p>
    <w:p>
      <w:pPr>
        <w:pStyle w:val="ArticleBody"/>
        <w:jc w:val="left"/>
      </w:pPr>
      <w:r>
        <w:rPr>
          <w:rFonts w:ascii="Nirmala UI" w:hAnsi="Nirmala UI" w:eastAsia="Nirmala UI" w:cs="Nirmala UI"/>
        </w:rPr>
        <w:t>ಆ ಏಳನೇ ದಿನದ ಅಡ್ವೆಂಟಿಸ್ಟ್‌ಗಳೇ ದೇವರ ಪ್ರವಾದನಾತ್ಮಕ ವಾಕ್ಯದ ವಿಷಯರಾಗಿದ್ದಾರೆ; ಏಕೆಂದರೆ ಕರೆಯಲ್ಪಟ್ಟಿರುವ ಆ ಒಂದು ಲಕ್ಷ ನಲವತ್ತನಾಲ್ಕು ಸಾವಿರರು ಅವರೇ. ಆದಾಗ್ಯೂ, ಅವರ ಪ್ರವಾದನಾತ್ಮಕ ಪರಂಪರೆಯು ಅವರ ಪಿತೃಗಳ ದಂಗೆಯಿಂದ, 1863ರಲ್ಲಿ, ಆರಂಭವಾಯಿತು. ಆ ಆರಂಭಿಕ ದಂಗೆಯನ್ನು ಗುರುತಿಸುವುದು ಬಹುತೇಕ ಅಸಾಧ್ಯ, ಏಕೆಂದರೆ ಅದು ಕ್ರಮೇಣ ಹೆಚ್ಚಾಗುತ್ತಿರುವ ದಂಗೆಯ ನಾಲ್ಕು ತಲೆಮಾರುಗಳ ಸಂಪ್ರದಾಯಗಳು ಮತ್ತು ಆಚರಣೆಗಳಿಂದ ಮುಚ್ಚಲ್ಪಟ್ಟಿದೆ. ಅದನ್ನು ಗುರುತಿಸುವುದು ಕಷ್ಟವಾದರೂ, ದಾನಿಯೇಲನು ದಾನಿಯೇಲ ಅಧ್ಯಾಯ ಒಂಬತ್ತರಲ್ಲಿ ಅಂತಿಮವಾಗಿ ಮಾಡಿದಂತೆಯೇ, ಅದನ್ನು ಕಾಣಬೇಕು ಮತ್ತು ಒಪ್ಪಿಕೊಳ್ಳಬೇಕು. ಅವನು ಹಾಗೆ ಮಾಡಿದದ್ದು ದೇವರ ಪ್ರವಾದನಾತ್ಮಕ ವಾಕ್ಯದಲ್ಲಿ ಸ್ಥಿತವಾಗಿರುವ ಸತ್ಯವನ್ನು ಅರಿತುಕೊಳ್ಳುವ ಮೂಲಕ.</w:t>
      </w:r>
    </w:p>
    <w:p>
      <w:pPr>
        <w:pStyle w:val="ArticleBody"/>
        <w:jc w:val="left"/>
      </w:pPr>
      <w:r>
        <w:rPr>
          <w:rFonts w:ascii="Nirmala UI" w:hAnsi="Nirmala UI" w:eastAsia="Nirmala UI" w:cs="Nirmala UI"/>
        </w:rPr>
        <w:t>ದಾನಿಯೇಲನು ಮತ್ತು ಮೂವರು ಶ್ರೇಷ್ಠರು ನೇರವಾಗಿ ವಂಶಪಾರಂಪರ್ಯವಾಗಿ ಹೊಂದಿಕೊಂಡಿದ್ದ ಬಂಡಾಯವೆಂದರೆ, ಅವರನ್ನು ಸುತ್ತುವರೆದಿದ್ದ ಅನ್ಯಜನರ ಪ್ರಭಾವಗಳಿಂದ ಪ್ರತ್ಯೇಕವಾಗಿ ಉಳಿಯಲು ಅವರ ತಂದೆಯು ನಿರಾಕರಿಸಿದ್ದುದೇ ಆಗಿತ್ತು. 1863ರಲ್ಲಿ, ಲಾವೋದಿಕೇಯದ ಅಡ್ವೆಂಟಿಸಂ, ಲೇವ್ಯಕಾಂಡ ಇಪ್ಪತ್ತಾರು ಅಧ್ಯಾಯದಲ್ಲಿನ “ಏಳು ಕಾಲಗಳು” ಎಂಬುದರ ಕುರಿತು ಮಿಲ್ಲರ್ ನೀಡಿದ್ದ ಗುರುತింపನ್ನು ತಿರಸ್ಕರಿಸುವ ತಮ್ಮ ನಿಲುವನ್ನು ಸಮರ್ಥಿಸಲು, ಧರ್ಮಭ್ರಷ್ಟ ಪ್ರೊಟೆಸ್ಟಾಂಟಿಸಂ ಮತ್ತು ಕ್ಯಾಥೋಲಿಸಿಸಂನ ಬೈಬಲೀಯ ವಿಧಾನಶಾಸ್ತ್ರಕ್ಕೆ ಮರಳಿತು. ದಾನಿಯೇಲನು ಮತ್ತು ಮೂವರು ಶ್ರೇಷ್ಠರ ವಿಷಯದಲ್ಲಿ ಆ ಬಂಡಾಯವು ಅರಸನಾದ ಹಿಜ್ಕೀಯನಿಂದ ಪ್ರತಿನಿಧಿಸಲ್ಪಟ್ಟಿತ್ತು.</w:t>
      </w:r>
    </w:p>
    <w:p>
      <w:pPr>
        <w:pStyle w:val="ArticleBody"/>
        <w:jc w:val="left"/>
      </w:pPr>
      <w:r>
        <w:rPr>
          <w:rFonts w:ascii="Nirmala UI" w:hAnsi="Nirmala UI" w:eastAsia="Nirmala UI" w:cs="Nirmala UI"/>
        </w:rPr>
        <w:t>ರಾಜ ಹೆಜ್ಕೀಯನು ಸಾಯಬಾರದೆಂದು ಕರ್ತನಿಗೆ ಬೇಡಿಕೊಂಡನು; ಕರ್ತನು ಅವನಿಗೆ ಇನ್ನೂ 15 ವರ್ಷಗಳನ್ನು ಅನುಗ್ರಹಿಸಿದಾಗ ಅವನ ಪ್ರಾರ್ಥನೆಗೆ ಉತ್ತರ ದೊರಕಿತು. ಹೀಗೆ ಆಗಿ, ಅವನು ಯೆಹೂದದ ಅತ್ಯಂತ ದುಷ್ಟ ರಾಜರಲ್ಲೊಬ್ಬನಾದ ಮನಸ್ಸೆಯನ್ನು ಹೆತ್ತನು; ಅಲ್ಲದೆ, ಯೆಹೂದದ ಮೇಲೆ ಕ್ರಮೇಣ ಮುಂದುವರಿಯುವ ಏಳು ಹಂತಗಳ ಜಯಪಡಿಸುವಿಕೆ ಮತ್ತು ದಾಸ್ಯಗೊಳಿಸುವಿಕೆಯ ಆರಂಭವನ್ನು ಗುರುತಿಸುವ ರಾಜನು ಅವನೇ ಆಗಿದ್ದನು. 1856ರಲ್ಲಿ, ನಿಜವಾದ ಸಾಕ್ಷಿಯು ಲಾವೊದಿಕೀಯ ಅಡ್ವೆಂಟಿಸಂನ ಬಾಗಿಲನ್ನು ತಟ್ಟಲು ಬಂದನು, ಆದರೆ ಅವರು ಜೀವಿಸುವುದನ್ನು ಆಯ್ಕೆಮಾಡಿ, ಸ್ವಕ್ಕೆ ಸಾಯುವುದನ್ನು ನಿರಾಕರಿಸಿದರು. 1863ರ ವೇಳೆಗೆ, ಅವರು “ಯೆರಿಕೋ”ವನ್ನು ಮರುನಿರ್ಮಿಸಿ, ಕ್ರಮೇಣ ತೀವ್ರಗೊಳ್ಳುವ ಬಂಡಾಯವನ್ನು ಆರಂಭಿಸಿದ್ದರು; ಅದು ಅಂತಿಮವಾಗಿ 2001ರ ಸೆಪ್ಟೆಂಬರ್ 11 ಅನ್ನು ಆತ್ಮಿಕ ಬಾಬೆಲಿನ ದಾಸ್ಯಕ್ಕೆ ಅವರ ಮೂರು-ಹಂತಗಳ ಪ್ರಯಾಣದ ಆರಂಭವೆಂದು ಗುರುತಿಸಲು ಅವರನ್ನು ತಡೆಯಿತು; ಆ ದಾಸ್ಯವು ಭಾನುವಾರದ ಕಾನೂನಿನಲ್ಲಿ ಅಂತ್ಯಗೊಳ್ಳುತ್ತದೆ.</w:t>
      </w:r>
    </w:p>
    <w:p>
      <w:pPr>
        <w:pStyle w:val="ArticleBody"/>
        <w:jc w:val="left"/>
      </w:pPr>
      <w:r>
        <w:rPr>
          <w:rFonts w:ascii="Nirmala UI" w:hAnsi="Nirmala UI" w:eastAsia="Nirmala UI" w:cs="Nirmala UI"/>
        </w:rPr>
        <w:t>ರಾಜ ಹಿಜ್ಕೀಯನಿಗಾಗಿ, ತಾನು ಬದುಕಲೆಂದು ಮಾಡಿದ ಪ್ರಾರ್ಥನೆ ಅಂಗೀಕರಿಸಲ್ಪಟ್ಟಾಗ 1863 ಬಂತು. ಅವನ ಪ್ರಾರ್ಥನೆ ಅಂಗೀಕರಿಸಲ್ಪಟ್ಟಿದೆ ಎಂಬುದಕ್ಕೆ ಕರ್ತನು ಒಂದು ಸೂಚನೆಯನ್ನು ನೀಡಿದನು. ಸೂರ್ಯನನ್ನು ಚಲಿಸುವಂತೆ ಮಾಡುವ ಮೂಲಕ ದೇವರು ಆ ಪ್ರಾರ್ಥನೆಯನ್ನು ದೃಢಪಡಿಸಿದನು; ಮತ್ತು ಬಾಬಿಲೋನಿಯರು ಆಕಾಶದಲ್ಲಿ ದೇವರ ಕ್ರಿಯೆಯನ್ನು ಕಂಡರೂ, ಅದರ ಅರ್ಥವೇನು ಎಂಬುದನ್ನು ತಿಳಿದಿರಲಿಲ್ಲ. ಆಗ ಸೂರ್ಯನನ್ನು ನಿಯಂತ್ರಿಸುವ ಸಾಮರ್ಥ್ಯ ಹೊಂದಿದ ದೇವರ ವಿಷಯವನ್ನು ತಿಳಿದುಕೊಳ್ಳಲು ಬಾಬಿಲೋನಿಯರು ಯೆರೂಸಲೇಮಿಗೆ ಬಂದರು. ಸ್ವರ್ಗದ ದೇವರನ್ನು ಮಹಿಮೆಪಡಿಸುವುದಕ್ಕೆ ಬದಲಾಗಿ, ರಾಜ ಹಿಜ್ಕೀಯನು—ಸ್ವತಃ ತನ್ನನ್ನು ನಿರಾಕರಿಸುವುದಕ್ಕೆ ಬದಲಾಗಿ—ಆ ದೇವರು ತನ್ನ ನಾಮವನ್ನು ಇರಿಸಲು ಆಯ್ಕೆಮಾಡಿದ್ದ ಆ ದೇವಾಲಯವನ್ನೂ ನಗರವನ್ನೂ ಮಹಿಮೆಪಡಿಸುವುದಕ್ಕೆ ಬದಲಾಗಿ, ತನ್ನ ದೇವಾಲಯವನ್ನೂ ತನ್ನ ನಗರವನ್ನೂ ಮಹಿಮೆಪಡಿಸುವುದನ್ನು ಆಯ್ಕೆಮಾಡಿದನು.</w:t>
      </w:r>
    </w:p>
    <w:p>
      <w:pPr>
        <w:pStyle w:val="ArticleBody"/>
        <w:jc w:val="left"/>
      </w:pPr>
      <w:r>
        <w:rPr>
          <w:rFonts w:ascii="Nirmala UI" w:hAnsi="Nirmala UI" w:eastAsia="Nirmala UI" w:cs="Nirmala UI"/>
        </w:rPr>
        <w:t>ಆ ಬಂಡಾಯವು, ಅವನ ರಕ್ತವಂಶದ ಮಕ್ಕಳೂ ಬಾಬಿಲೋನಿನಲ್ಲಿ ದಾಸರೂ ನಪುಂಸಕರೂ ಆಗುವರೆಂಬ ಪ್ರವಾದನೆಯನ್ನು ಉಂಟುಮಾಡಿತು. ಆ ಮಕ್ಕಳು ದಾನಿಯೇಲ, ಹನನ್ಯ, ಮಿಶಾಯೇಲ ಮತ್ತು ಅಜರ್ಯರಾಗಿದ್ದರು; ಮತ್ತು ಅವರು ಸೆಪ್ಟೆಂಬರ್ 11, 2001 ಅನ್ನು ಲೋಕದ ಜನಾಂಗಗಳ ಇತಿಹಾಸದಲ್ಲಿಯೂ ಸಭೆಯ ಇತಿಹಾಸದಲ್ಲಿಯೂ ಒಂದು ತಿರುವುಬಿಂದುವಾಗಿ ಗುರುತಿಸುವ, ಹಾಗೂ ಒಂದೇ ಲಕ್ಷ ನಲವತ್ತುನಾಲ್ಕು ಸಾವಿರರನ್ನು ಪರೀಕ್ಷಿಸಿ ಮುದ್ರಿಸಲು ನೀಡಲ್ಪಡುವ ಬೆಳಕನ್ನು ಸ್ವೀಕರಿಸುವ, ಆ ಸೆವೆಂತ್-ಡೇ ಅಡ್ವೆಂಟಿಸ್ಟ್‌ಗಳ ಆತ್ಮಿಕ ಅಂತಿಮ ತಲೆಮಾರನ್ನು ಪ್ರತಿನಿಧಿಸುತ್ತಾರೆ.</w:t>
      </w:r>
    </w:p>
    <w:p>
      <w:pPr>
        <w:pStyle w:val="ArticleScripture"/>
        <w:jc w:val="left"/>
      </w:pPr>
      <w:r>
        <w:rPr>
          <w:rFonts w:ascii="Nirmala UI" w:hAnsi="Nirmala UI" w:eastAsia="Nirmala UI" w:cs="Nirmala UI"/>
        </w:rPr>
        <w:t>ಆ ದಿನಗಳಲ್ಲಿ ಹಿಜ್ಕೀಯನು ಮರಣಾಸನ್ನನಾಗಿ ಅಸ್ವಸ್ಥನಾಗಿದ್ದನು. ಆಗ ಆಮೋಚನ ಮಗನಾದ ಯೆಶಾಯ ಪ್ರವಾದಿಯು ಅವನ ಬಳಿಗೆ ಬಂದು ಅವನಿಗೆ ಹೇಳಿದನು: “ಯೆಹೋವನು ಹೀಗೆ ಹೇಳುತ್ತಾನೆ: ನಿನ್ನ ಮನೆಯನ್ನು ಸುವ್ಯವಸ್ಥೆ ಮಾಡಿಕೋ; ಏಕೆಂದರೆ ನೀನು ಸಾಯುವಿ, ಬದುಕುವುದಿಲ್ಲ.” ಆಗ ಅವನು ತನ್ನ ಮುಖವನ್ನು ಗೋಡೆಯ ಕಡೆಗೆ ತಿರುಗಿಸಿಕೊಂಡು ಯೆಹೋವನಿಗೆ ಪ್ರಾರ್ಥಿಸಿ ಹೇಳಿದನು: “ಅಯ್ಯೋ ಯೆಹೋವನೇ, ನಾನು ನಿನ್ನ ಸನ್ನಿಧಿಯಲ್ಲಿ ಸತ್ಯತೆಯಿಂದಲೂ ಸಂಪೂರ್ಣ ಹೃದಯದಿಂದಲೂ ನಡೆದುಕೊಂಡು, ನಿನ್ನ ದೃಷ್ಟಿಗೆ ಒಳ್ಳೆಯದಾದದ್ದನ್ನು ಮಾಡಿದದ್ದನ್ನು ದಯವಿಟ್ಟು ಈಗ ನೆನಪಿಸಿಕೋ.” ಹಿಜ್ಕೀಯನು ಬಹಳವಾಗಿ ಅತ್ತನು. ಯೆಶಾಯನು ಇನ್ನೂ ಮಧ್ಯ ಅಂಗಳದಿಂದ ಹೊರಟು ಹೋಗಿರಲಿಲ್ಲ; ಆಗ ಯೆಹೋವನ ವಾಕ್ಯವು ಅವನಿಗೆ ಬಂದು ಹೀಗೆಂದಿತು: “ಮತ್ತೆ ಹಿಂದಿರುಗಿ, ನನ್ನ ಜನರ ಪ್ರಧಾನನಾದ ಹಿಜ್ಕೀಯನಿಗೆ ಹೇಳು: ನಿನ್ನ ತಂದೆಯಾದ ದಾವೀದನ ದೇವರಾದ ಯೆಹೋವನು ಹೀಗೆ ಹೇಳುತ್ತಾನೆ: ನಾನು ನಿನ್ನ ಪ್ರಾರ್ಥನೆಯನ್ನು ಕೇಳಿದ್ದೇನೆ, ನಿನ್ನ ಕಣ್ಣೀರನ್ನು ನೋಡಿದ್ದೇನೆ; ಇಗೋ, ನಾನು ನಿನ್ನನ್ನು ಗುಣಪಡಿಸುವೆನು; ಮೂರನೆಯ ದಿನ ನೀನು ಯೆಹೋವನ ಮಂದಿರಕ್ಕೆ ಹೋಗುವಿ. ನಾನು ನಿನ್ನ ಆಯುಷ್ಯಕ್ಕೆ ಹದಿನೈದು ವರ್ಷಗಳನ್ನು ಹೆಚ್ಚಿಸುವೆನು; ಅಸ್ಸೂರಿನ ರಾಜನ ಕೈಯಿಂದ ನಿನ್ನನ್ನೂ ಈ ಪಟ್ಟಣವನ್ನೂ ಬಿಡಿಸುವೆನು; ನನ್ನ ನಿಮಿತ್ತವಾಗಿಯೂ ನನ್ನ ಸೇವಕ ದಾವೀದನ ನಿಮಿತ್ತವಾಗಿಯೂ ಈ ಪಟ್ಟಣವನ್ನು ಕಾಪಾಡುವೆನು.” ಆಗ ಯೆಶಾಯನು ಹೇಳಿದನು: “ಅಂಜೂರದ ಹಣ್ಣಿನ ಮುದ್ದೆಯನ್ನು ತಂದುಕೊಳ್ಳಿರಿ.” ಅವರು ಅದನ್ನು ತಂದು ಹುಣ್ಣಿನ ಮೇಲೆ ಇಟ್ಟರು; ಅವನು ಗುಣಹೊಂದಿದನು. ಹಿಜ್ಕೀಯನು ಯೆಶಾಯನಿಗೆ ಹೇಳಿದನು: “ಯೆಹೋವನು ನನ್ನನ್ನು ಗುಣಪಡಿಸುವನು, ಮತ್ತು ನಾನು ಮೂರನೆಯ ದಿನ ಯೆಹೋವನ ಮಂದಿರಕ್ಕೆ ಹೋಗುವೆನೆಂಬದಕ್ಕೆ ಯಾವ ಸೂಚನೆ ಇರುವುದು?” ಯೆಶಾಯನು ಹೇಳಿದನು: “ಯೆಹೋವನು ತಾನು ಹೇಳಿದ ಮಾತನ್ನು ನೆರವೇರಿಸುವನೆಂಬದಕ್ಕೆ ಯೆಹೋವನಿಂದ ನಿನಗೆ ಈ ಸೂಚನೆ ಇರುವುದು: ನೆರಳು ಹತ್ತು ಅಂಶ ಮುಂದಕ್ಕೆ ಹೋಗಬೇಕೋ, ಅಥವಾ ಹತ್ತು ಅಂಶ ಹಿಂದೆ ಬರಬೇಕೋ?” ಹಿಜ್ಕೀಯನು ಉತ್ತರಿಸಿದನು: “ನೆರಳು ಹತ್ತು ಅಂಶ ಕೆಳಕ್ಕೆ ಸಾಗುವುದು ಸುಲಭವಾದ ವಿಷಯ; ಹಾಗಲ್ಲ, ನೆರಳು ಹತ್ತು ಅಂಶ ಹಿಂದೆ ತಿರುಗಿಬರಲಿ.” ಆಗ ಯೆಶಾಯ ಪ್ರವಾದಿಯು ಯೆಹೋವನಿಗೆ ಮೊರೆಯಿಟ್ಟನು; ಆಹಾಜನ ಸೂರ್ಯಘಟಿಕೆಯಲ್ಲಿ ಇಳಿದಿದ್ದ ನೆರಳನ್ನು ಆತನು ಹತ್ತು ಅಂಶ ಹಿಂದೆ ತಂದನು. ಆ ಕಾಲದಲ್ಲಿ ಬಲದಾನನ ಮಗನಾದ ಬೇರೋದಕ್-ಬಲದಾನ, ಬಾಬೆಲಿನ ರಾಜನು, ಹಿಜ್ಕೀಯನು ಅಸ್ವಸ್ಥನಾಗಿದ್ದನೆಂದು ಕೇಳಿ ಅವನ ಬಳಿಗೆ ಪತ್ರಗಳನ್ನೂ ಕಾಣಿಕೆಯನ್ನೂ ಕಳುಹಿಸಿದನು. ಹಿಜ್ಕೀಯನು ಅವರ ಮಾತಿಗೆ ಕಿವಿಗೊಟ್ಟು, ತನ್ನ ಅಮೂಲ್ಯ ವಸ್ತುಗಳ ಸಮಸ್ತ ಭಂಡಾರವನ್ನು—ಬೆಳ್ಳಿ, ಬಂಗಾರ, ಸುಗಂಧದ್ರವ್ಯಗಳು, ಅಮೂಲ್ಯ ತೈಲ, ತನ್ನ ಆಯುಧಾಗಾರದ ಸಮಸ್ತವನ್ನು, ತನ್ನ ಖಜಾನೆಗಳಲ್ಲಿ ಕಂಡುಬಂದದ್ದೆಲ್ಲವನ್ನೂ—ಅವರಿಗೆ ತೋರಿಸಿದನು; ತನ್ನ ಮನೆಯಲ್ಲಿ ಇದ್ದದ್ದಾಗಲಿ, ತನ್ನ ಸಂಪೂರ್ಣ ರಾಜ್ಯಾಧಿಪತ್ಯದೊಳಗಿದ್ದದ್ದಾಗಲಿ, ಹಿಜ್ಕೀಯನು ಅವರಿಗೆ ತೋರಿಸದದ್ದೇನೂ ಇರಲಿಲ್ಲ. ಆಗ ಯೆಶಾಯ ಪ್ರವಾದಿಯು ಹಿಜ್ಕೀಯ ರಾಜನ ಬಳಿಗೆ ಬಂದು ಅವನಿಗೆ ಹೇಳಿದನು: “ಈ ಮನುಷ್ಯರು ಏನು ಹೇಳಿದರು? ಅವರು ಎಲ್ಲಿಂದ ನಿನ್ನ ಬಳಿಗೆ ಬಂದರು?” ಹಿಜ್ಕೀಯನು ಹೇಳಿದನು: “ಅವರು ದೂರದ ದೇಶದಿಂದ, ಅಂದರೆ ಬಾಬೆಲಿನಿಂದ ಬಂದಿದ್ದಾರೆ.” ಅವನು ಹೇಳಿದನು: “ಅವರು ನಿನ್ನ ಮನೆಯಲ್ಲಿ ಏನು ನೋಡಿದ್ದಾರೆ?” ಹಿಜ್ಕೀಯನು ಉತ್ತರಿಸಿದನು: “ನನ್ನ ಮನೆಯಲ್ಲಿ ಇರುವ ಎಲ್ಲಾ ವಸ್ತುಗಳನ್ನೂ ಅವರು ನೋಡಿದ್ದಾರೆ; ನನ್ನ ಖಜಾನೆಗಳಲ್ಲಿ ನಾನು ಅವರಿಗೆ ತೋರಿಸದದ್ದೇನೂ ಇಲ್ಲ.” ಆಗ ಯೆಶಾಯನು ಹಿಜ್ಕೀಯನಿಗೆ ಹೇಳಿದನು: “ಯೆಹೋವನ ವಾಕ್ಯವನ್ನು ಕೇಳು. ಇಗೋ, ನಿನ್ನ ಮನೆಯಲ್ಲಿ ಇರುವದನ್ನೆಲ್ಲವೂ, ನಿನ್ನ ಪಿತೃಗಳು ಈ ದಿನದವರೆಗೂ ಸಂಗ್ರಹಿಸಿಟ್ಟಿರುವದನ್ನೆಲ್ಲವೂ ಬಾಬೆಲಿಗೆ ಒಯ್ಯಲ್ಪಡುವ ದಿನಗಳು ಬರುತ್ತವೆ; ಯಾವುದೂ ಉಳಿಯದು ಎಂದು ಯೆಹೋವನು ಹೇಳುತ್ತಾನೆ. ನಿನ್ನಿಂದ ಹುಟ್ಟುವ ನಿನ್ನ ಪುತ್ರರಲ್ಲಿ, ನೀನು ಜನಿಸುವವರಲ್ಲಿ ಕೆಲವರನ್ನು ಅವರು ಕರೆದುಕೊಂಡು ಹೋಗುವರು; ಅವರು ಬಾಬೆಲಿನ ರಾಜನ ಅರಮನೆಯಲ್ಲಿರುವ ನಪುಂಸಕರಾಗುವರು.” ಆಗ ಹಿಜ್ಕೀಯನು ಯೆಶಾಯನಿಗೆ ಹೇಳಿದನು: “ನೀನು ಹೇಳಿದ ಯೆಹೋವನ ವಾಕ್ಯವು ಒಳ್ಳೆಯದು.” ಅವನು ಇನ್ನೂ ಹೇಳಿದನು: “ನನ್ನ ದಿನಗಳಲ್ಲಿ ಸಮಾಧಾನವೂ ಸತ್ಯವೂ ಇರುವುದಾದರೆ ಅದು ಒಳ್ಳೆಯದಲ್ಲವೇ?” ಹಿಜ್ಕೀಯನ ಇತರೆ ಕಾರ್ಯಗಳೂ, ಅವನ ಸಮಸ್ತ ಪರಾಕ್ರಮವೂ, ಅವನು ಒಂದು ಕೊಳವನ್ನೂ ಒಂದು ಕಾಲುವೆಯನ್ನೂ ಮಾಡಿ ಪಟ್ಟಣಕ್ಕೆ ನೀರನ್ನು ತಂದದ್ದೂ, ಇವು ಯೆಹೂದದ ರಾಜರ ವೃತ್ತಾಂತಗಳ ಗ್ರಂಥದಲ್ಲಿ ಬರೆಯಲ್ಪಟ್ಟಿಲ್ಲವೇ? ಹಿಜ್ಕೀಯನು ತನ್ನ ಪಿತೃಗಳ ಸಂಗಡ ನಿದ್ರಿಸಿದನು; ಅವನ ಮಗ ಮನಸ್ಸೆಯು ಅವನಿಗೆ ಬದಲಾಗಿ ಅರಸನಾದನು. 2 ಅರಸುಗಳು 20:1–21.</w:t>
      </w:r>
    </w:p>
    <w:p>
      <w:pPr>
        <w:pStyle w:val="ArticleBody"/>
        <w:jc w:val="left"/>
      </w:pPr>
      <w:r>
        <w:rPr>
          <w:rFonts w:ascii="Nirmala UI" w:hAnsi="Nirmala UI" w:eastAsia="Nirmala UI" w:cs="Nirmala UI"/>
        </w:rPr>
        <w:t>ಮುಂದಿನ ವಚನವು ಹೀಗೆ ಹೇಳುತ್ತದೆ:</w:t>
      </w:r>
    </w:p>
    <w:p>
      <w:pPr>
        <w:pStyle w:val="ArticleScripture"/>
        <w:jc w:val="left"/>
      </w:pPr>
      <w:r>
        <w:rPr>
          <w:rFonts w:ascii="Nirmala UI" w:hAnsi="Nirmala UI" w:eastAsia="Nirmala UI" w:cs="Nirmala UI"/>
        </w:rPr>
        <w:t>ಮನಸ್ಸೆಯು ಆಳತೊಡಗಿದಾಗ ಹನ್ನೆರಡು ವಯಸ್ಸಿನವನಾಗಿದ್ದನು; ಅವನು ಯೆರೂಸಲೇಮಿನಲ್ಲಿ ಐವತ್ತೈದು ವರ್ಷ ಆಳಿದನು. ಅವನ ತಾಯಿಯ ಹೆಸರು ಹೆಫ್ಸೀಬಾ. 2 ಅರಸುಗಳು 21:1.</w:t>
      </w:r>
    </w:p>
    <w:p>
      <w:pPr>
        <w:pStyle w:val="ArticleBody"/>
        <w:jc w:val="left"/>
      </w:pPr>
      <w:r>
        <w:rPr>
          <w:rFonts w:ascii="Nirmala UI" w:hAnsi="Nirmala UI" w:eastAsia="Nirmala UI" w:cs="Nirmala UI"/>
        </w:rPr>
        <w:t>ರಾಜ ಹೆಜ್ಕೀಯನು ಕರ್ತನ ಚಿತ್ತವನ್ನು ಅಂಗೀಕರಿಸಿ, ಸರಳವಾಗಿ ತನ್ನ ಮನೆಯನ್ನು ಸುವ್ಯವಸ್ಥೆಗೆ ತಂದು ಸತ್ತಿದ್ದರೆ ಅದರ ಫಲವೇನಾಗುತ್ತಿತ್ತೋ? ಅವನಿಗೆ ಹದಿನೈದು ಹೆಚ್ಚುವರಿ ವರ್ಷಗಳನ್ನು ನೀಡಲಾಯಿತು; ಮತ್ತು ಮೂರು ವರ್ಷಗಳ ನಂತರ ದುಷ್ಟ ಮನಸ್ಸೆಯು ಜನಿಸಿದನು. 1856ರಲ್ಲಿ ಅಡ್ವೆಂಟಿಸಂ ಫಿಲಡೆಲ್ಫಿಯಾದಿಂದ ಲಾವೋಡಿಕೆಯವರೆಗೆ ನಡೆದ ಪರಿವರ್ತನೆಯನ್ನು ಅಂಗೀಕರಿಸಿ, ತಮ್ಮ ಮನೆಯನ್ನು ಸುವ್ಯವಸ್ಥೆಗೆ ತಂದು, ವಿಲಿಯಂ ಮಿಲ್ಲರ್ ಅವರ ಮೂಲಭೂತ ಸತ್ಯಗಳನ್ನು ಅಕ್ಷುಣ್ಣವಾಗಿ ಉಳಿಸಿಕೊಂಡಿದ್ದರೆ ಏನಾಗುತ್ತಿತ್ತೋ? ಆ ಪ್ರಶ್ನೆಗೆ ಉತ್ತರವನ್ನು ನಾವು ಎಂದಿಗೂ ತಿಳಿಯಲಾರವೆಂದು ನಾನು ಊಹಿಸುತ್ತೇನೆ; ಆದರೆ ನಾವು ತಿಳಿದಿರುವುದು ಏನೆಂದರೆ, “ದಾನಿಯೇಲನು ರಾಜನ ಆಹಾರದ ಭಾಗದಿಂದಲೂ, ಅವನು ಕುಡಿದ ದ್ರಾಕ್ಷಾರಸದಿಂದಲೂ ತಾನು ಅಶುದ್ಧನಾಗದಿರಲೆಂದು ತನ್ನ ಹೃದಯದಲ್ಲಿ ನಿರ್ಣಯಿಸಿಕೊಂಡನು.”</w:t>
      </w:r>
    </w:p>
    <w:p>
      <w:pPr>
        <w:pStyle w:val="ArticleBody"/>
        <w:jc w:val="left"/>
      </w:pPr>
      <w:r>
        <w:rPr>
          <w:rFonts w:ascii="Nirmala UI" w:hAnsi="Nirmala UI" w:eastAsia="Nirmala UI" w:cs="Nirmala UI"/>
        </w:rPr>
        <w:t>ಮುಂದಿನ ಲೇಖನದಲ್ಲಿ ನಾವು ದಾನಿಯೇಲನ ಮೊದಲನೆಯ ಅಧ್ಯಾಯವನ್ನು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ಎಂಟು</dc:title>
  <dc:subject>ಒಂದು ಪ್ರಕ್ರಿಯೆ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