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ಸಂಖ್ಯೆ ಒಂಬತ್ತು</w:t>
      </w:r>
    </w:p>
    <w:p>
      <w:pPr>
        <w:pStyle w:val="ArticleSubtitle"/>
        <w:jc w:val="left"/>
      </w:pPr>
      <w:r>
        <w:rPr>
          <w:rFonts w:ascii="Nirmala UI" w:hAnsi="Nirmala UI" w:eastAsia="Nirmala UI" w:cs="Nirmala UI"/>
        </w:rPr>
        <w:t>ಮೊದಲ ದೂತನ ಸಂದೇಶ</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2023-12-04</w:t>
      </w:r>
    </w:p>
    <w:p>
      <w:pPr>
        <w:pStyle w:val="ArticleBody"/>
        <w:jc w:val="left"/>
      </w:pPr>
      <w:r>
        <w:rPr>
          <w:rFonts w:ascii="Nirmala UI" w:hAnsi="Nirmala UI" w:eastAsia="Nirmala UI" w:cs="Nirmala UI"/>
        </w:rPr>
        <w:t>ದಾನಿಯೇಲ ಅಧ್ಯಾಯ ಒಂದು, ಪ್ರಕಟನೆಯ ಅಧ್ಯಾಯ ಹದಿನಾಲ್ಕರ ಮೊದಲನೆಯ ದೂತನ ಸಂದೇಶವನ್ನು ಪ್ರತಿನಿಧಿಸುತ್ತದೆ. ಯೆಹೋಯಾಕೀಮು ಎಂಬುದು ಸಂಕೇತಾತ್ಮಕವಾಗಿ, “ಅಂತ್ಯದ ಕಾಲದಲ್ಲಿ” ಅದರ ಆಗಮನವಲ್ಲ, ಮೊದಲನೆಯ ದೂತನ ಸಂದೇಶಕ್ಕೆ ದೊರಕಿದ ಶಕ್ತೀಕರಣವನ್ನೇ ಗುರುತಿಸುತ್ತದೆ. ಎಲ್ಲಾ ಪ್ರವಾದಿಗಳೂ ತನಿಖಾತ್ಮಕ ನ್ಯಾಯತೀರ್ಪಿನ “ಅಂತ್ಯದ ದಿನಗಳನ್ನು” ಗುರುತಿಸುತ್ತಿರುವುದರಿಂದ, ಈ ಅಧ್ಯಾಯವು ನೂರ ನಲವತ್ತನಾಲ್ಕು ಸಾವಿರರ ಪರೀಕ್ಷಾ ಪ್ರಕ್ರಿಯೆ ಆರಂಭವಾದ 2001ರ ಸೆಪ್ಟೆಂಬರ್ 11 ಅನ್ನು ಪ್ರತಿನಿಧಿಸುತ್ತದೆ. ಮಲಾಕಿ ಅಧ್ಯಾಯ ಮೂರರಲ್ಲಿ, ಒಡಂಬಡಿಕೆಯ ದೂತನು ತನ್ನ ದೇವಾಲಯಕ್ಕೆ ಅಕಸ್ಮಿಕವಾಗಿ ಬರುವುದಕ್ಕಾಗಿ ಒಬ್ಬ ದೂತನು ಮಾರ್ಗವನ್ನು ಸಿದ್ಧಪಡಿಸುವಾಗ, ಆ ಪ್ರಕ್ರಿಯೆಯನ್ನು ಶುದ್ಧೀಕರಣದ ಪ್ರಕ್ರಿಯೆಯಾಗಿ ಪ್ರತಿನಿಧಿಸಲಾಗಿದೆ. ಮಾರ್ಗವನ್ನು ಸಿದ್ಧಪಡಿಸುವ ಆ ದೂತನು, ಅರಣ್ಯದಲ್ಲಿ ಕೂಗುವ “ಧ್ವನಿ”ಯೂ ಆಗಿದ್ದು, ಶುದ್ಧೀಕರಣದ ಪ್ರಕ್ರಿಯೆಯ ಒಂದು ಭಾಗವಾದ ಪರೀಕ್ಷೆಯೂ ಆಗಿದ್ದಾನೆ. ಮಲಾಕಿ ಅಧ್ಯಾಯ ಮೂರರಲ್ಲಿ, ನೂರ ನಲವತ್ತನಾಲ್ಕು ಸಾವಿರರನ್ನು ಲೇವಿಯ ಕುಮಾರರಾಗಿ ಪ್ರತಿನಿಧಿಸಲಾಗಿದೆ. ಲೇವಿಯ ಕುಮಾರರು, ಮೃಗದ ಪ್ರತಿಮೆಯನ್ನು ಪ್ರತಿನಿಧಿಸಿದ ಬಂಗಾರದ ಕರುದ ಬಂಡಾಯದಲ್ಲಿ, ದೂತನಾದ ಮೋಶೆಯೊಂದಿಗೆ ನಿಂತವರನ್ನು ಪ್ರತಿನಿಧಿಸುತ್ತಾರೆ.</w:t>
      </w:r>
    </w:p>
    <w:p>
      <w:pPr>
        <w:pStyle w:val="ArticleBody"/>
        <w:jc w:val="left"/>
      </w:pPr>
      <w:r>
        <w:rPr>
          <w:rFonts w:ascii="Nirmala UI" w:hAnsi="Nirmala UI" w:eastAsia="Nirmala UI" w:cs="Nirmala UI"/>
        </w:rPr>
        <w:t>ಮೃಗದ ಪ್ರತಿಮೆಯ ಪರೀಕ್ಷೆಯನ್ನು ದಾಟುವುದೂ, ಶುದ್ಧೀಕರಣ ಪ್ರಕ್ರಿಯೆಯನ್ನು ರಚಿಸುವ ಮೂರು ಪರೀಕ್ಷೆಗಳಲ್ಲಿನ ಎರಡನೆಯದಕ್ಕೆ ಸಂಬಂಧಿಸಿದ ಮತ್ತೊಂದು ಬೈಬಲೀಯ ಉದಾಹರಣೆಯಾಗಿದೆ. ಲೇವಿಯ ಪುತ್ರರು ಮುದ್ರಿಸಲ್ಪಡುವ ಮೊದಲು ಆ ಪರೀಕ್ಷೆಯನ್ನು ದಾಟಬೇಕು.</w:t>
      </w:r>
    </w:p>
    <w:p>
      <w:pPr>
        <w:pStyle w:val="ArticleBody"/>
        <w:jc w:val="left"/>
      </w:pPr>
      <w:r>
        <w:rPr>
          <w:rFonts w:ascii="Nirmala UI" w:hAnsi="Nirmala UI" w:eastAsia="Nirmala UI" w:cs="Nirmala UI"/>
        </w:rPr>
        <w:t>ಯೆಹೆಜ್ಕೇಲಿನ ಎಂಟನೆಯ ಮತ್ತು ಒಂಬತ್ತನೆಯ ಅಧ್ಯಾಯಗಳಲ್ಲಿರುವ ಮುದ್ರಿಸುವ ಕಾರ್ಯವು, 2001ರ ಸೆಪ್ಟೆಂಬರ್ 11ರಂದು ಆರಂಭವಾದ ಶುದ್ಧೀಕರಣ ಪ್ರಕ್ರಿಯೆಯ ಮತ್ತೊಂದು ದೃಷ್ಟಾಂತವಾಗಿದೆ. ಎಂಟನೆಯ ಅಧ್ಯಾಯದಲ್ಲಿ, ಅಂತಿಮವಾಗಿ ಸೂರ್ಯನಿಗೆ ನಮಸ್ಕರಿಸುವ ಯೆರೂಸಲೇಮಿನೊಳಗಿನವರು, ಲಾವೊದಿಕೀಯ ಅಧ್ವೆಂಟಿಸ್ಮಿನ ನಾಲ್ಕು ತಲೆಮಾರುಗಳನ್ನು ಪ್ರತಿನಿಧಿಸುತ್ತಾರೆ. ಒಂಬತ್ತನೆಯ ಅಧ್ಯಾಯದಲ್ಲಿ, ಮುದ್ರೆಯನ್ನು ಹೊಂದುವವರು ಯೆರೂಸಲೇಮಿನೊಳಗೆ ನಡೆಯುತ್ತಿರುವ ಅಸಹ್ಯಕರ ಕೃತ್ಯಗಳ ನಿಮಿತ್ತ ನಿಟ್ಟುಸಿರು ಬಿಡುತ್ತಾ ಅಳುತ್ತಾರೆ. ಯೆರೂಸಲೇಮು ದೇವರ ಸಭೆಯಾಗಿದೆ.</w:t>
      </w:r>
    </w:p>
    <w:p>
      <w:pPr>
        <w:pStyle w:val="ArticleBody"/>
        <w:jc w:val="left"/>
      </w:pPr>
      <w:r>
        <w:rPr>
          <w:rFonts w:ascii="Nirmala UI" w:hAnsi="Nirmala UI" w:eastAsia="Nirmala UI" w:cs="Nirmala UI"/>
        </w:rPr>
        <w:t>ಮೂರು ದೂತರ ಸಂದೇಶಗಳೂ ಶುದ್ಧೀಕರಣ ಪ್ರಕ್ರಿಯೆಯ ಒಂದು ಚಿತ್ರಣವಾಗಿವೆ. ಈ ಮೂರು ಸಂದೇಶಗಳು ಮೂರು ಹಂತಗಳ ಪರೀಕ್ಷಾ ಪ್ರಕ್ರಿಯೆಯನ್ನು ಪ್ರತಿನಿಧಿಸುತ್ತವೆ; ಮತ್ತು ಲೇವಿಯ ಪುತ್ರರು ಎರಡನೆಯ ಪರೀಕ್ಷೆಯಲ್ಲಿ ಭಾಗಿಯಾಗುವುದಕ್ಕೂ ಮೊದಲು ಮೊದಲ ಪರೀಕ್ಷೆಯನ್ನು ತೇರ್ಗಡೆಯಾಗಿರಬೇಕೆಂಬುದು ಅವಶ್ಯಕವಾಗಿದೆ. ಮೂರನೆಯ ಪರೀಕ್ಷೆಯು ವಿಭಿನ್ನ ವಿಧದ ಪರೀಕ್ಷೆಯಾಗಿದ್ದು, ಅದು ಲೇವಿಯ ಪುತ್ರರು ಮೊದಲ ಎರಡು ಪರೀಕ್ಷೆಗಳನ್ನು ಯಶಸ್ವಿಯಾಗಿ ತೇರ್ಗಡೆಯಾದರೆಯೇ ಇಲ್ಲವೇ ಎಂಬುದನ್ನು ಗುರುತಿಸುವ ಪರೀಕ್ಷೆಯನ್ನು ಪ್ರತಿನಿಧಿಸುತ್ತದೆ. ಅದು ಒಂದು ಪ್ರವಾದನಾತ್ಮಕ ಲಿಟ್ಮಸ್ ಪರೀಕ್ಷೆಯಾಗಿದೆ. ಮೊದಲನೆಯ ಪರೀಕ್ಷೆಯು ಆಹಾರಸಂಬಂಧಿಯಾದ ಪರೀಕ್ಷೆಯಾಗಿದ್ದು (ಆತ್ಮೀಕ ಅರ್ಥದಲ್ಲಿ), ಏಕೆಂದರೆ ಒಡಂಬಡಿಕೆಯ ದೂತನಿಗೆ ಮಾರ್ಗವನ್ನು ಸಿದ್ಧಪಡಿಸುವ ದೂತನಾದ ಎಲೀಯನ ಮೂಲಕ ಪವಿತ್ರಾತ್ಮನು ನೀಡಿದ ಸಂದೇಶವನ್ನು ಲೇವಿಯ ಪುತ್ರರು ಅಂಗೀಕರಿಸುತ್ತಾರೆಯೇ ಇಲ್ಲವೇ ಎಂಬುದರ ಆಧಾರದ ಮೇಲೆ ಅದು ತೇರ್ಗಡೆಯಾಗುತ್ತದೆ ಅಥವಾ ವಿಫಲವಾಗುತ್ತದೆ.</w:t>
      </w:r>
    </w:p>
    <w:p>
      <w:pPr>
        <w:pStyle w:val="ArticleBody"/>
        <w:jc w:val="left"/>
      </w:pPr>
      <w:r>
        <w:rPr>
          <w:rFonts w:ascii="Nirmala UI" w:hAnsi="Nirmala UI" w:eastAsia="Nirmala UI" w:cs="Nirmala UI"/>
        </w:rPr>
        <w:t>ಪ್ರಕಟನೆ ಪುಸ್ತಕದ ಮೊದಲ ವಚನವು ಆ ಸಂದೇಶದ ಗಂಭೀರತೆಯನ್ನು ಒತ್ತಿಹೇಳುತ್ತದೆ. ಸಭೆಗಳಿಗೆ ಯೋಹಾನನಾಗಿ ಪ್ರತಿನಿಧಿಸಲ್ಪಟ್ಟ ಮಾನವ ಸಂದೇಶವಾಹಕನು ಕಳುಹಿಸುವ ಸಂದೇಶವು ಅವನಿಗೆ ಗಬ್ರಿಯೇಲನಿಂದ ದೊರಕಿತು, ಗಬ್ರಿಯೇಲನು ಅದನ್ನು ಕ್ರಿಸ್ತನಿಂದ ಪಡೆದುಕೊಂಡನು, ಮತ್ತು ಕ್ರಿಸ್ತನು ತಾನಾದರೋ ಅದನ್ನು ತಂದೆಯಿಂದ ಪಡೆದುಕೊಂಡನು ಎಂಬುದನ್ನು ಅದು ಉದ್ದೇಶಪೂರ್ವಕವಾಗಿ ಗುರುತಿಸುತ್ತದೆ. ಎಲೀಯನ ಸಂದೇಶವು ದೈವತ್ವದ ಅಧಿಕಾರವನ್ನು ಹೊಂದಿದೆ; ಮತ್ತು ಯೋಹಾನನ, ಅಥವಾ ಎಲೀಯನ, ಅಥವಾ “ಅರಣ್ಯದಲ್ಲಿ ಕೂಗುವ ಸ್ವರದ” ಸಂದೇಶವನ್ನು ತಿರಸ್ಕರಿಸುವುದು ಯೇಸು ಕ್ರಿಸ್ತನ ಪ್ರಕಟಣೆಯನ್ನೇ ತಿರಸ್ಕರಿಸುವುದಾಗಿದೆ.</w:t>
      </w:r>
    </w:p>
    <w:p>
      <w:pPr>
        <w:pStyle w:val="ArticleBody"/>
        <w:jc w:val="left"/>
      </w:pPr>
      <w:r>
        <w:rPr>
          <w:rFonts w:ascii="Nirmala UI" w:hAnsi="Nirmala UI" w:eastAsia="Nirmala UI" w:cs="Nirmala UI"/>
        </w:rPr>
        <w:t>ಎರಡನೆಯ ಪರೀಕ್ಷೆಯು ದೃಶ್ಯಾತ್ಮಕ ಪರೀಕ್ಷೆಯಾಗಿದ್ದು, ಏಕೆಂದರೆ ಲೇವಿಯ ಪುತ್ರರು ಭೂಮಿಯನ್ನು ತನ್ನ ಮಹಿಮೆಯಿಂದ ಪ್ರಕಾಶಮಾನಗೊಳಿಸಲು ಇಳಿದುಬಂದ ದೂತನ ಕೈಯಲ್ಲಿದ್ದ ಎಲೀಯನ ಸಂದೇಶವನ್ನು ಒಮ್ಮೆ ಭಕ್ಷಿಸಿದ ನಂತರ, ಕಾಲದ ಸೂಚನೆಗಳನ್ನು ಸರಿಯಾಗಿ ವಿವೇಚಿಸಲು ಅವರಿಗೆ ಅವಕಾಶ ನೀಡುವ ಬೈಬಲಿನ ವಿಧಾನಶಾಸ್ತ್ರವನ್ನು ಅವರು ಅಂಗೀಕರಿಸಿದ್ದಾರೆ. ಆ ವಿಧಾನಶಾಸ್ತ್ರವು ಲೇವಿಯ ಪುತ್ರರಿಗೆ, ಮೃಗದ ಪ್ರತಿಮೆಯ ಪರೀಕ್ಷೆಯ ನೆರವೇರಿಕೆಯಲ್ಲಿ, ಅಮೇರಿಕಾ ಸಂಯುಕ್ತ ಸಂಸ್ಥಾನಗಳಲ್ಲಿ ಚರ್ಚ್ ಮತ್ತು ರಾಜ್ಯವು ಒಂದಾಗುತ್ತಿವೆ ಎಂಬುದನ್ನು ಆ ಕಾಲದ ಸೂಚನೆಗಳು ತೋರಿಸುತ್ತಿವೆ ಎಂದು ಗುರುತಿಸಲು ಅವಕಾಶ ನೀಡುತ್ತದೆ. ಇನ್ನೂ ಮಹತ್ವವಾದದ್ದು ಏನೆಂದರೆ, ಆ ಕಾಲದ ಸೂಚನೆಗಳನ್ನು ಪರಿಶುದ್ಧ ಪರಿಷ್ಕಾರ ರೇಖೆಗಳ ಪರಿಧಿಯೊಳಗೆ ಸ್ಥಾಪಿಸಿದಾಗ, ಅವು ಆಲ್ಫಾ ಮತ್ತು ಓಮೇಗಾದ ಸಾರವಾಗಿವೆ; ಆರಂಭವು ಅಂತ್ಯವನ್ನು ಚಿತ್ರಿಸುತ್ತದೆ. ಪರಿಶುದ್ಧ ಪರಿಷ್ಕಾರ ರೇಖೆಗಳು, ದೇವರ ಜನರು ದೇವರ ಮುದ್ರೆಗೆ ತಾವು ಸಿದ್ಧರಾಗುವ ಕಾರ್ಯದಲ್ಲಿ ಸಹಕರಿಸಲು ತಮ್ಮ ಸಾಮರ್ಥ್ಯದೊಳಗಿನ ಎಲ್ಲವನ್ನೂ ಮಾಡಲೇಬೇಕು ಎಂದು ಗುರುತಿಸುತ್ತವೆ.</w:t>
      </w:r>
    </w:p>
    <w:p>
      <w:pPr>
        <w:pStyle w:val="ArticleScripture"/>
        <w:jc w:val="left"/>
      </w:pPr>
      <w:r>
        <w:rPr>
          <w:rFonts w:ascii="Nirmala UI" w:hAnsi="Nirmala UI" w:eastAsia="Nirmala UI" w:cs="Nirmala UI"/>
        </w:rPr>
        <w:t>ಆದದರಿಂದ, ನನ್ನ ಪ್ರಿಯರೇ, ನೀವು ಯಾವಾಗಲೂ ವಿಧೇಯರಾಗಿದ್ದಂತೆ, ನಾನು ನಿಮ್ಮ ಸಂಗಡಿದ್ದಾಗ ಮಾತ್ರವಲ್ಲದೆ, ಈಗ ನನ್ನ ಅಸನ್ನಿಧಾನದಲ್ಲಿ ಇನ್ನೂ ಹೆಚ್ಚಾಗಿ, ಭಯ ಮತ್ತು ನಡುಕದೊಂದಿಗೆ ನಿಮ್ಮ ಸ್ವಂತ ರಕ್ಷಣೆಯನ್ನು ಕಾರ್ಯರೂಪಕ್ಕೆ ತರುವವರಾಗಿರಿ. ಏಕೆಂದರೆ ತನ್ನ ಸದುದ್ದೇಶವನ್ನು ನೆರವೇರಿಸಲು ಇಚ್ಛಿಸುವದಕ್ಕೂ ಕಾರ್ಯಮಾಡುವದಕ್ಕೂ ನಿಮ್ಮೊಳಗೆ ಕ್ರಿಯಾಶೀಲನಾಗಿರುವವರು ದೇವರೇ. ಎಲ್ಲಾ ಕಾರ್ಯಗಳನ್ನು ಗುಣುಗುಟ್ಟುವುದೂ ವಾದವಿವಾದಗಳೂ ಇಲ್ಲದೆ ಮಾಡಿರಿ; ಇದರಿಂದ ನೀವು ದೋಷರಹಿತರೂ ನಿರಪರಾಧಿಗಳೂ ಆಗಿ, ವಕ್ರವೂ ವಿಪರೀತವೂ ಆದ ಜನಾಂಗದ ಮಧ್ಯದಲ್ಲಿ ಗದರಿಕೆಗೆ ಅತೀತರಾದ ದೇವರ ಮಕ್ಕಳಾಗಿರಬಹುದು; ಅವರೊಳಗೆ ನೀವು ಲೋಕದಲ್ಲಿ ದೀಪಗಳಂತೆ ಪ್ರಕಾಶಿಸುತ್ತೀರಿ. ಫಿಲಿಪ್ಪಿಯವರಿಗೆ 2:12–15.</w:t>
      </w:r>
    </w:p>
    <w:p>
      <w:pPr>
        <w:pStyle w:val="ArticleBody"/>
        <w:jc w:val="left"/>
      </w:pPr>
      <w:r>
        <w:rPr>
          <w:rFonts w:ascii="Nirmala UI" w:hAnsi="Nirmala UI" w:eastAsia="Nirmala UI" w:cs="Nirmala UI"/>
        </w:rPr>
        <w:t>ಸಂಖ್ಯೆಯಲ್ಲಿ ನಾಲ್ವರಾದ ದಾನಿಯೇಲ, ಹನನ್ಯ, ಮಿಷಾಯೇಲ ಮತ್ತು ಅಜರ್ಯರು, ಪ್ರಕಟಣೆ ಹದಿನೆಂಟನೆಯ ಅಧ್ಯಾಯದ ದೂತನ ಇಳಿಯುವಿಕೆಯ ಗುರುತಾಗಿಯಾಗಿ ಸೆಪ್ಟೆಂಬರ್ 11, 2001 ಅನ್ನು ಗುರುತಿಸುವ, ಮತ್ತು ಅವನ ಕೈಯಲ್ಲಿರುವ ಗುಪ್ತ ಮನ್ನಾವನ್ನು ತೆಗೆದುಕೊಂಡು ತಿನ್ನುವುದನ್ನು ಆಯ್ಕೆಮಾಡುವ ವಿಶ್ವದಾದ್ಯಂತದ ಏಳನೇ ದಿನದ ಅಡ್ವೆಂಟಿಸ್ಟ್‌ಗಳನ್ನು ಪ್ರತಿನಿಧಿಸುತ್ತಾರೆ. ತಿನ್ನಲ್ಪಡಬೇಕಾದ ಆ ಗುಪ್ತ ಮನ್ನಾವು, ಅಪೋಸ್ತಲ ಪೌಲನು ಇತ್ತೀಚೆಗೆ ಉಲ್ಲೇಖಿಸಿದಂತೆಯೇ, ತನ್ನ ಚಿತ್ತವನ್ನೂ ಸದುದ್ದೇಶವನ್ನೂ ನೆರವೇರಿಸುವಂತೆ ತನ್ನ ಜನರೊಳಗೆ ಕಾರ್ಯಮಾಡುವ ದೇವರನ್ನು (ಗುಪ್ತ ಮನ್ನಾವನ್ನು) ಪ್ರತಿನಿಧಿಸುತ್ತದೆ. ಪೌಲನು ಫಿಲದೆಲ್ಫಿಯರ ದೂತನನ್ನು ಪ್ರತಿನಿಧಿಸುತ್ತಾನೆ; ಮತ್ತು ಅವನ ಸಂದೇಶವನ್ನು ತಿರಸ್ಕರಿಸುವುದು ಮರಣವಾಗಿತ್ತು. ದಾನಿಯೇಲ, ಹನನ್ಯ, ಮಿಷಾಯೇಲ ಮತ್ತು ಅಜರ್ಯರು ಗುಪ್ತ ಮನ್ನಾವನ್ನು ತಿನ್ನುವುದನ್ನು ಆಯ್ಕೆಮಾಡುವವರನ್ನು ಪ್ರತಿನಿಧಿಸುತ್ತಾರೆ.</w:t>
      </w:r>
    </w:p>
    <w:p>
      <w:pPr>
        <w:pStyle w:val="ArticleScripture"/>
        <w:jc w:val="left"/>
      </w:pPr>
      <w:r>
        <w:rPr>
          <w:rFonts w:ascii="Nirmala UI" w:hAnsi="Nirmala UI" w:eastAsia="Nirmala UI" w:cs="Nirmala UI"/>
        </w:rPr>
        <w:t>ಇವರಲ್ಲಿ ಯೆಹೂದದ ಮಕ್ಕಳಾದ ದಾನಿಯೇಲ, ಹನನ್ಯ, ಮೀಶಾಯೇಲ ಮತ್ತು ಅಜರ್ಯ ಇದ್ದರು. ನಪುಂಸಕರ ಪ್ರಧಾನನು ಅವರಿಗೆ ಹೆಸರುಗಳನ್ನು ಇಟ್ಟನು; ದಾನಿಯೇಲನಿಗೆ ಬೆಲ್ತೆಶಜ್ಜರ್ ಎಂದು, ಹನನ್ಯನಿಗೆ ಶದ್ರಕ್ ಎಂದು, ಮೀಶಾಯೇಲನಿಗೆ ಮೇಷಕ್ ಎಂದು, ಅಜರ್ಯನಿಗೆ ಅಬೇದ್ನೆಗೋ ಎಂದು ಹೆಸರಿಟ್ಟನು. ಆದರೆ ದಾನಿಯೇಲನು ರಾಜನ ಆಹಾರದ ಪಾಲಿನಿಂದಲೂ, ಅವನು ಕುಡಿಯುವ ದ್ರಾಕ್ಷಾರಸದಿಂದಲೂ ತಾನು ಅಶುದ್ಧನಾಗಬಾರದೆಂದು ತನ್ನ ಹೃದಯದಲ್ಲಿ ನಿರ್ಧರಿಸಿಕೊಂಡನು; ಆದದರಿಂದ ತಾನು ಅಶುದ್ಧನಾಗದಂತೆ ನಪುಂಸಕರ ಪ್ರಧಾನನನ್ನು ವಿನಂತಿಸಿಕೊಂಡನು. ದಾನಿಯೇಲ 1:6–8.</w:t>
      </w:r>
    </w:p>
    <w:p>
      <w:pPr>
        <w:pStyle w:val="ArticleBody"/>
        <w:jc w:val="left"/>
      </w:pPr>
      <w:r>
        <w:rPr>
          <w:rFonts w:ascii="Nirmala UI" w:hAnsi="Nirmala UI" w:eastAsia="Nirmala UI" w:cs="Nirmala UI"/>
        </w:rPr>
        <w:t>ದಾನಿಯೇಲನು 2001ರ ಸೆಪ್ಟೆಂಬರ್ 11ರಂದು ಸ್ವರ್ಗದಿಂದ ಇಳಿದು ಬಂದ ಸಂದೇಶವನ್ನು ತಾನು ಗ್ರಹಿಸಬೇಕೆಂದು, ಹಾಗೆಯೇ ಬಾಬಿಲೋನಿನ ಆಹಾರ ಮತ್ತು ಪಾನವಾಗಿ ಪ್ರತಿನಿಧಿಸಲ್ಪಟ್ಟ ಸಂದೇಶವನ್ನು ತಿರಸ್ಕರಿಸಬೇಕೆಂದು ನಿರ್ಧರಿಸುತ್ತಾನೆ. ಅಶ್ಪೆನಾಜನು ಯೆಹೂದದ ಬಂಧಿಗಳಲ್ಲಿ ಯಾರನ್ನು ಅರಸನ ಮುಂದೆ ತರಬೇಕೆಂದು ಆರಿಸಿಕೊಂಡಿದ್ದನು.</w:t>
      </w:r>
    </w:p>
    <w:p>
      <w:pPr>
        <w:pStyle w:val="ArticleScripture"/>
        <w:jc w:val="left"/>
      </w:pPr>
      <w:r>
        <w:rPr>
          <w:rFonts w:ascii="Nirmala UI" w:hAnsi="Nirmala UI" w:eastAsia="Nirmala UI" w:cs="Nirmala UI"/>
        </w:rPr>
        <w:t>ಆಗ ರಾಜನು ತನ್ನ ನಪುಂಸಕರ ಅಧಿಪತಿಯಾದ ಅಶ್ಪೆನಾಜನಿಗೆ, ಇಸ್ರಾಯೇಲರ ಮಕ್ಕಳೊಳಗಿಂದಲೂ ರಾಜವಂಶದವರಲ್ಲಿಯೂ ಪ್ರಧಾನರಲ್ಲಿಯೂ ಕೆಲವರನ್ನು ಕರೆತರುವಂತೆ ಆಜ್ಞಾಪಿಸಿದನು; ಅಂಥವರು ದೇಹದಲ್ಲಿ ಯಾವ ದೋಷವೂ ಇಲ್ಲದವರಾಗಿದ್ದು, ಸುಂದರ ರೂಪವಂತರಾಗಿದ್ದು, ಸಕಲ ಜ್ಞಾನದಲ್ಲಿಯೂ ನಿಪುಣರಾಗಿದ್ದು, ತಿಳುವಳಿಕೆಯಲ್ಲಿ ಚತುರರಾಗಿದ್ದು, ವಿಜ್ಞಾನವನ್ನು ಗ್ರಹಿಸುವವರಾಗಿದ್ದು, ರಾಜನ ಅರಮನೆಯಲ್ಲಿ ನಿಲ್ಲುವ ಸಾಮರ್ಥ್ಯವುಳ್ಳವರಾಗಿದ್ದು, ಅವರಿಗೆ ಕಸ್ದೀಯರ ವಿದ್ಯೆಯನ್ನೂ ಭಾಷೆಯನ್ನೂ ಬೋಧಿಸಬಹುದಾದವರಾಗಿರಬೇಕೆಂದು ಹೇಳಿದನು. ದಾನಿಯೇಲನು 1:4, 5.</w:t>
      </w:r>
    </w:p>
    <w:p>
      <w:pPr>
        <w:pStyle w:val="ArticleBody"/>
        <w:jc w:val="left"/>
      </w:pPr>
      <w:r>
        <w:rPr>
          <w:rFonts w:ascii="Nirmala UI" w:hAnsi="Nirmala UI" w:eastAsia="Nirmala UI" w:cs="Nirmala UI"/>
        </w:rPr>
        <w:t>ನಾವು ಪ್ರಕಟನೆಯ ಮೊದಲ ಅಧ್ಯಾಯದ ಮೊದಲನೇ ವಚನದಲ್ಲಿ ಗುರುತಿಸಲ್ಪಟ್ಟಿರುವ ಅಧಿಕಾರದ ಸರಪಳಿಯನ್ನು ಅನುಸರಿಸಿದರೆ, ನೆಬುಕದ್ನೆಚ್ಚರನು ಅಶ್ಪೇನಜನಿಗೆ, ಯೆಶಾಯನು ಹಿಜ್ಕೀಯನಿಗೆ ಘೋಷಿಸಿದ್ದ ಮುನ್ನೋಟವನ್ನು ನೆರವೇರಿಸಿದ ಮಕ್ಕಳನ್ನು ಆಯ್ಕೆಮಾಡುವಂತೆ ಸೂಚಿಸಿದ್ದನು. ಅಶ್ಪೇನಜನು ಆ ಸಂದೇಶವನ್ನು ಸ್ವೀಕರಿಸಿ, ನಂತರ ಅದನ್ನು ನಪುಂಸಕರ ಅಧಿಪತಿಯಾದ ಮೆಲ್ಜಾರಿಗೆ ನೀಡಿದನು. ನೆಬುಕದ್ನೆಚ್ಚರನು ಪರಲೋಕದ ತಂದೆಯನ್ನು ಪ್ರತಿನಿಧಿಸುತ್ತಾನೆ; ಅಶ್ಪೇನಜನು ಕ್ರಿಸ್ತನನ್ನು ಪ್ರತಿನಿಧಿಸುತ್ತಾನೆ ಮತ್ತು ಮೆಲ್ಜಾರನು ಗಬ್ರಿಯೇಲನನ್ನು ಪ್ರತಿನಿಧಿಸುತ್ತಾನೆ. ಅಶ್ಪೇನಜನಿಗೆ ಯಾವ ಮಕ್ಕಳನ್ನು ಆಯ್ಕೆಮಾಡಬೇಕೆಂದು ತಿಳಿದಿತ್ತು, ಮತ್ತು ದಾನಿಯೇಲನನ್ನು ರಾಜನ ಸಮ್ಮುಖಕ್ಕೆ ಕರೆತರುವುದಕ್ಕೂ ಮುಂಚೆಯೇ, ಅವನು ಸರಿಯಾದ ಆಹಾರಸಂಬಂಧಿ ನಿರ್ಧಾರವನ್ನು ಕೈಗೊಳ್ಳುವನೆಂದು ತಿಳಿದಿತ್ತು.</w:t>
      </w:r>
    </w:p>
    <w:p>
      <w:pPr>
        <w:pStyle w:val="ArticleScripture"/>
        <w:jc w:val="left"/>
      </w:pPr>
      <w:r>
        <w:rPr>
          <w:rFonts w:ascii="Nirmala UI" w:hAnsi="Nirmala UI" w:eastAsia="Nirmala UI" w:cs="Nirmala UI"/>
        </w:rPr>
        <w:t>ಈಗ ದೇವರು ದಾನಿಯೇಲನನ್ನು ನಪುಂಸಕರ ಅಧಿಪತಿಯ ಕೃಪೆಯಲ್ಲಿಯೂ ಕೋಮಲ ಪ್ರೀತಿಯಲ್ಲಿಯೂ ತಂದನು. ಆಗ ನಪುಂಸಕರ ಅಧಿಪತಿಯು ದಾನಿಯೇಲನಿಗೆ ಹೇಳಿದನು, ನಿಮ್ಮ ಭೋಜನವನ್ನೂ ನಿಮ್ಮ ಪಾನವನ್ನೂ ನಿಯಮಿಸಿದ ನನ್ನ ಸ್ವಾಮಿ ರಾಜನಿಗೆ ನಾನು ಭಯಪಡುತ್ತೇನೆ; ನಿಮ್ಮ ವಯಸ್ಸಿನ ಇತರ ಯುವಕರಿಗಿಂತ ನಿಮ್ಮ ಮುಖಗಳು ಏಕೆ ಕುಂದಿದಂತೆ ಕಾಣಬೇಕು? ಆಗ ನೀವು ರಾಜನ ಮುಂದೆ ನನ್ನ ತಲೆಯನ್ನು ಅಪಾಯಕ್ಕೆ ಒಳಪಡಿಸುವಿರಿ. ದಾನಿಯೇಲ 1:9, 10.</w:t>
      </w:r>
    </w:p>
    <w:p>
      <w:pPr>
        <w:pStyle w:val="ArticleBody"/>
        <w:jc w:val="left"/>
      </w:pPr>
      <w:r>
        <w:rPr>
          <w:rFonts w:ascii="Nirmala UI" w:hAnsi="Nirmala UI" w:eastAsia="Nirmala UI" w:cs="Nirmala UI"/>
        </w:rPr>
        <w:t>ಇಲ್ಲಿ ಮೆಲ್ಜಾರ್ ಮೂರು ದೂತರ ಸಂದೇಶಗಳ ಮೊದಲ ಹೆಜ್ಜೆಯನ್ನು ಗುರುತಿಸುತ್ತಾನೆ. ಮೊದಲ ಹೆಜ್ಜೆಯೆಂದರೆ ದೇವರನ್ನು ಭಯಪಡುವುದಾಗಿದೆ; ಇದಕ್ಕೆ ಉದಾಹರಣೆಯಾಗಿ ನೆಬೂಕದ್ನೆಚ್ಚರನ ವಿಷಯದಲ್ಲಿ ಮೆಲ್ಜಾರನ ಭಯವನ್ನು ತೋರಿಸಲಾಗಿದೆ. ಹೀಬ್ರೂ ಅಕ್ಷರಮಾಲೆಯ ಮೊದಲ, ಹದಿಮೂರನೇ ಮತ್ತು ಕೊನೆಯ ಅಕ್ಷರಗಳನ್ನು ಒಟ್ಟುಗೂಡಿಸುವ ಮೂಲಕ ನಿರ್ಮಿತವಾದ “ಸತ್ಯ” ಎಂಬ ಹೀಬ್ರೂ ಪದವು, ಮೂರು ದೂತರ ಮೂಲಕ ಪ್ರತಿನಿಧಿಸಲ್ಪಟ್ಟ ಮೂರು ಹಂತಗಳ ಪರೀಕ್ಷಾ ಪ್ರಕ್ರಿಯೆಯನ್ನು ಸೂಚಿಸುತ್ತದೆ ಎಂದು ಈ ಲೇಖನಗಳಲ್ಲಿ ಹಿಂದೆ ಪ್ರದರ್ಶಿಸಲಾಗಿದೆ. ಹೀಗೆ ಮಾಡುವಲ್ಲಿ, ಮೂರು ಸಾಕ್ಷಿಗಳ ಆಧಾರದಲ್ಲಿ, ಮೊದಲ ದೂತನ ಸಂದೇಶದೊಳಗೆ ಮೂರು ದೂತರ ಸಂದೇಶಗಳು ಪ್ರತಿನಿಧಿಸುವ ಆ ಮೂರು ಪರೀಕ್ಷೆಗಳನ್ನೂ ಸಂಪೂರ್ಣವಾಗಿ ಒಳಗೊಂಡಿದೆ ಎಂಬುದು ಸ್ಥಾಪಿಸಲಾಯಿತು. ಮೊದಲ ದೂತನ ಸಂದೇಶವನ್ನು ನಿತ್ಯಸುವಾರ್ತೆಯೆಂದು ಗುರುತಿಸಲಾಗುತ್ತದೆ; ಹೀಗೆ ಅದನ್ನು ಆದಾಮನ ದಿನಗಳಿಂದ ಕ್ರಿಸ್ತನ ಎರಡನೇ ಆಗಮನದವರೆಗೆ ಇರುವ ಅದೇ ಸುವಾರ್ತೆಯೆಂದು ನಿರ್ವಚಿಸಲಾಗಿದೆ.</w:t>
      </w:r>
    </w:p>
    <w:p>
      <w:pPr>
        <w:pStyle w:val="ArticleScripture"/>
        <w:jc w:val="left"/>
      </w:pPr>
      <w:r>
        <w:rPr>
          <w:rFonts w:ascii="Nirmala UI" w:hAnsi="Nirmala UI" w:eastAsia="Nirmala UI" w:cs="Nirmala UI"/>
        </w:rPr>
        <w:t>ಆಗ ನಾನು ಮತ್ತೊಬ್ಬ ದೂತನು ಆಕಾಶಮಧ್ಯದಲ್ಲಿ ಹಾರುತ್ತಿರುವುದನ್ನು ಕಂಡೆನು; ಅವನಿಗೆ ಭೂಮಿಯ ಮೇಲೆ ವಾಸಿಸುವವರಿಗೆ, ಮತ್ತು ಪ್ರತಿಯೊಂದು ಜನಾಂಗಕ್ಕೂ, ಕುಲಕ್ಕೂ, ಭಾಷಕ್ಕೂ, ಪ್ರಜೆಯಿಗೂ ಸಾರುವದಕ್ಕಾಗಿ ನಿತ್ಯವಾದ ಸುವಾರ್ತೆ ಇತ್ತು. ಅವನು ಮಹಾ ಶಬ್ದದಿಂದ ಹೀಗೆಂದನು: ದೇವರನ್ನು ಭಯಪಡಿರಿ, ಮತ್ತು ಅವನಿಗೆ ಮಹಿಮೆಕೊಡಿರಿ; ಏಕೆಂದರೆ ಅವನ ನ್ಯಾಯತೀರ್ಪಿನ ಘಳಿಗೆ ಬಂದಿದೆ; ಆಕಾಶವನ್ನೂ, ಭೂಮಿಯನ್ನೂ, ಸಮುದ್ರವನ್ನೂ, ನೀರಿನ ಉಗಮಸ್ಥಾನಗಳನ್ನೂ ಸೃಷ್ಟಿಸಿದವನನ್ನು ಆರಾಧಿಸಿರಿ. ಪ್ರಕಟಣೆ 14:6, 7.</w:t>
      </w:r>
    </w:p>
    <w:p>
      <w:pPr>
        <w:pStyle w:val="ArticleBody"/>
        <w:jc w:val="left"/>
      </w:pPr>
      <w:r>
        <w:rPr>
          <w:rFonts w:ascii="Nirmala UI" w:hAnsi="Nirmala UI" w:eastAsia="Nirmala UI" w:cs="Nirmala UI"/>
        </w:rPr>
        <w:t>ಮೊದಲ ದೂತನ ಸಂದೇಶದ ಮೊದಲ ಹೆಜ್ಜೆ ದೇವರನ್ನು ಭಯಪಡುವುದಾಗಿದೆ. ಎರಡನೆಯ ಹೆಜ್ಜೆ ಆತನಿಗೆ ಮಹಿಮೆಯನ್ನು ಕೊಡುವುದಾಗಿದೆ; ಮತ್ತು ಮೂರನೆಯದು ಆತನ ನ್ಯಾಯತೀರ್ಪಿನ ಸಮಯವು ಬಂದಿರುವುದಾಗಿದೆ. ಉಳಿದ ಎರಡು ದೂತರ ಸಂದೇಶಗಳ ಸಂಬಂಧದಲ್ಲಿ ಮೊದಲ ದೂತನ ಸಂದೇಶವು, “ದೇವರನ್ನು ಭಯಪಡಿರಿ” ಎಂಬುದಾಗಿದೆ. ನಂತರ ಎರಡನೆಯ ದೂತನ ಸಂದೇಶವು ಬಾಬೆಲಿನ ಪತನವನ್ನು ಘೋಷಿಸುತ್ತದೆ; ಮತ್ತು ಮೊದಲ ದೂತನ ಮಿಲ್ಲರೈಟ್ ಚಳುವಳಿಯಲ್ಲಿರಲಿ, ಅಥವಾ ಮೂರನೆಯ ದೂತನ ಚಳುವಳಿಯಲ್ಲಿರಲಿ, ಬಾಬೆಲಿನಿಂದ ಹೊರಬರುವ ಕರೆಯಲ್ಲಿಯೇ ಪರಿಶುದ್ಧ ಆತ್ಮನ ಸುರಿತದ ಪ್ರತ್ಯಕ್ಷತೆ ನೆರವೇರಿಸಲಾಗುತ್ತದೆ. ಆ ಅವಧಿಯಲ್ಲಿ, ಅದು ಮಧ್ಯರಾತ್ರಿಯ ಕೂಗಾಗಿಯೇ ಪ್ರತಿನಿಧಿಸಲ್ಪಟ್ಟಿರಲಿ, ಮಹಾ ಕೂಗಾಗಿರಲಿ, ಅಥವಾ ಉತ್ತರಮಳೆಯಾಗಿರಲಿ, ಆ ಸಂದೇಶವನ್ನು ಪ್ರಕಟಿಸುವವರು ದೇವರಿಗೆ ಮಹಿಮೆ ಕೊಡುತ್ತಾರೆ. ದೇವರಿಗೆ ಮಹಿಮೆ ನೀಡಲ್ಪಡುವುದು ಎರಡನೆಯ ದೂತನ ಸಂದೇಶದಲ್ಲಿಯೇ ಆಗಿದೆ; ಮತ್ತು ಆ ಕಾಲಾವಧಿಯು ಮಿಲ್ಲರೈಟ್ ಇತಿಹಾಸದಲ್ಲಿ ಪರಿಶೋಧನಾ ನ್ಯಾಯತೀರ್ಪು ಆರಂಭವಾದ ಒಂದು ಕಾಲಬಿಂದುವಿನವರೆಗೆ, ಅಥವಾ ಭಾನುವಾರದ ಕಾನೂನು ಸಂಕಟದಲ್ಲಿ ನಡೆಯುವ ಬಾಬೆಲಿನ ವೇಶ್ಯೆಯ ನ್ಯಾಯತೀರ್ಪಿನವರೆಗೆ ಕರೆದೊಯ್ಯುತ್ತದೆ.</w:t>
      </w:r>
    </w:p>
    <w:p>
      <w:pPr>
        <w:pStyle w:val="ArticleBody"/>
        <w:jc w:val="left"/>
      </w:pPr>
      <w:r>
        <w:rPr>
          <w:rFonts w:ascii="Nirmala UI" w:hAnsi="Nirmala UI" w:eastAsia="Nirmala UI" w:cs="Nirmala UI"/>
        </w:rPr>
        <w:t>ಮೆಲ್ಜಾರದ ಭಯವು ಮೊದಲನೆಯ ದೂತನ ಸಂದೇಶವನ್ನು ಪ್ರತಿನಿಧಿಸುತ್ತದೆ; ಮತ್ತು ಅದು ಹತ್ತು ದಿನಗಳ ಆಹಾರಪರೀಕ್ಷೆಯನ್ನು ಆರಂಭಿಸುತ್ತದೆ; ಹತ್ತು ಎಂಬ ಸಂಖ್ಯೆಯೂ ಪರೀಕ್ಷೆಯನ್ನು ಸೂಚಿಸುತ್ತದೆ. ಮೆಲ್ಜಾರನು ರಾಜನನ್ನು ಭಯಪಟ್ಟನೆಂದು ವ್ಯಕ್ತಪಡಿಸಿದುದು, ದಾನಿಯೇಲನು ರಾಜನಿಗಿಂತ ದೇವರನ್ನು ಹೆಚ್ಚಿನ ಭಯಭಕ್ತಿಯಿಂದ ಕಂಡು, ಬಾಬೆಲಿನ ಆಹಾರದಿಂದ ಅಪವಿತ್ರನಾಗದಿರಬೇಕೆಂದು ತನ್ನ ಹೃದಯದಲ್ಲಿ ಸಂಕಲ್ಪ ಮಾಡಿಕೊಂಡಿದ್ದುದಕ್ಕೆ ಸಮಾನವಾಗಿತ್ತು. ದಾನಿಯೇಲನೂ ಮತ್ತು ಆ ಮೂವರು ಶ್ರೇಷ್ಠರ ಪರೀಕ್ಷೆಯ ಅವಧಿಯು ಮೂರು ವರ್ಷಗಳಾಗಿತ್ತು; ಹೀಗಾಗಿ ಅದು ಮೂರು ದೂತರ ಸಂದೇಶಗಳ ಮೂರು ಹಂತಗಳನ್ನು ಪ್ರತಿನಿಧಿಸುತ್ತದೆ.</w:t>
      </w:r>
    </w:p>
    <w:p>
      <w:pPr>
        <w:pStyle w:val="ArticleScripture"/>
        <w:jc w:val="left"/>
      </w:pPr>
      <w:r>
        <w:rPr>
          <w:rFonts w:ascii="Nirmala UI" w:hAnsi="Nirmala UI" w:eastAsia="Nirmala UI" w:cs="Nirmala UI"/>
        </w:rPr>
        <w:t>ರಾಜನು ಅವರಿಗೆ ರಾಜನ ಭೋಜನದಿಂದಲೂ ತಾನು ಕುಡಿಯುತ್ತಿದ್ದ ದ್ರಾಕ್ಷಾರಸದಿಂದಲೂ ಪ್ರತಿದಿನದ ಭಾಗವನ್ನು ನಿಗದಿಪಡಿಸಿದನು; ಹೀಗೆ ಅವರನ್ನು ಮೂರು ವರ್ಷಗಳ ಕಾಲ ಪೋಷಿಸಲಾಯಿತು, ಅದರ ಅಂತ್ಯದಲ್ಲಿ ಅವರು ರಾಜನ ಸನ್ನಿಧಿಯಲ್ಲಿ ನಿಲ್ಲುವವರಾಗಬೇಕೆಂದು. ದಾನಿಯೇಲ 1:5.</w:t>
      </w:r>
    </w:p>
    <w:p>
      <w:pPr>
        <w:pStyle w:val="ArticleBody"/>
        <w:jc w:val="left"/>
      </w:pPr>
      <w:r>
        <w:rPr>
          <w:rFonts w:ascii="Nirmala UI" w:hAnsi="Nirmala UI" w:eastAsia="Nirmala UI" w:cs="Nirmala UI"/>
        </w:rPr>
        <w:t>ದಾನಿಯೇಲನ ಮೊದಲ ಅಧ್ಯಾಯವು ಮೊದಲ ದೂತನ ಸಂದೇಶದ ಶಕ್ತೀಕರಣವನ್ನು ಪ್ರತಿನಿಧಿಸುತ್ತದೆ; ಅಲ್ಲಿಯೇ ಆಹಾರ ಸಂಬಂಧಿಯಾದ ಪರೀಕ್ಷೆಯ ಆರಂಭವು ಗುರುತಿಸಲ್ಪಡುತ್ತದೆ; ಮಿಲ್ಲರೈಟ್ ಇತಿಹಾಸದಲ್ಲಿ ಅದು ಚಿಕ್ಕ ಪುಸ್ತಕವನ್ನು ತಿನ್ನುವುದರಿಂದ ಪ್ರತಿನಿಧಿಸಲ್ಪಟ್ಟಿತು. ದಾನಿಯೇಲ ಮತ್ತು ಆ ಮೂವರು ಶ್ರೇಷ್ಠರ ಪರೀಕ್ಷಾಕಾಲವು, ಆ ಮೂರು ವರ್ಷಗಳಲ್ಲಿನ ಮೊದಲ ಹತ್ತು ದಿನಗಳಲ್ಲಿ ನೆರವೇರಿಸಲ್ಪಟ್ಟಿತು. ಯೆಹೋಶುವ ಮತ್ತು ಕಾಲೇಬರ ಸಂದೇಶದಿಂದ ಪ್ರತಿನಿಧಿಸಲ್ಪಟ್ಟ ದಶಮ ಪರೀಕ್ಷೆಯನ್ನು ಪ್ರಾಚೀನ ಇಸ್ರಾಯೇಲರು ತಿರಸ್ಕರಿಸಿದಾಗ ಹತ್ತು ಎಂಬುದು ಪರೀಕ್ಷಾ ಪ್ರಕ್ರಿಯೆಯ ಸಂಕೇತವಾಗಿದೆ. ಸ್ಮುರ್ನ ಸಭೆಯ ಹಿಂಸೆಯ ಕಾಲದಲ್ಲಿಯೂ ಅದೇ ಸಂಕೇತವು ಪ್ರತಿನಿಧಿಸಲ್ಪಟ್ಟಿದೆ.</w:t>
      </w:r>
    </w:p>
    <w:p>
      <w:pPr>
        <w:pStyle w:val="ArticleScripture"/>
        <w:jc w:val="left"/>
      </w:pPr>
      <w:r>
        <w:rPr>
          <w:rFonts w:ascii="Nirmala UI" w:hAnsi="Nirmala UI" w:eastAsia="Nirmala UI" w:cs="Nirmala UI"/>
        </w:rPr>
        <w:t>ನೀನು ಅನುಭವಿಸಬೇಕಾಗಿರುವ ಆ ಸಂಗತಿಗಳಲ್ಲಿ ಯಾವುದಕ್ಕೂ ಭಯಪಡಬೇಡ; ಇಗೋ, ನೀವು ಪರೀಕ್ಷಿಸಲ್ಪಡಬೇಕೆಂದು ಸೈತಾನನು ನಿಮ್ಮಲ್ಲಿ ಕೆಲವರನ್ನು ಸೆರೆಮನೆಯೊಳಗೆ ಹಾಕುವನು; ಮತ್ತು ನಿಮಗೆ ಹತ್ತು ದಿನಗಳು ಸಂಕಟವು ಉಂಟಾಗುವುದು; ಮರಣದವರೆಗೆ ನಂಬಿಗಸ್ತನಾಗಿರು, ಆಗ ನಾನು ನಿನಗೆ ಜೀವದ ಕಿರೀಟವನ್ನು ಕೊಡುವೆನು. ಪ್ರಕಟನೆ 2:10.</w:t>
      </w:r>
    </w:p>
    <w:p>
      <w:pPr>
        <w:pStyle w:val="ArticleBody"/>
        <w:jc w:val="left"/>
      </w:pPr>
      <w:r>
        <w:rPr>
          <w:rFonts w:ascii="Nirmala UI" w:hAnsi="Nirmala UI" w:eastAsia="Nirmala UI" w:cs="Nirmala UI"/>
        </w:rPr>
        <w:t>ಸ್ಮಿರ್ನದ ಸಭೆಗೆ ನೀಡಲಾದ ಸಲಹೆ ಏನಂದರೆ, ಪರೀಕ್ಷೆಯ ಪ್ರಕ್ರಿಯೆಯನ್ನು ಭಯಪಡಬಾರದು; ಏಕೆಂದರೆ ಅವರು ದೇವರನ್ನು ಭಯಪಟ್ಟರೆ, ಆತನು ಅವರ ದೈವಭಕ್ತಿಯ ಭಯಕ್ಕೆ ಜೀವದ ಕಿರೀಟವನ್ನು ಪ್ರತಿಫಲವಾಗಿ ನೀಡುವನು. ಆ ದೈವಭಕ್ತಿಯ ಭಯವು ದಾನಿಯೇಲನಿಗೆ ಪರಲೋಕೀಯ ಮನ್ನವನ್ನು ಭಕ್ಷಿಸಲು ಇದ್ದ ಆಸೆಯಿಂದ ಪ್ರತಿನಿಧಿಸಲ್ಪಟ್ಟಿದೆ.</w:t>
      </w:r>
    </w:p>
    <w:p>
      <w:pPr>
        <w:pStyle w:val="ArticleScripture"/>
        <w:jc w:val="left"/>
      </w:pPr>
      <w:r>
        <w:rPr>
          <w:rFonts w:ascii="Nirmala UI" w:hAnsi="Nirmala UI" w:eastAsia="Nirmala UI" w:cs="Nirmala UI"/>
        </w:rPr>
        <w:t>ಆಗ ದಾನಿಯೇಲನು ನಪುಂಸಕರ ಪ್ರಧಾನಿಯು ದಾನಿಯೇಲನ, ಹನನ್ಯನ, ಮೀಶಾಯೇಲನ, ಅಜರ್ಯನ ಮೇಲೆ ನೇಮಿಸಿದ್ದ ಮೆಲ್ಜಾರನಿಗೆ ಹೇಳಿದನು: “ದಯವಿಟ್ಟು ನಿನ್ನ ದಾಸರನ್ನು ಹತ್ತು ದಿನ ಪರೀಕ್ಷಿಸು; ತಿನುವುದಕ್ಕೆ ನಮಗೆ ತರಕಾರಿಗಳನ್ನು, ಕುಡಿಯುವುದಕ್ಕೆ ನೀರನ್ನು ಕೊಡಲಿ. ಬಳಿಕ ನಮ್ಮ ಮುಖಚಹರೆಯನ್ನು ನಿನ್ನ ಸಮ್ಮುಖದಲ್ಲಿ, ರಾಜನ ಭೋಜನದ ಪಾಲನ್ನು ತಿನ್ನುವ ಬಾಲಕರ ಮುಖಚಹರೆಯೊಡನೆ ಪರಿಶೀಲಿಸು; ನೀನು ಹೇಗೆ ಕಾಣುವೆಯೋ ಹಾಗೆಯೇ ನಿನ್ನ ದಾಸರಿಗೆ ನಡೆಯಿಸು.” ಆದದರಿಂದ ಅವನು ಈ ವಿಷಯದಲ್ಲಿ ಅವರ ಮಾತನ್ನು ಅಂಗೀಕರಿಸಿ, ಹತ್ತು ದಿನ ಅವರನ್ನು ಪರೀಕ್ಷಿಸಿದನು. ದಾನಿಯೇಲ 1:10–14.</w:t>
      </w:r>
    </w:p>
    <w:p>
      <w:pPr>
        <w:pStyle w:val="ArticleBody"/>
        <w:jc w:val="left"/>
      </w:pPr>
      <w:r>
        <w:rPr>
          <w:rFonts w:ascii="Nirmala UI" w:hAnsi="Nirmala UI" w:eastAsia="Nirmala UI" w:cs="Nirmala UI"/>
        </w:rPr>
        <w:t>ಮೊದಲ ಪರೀಕ್ಷೆಯೆಂದರೆ ದೇವರನ್ನು ಭಯಪಡುವುದಾಗಿತ್ತು; ಇದನ್ನು ಮೆಲ್ಜಾರ್ ಮತ್ತು ದಾನಿಯೇಲನು ಬಾಬೆಲಿನ ಆಹಾರವೂ ಪಾನವೂ ಮೂಲಕ ತಾನನ್ನು ಅಶುದ್ಧಪಡಿಸಿಕೊಳ್ಳಬಾರದೆಂದು ತನ್ನ ಹೃದಯದಲ್ಲಿ ಸಂಕಲ್ಪಿಸಿದುದರಿಂದ ಸ್ಪಷ್ಟವಾಗುತ್ತದೆ. ಮೊದಲ ದೂತನ ಸಂದೇಶದ ಎರಡನೆಯ ಅಂಶವೆಂದರೆ ದೇವರಿಗೆ ಮಹಿಮೆಕೊಡುವುದು; ಇದು ಆಹಾರದ ಪರಿಣಾಮಗಳ ದೃಶ್ಯಮಾನದ ಅಭಿವ್ಯಕ್ತಿಯನ್ನು ಸೂಚಿಸುತ್ತದೆ. ಹತ್ತು ದಿನಗಳ ಅಂತ್ಯದಲ್ಲಿ, ದಾನಿಯೇಲ ಮತ್ತು ಆ ಮೂವರು ಶ್ರೇಷ್ಠರು ತಮ್ಮ ದೈಹಿಕ ರೂಪದ ಮೂಲಕ ದೇವರಿಗೆ ಮಹಿಮೆಕೊಟ್ಟರು.</w:t>
      </w:r>
    </w:p>
    <w:p>
      <w:pPr>
        <w:pStyle w:val="ArticleScripture"/>
        <w:jc w:val="left"/>
      </w:pPr>
      <w:r>
        <w:rPr>
          <w:rFonts w:ascii="Nirmala UI" w:hAnsi="Nirmala UI" w:eastAsia="Nirmala UI" w:cs="Nirmala UI"/>
        </w:rPr>
        <w:t>ಹತ್ತು ದಿನಗಳ ಅಂತ್ಯದಲ್ಲಿ ಅವರ ಮುಖಪ್ರಭೆಯು ಅರಸನ ಆಹಾರದ ಪಾಲನ್ನು ತಿನ್ನುತ್ತಿದ್ದ ಎಲ್ಲಾ ಬಾಲಕರಿಗಿಂತಲೂ ಹೆಚ್ಚು ಸುಂದರವೂ ದೇಹದಲ್ಲಿ ಹೆಚ್ಚು ಪುಷ್ಟವಾಗಿಯೂ ಕಾಣಿಸಿತು. ಆಗ ಮೆಲ್ಜಾರ್ ಅವರ ಆಹಾರದ ಪಾಲನ್ನೂ ಅವರು ಕುಡಿಯಬೇಕಾಗಿದ್ದ ದ್ರಾಕ್ಷಾರಸವನ್ನೂ ತೆಗೆದುಹಾಕಿ ಅವರಿಗೆ ಸಸ್ಯಾಹಾರವನ್ನು ನೀಡಿದನು. ಈ ನಾಲ್ವರು ಬಾಲಕರ ವಿಷಯದಲ್ಲಿ, ದೇವರು ಅವರಿಗೆ ಸಕಲ ವಿದ್ಯೆಯಲ್ಲಿಯೂ ಜ್ಞಾನವನ್ನೂ ಕುಶಲತೆಯನ್ನೂ ಕೊಟ್ಟನು; ಮತ್ತು ದಾನಿಯೇಲನಿಗೆ ಎಲ್ಲಾ ದರ್ಶನಗಳಲ್ಲಿಯೂ ಕನಸುಗಳಲ್ಲಿಯೂ ಗ್ರಹಿಕೆಯಿತ್ತು. ದಾನಿಯೇಲ 1:15–17.</w:t>
      </w:r>
    </w:p>
    <w:p>
      <w:pPr>
        <w:pStyle w:val="ArticleBody"/>
        <w:jc w:val="left"/>
      </w:pPr>
      <w:r>
        <w:rPr>
          <w:rFonts w:ascii="Nirmala UI" w:hAnsi="Nirmala UI" w:eastAsia="Nirmala UI" w:cs="Nirmala UI"/>
        </w:rPr>
        <w:t>ನಾಲ್ಕು ಮಕ್ಕಳು ಆಹಾರದ ಮೊದಲ ಪರೀಕ್ಷೆಯನ್ನು ಉತ್ತೀರ್ಣರಾದರು; ಅದೇ ಸ್ಥಳದಲ್ಲಿ ಆದಾಮ ಮತ್ತು ಹವ್ವಳು ಬಿದ್ದರು, ಮತ್ತು ಅದು ಕ್ರಿಸ್ತನು ತನ್ನ ಬಾಪ್ತಿಸ್ಮದ ತಕ್ಷಣವೇ ಎದುರಿಸಿದ ಮೊದಲ ಪರೀಕ್ಷೆಯನ್ನು ಸೂಚಿಸುತ್ತಿತ್ತು. ಕ್ರಿಸ್ತನ ಬಾಪ್ತಿಸ್ಮವು ಅವನ ಪ್ರವಾದನಾತ್ಮಕ ರೇಖೆಯಲ್ಲಿನ ಮೊದಲ ಸಂದೇಶದ ಶಕ್ತಿಕರಣವಾಗಿತ್ತು. ಅದು “ಅರಣ್ಯದಲ್ಲಿ ಕೂಗುವ ಧ್ವನಿ”ಯಿಂದ ಪ್ರಕಟಿಸಲ್ಪಟ್ಟ ಸಂದೇಶಕ್ಕೆ ಶಕ್ತಿ ನೀಡಿತು ಮತ್ತು ಅದನ್ನು ಸಮರ್ಥಿಸಿತು. ನಂತರ, ದಾನಿಯೇಲ ಮತ್ತು ಆ ಮೂವರು ಶ್ರೇಷ್ಠರ ವಿಷಯದಲ್ಲಿ ಇದ್ದಂತೆ, ಕ್ರಿಸ್ತನೂ ನಲವತ್ತು ದಿನಗಳ ಕಾಲ ಆಹಾರದ ವಿಷಯದಲ್ಲಿ ಪರೀಕ್ಷಿಸಲ್ಪಟ್ಟನು; ದಾನಿಯೇಲನು ಹತ್ತು ದಿನಗಳ ಕಾಲ ಪರೀಕ್ಷಿಸಲ್ಪಟ್ಟಿದ್ದಂತೆ. ದಾನಿಯೇಲ ಮತ್ತು ಕ್ರಿಸ್ತನು, 2001ರ ಸೆಪ್ಟೆಂಬರ್ 11ರಂದು ಇಳಿದ ದೂತನ ಕೈಯಲ್ಲಿದ್ದ ಗುಪ್ತ ಮನ್ನದ ಪರೀಕ್ಷೆಯನ್ನು ಪ್ರತಿರೂಪಿಸುತ್ತಿದ್ದರು. ಕ್ರಿಸ್ತನಿಗೂ ದಾನಿಯೇಲನಿಗೂ ನಂತರ ಇನ್ನೂ ಎರಡು ಪರೀಕ್ಷೆಗಳು ಬಂದವು. ಎರಡನೆಯ ಪರೀಕ್ಷೆಯಲ್ಲೇ ದಾನಿಯೇಲ ಮತ್ತು ಆ ಮೂವರು ಶ್ರೇಷ್ಠರು ತಮ್ಮ ಮುಖಕಾಂತಿಯ ಮೂಲಕ ದೇವರನ್ನು ಮಹಿಮೆಪಡಿಸಿದರು. ಕ್ರಿಸ್ತನಿಗೆ ಆಹಾರದ ಪರೀಕ್ಷೆಯ ನಂತರ ಬಂದ ಪರೀಕ್ಷೆಯೂ ಸಹ ಮಹಿಮೆಯನ್ನು ಪ್ರತಿನಿಧಿಸುತ್ತಿತ್ತು.</w:t>
      </w:r>
    </w:p>
    <w:p>
      <w:pPr>
        <w:pStyle w:val="ArticleScripture"/>
        <w:jc w:val="left"/>
      </w:pPr>
      <w:r>
        <w:rPr>
          <w:rFonts w:ascii="Nirmala UI" w:hAnsi="Nirmala UI" w:eastAsia="Nirmala UI" w:cs="Nirmala UI"/>
        </w:rPr>
        <w:t>ಆಗ ಸೈತಾನನು ಅವನಿಗೆ ಹೇಳಿದನು, ನೀನು ದೇವರ ಮಗನಾಗಿದ್ದರೆ, ಈ ಕಲ್ಲು ರೊಟ್ಟಿಯಾಗುವಂತೆ ಆಜ್ಞಾಪಿಸು. ಆಗ ಯೇಸು ಅವನಿಗೆ ಉತ್ತರವಾಗಿ ಹೇಳಿದನು, ಮನುಷ್ಯನು ರೊಟ್ಟಿಯಿಂದ ಮಾತ್ರವಲ್ಲ, ದೇವರ ಪ್ರತಿಯೊಂದು ವಾಕ್ಯದಿಂದಲೂ ಬದುಕುವನು ಎಂದು ಬರೆಯಲ್ಪಟ್ಟಿದೆ. ಆಗ ಸೈತಾನನು ಅವನನ್ನು ಒಬ್ಬ ಎತ್ತರವಾದ ಬೆಟ್ಟಕ್ಕೆ ಕರೆದುಕೊಂಡು ಹೋಗಿ, ಕ್ಷಣಮಾತ್ರದಲ್ಲಿ ಲೋಕದ ಎಲ್ಲಾ ರಾಜ್ಯಗಳನ್ನು ಅವನಿಗೆ ತೋರಿಸಿದನು. ಮತ್ತು ಸೈತಾನನು ಅವನಿಗೆ ಹೇಳಿದನು, ಈ ಅಧಿಕಾರವನ್ನೆಲ್ಲಾ ಮತ್ತು ಅವುಗಳ ಮಹಿಮೆಯನ್ನು ನಾನು ನಿನಗೆ ಕೊಡುವೆನು; ಏಕೆಂದರೆ ಅದು ನನಗೆ ಒಪ್ಪಿಸಲ್ಪಟ್ಟಿದೆ; ಮತ್ತು ನಾನು ಇಚ್ಛಿಸುವ ಯಾರಿಗಾದರೂ ಅದನ್ನು ಕೊಡುತ್ತೇನೆ. ಆದಕಾರಣ ನೀನು ನನ್ನನ್ನು ಆರಾಧಿಸಿದರೆ, ಇವೆಲ್ಲವೂ ನಿನ್ನವುಗಳಾಗುವವು. ಆಗ ಯೇಸು ಅವನಿಗೆ ಉತ್ತರವಾಗಿ ಹೇಳಿದನು, ನನ್ನ ಹಿಂದೆ ಹೋಗು, ಸೈತಾನನೇ; ಏಕೆಂದರೆ, ನಿನ್ನ ದೇವರಾದ ಕರ್ತನನ್ನೇ ಆರಾಧಿಸಬೇಕು, ಅವನಿಗೇ ಮಾತ್ರ ಸೇವೆ ಮಾಡಬೇಕು ಎಂದು ಬರೆಯಲ್ಪಟ್ಟಿದೆ. ಮತ್ತಾಯ 4:3–8.</w:t>
      </w:r>
    </w:p>
    <w:p>
      <w:pPr>
        <w:pStyle w:val="ArticleBody"/>
        <w:jc w:val="left"/>
      </w:pPr>
      <w:r>
        <w:rPr>
          <w:rFonts w:ascii="Nirmala UI" w:hAnsi="Nirmala UI" w:eastAsia="Nirmala UI" w:cs="Nirmala UI"/>
        </w:rPr>
        <w:t>ಕ್ರಿಸ್ತನು ಆಹಾರದ ಪರೀಕ್ಷೆಯನ್ನು ಜಯಿಸಿದ ನಂತರ, ಸೈತಾನನು ಲೋಕದ ಎಲ್ಲಾ ರಾಜ್ಯಗಳ “ಮಹಿಮೆ”ಯನ್ನು ಅವನಿಗೆ ಒಪ್ಪಿಸಲು ಮುಂದಾದನು; ಆದರೆ ಕ್ರಿಸ್ತನು ಅದರ ಬದಲಾಗಿ ರಾಜಾಧಿರಾಜನನ್ನು ಮಹಿಮಪಡಿಸುವುದನ್ನೇ ಆರಿಸಿಕೊಂಡನು. ಆದಾಮ ಮತ್ತು ಹವ್ವರು ಮೊದಲ ಪರೀಕ್ಷೆಯಲ್ಲಿ ವಿಫಲರಾದರು; ಆಗಲೇ ಅವರು ಅಂಜೂರದ ಎಲೆಗಳಿಂದ ತಮ್ಮ ಮುಖಚ್ಛಾಯೆಯನ್ನು ಮರೆಮಾಡಿಕೊಳ್ಳಲು ಪ್ರಯತ್ನಿಸಿದರು, ಏಕೆಂದರೆ ಅವರು ಇನ್ನು ಮುಂದೆ ದೇವರ ಮಹಿಮೆಯನ್ನು ಪ್ರದರ್ಶಿಸುತ್ತಿರಲಿಲ್ಲ; ಆ ಮಹಿಮೆ, ಅವರು ಮೊದಲು ಧರಿಸಿದ್ದ ಪ್ರಕಾಶದ ವಸ್ತ್ರದಿಂದ ಪ್ರತಿನಿಧಿಸಲ್ಪಟ್ಟಿತ್ತು. ದಾನಿಯೇಲನು ಮತ್ತು ಆ ಮೂವರು ಶ್ರೇಷ್ಠರು ಆಹಾರದ ಪರೀಕ್ಷೆಯನ್ನು ಜಯಿಸಿದಾಗ, ಅವರಿಗೆ “ಎಲ್ಲಾ ವಿಧದ ವಿದ್ಯೆಯಲ್ಲಿಯೂ ಜ್ಞಾನದಲ್ಲಿಯೂ ಜ್ಞಾನವನ್ನೂ ಕೌಶಲ್ಯವನ್ನೂ” ನೀಡಲಾಯಿತು; “ಮತ್ತು ದಾನಿಯೇಲನಿಗೆ ಎಲ್ಲಾ ದರ್ಶನಗಳಲ್ಲಿಯೂ ಕನಸುಗಳಲ್ಲಿಯೂ ಗ್ರಹಿಕೆಯಿತ್ತು.”</w:t>
      </w:r>
    </w:p>
    <w:p>
      <w:pPr>
        <w:pStyle w:val="ArticleBody"/>
        <w:jc w:val="left"/>
      </w:pPr>
      <w:r>
        <w:rPr>
          <w:rFonts w:ascii="Nirmala UI" w:hAnsi="Nirmala UI" w:eastAsia="Nirmala UI" w:cs="Nirmala UI"/>
        </w:rPr>
        <w:t>ಅವರು ಮೆಲ್ಜಾರ್‌ನಿಂದ ನಡೆಸಲ್ಪಟ್ಟಿದ್ದ ದೃಷ್ಟಿಗೆ ಸಂಬಂಧಿಸಿದ ಎರಡನೆಯ ಪರೀಕ್ಷೆಯನ್ನು ಉತ್ತೀರ್ಣರಾದರು. ಮಿಲ್ಲರೈಟ್ ಇತಿಹಾಸದಲ್ಲಿ, ಎರಡನೆಯ ದೂತನ ಸಂದೇಶವು, ವಿಲಿಯಂ ಮಿಲ್ಲರ್‌ನಿಂದ ಪ್ರತಿನಿಧಿಸಲ್ಪಟ್ಟ ಅರಣ್ಯದಲ್ಲಿ ಕೂಗುವ “ಸ್ವರ”ದ ಸಂದೇಶವನ್ನು ಸ್ವೀಕರಿಸಿದವರಿಗೂ ಅದನ್ನು ತಿರಸ್ಕರಿಸಿದವರಿಗೂ ಮಧ್ಯೆ ಇರುವ ವ್ಯತ್ಯಾಸವನ್ನು ಗುರುತಿಸಿತು. ಪ್ರವಾದನಾತ್ಮಕವಾಗಿ, ಆ ಸಂದರ್ಭದಲ್ಲಿ ಮಿಲ್ಲರೈಟ್ ಚಳವಳಿಯು ಪ್ರೊಟೆಸ್ಟಾಂಟಿಸಂನ ದೃಶ್ಯವಾಗಿರುವ ಮತ್ತು ಏಕೈಕ ಸತ್ಯವಾದ ಕೊಂಬಾಗಿ ಪರಿಣಮಿಸಿತು; ಮತ್ತು ಆ ಸಂದೇಶವನ್ನೂ ಚಳವಳಿಯನ್ನೂ ತಿರಸ್ಕರಿಸಿದವರು ರೋಮಿನ ಪುತ್ರಿಯರಾದರು. ಅವರು ಚಿಕ್ಕ ಪುಸ್ತಕಕ್ಕಿಂತ ಬಾಬಿಲೋನಿನ ಆಹಾರವನ್ನು ತಿನ್ನುವುದನ್ನೂ ಅದರ ದ್ರಾಕ್ಷಾರಸವನ್ನು ಕುಡಿಯುವುದನ್ನೂ ಆಯ್ಕೆ ಮಾಡಿಕೊಂಡಿದ್ದರು. ಮೂರು ವರ್ಷಗಳ ಅಂತ್ಯದಲ್ಲಿ, ದಾನಿಯೇಲನು ಮತ್ತು ಆ ಶ್ರೇಷ್ಠರು ನೆಬುಕದ್ನೆಚ್ಚರನ ಮುಂದೆ ತೀರ್ಪಿಗಾಗಿ ಕರೆತರಲ್ಪಟ್ಟರು.</w:t>
      </w:r>
    </w:p>
    <w:p>
      <w:pPr>
        <w:pStyle w:val="ArticleScripture"/>
        <w:jc w:val="left"/>
      </w:pPr>
      <w:r>
        <w:rPr>
          <w:rFonts w:ascii="Nirmala UI" w:hAnsi="Nirmala UI" w:eastAsia="Nirmala UI" w:cs="Nirmala UI"/>
        </w:rPr>
        <w:t>ಅವರನ್ನು ಒಳಗೆ ತರುವಂತೆ ರಾಜನು ಹೇಳಿದ್ದ ದಿನಗಳ ಅಂತ್ಯದಲ್ಲಿ, ನಪುಂಸಕರ ಪ್ರಧಾನನು ಅವರನ್ನು ನೆಬೂಕದ್ನೆಚ್ಚರನ ಸಮ್ಮುಖಕ್ಕೆ ತಂದನು. ರಾಜನು ಅವರ ಸಂಗಡ ಮಾತಾಡಿದನು; ಮತ್ತು ಅವರಲ್ಲೆಲ್ಲ ದಾನಿಯೇಲ, ಹನನ್ಯ, ಮೀಶಾಯೇಲ, ಮತ್ತು ಅಜರ್ಯರಂಥವರು ಯಾರೂ ಕಂಡುಬಂದಿಲ್ಲ; ಆದದರಿಂದ ಅವರು ರಾಜನ ಸಮ್ಮುಖದಲ್ಲಿ ನಿಂತರು. ಮತ್ತು ಜ್ಞಾನವೂ ಗ್ರಹಿಕೆಯೂ ಸಂಬಂಧಿಸಿದ ಎಲ್ಲಾ ವಿಷಯಗಳಲ್ಲಿ ರಾಜನು ಅವರ ಬಗ್ಗೆ ವಿಚಾರಿಸಿದಾಗ, ತನ್ನ ಸಮಸ್ತ ರಾಜ್ಯದಲ್ಲಿದ್ದ ಎಲ್ಲಾ ಮಂತ್ರಿಕರಿಗಿಂತಲೂ ಜ್ಯೋತಿಷಿಗಳಿಗಿಂತಲೂ ಅವರು ಹತ್ತುಪಟ್ಟು ಮೇಲ್ಪಟ್ಟವರು ಎಂದು ಅವನು ಕಂಡನು. ಮತ್ತು ದಾನಿಯೇಲನು ಕೋರೇಶ ರಾಜನ ಮೊದಲನೇ ವರ್ಷದವರೆಗೂ ಮುಂದುವರಿದನು. ದಾನಿಯೇಲ 1:18–21.</w:t>
      </w:r>
    </w:p>
    <w:p>
      <w:pPr>
        <w:pStyle w:val="ArticleBody"/>
        <w:jc w:val="left"/>
      </w:pPr>
      <w:r>
        <w:rPr>
          <w:rFonts w:ascii="Nirmala UI" w:hAnsi="Nirmala UI" w:eastAsia="Nirmala UI" w:cs="Nirmala UI"/>
        </w:rPr>
        <w:t>ದಾನಿಯೇಲನು ಮತ್ತು ಅವನೊಂದಿಗೆ ಇದ್ದ ಆ ಮೂವರು ಶ್ರೇಷ್ಠರು “ಹತ್ತು” ದಿನಗಳ ಪರೀಕ್ಷೆಯನ್ನು ತೇರ್ಗಡೆಯಾಗಿ, ಬಳಿಕ ತಮ್ಮ ಅಂತಿಮ ಪರೀಕ್ಷೆ/ಪರೀಕ್ಷಣೆಯನ್ನು ಉತ್ತೀರ್ಣರಾದಾಗ ಇತರರೆಲ್ಲರಿಗಿಂತ “ಹತ್ತು” ಪಟ್ಟು ಜ್ಞಾನಿಗಳೆಂದು ಕಂಡುಬಂದರು.</w:t>
      </w:r>
    </w:p>
    <w:p>
      <w:pPr>
        <w:pStyle w:val="ArticleBody"/>
        <w:jc w:val="left"/>
      </w:pPr>
      <w:r>
        <w:rPr>
          <w:rFonts w:ascii="Nirmala UI" w:hAnsi="Nirmala UI" w:eastAsia="Nirmala UI" w:cs="Nirmala UI"/>
        </w:rPr>
        <w:t>ದಾನಿಯೇಲನ ಮೊದಲ ಅಧ್ಯಾಯವು, ದಾನಿಯೇಲ ಮತ್ತು ಪ್ರಕಟನೆ ಗ್ರಂಥಗಳಿಂದ ಕೂಡಿದ ಆ ಗ್ರಂಥಸಮೂಹದಲ್ಲಿ ಮೊದಲ ದೂತನ ಸಂದೇಶದ ಮೊದಲ ಉಲ್ಲೇಖವಾಗಿದೆ. ಅದು ಪ್ರಕಟನೆಯ ಹದಿನಾಲ್ಕನೆಯ ಅಧ್ಯಾಯದಲ್ಲಿರುವ ಮೊದಲ ದೂತನಂತೆಯೇ ಅದೇ ಲಕ್ಷಣಗಳನ್ನು ಹೊಂದಿದೆ. ಅದು ಪ್ರಕಟನೆಯ ಮೊದಲ ವಚನದಲ್ಲಿ ಮೊದಲು ಉಲ್ಲೇಖಿಸಲ್ಪಟ್ಟ ಸತ್ಯವನ್ನು ಸ್ಥಾಪಿಸುತ್ತದೆ; ಏಕೆಂದರೆ ನೆಬೂಕದ್ನೆಚ್ಚರನು ಅಶ್ಪೆನಜನಿಗೆ ಒಂದು ಸಂದೇಶವನ್ನು ಕೊಟ್ಟನು, ಅವನು ತಿರುಗಿ ಮೆಲ್ಸಾರಿಗೆ ಆ ಸಂದೇಶವನ್ನು ಕೊಟ್ಟನು, ನಂತರ ಅವನು ದಾನಿಯೇಲನೊಂದಿಗೆ ಸಂಪರ್ಕ ಹೊಂದಿದನು. ತಂದೆಯು ಕ್ರಿಸ್ತನಿಗೆ ಒಂದು ಸಂದೇಶವನ್ನು ಕೊಟ್ಟನು, ಆತನು ತಿರುಗಿ ಗಬ್ರಿಯೇಲನಿಗೆ ಆ ಸಂದೇಶವನ್ನು ಕೊಟ್ಟನು, ನಂತರ ಅವನು ಯೋಹಾನನೊಂದಿಗೆ ಸಂಪರ್ಕ ಹೊಂದಿದನು.</w:t>
      </w:r>
    </w:p>
    <w:p>
      <w:pPr>
        <w:pStyle w:val="ArticleBody"/>
        <w:jc w:val="left"/>
      </w:pPr>
      <w:r>
        <w:rPr>
          <w:rFonts w:ascii="Nirmala UI" w:hAnsi="Nirmala UI" w:eastAsia="Nirmala UI" w:cs="Nirmala UI"/>
        </w:rPr>
        <w:t>ಈಗ ಮುದ್ರಾಭಂಗಗೊಳ್ಳುತ್ತಿರುವ ಸಂದೇಶವಾದ, ಸಂವಹಿಸಲ್ಪಡುತ್ತಿರುವ ಈ ಸಂದೇಶವು, ತಂದೆಯಿಂದ ತನ್ನ ಸಭೆಗೆ ಆಗುವ ಸಂವಹನ ಪ್ರಕ್ರಿಯೆಯನ್ನು ಗುರುತಿಸುತ್ತದೆ. ತನ್ನ ಸಭೆಗೆ ತಂದೆಯು ಮೊದಲಾಗಿ ಗುರುತಿಸಲು ಆಯ್ಕೆಮಾಡುವುದೇ, ಮೂರು ದೂತರ ಮೂರು-ಹಂತದ ಪರೀಕ್ಷಾ ಪ್ರಕ್ರಿಯೆಯಾಗಿದೆ. ದೇವರ ಪ್ರವಾದನಾತ್ಮಕ ವಾಕ್ಯವು ಅನೇಕ ಪ್ರವಾದನಾ ರೇಖೆಗಳ ಮೂಲಕವೂ, ಮಿಲ್ಲರೈಟ್‌ಗಳ ಇತಿಹಾಸದ ಮೂಲಕವೂ, ಈ ಪ್ರಕ್ರಿಯೆಯನ್ನು ಅತ್ಯಂತ ಜಾಗ್ರತೆಯಿಂದ ವಿವರಿಸಿದೆ. 2001ರ ಸೆಪ್ಟೆಂಬರ್ 11ರಂದು ದೂತನು ಇಳಿದುಬಂದಾಗ ಅವನ ಕೈಯಲ್ಲಿದ್ದ ಗುಪ್ತ ಮನ್ನಾದ ಅವಿಭಾಜ್ಯ ಅಂಶವೇ ಈ ಸತ್ಯಗಳಾಗಿವೆ.</w:t>
      </w:r>
    </w:p>
    <w:p>
      <w:pPr>
        <w:pStyle w:val="ArticleBody"/>
        <w:jc w:val="left"/>
      </w:pPr>
      <w:r>
        <w:rPr>
          <w:rFonts w:ascii="Nirmala UI" w:hAnsi="Nirmala UI" w:eastAsia="Nirmala UI" w:cs="Nirmala UI"/>
        </w:rPr>
        <w:t>ನೀವು ಮೊದಲ ಪರೀಕ್ಷೆಯನ್ನು ಉತ್ತೀರ್ಣರಾಗಿರದಿದ್ದರೆ, ಭಾಗವಹಿಸುವುದು—ಆದ್ದರಿಂದ ಎರಡನೆಯ ಪರೀಕ್ಷೆಯನ್ನು ಸಹ ದಾಟುವುದು—ಅಸಾಧ್ಯ. ಈ ಸತ್ಯವು ಕ್ರಿಸ್ತನ ಮತ್ತು ಮಿಲ್ಲರೈಟರ ಇತಿಹಾಸದಲ್ಲಿ ಸ್ಪಷ್ಟವಾಗಿ ಪ್ರತಿನಿಧಿಸಲ್ಪಟ್ಟಿತ್ತು. ದಾನಿಯೇಲನ ಎರಡನೇ ಅಧ್ಯಾಯವೇ ಎರಡನೆಯ ಪರೀಕ್ಷೆಯಾಗಿದ್ದು, ಅದರ ಮೂಲಕ, ಸಹೋದರಿ ವೈಟ್ ಅವರು ಹೇಳುವಂತೆ, “ನಮ್ಮ ನಿತ್ಯ ಗತಿ ನಿರ್ಣಯಿಸಲ್ಪಡುವುದು.” ಇನ್ನೂ ಅವರು ಹೇಳುವದೇನೆಂದರೆ, ಅದು ನಾವು “ಮುದ್ರಿಸಲ್ಪಡುವ ಮೊದಲು” ತಪ್ಪದೇ ಉತ್ತೀರ್ಣರಾಗಬೇಕಾದ ಪರೀಕ್ಷೆಯಾಗಿದೆ. ಆ ಪರೀಕ್ಷೆ ಈಗ ಬಹುತೇಕ ಮುಗಿದಿದೆ.</w:t>
      </w:r>
    </w:p>
    <w:p>
      <w:pPr>
        <w:pStyle w:val="ArticleBody"/>
        <w:jc w:val="left"/>
      </w:pPr>
      <w:r>
        <w:rPr>
          <w:rFonts w:ascii="Nirmala UI" w:hAnsi="Nirmala UI" w:eastAsia="Nirmala UI" w:cs="Nirmala UI"/>
        </w:rPr>
        <w:t>ದಾನಿಯೇಲನ ಎರಡನೇ ಅಧ್ಯಾಯವು ಮೃಗದ ಪ್ರತಿಮೆಯ ಪರೀಕ್ಷೆಯನ್ನು ಕುರಿತು ಹೇಳುತ್ತದೆ; ಆದ್ದರಿಂದ ಆ ಅಧ್ಯಾಯವು ಒಂದು ಮಹತ್ತರವಾದ ಪ್ರತಿಮೆಯನ್ನು ಕುರಿತು ಇರುವುದೇ ಯುಕ್ತವಾಗಿದೆ. ಹಾಗೆಯೇ, ದಾನಿಯೇಲು ಆಹಾರಸಂಬಂಧಿ ಪರೀಕ್ಷೆಯಲ್ಲಿ ಜಯ ಹೊಂದಿ, “ಹತ್ತಿರಷ್ಟು” ಅಧಿಕವಾದ “ಗ್ರಹಿಕೆ” ಮತ್ತು “ಜ್ಞಾನ”ದಿಂದ ಆಶೀರ್ವದಿಸಲ್ಪಟ್ಟಿದ್ದ ಕಾರಣಕ್ಕೇ, ಅವನು ಆ ಪರೀಕ್ಷೆಯನ್ನು ಗುರುತಿಸಲು ಸಮರ್ಥನಾದನು. ಎಲೆನ್ ವೈಟ್ ಅವರ ಬರಹಗಳಲ್ಲಿ ಕಾಣುವ ಆ ಪರೀಕ್ಷೆಯ ಕುರಿತ ಎಚ್ಚರಿಕೆಯಂತೆಯೇ, ದಾನಿಯೇಲನ ಎರಡನೇ ಅಧ್ಯಾಯದಲ್ಲಿರುವ ಪ್ರತಿಮೆಯ ಪರೀಕ್ಷೆಯೂ ಜೀವ ಅಥವಾ ಮರಣದ ಪರಿಣಾಮಗಳನ್ನು ಪ್ರತಿನಿಧಿಸುವ ಒಂದು ಪರೀಕ್ಷೆಯಾಗಿದೆ.</w:t>
      </w:r>
    </w:p>
    <w:p>
      <w:pPr>
        <w:pStyle w:val="ArticleScripture"/>
        <w:jc w:val="left"/>
      </w:pPr>
      <w:r>
        <w:rPr>
          <w:rFonts w:ascii="Nirmala UI" w:hAnsi="Nirmala UI" w:eastAsia="Nirmala UI" w:cs="Nirmala UI"/>
        </w:rPr>
        <w:t>ಈ ಕಾರಣದಿಂದ ಅರಸನು ಕೋಪಗೊಂಡು ಬಹಳ ಕ್ರೋಧಿತನಾದನು; ಬಾಬೆಲಿನ ಜ್ಞಾನಿಗಳನ್ನೆಲ್ಲಾ ಸಂಹರಿಸಬೇಕೆಂದು ಆಜ್ಞಾಪಿಸಿದನು. ಆಗ ಜ್ಞಾನಿಗಳನ್ನು ಕೊಲ್ಲಬೇಕೆಂಬ ಆಜ್ಞೆ ಹೊರಟಿತು; ದಾನಿಯೇಲನನ್ನೂ ಅವನ ಸಂಗಡಿಗರನ್ನೂ ಕೊಲ್ಲಲು ಹುಡುಕಿದರು. ದಾನಿಯೇಲ 2:12, 13.</w:t>
      </w:r>
    </w:p>
    <w:p>
      <w:pPr>
        <w:pStyle w:val="ArticleBody"/>
        <w:jc w:val="left"/>
      </w:pPr>
      <w:r>
        <w:rPr>
          <w:rFonts w:ascii="Nirmala UI" w:hAnsi="Nirmala UI" w:eastAsia="Nirmala UI" w:cs="Nirmala UI"/>
        </w:rPr>
        <w:t>ದಾನಿಯೇಲನ ಪ್ರಥಮ ಅಧ್ಯಾಯದಲ್ಲಿ ನಾವು ಪರಿಹರಿಸಬೇಕಾದ ಇನ್ನೂ ಕೆಲವು ಪ್ರವಾದನಾತ್ಮಕ ವಿಷಯಗಳಿವೆ; ಮುಂದಿನ ಲೇಖನದಲ್ಲಿ ಆ ವಿಷಯಗಳನ್ನು ನಾವು ಮುಂದುವರಿಸುತ್ತೇವೆ.</w:t>
      </w:r>
    </w:p>
    <w:p>
      <w:pPr>
        <w:pStyle w:val="ArticleScripture"/>
        <w:jc w:val="left"/>
      </w:pPr>
      <w:r>
        <w:rPr>
          <w:rFonts w:ascii="Nirmala UI" w:hAnsi="Nirmala UI" w:eastAsia="Nirmala UI" w:cs="Nirmala UI"/>
        </w:rPr>
        <w:t>“ಸುಸ್ಥಿರವಾಗಿ, ದೃಢವಾಗಿ ನಿಂತಿದ್ದ ಒಂದು ಸಮೂಹವನ್ನು ನಾನು ಕಂಡೆನು; ಸಭೆಯ ಸ್ಥಾಪಿತ ವಿಶ್ವಾಸವನ್ನು ಅಸ್ಥಿರಗೊಳಿಸಲು ಯತ್ನಿಸುವವರಿಗೆ ಅವರು ಯಾವ ವಿಧವಾದ ಪ್ರೋತ್ಸಾಹವನ್ನೂ ನೀಡಲಿಲ್ಲ. ದೇವರು ಅವರನ್ನು ಅನುಮೋದನೆಯೊಂದಿಗೆ ನೋಡಿದನು. ನನಗೆ ಮೂರು ಹಂತಗಳನ್ನು—ಮೊದಲನೆಯ, ಎರಡನೆಯ, ಮತ್ತು ಮೂರನೆಯ ದೂತರ ಸಂದೇಶಗಳನ್ನು—ತೋರಿಸಲಾಯಿತು. ನನ್ನೊಡನೆ ಇದ್ದ ದೂತನು ಹೇಳಿದನು, ‘ಈ ಸಂದೇಶಗಳಲ್ಲಿ ಒಂದೇ ಒಂದು ಗಡ್ಡೆಯನ್ನು ಕದಲಿಸುವವನಿಗಾಗಲಿ, ಒಂದೇ ಒಂದು ಮುಳ್ಳನ್ನು ಅಲುಗಾಡಿಸುವವನಿಗಾಗಲಿ ಅಯ್ಯೋ! ಈ ಸಂದೇಶಗಳ ನಿಜವಾದ ಅರ್ಥಗ್ರಹಣವು ಅತ್ಯಂತ ಪ್ರಾಣಪ್ರಧಾನವಾಗಿದೆ. ಆತ್ಮಗಳ ಗತಿಯು ಅವುಗಳನ್ನು ಹೇಗೆ ಸ್ವೀಕರಿಸಲಾಗುತ್ತದೆ ಎಂಬುದರ ಮೇಲೆ ನೇತಾಡುತ್ತಿದೆ.’ ಮತ್ತೆ ನನ್ನನ್ನು ಈ ಸಂದೇಶಗಳ ಮೂಲಕ ಕೆಳಗೆ ಕರೆದೊಯ್ಯಲಾಯಿತು; ಆಗ ದೇವರ ಜನರು ತಮ್ಮ ಅನುಭವವನ್ನು ಎಷ್ಟೋ ಮೌಲ್ಯಕೊಟ್ಟು ಸಂಪಾದಿಸಿಕೊಂಡಿದ್ದರು ಎಂಬುದನ್ನು ನಾನು ಕಂಡೆನು. ಅದು ಬಹಳ ಯಾತನೆ ಮತ್ತು ಕಠಿಣ ಹೋರಾಟಗಳ ಮೂಲಕ ಹೊಂದಲ್ಪಟ್ಟಿತ್ತು. ದೇವರು ಅವರನ್ನು ಹಂತ ಹಂತವಾಗಿ ನಡೆಸಿ, ಕೊನೆಯಲ್ಲಿ ದೃಢವಾದ, ಅಚಲವಾದ ವೇದಿಕೆಯ ಮೇಲೆ ನಿಲ್ಲಿಸಿದ್ದನು. ಕೆಲವರು ಆ ವೇದಿಕೆಯ ಬಳಿಗೆ ಬಂದು, ಅದರ ಅಸ್ತಿವಾರವನ್ನು ಪರಿಶೀಲಿಸುವುದನ್ನು ನಾನು ಕಂಡೆನು. ಕೆಲವರು ಸಂತೋಷದಿಂದ ಕೂಡಲೇ ಅದರ ಮೇಲೆ ಕಾಲಿಟ್ಟರು. ಇನ್ನು ಕೆಲವರು ಅಸ್ತಿವಾರದಲ್ಲೇ ದೋಷ ಹುಡುಕತೊಡಗಿದರು. ಅದರಲ್ಲಿ ಸುಧಾರಣೆಗಳನ್ನು ಮಾಡಬೇಕೆಂದು ಅವರು ಬಯಸಿದರು; ಆಗ ಆ ವೇದಿಕೆ ಇನ್ನೂ ಹೆಚ್ಚು ಪರಿಪೂರ್ಣವಾಗುವುದು, ಮತ್ತು ಜನರು ಬಹಳ ಹೆಚ್ಚು ಸಂತೋಷವಾಗಿರುವರು ಎಂದು ಭಾವಿಸಿದರು. ಕೆಲವರು ಅದನ್ನು ಪರಿಶೀಲಿಸಲು ವೇದಿಕೆಯಿಂದ ಇಳಿದುಬಂದು, ಅದು ತಪ್ಪಾಗಿ ಹಾಕಲ್ಪಟ್ಟಿದೆ ಎಂದು ಘೋಷಿಸಿದರು. ಆದರೆ ಬಹುತೇಕ ಎಲ್ಲರೂ ಆ ವೇದಿಕೆಯ ಮೇಲೆ ದೃಢವಾಗಿ ನಿಂತಿದ್ದು, ಅದರಿಂದ ಇಳಿದವರನ್ನು ತಮ್ಮ ದೂರುಗಳನ್ನು ನಿಲ್ಲಿಸುವಂತೆ ಉತ್ತೇಜಿಸುತ್ತಿದ್ದರೆಂದು ನಾನು ಕಂಡೆನು; ಯಾಕಂದರೆ ದೇವರೇ ಪ್ರಧಾನ ಶಿಲ್ಪಿ, ಮತ್ತು ಅವರು ಆತನ ವಿರುದ್ಧವೇ ಹೋರಾಡುತ್ತಿದ್ದರು. ಅವರನ್ನು ಆ ದೃಢವಾದ ವೇದಿಕೆಯ ಕಡೆಗೆ ನಡೆಸಿದ ದೇವರ ಅದ್ಭುತ ಕಾರ್ಯವನ್ನು ಅವರು ಮರುಕಳಿಸಿ ವಿವರಿಸಿದರು; ಮತ್ತು ಏಕಮನಸ್ಸಿನಿಂದ ತಮ್ಮ ಕಣ್ಣುಗಳನ್ನು ಪರಲೋಕದ ಕಡೆಗೆ ಎತ್ತಿ, ಗಟ್ಟಿಯಾದ ಸ್ವರದಲ್ಲಿ ದೇವರನ್ನು ಮಹಿಮೆಪಡಿಸಿದರು. ಇದು ದೂರು ಹೇಳಿ ವೇದಿಕೆಯನ್ನು ಬಿಟ್ಟಿದ್ದವರಲ್ಲಿ ಕೆಲವರ ಮೇಲೆ ಪರಿಣಾಮ ಬೀರಿತು; ಅವರು ವಿನಮ್ರ ಮುಖಭಾವದೊಂದಿಗೆ ಮತ್ತೆ ಅದರ ಮೇಲೆ ಕಾಲಿಟ್ಟರು.”</w:t>
      </w:r>
    </w:p>
    <w:p>
      <w:pPr>
        <w:pStyle w:val="ArticleScripture"/>
        <w:jc w:val="left"/>
      </w:pPr>
      <w:r>
        <w:rPr>
          <w:rFonts w:ascii="Nirmala UI" w:hAnsi="Nirmala UI" w:eastAsia="Nirmala UI" w:cs="Nirmala UI"/>
        </w:rPr>
        <w:t>“ಕ್ರಿಸ್ತನ ಮೊದಲ ಆಗಮನದ ಘೋಷಣೆಯ ಕಡೆಗೆ ನನ್ನ ಗಮನವನ್ನು ಮರುಹರಿಸಲಾಯಿತು. ಯೇಸುವಿನ ಮಾರ್ಗವನ್ನು ಸಿದ್ಧಪಡಿಸುವುದಕ್ಕಾಗಿ ಯೋಹಾನನು ಏಲೀಯನ ಆತ್ಮ ಮತ್ತು ಶಕ್ತಿಯಲ್ಲಿ ಕಳುಹಿಸಲ್ಪಟ್ಟನು. ಯೋಹಾನನ ಸಾಕ್ಷಿಯನ್ನು ತಿರಸ್ಕರಿಸಿದವರು ಯೇಸುವಿನ ಬೋಧನೆಗಳಿಂದ ಪ್ರಯೋಜನ ಹೊಂದಲಿಲ್ಲ. ಆತನ ಆಗಮನವನ್ನು ಮುಂಚಿತವಾಗಿ ತಿಳಿಸಿದ ಸಂದೇಶಕ್ಕೆ ಅವರ ವಿರೋಧವು, ಆತನು ಮೆಸ್ಸೀಯನೆಂಬ ಅತಿಶಕ್ತಿಯುತ ಸಾಕ್ಷಿಯನ್ನು ಅವರು ಸುಲಭವಾಗಿ ಸ್ವೀಕರಿಸಲಾಗದ ಸ್ಥಿತಿಯಲ್ಲಿ ಅವರನ್ನು ನಿಲ್ಲಿಸಿತು. ಯೋಹಾನನ ಸಂದೇಶವನ್ನು ತಿರಸ್ಕರಿಸಿದವರನ್ನು ಸೈತಾನನು ಇನ್ನೂ ಮುಂದಕ್ಕೆ ನಡಿಸಿ, ಕ್ರಿಸ್ತನನ್ನೇ ತಿರಸ್ಕರಿಸಿ ಶಿಲುಬೆಗೆ ಹಾಕುವ ಮಟ್ಟಿಗೆ ಒಯ್ಯಿತು. ಹೀಗೆ ಮಾಡುವುದರ ಮೂಲಕ, ಅವರು ಪಂಚಾಶತ್ತಮ ದಿನದಲ್ಲಿ ದೊರಕುವ ಆಶೀರ್ವಾದವನ್ನು ಸ್ವೀಕರಿಸಲಾಗದ ಸ್ಥಿತಿಯಲ್ಲಿ ತಮ್ಮನ್ನು ತಾವು ಇಟ್ಟರು; ಆ ಆಶೀರ್ವಾದವು ಅವರಿಗೆ ಪರಲೋಕದ ಪರಿಶುದ್ಧಾಲಯದೊಳಗಿನ ಮಾರ್ಗವನ್ನು ಬೋಧಿಸಬೇಕಾಗಿತ್ತು. ದೇವಾಲಯದ ತೆರೆಯು [ಚಿದ್ರಗೊಳ್ಳುವುದು] ಯೆಹೂದ್ಯರ ಬಲಿಗಳನ್ನೂ ವಿಧಿವಿಧಾನಗಳನ್ನೂ ಇನ್ನು ಮುಂದೆ ಅಂಗೀಕರಿಸಲಾಗುವುದಿಲ್ಲ ಎಂಬುದನ್ನು ತೋರಿಸಿತು. ಮಹಾ ಬಲಿಯು ಅರ್ಪಿಸಲ್ಪಟ್ಟಿತ್ತು ಮತ್ತು ಅದು ಅಂಗೀಕರಿಸಲ್ಪಟ್ಟಿತ್ತು; ಮತ್ತು ಪಂಚಾಶತ್ತಮ ದಿನದಲ್ಲಿ ಇಳಿದುಬಂದ ಪವಿತ್ರಾತ್ಮನು, ಶಿಷ್ಯರ ಮನಸ್ಸುಗಳನ್ನು ಭೌಮಿಕ ಪರಿಶುದ್ಧಾಲಯದಿಂದ ಪರಲೋಕದ ಪರಿಶುದ್ಧಾಲಯದ ಕಡೆಗೆ ಒಯ್ಯಿತು, ಅಲ್ಲಿ ಯೇಸು ತನ್ನ ಸ್ವರಕ್ತದ ಮೂಲಕ ಪ್ರವೇಶಿಸಿ, ತನ್ನ ಪ್ರಾಯಶ್ಚಿತ್ತದ ಪ್ರಯೋಜನಗಳನ್ನು ತನ್ನ ಶಿಷ್ಯರ ಮೇಲೆ ಸುರಿಸಲು ಹೋಗಿದ್ದನು. ಆದರೆ ಯೆಹೂದ್ಯರು ಸಂಪೂರ್ಣ ಕತ್ತಲೆಯಲ್ಲೇ ಉಳಿದರು. ರಕ್ಷಣೆಯ ಯೋಜನೆಯ ಕುರಿತು ಅವರಿಗೆ ದೊರಕಬಹುದಾಗಿದ್ದ ಸಕಲ ಬೆಳಕನ್ನೂ ಅವರು ಕಳೆದುಕೊಂಡರು, ಮತ್ತು ತಮ್ಮ ನಿರುಪಯುಕ್ತ ಬಲಿಗಳಲ್ಲಿಯೂ ಅರ್ಪಣೆಗಳಲ್ಲಿಯೂ ಇನ್ನೂ ಭರವಸೆಯಿಟ್ಟರು. ಪರಲೋಕದ ಪರಿಶುದ್ಧಾಲಯವು ಭೌಮಿಕ ಪರಿಶುದ್ಧಾಲಯದ ಸ್ಥಾನವನ್ನು ಪಡೆದಿತ್ತು, ಆದರೂ ಈ ಬದಲಾವಣೆಯ ಕುರಿತು ಅವರಿಗೆ ಯಾವುದೇ ಜ್ಞಾನವಿರಲಿಲ್ಲ. ಆದಕಾರಣ, ಪರಿಶುದ್ಧ ಸ್ಥಳದಲ್ಲಿರುವ ಕ್ರಿಸ್ತನ ಮಧ್ಯಸ್ಥಿಕೆಯಿಂದ ಅವರು ಪ್ರಯೋಜನ ಹೊಂದಲಿಲ್ಲ.</w:t>
      </w:r>
    </w:p>
    <w:p>
      <w:pPr>
        <w:pStyle w:val="ArticleScripture"/>
        <w:jc w:val="left"/>
      </w:pPr>
      <w:r>
        <w:rPr>
          <w:rFonts w:ascii="Nirmala UI" w:hAnsi="Nirmala UI" w:eastAsia="Nirmala UI" w:cs="Nirmala UI"/>
        </w:rPr>
        <w:t>“ಕ್ರಿಸ್ತನನ್ನು ತಿರಸ್ಕರಿಸಿ ಶಿಲುಬೆಗೆ ಹಾಕುವಲ್ಲಿ ಯೆಹೂದ್ಯರು ಅನುಸರಿಸಿದ ಮಾರ್ಗವನ್ನು ನೋಡಿ ಅನೇಕರು ಭೀತಿಯಿಂದ ನೋಡುವರು; ಮತ್ತು ಆತನ ಮೇಲೆ ಮಾಡಲಾದ ಅವಮಾನಕರ ದುರೋಪಯೋಗದ ಇತಿಹಾಸವನ್ನು ಓದುವಾಗ, ತಾವು ಆತನನ್ನು ಪ್ರೀತಿಸುತ್ತೇವೆಂದು, ಪೇತ್ರನಂತೆ ಆತನನ್ನು ನಿರಾಕರಿಸಿರಲಿಲ್ಲವೆಂದೂ, ಯೆಹೂದ್ಯರಂತೆ ಆತನನ್ನು ಶಿಲುಬೆಗೆ ಹಾಕಿರಲಿಲ್ಲವೆಂದೂ ಭಾವಿಸುವರು. ಆದರೆ ಎಲ್ಲರ ಹೃದಯಗಳನ್ನು ಓದುತ್ತಿರುವ ದೇವರು, ಅವರು ಯೇಸುವಿನ ವಿಷಯವಾಗಿ ಅನುಭವಿಸುತ್ತೇವೆಂದು ಹೇಳಿಕೊಂಡ ಆ ಪ್ರೀತಿಯನ್ನು ಪರೀಕ್ಷೆಗೆ ಒಳಪಡಿಸಿದ್ದಾನೆ. ಮೊದಲ ದೇವದೂತನ ಸಂದೇಶಕ್ಕೆ ದೊರೆತ ಸ್ವೀಕಾರವನ್ನು ಸರ್ವಸ್ವರ್ಗವು ಅತ್ಯಂತ ಆಳವಾದ ಆಸಕ್ತಿಯಿಂದ ಗಮನಿಸುತ್ತಿತ್ತು. ಆದರೆ ಯೇಸುವನ್ನು ಪ್ರೀತಿಸುತ್ತೇವೆಂದು ಒಪ್ಪಿಕೊಂಡ ಅನೇಕರು, ಮತ್ತು ಶಿಲುಬೆಯ ಕಥೆಯನ್ನು ಓದುವಾಗ ಕಣ್ಣೀರು ಸುರಿಸಿದವರೇ, ಆತನ ಬರುವಿಕೆಯ ಶುಭವಾರ್ತೆಯನ್ನು ಹಾಸ್ಯಕ್ಕೆ ಗುರಿಮಾಡಿದರು. ಆ ಸಂದೇಶವನ್ನು ಸಂತೋಷದಿಂದ ಸ್ವೀಕರಿಸುವ ಬದಲು, ಅದನ್ನು ಮೋಸವೆಂದು ಘೋಷಿಸಿದರು. ಆತನ ಪ್ರತ್ಯಕ್ಷತೆಯನ್ನು ಪ್ರೀತಿಸಿದವರನ್ನು ಅವರು ದ್ವೇಷಿಸಿ, ಸಭೆಗಳಿಂದ ಹೊರಹಾಕಿದರು. ಮೊದಲ ಸಂದೇಶವನ್ನು ತಿರಸ್ಕರಿಸಿದವರು ಎರಡನೆಯದರಿಂದ ಲಾಭಪಡೆಯಲಿಲ್ಲ; ಹಾಗೆಯೇ, ಅವರನ್ನು ಯೇಸುವಿನೊಂದಿಗೆ ವಿಶ್ವಾಸದ ಮೂಲಕ ಸ್ವರ್ಗೀಯ ಪರಿಶುದ್ಧಾಲಯದ ಮಹಾಪರಿಶುದ್ಧಸ್ಥಳಕ್ಕೆ ಪ್ರವೇಶಿಸಲು ಸಿದ್ಧಗೊಳಿಸಬೇಕಾಗಿದ್ದ ಮಧ್ಯರಾತ್ರಿ ಕೂಗಿನಿಂದಲೂ ಅವರಿಗೆ ಯಾವುದೇ ಪ್ರಯೋಜನವಾಗಲಿಲ್ಲ. ಮತ್ತು ಮುಂಚಿನ ಆ ಎರಡು ಸಂದೇಶಗಳನ್ನು ತಿರಸ್ಕರಿಸಿರುವುದರಿಂದ, ಅವರ ಗ್ರಹಿಕೆ ಎಷ್ಟೋ ಕತ್ತಲಗೊಂಡಿದೆ; ಆದಕಾರಣ ಮಹಾಪರಿಶುದ್ಧಸ್ಥಳದೊಳಕ್ಕೆ ಹೋಗುವ ಮಾರ್ಗವನ್ನು ತೋರಿಸುವ ಮೂರನೆಯ ದೇವದೂತನ ಸಂದೇಶದಲ್ಲಿ ಅವರಿಗೆ ಯಾವುದೂ ಬೆಳಕು ಕಾಣಿಸುವುದಿಲ್ಲ. ಯೆಹೂದ್ಯರು ಯೇಸುವನ್ನು ಶಿಲುಬೆಗೆ ಹಾಕಿದಂತೆಯೇ, ನಾಮಮಾತ್ರ ಸಭೆಗಳು ಈ ಸಂದೇಶಗಳನ್ನು ಶಿಲುಬೆಗೆ ಹಾಕಿವೆ ಎಂದು ನಾನು ಕಂಡೆ; ಆದಕಾರಣ ಮಹಾಪರಿಶುದ್ಧಸ್ಥಳದೊಳಕ್ಕೆ ಹೋಗುವ ಮಾರ್ಗದ ಕುರಿತು ಅವರಿಗೆ ಜ್ಞಾನವೇ ಇಲ್ಲ, ಮತ್ತು ಅಲ್ಲಿ ಯೇಸು ಮಾಡುವ ಮಧ್ಯಸ್ಥಿಕೆಯಿಂದ ಅವರಿಗೆ ಯಾವುದೇ ಲಾಭವಾಗುವುದಿಲ್ಲ. ತಮ್ಮ ನಿಷ್ಫಲ ಬಲಿಗಳನ್ನು ಅರ್ಪಿಸುತ್ತಿದ್ದ ಯೆಹೂದ್ಯರಂತೆ, ಯೇಸು ಬಿಟ್ಟುಹೋದ ಆ ವಿಭಾಗದ ಕಡೆಗೆ ಅವರು ತಮ್ಮ ನಿಷ್ಫಲ ಪ್ರಾರ್ಥನೆಗಳನ್ನು ಅರ್ಪಿಸುತ್ತಿದ್ದಾರೆ; ಮತ್ತು ಈ ಮೋಸದಲ್ಲಿ ಸಂತುಷ್ಟನಾದ ಸೈತಾನನು ಧಾರ್ಮಿಕ ಸ್ವರೂಪವನ್ನು ಧರಿಸಿ, ತಾವು ಕ್ರೈಸ್ತರೆಂದು ಹೇಳಿಕೊಳ್ಳುವ ಇವರ ಮನಸ್ಸುಗಳನ್ನು ತನ್ನ ಕಡೆಗೆ ಸೆಳೆಯುತ್ತಾನೆ; ತನ್ನ ಶಕ್ತಿ, ತನ್ನ ಸೂಚಕ ಚಿಹ್ನೆಗಳು, ಮತ್ತು ಸುಳ್ಳು ಅದ್ಭುತಗಳ ಮೂಲಕ ಅವರನ್ನು ತನ್ನ ಬಲೆಗೆ ದೃಢವಾಗಿ ಬಂಧಿಸುತ್ತಾನೆ.” Early Writings, 258–261.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ಸಂಖ್ಯೆ ಒಂಬತ್ತು</dc:title>
  <dc:subject>ಮೊದಲ ದೂತನ ಸಂದೇಶ</dc:subject>
  <dc:creator>Jeff Pippenger</dc:creator>
  <cp:keywords/>
  <dc:description>Generated by ArticleDigger from daniel\09_daniel.json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