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ನೂರುನೆಯದು</w:t>
      </w:r>
    </w:p>
    <w:p>
      <w:pPr>
        <w:pStyle w:val="ArticleSubtitle"/>
        <w:jc w:val="left"/>
      </w:pPr>
      <w:r>
        <w:rPr>
          <w:rFonts w:ascii="Nirmala UI" w:hAnsi="Nirmala UI" w:eastAsia="Nirmala UI" w:cs="Nirmala UI"/>
        </w:rPr>
        <w:t>ವಿಶ್ವಾಸದ ಮೂಲಕ ನೀತೀಕರಣಕ್ಕಾಗಿ ನಡೆಯುತ್ತಿರುವ ನಿರಂತರ ಹೋರಾಟ: ಪ್ರೊಟೆಸ್ಟಾಂಟಿಸಂನಲ್ಲಿ ಧರ್ಮಭ್ರಷ್ಟತೆಯ ಐತಿಹಾಸಿಕ ವಿಶ್ಲೇಷಣೆ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1888ರ ವಿರೋಧದ ಸಂದರ್ಭದಲ್ಲಿ ಎಲ್ಡರ್ಸ್ ಜೋನ್ಸ್ ಮತ್ತು ವಾಗನರ್ ತಂದ ಸಂದೇಶವು ನಿಜಾರ್ಥದಲ್ಲಿ ನಂಬಿಕೆಯ ಮೂಲಕ ನೀತೀಕರಣದ ಸಂದೇಶವಾಗಿತ್ತು. ಭ್ರಷ್ಟ ಪ್ರೊಟೆಸ್ಟಾಂಟಿಸಂ ಕ್ರಿಸ್ತನು ಶಿಲುಬೆಯ ಮೇಲೆ ಸತ್ತದ್ದರಿಂದ ದೊರೆಯುವ ನೀತೀಕರಣವು ಮನುಷ್ಯನನ್ನು ಅವನ ಪಾಪಗಳಲ್ಲಿಯೇ ಮುಚ್ಚಿಬಿಡುತ್ತದೆ, ಆದರೆ ಆತನ ರಕ್ತವು ವಾಸ್ತವವಾಗಿ ಅವನ ಪಾಪಗಳನ್ನು ತೆಗೆದುಹಾಕುವುದಿಲ್ಲ ಎಂದು ವಾದಿಸುತ್ತದೆ. ಈ ಸುಳ್ಳು ಸಿದ್ಧಾಂತವು ಪಾಪದ ನಿವಾರಣೆಯನ್ನು ಎರಡನೆಯ ಆಗಮನದ ಸಂದರ್ಭದಲ್ಲಿ ಇಡುತ್ತದೆ, ಆಗ ಪಾಪಿಗಳು ಯಾವುದೋ ಅದ್ಭುತ ರೀತಿಯಲ್ಲಿ ರೂಪಾಂತರಗೊಳ್ಳುತ್ತಾರೆ ಎಂದು ಹೇಳುತ್ತದೆ. ಭ್ರಷ್ಟ ಪ್ರೊಟೆಸ್ಟಾಂಟಿಸಂ ಮತ್ತು 1957ರಿಂದ ಅಧಿಕೃತವಾಗಿ ಲವೋದಿಕೇಯ ಅಧ್ವೆಂಟಿಸಂ, ಕ್ರಿಸ್ತನು ಕೇವಲ ನಮ್ಮ ಪರ್ಯಾಯನೆಂದು, ಆದರೆ ನಮ್ಮ ಮಾದರಿಯಲ್ಲವೆಂದು ಹೇಳಿಕೊಳ್ಳುತ್ತವೆ. 1888ಕ್ಕಿಂತ ಒಂದು ವರ್ಷ ಮೊದಲು, ಸಿಸ್ಟರ್ ವೈಟ್ ಕೆಳಗಿನಂತೆಯಾಗಿ ಬರೆದರು.</w:t>
      </w:r>
    </w:p>
    <w:p>
      <w:pPr>
        <w:pStyle w:val="ArticleScripture"/>
        <w:jc w:val="left"/>
      </w:pPr>
      <w:r>
        <w:rPr>
          <w:rFonts w:ascii="Nirmala UI" w:hAnsi="Nirmala UI" w:eastAsia="Nirmala UI" w:cs="Nirmala UI"/>
        </w:rPr>
        <w:t>“‘ಹೊಸ ಹೃದಯವನ್ನು ನಾನು ನಿಮಗೆ ಕೊಡುವೆನು; ಹೊಸ ಆತ್ಮವನ್ನು ನಿಮ್ಮೊಳಗೆ ಇಡುವೆನು.’ ದೇವರ ಆತ್ಮವು ಲೋಕದಿಂದ ಹಿಂತೆಗೆದುಕೊಳ್ಳಲ್ಪಡುತ್ತಿದೆ ಎಂಬುದನ್ನು ನಾನು ನನ್ನ ಪೂರ್ಣ ಹೃದಯದಿಂದ ನಂಬುತ್ತೇನೆ; ಹಾಗೂ ಮಹತ್ತರವಾದ ಬೆಳಕನ್ನೂ ಅವಕಾಶಗಳನ್ನೂ ಹೊಂದಿದ್ದರೂ ಅವುಗಳನ್ನು ಸದುಪಯೋಗಪಡಿಸಿಕೊಳ್ಳದವರು ಮೊದಲು ಬಿಟ್ಟುಹೋಗಲ್ಪಡುವರು. ಅವರು ದೇವರ ಆತ್ಮವನ್ನು ದುಃಖಪಡಿಸಿ ದೂರಮಾಡಿದ್ದಾರೆ. ಸೈತಾನನು ಹೃದಯಗಳ ಮೇಲೂ, ಸಭೆಗಳ ಮೇಲೂ, ಜನಾಂಗಗಳ ಮೇಲೂ ಕಾರ್ಯನಿರ್ವಹಿಸುತ್ತಿರುವ ಇಂದಿನ ಚಟುವಟಿಕೆ ಪ್ರವಾದನೆಯನ್ನು ಅಧ್ಯಯನ ಮಾಡುವ ಪ್ರತಿಯೊಬ್ಬ ವಿದ್ಯಾರ್ಥಿಯನ್ನೂ ಬೆಚ್ಚಿಬೀಳಿಸುವಂತಿರಬೇಕು. ಅಂತ್ಯವು ಸಮೀಪದಲ್ಲಿದೆ. ನಮ್ಮ ಸಭೆಗಳು ಎದ್ದು ನಿಲ್ಲಲಿ. ದೇವರ ಪರಿವರ್ತಕ ಶಕ್ತಿಯನ್ನು ವೈಯಕ್ತಿಕ ಸದಸ್ಯರ ಹೃದಯದಲ್ಲಿ ಅನುಭವಿಸಲಿ; ಆಗ ನಾವು ದೇವರ ಆತ್ಮದ ಆಳವಾದ ಚಲನೆಯನ್ನು ನೋಡುವೆವು. ಪಾಪಕ್ಷಮೆಯಷ್ಟೇ ಯೇಸುವಿನ ಮರಣದ ಏಕೈಕ ಫಲವಲ್ಲ. ಆತನು ಅನಂತ ಬಲಿಯನ್ನು ಅರ್ಪಿಸಿದದ್ದು ಪಾಪವು ತೆಗೆದುಹಾಕಲ್ಪಡುವುದಕ್ಕಾಗಿ ಮಾತ್ರವಲ್ಲ, ಮಾನವ ಸ್ವಭಾವವು ಪುನಃಸ್ಥಾಪಿತವಾಗಲಿ, ಪುನಃಸುಂದರಗೊಳಿಸಲ್ಪಡಲಿ, ಅದರ ಅವಶೇಷಗಳಿಂದ ಪುನರ್‌ನಿರ್ಮಿಸಲ್ಪಡಲಿ, ಹಾಗೂ ದೇವರ ಸನ್ನಿಧಿಗೆ ಯೋಗ್ಯವಾಗಿಸಲ್ಪಡಲಿ ಎಂಬುದಕ್ಕಾಗಿಯೂ ಹೌದು….”</w:t>
      </w:r>
    </w:p>
    <w:p>
      <w:pPr>
        <w:pStyle w:val="ArticleScripture"/>
        <w:jc w:val="left"/>
      </w:pPr>
      <w:r>
        <w:rPr>
          <w:rFonts w:ascii="Nirmala UI" w:hAnsi="Nirmala UI" w:eastAsia="Nirmala UI" w:cs="Nirmala UI"/>
        </w:rPr>
        <w:t>“ಕ್ರಿಸ್ತನೇ ಯಾಕೋಬನು ಕಂಡ ಆ ಮೆಟ್ಟಿಲಾಗಿದ್ದಾನೆ; ಅದರ ಅಡಿಭಾಗವು ಭೂಮಿಯ ಮೇಲೆ ನಿಂತಿತ್ತು, ಮತ್ತು ಅದರ ಅತ್ಯುನ್ನತ ಹಂತವು ಪರಮೋನ್ನತ ಆಕಾಶಗಳನ್ನು ತಲುಪಿತ್ತು. ಇದು ರಕ್ಷಣೆಗೆ ನಿಯೋಜಿತವಾದ ವಿಧಾನವನ್ನು ತೋರಿಸುತ್ತದೆ. ನಾವು ಈ ಮೆಟ್ಟಿಲಿನ ಹಂತದಿಂದ ಹಂತಕ್ಕೆ ಏರಬೇಕು. ನಮ್ಮಲ್ಲಿ ಯಾರಾದರೂ ಅಂತಿಮವಾಗಿ ರಕ್ಷಿಸಲ್ಪಟ್ಟರೆ, ಅದು ಮೆಟ್ಟಿಲಿನ ಹಂತಗಳನ್ನು ಹಿಡಿದಿಟ್ಟುಕೊಳ್ಳುವಂತೆ ಯೇಸುವನ್ನು ಬಿಗಿಯಾಗಿ ಹಿಡಿದಿಟ್ಟುಕೊಳ್ಳುವುದರ ಮೂಲಕವೇ ಆಗುವುದು. ಕ್ರಿಸ್ತನು ವಿಶ್ವಾಸಿಗೆ ಜ್ಞಾನವೂ ನೀತಿಯೂ ಪರಿಶುದ್ಧೀಕರಣವೂ ವಿಮೋಚನವೂ ಆಗಿದ್ದಾನೆ….”</w:t>
      </w:r>
    </w:p>
    <w:p>
      <w:pPr>
        <w:pStyle w:val="ArticleScripture"/>
        <w:jc w:val="left"/>
      </w:pPr>
      <w:r>
        <w:rPr>
          <w:rFonts w:ascii="Nirmala UI" w:hAnsi="Nirmala UI" w:eastAsia="Nirmala UI" w:cs="Nirmala UI"/>
        </w:rPr>
        <w:t>“ತಾವು ಸತ್ಯವನ್ನು ಹೊಂದಿರುವದರಿಂದ ದೃಢವಾಗಿ ನಿಂತಿದ್ದೇವೆಂದು ಭಾವಿಸುವವರಲ್ಲಿ ಕೆಲವರು ಭಯಾನಕವಾಗಿ ಪತನಗೊಳ್ಳುವರು; ಆದರೆ ಅವರು ಅದನ್ನು ಯೇಸುವಿನಲ್ಲಿರುವಂತೆಯೇ ಹೊಂದಿಲ್ಲ. ಒಂದು ಕ್ಷಣದ ಅಲಕ್ಷ್ಯವೇ ಒಂದು ಆತ್ಮವನ್ನು ಮರಳಿ ಸರಿಪಡಿಸಲಾಗದ ನಾಶದೊಳಗೆ ತಳ್ಳಿಬಿಡಬಹುದು. ಒಂದು ಪಾಪವು ಎರಡನೆಯದಕ್ಕೆ ದಾರಿ ಮಾಡಿಕೊಡುತ್ತದೆ; ಎರಡನೆಯದು ಮೂರನೆಯದಕ್ಕೆ ಮಾರ್ಗ ಸಿದ್ಧಗೊಳಿಸುತ್ತದೆ; ಹೀಗೆ ಮುಂದುವರಿಯುತ್ತದೆ. ದೇವರ ನಿಷ್ಠಾವಂತ ಸಂದೇಶವಹಕರಾದ ನಾವು, ಆತನ ಶಕ್ತಿಯಿಂದ ಕಾಪಾಡಲ್ಪಡಬೇಕೆಂದು ಆತನನ್ನು ನಿರಂತರವಾಗಿ ಬೇಡಿಕೊಳ್ಳಬೇಕು. ಕರ್ತವ್ಯದಿಂದ ನಾವು ಒಂದು ಇಂಚು ಮಾತ್ರವಾದರೂ ವಿಲಗಿದರೆ, ಅಂತಿಮವಾಗಿ ನಿತ್ಯನಾಶದಲ್ಲಿ ಕೊನೆಗೊಳ್ಳುವ ಪಾಪದ ಮಾರ್ಗವನ್ನು ಅನುಸರಿಸುವ ಅಪಾಯದಲ್ಲಿದ್ದೇವೆ. ನಮ್ಮಲ್ಲಿರುವ ಪ್ರತಿಯೊಬ್ಬರಿಗೂ ನಿರೀಕ್ಷೆ ಇದೆ; ಆದರೆ ಅದು ಒಂದೇ ಮಾರ್ಗದಲ್ಲಿ ಮಾತ್ರ—ನಾವು ನಮ್ಮನ್ನು ಕ್ರಿಸ್ತನಿಗೆ ದೃಢವಾಗಿ ಕಟ್ಟಿ, ಆತನ ಸ್ವಭಾವದ ಪರಿಪೂರ್ಣತೆಯನ್ನು ಹೊಂದುವದಕ್ಕಾಗಿ ನಮ್ಮ ಸಮಸ್ತ ಶಕ್ತಿಯನ್ನೂ ಪ್ರಯೋಗಿಸುವುದರ ಮೂಲಕ.”</w:t>
      </w:r>
    </w:p>
    <w:p>
      <w:pPr>
        <w:pStyle w:val="ArticleScripture"/>
        <w:jc w:val="left"/>
      </w:pPr>
      <w:r>
        <w:rPr>
          <w:rFonts w:ascii="Nirmala UI" w:hAnsi="Nirmala UI" w:eastAsia="Nirmala UI" w:cs="Nirmala UI"/>
        </w:rPr>
        <w:t>“ಪಾಪವನ್ನು ತಾತ್ಸಾರಗೊಳಿಸುವ ಮತ್ತು ಪಾಪಿಯ ಮೇಲಿರುವ ದೇವರ ಪ್ರೀತಿಯನ್ನು ಎಂದೆಂದಿಗೂ ಒತ್ತಿಹೇಳುತ್ತಲೇ ಇರುವ ಈ ಸೌಮ್ಯ-ಸಿಹಿ ಧರ್ಮವು, ಪಾಪಿ ಪಾಪದಲ್ಲೇ ಮುಂದುವರಿಯುತ್ತಾ, ಅದನ್ನು ಪಾಪವೆಂದು ತಿಳಿದಿದ್ದರೂ ಸಹ, ದೇವರು ತನ್ನನ್ನು ರಕ್ಷಿಸುವನೆಂದು ನಂಬುವಂತೆ ಅವನನ್ನು ಪ್ರೋತ್ಸಾಹಿಸುತ್ತದೆ. ಪ್ರಸ್ತುತ ಸತ್ಯವನ್ನು ನಂಬುವುದಾಗಿ ಹೇಳಿಕೊಳ್ಳುವ ಅನೇಕರ ನಡೆ ಇದೇ ಆಗಿದೆ. ಸತ್ಯವು ಅವರ ಜೀವನದಿಂದ ಪ್ರತ್ಯೇಕವಾಗಿಯೇ ಇಡಲ್ಪಟ್ಟಿದೆ; ಅದಕ್ಕಾಗಿಯೇ ಆತ್ಮವನ್ನು ಅಪರಾಧಬೋಧೆಗೆ ಒಳಪಡಿಸಿ ಪರಿವರ್ತಿಸಲು ಅದಕ್ಕೆ ಇನ್ನಷ್ಟು ಶಕ್ತಿ ಇರುವುದಿಲ್ಲ. ಲೋಕವನ್ನೂ, ಅದರ ಸಂಪ್ರದಾಯಗಳನ್ನೂ, ಅದರ ಆಚರಣೆಗಳನ್ನೂ, ಅದರ ಫ್ಯಾಷನ್‌ಗಳನ್ನೂ ಬಿಟ್ಟುಬಿಡಲು ಪ್ರತಿಯೊಂದು ನರ, ಮನೋಬಲ ಮತ್ತು ಸ್ನಾಯುವನ್ನೂ ಉದ್ವಿಗ್ನಗೊಳಿಸುವಷ್ಟು ಶ್ರಮ ಇರಲೇಬೇಕು…. ”</w:t>
      </w:r>
    </w:p>
    <w:p>
      <w:pPr>
        <w:pStyle w:val="ArticleScripture"/>
        <w:jc w:val="left"/>
      </w:pPr>
      <w:r>
        <w:rPr>
          <w:rFonts w:ascii="Nirmala UI" w:hAnsi="Nirmala UI" w:eastAsia="Nirmala UI" w:cs="Nirmala UI"/>
        </w:rPr>
        <w:t>“ನೀವು ಪಾಪವನ್ನು ದೂರಮಾಡಿ ಜೀವಂತವಾದ ನಂಬಿಕೆಯನ್ನು ಅನುಷ್ಠಾನಗೊಳಿಸಿದರೆ, ಪರಲೋಕದ ಆಶೀರ್ವಾದಗಳ ಐಶ್ವರ್ಯವು ನಿಮ್ಮದಾಗುವುದು.” Selected Messages, ಪುಸ್ತಕ 3, 155.</w:t>
      </w:r>
    </w:p>
    <w:p>
      <w:pPr>
        <w:pStyle w:val="ArticleBody"/>
        <w:jc w:val="left"/>
      </w:pPr>
      <w:r>
        <w:rPr>
          <w:rFonts w:ascii="Nirmala UI" w:hAnsi="Nirmala UI" w:eastAsia="Nirmala UI" w:cs="Nirmala UI"/>
        </w:rPr>
        <w:t>ಧರ್ಮಭ್ರಷ್ಟ ಪ್ರೊಟೆಸ್ಟಾಂಟಿಸಂನ ಸುಳ್ಳು “ಒಳ್ಳೆಯತನದ ಧರ್ಮ”ವು 1957ರಲ್ಲಿ ಅಡ್ವೆಂಟಿಸಂನ ನಾಲ್ಕನೇ ತಲೆಮಾರಿನ ಆರಂಭದಲ್ಲೇ ಅಧಿಕೃತ ಸಿದ್ಧಾಂತವಾಗಿ ಸ್ಥಾಪಿಸಲ್ಪಟ್ಟಿತು. ಅದು ನೀತೀಕರಣದಂತಹ ಒಂದು ವ್ಯಾಖ್ಯಾನವನ್ನು ಮುಂದಿಟ್ಟಿತು; ಅದು “ಪಾಪಿಯು ಪಾಪದಲ್ಲಿಯೇ ಮುಂದುವರಿಯುವಾಗಲೂ ದೇವರು ಅವನನ್ನು ರಕ್ಷಿಸುವನು ಎಂದು ನಂಬುವಂತೆ ಪ್ರೋತ್ಸಾಹಿಸುತ್ತದೆ.” ಶಿಲುಬೆ ಬೋಧಿಸುವುದೇನೆಂದರೆ, “ಪಾಪಕ್ಷಮೆಯೇ ಯೇಸುವಿನ ಮರಣದ ಏಕೈಕ ಫಲವಲ್ಲ,” ಏಕೆಂದರೆ “ಪಾಪವು ತೆಗೆದುಹಾಕಲ್ಪಡಬೇಕೆಂಬುದಕ್ಕಷ್ಟೇ ಅಲ್ಲ, ಮಾನವಸ್ವಭಾವವು ಪುನಃಸ್ಥಾಪಿಸಲ್ಪಡಬೇಕೆಂದು, ಮರುಸುಂದರಗೊಳಿಸಲ್ಪಡಬೇಕೆಂದು, ಅದರ ಅವಶೇಷಗಳಿಂದ ಮರುನಿರ್ಮಿಸಲ್ಪಡಬೇಕೆಂದು, ಮತ್ತು ದೇವರ ಸನ್ನಿಧಿಗೆ ಯೋಗ್ಯವಾಗುವಂತೆ ಮಾಡಲ್ಪಡಬೇಕೆಂದು ಆತನು ಅನಂತ ಬಲಿಯನ್ನು ಅರ್ಪಿಸಿದನು.”</w:t>
      </w:r>
    </w:p>
    <w:p>
      <w:pPr>
        <w:pStyle w:val="ArticleBody"/>
        <w:jc w:val="left"/>
      </w:pPr>
      <w:r>
        <w:rPr>
          <w:rFonts w:ascii="Nirmala UI" w:hAnsi="Nirmala UI" w:eastAsia="Nirmala UI" w:cs="Nirmala UI"/>
        </w:rPr>
        <w:t>1957ರ ಬಂಡಾಯವು, 1863ರಲ್ಲಿ ಬಿತ್ತಲ್ಪಟ್ಟ ಬಂಡಾಯದ ಬೀಜವು, ನಂತರ 1888ರಲ್ಲಿ ಮೊಳೆತು, ಆಮೇಲೆ 1919ರಲ್ಲಿ ಪ್ರಕಟಿಸಲ್ಪಟ್ಟ ಪುಸ್ತಕದಿಂದ (The Doctrine of Christ) ಪ್ರತಿನಿಧಿಸಲ್ಪಟ್ಟ ಕಪಟ ಸಂದೇಶದಿಂದ ನೀರೂರಲ್ಪಟ್ಟು, ಅಂತಿಮವಾಗಿ ಹಬಕ್ಕೂಕನ ಎರಡು ಹಲಗೆಗಳಿಂದ ಪ್ರತಿನಿಧಿಸಲ್ಪಟ್ಟ ಮೂಲ “ನೀತಿವಂತರ ವಿಶ್ವಾಸ”ವು ಈಗ ತೆಗೆದುಹಾಕಲ್ಪಟ್ಟು, ಅದರ ಸ್ಥಳದಲ್ಲಿ ಧರ್ಮಭ್ರಷ್ಟ ಪ್ರೋಟೆಸ್ಟಾಂಟಿಸಂನಲ್ಲಿ ಇರುವ “ವಿಶ್ವಾಸದ ಮೂಲಕ ನೀತೀಕರಣೆ” ಎಂಬ ಭ್ರಷ್ಟ ವ್ಯಾಖ್ಯಾನವನ್ನು ಸ್ಥಾಪಿಸಲಾಗಿದೆ ಎಂಬ ಬಹಿರಂಗ ಘೋಷಣೆಯ ಫಲವನ್ನು ತಂದಿತೆಂದು ತೋರಿಸುತ್ತದೆ. ಯೆಹೂದದಿಂದ ಬಂದ ಅವಿಧೇಯ ಪ್ರವಾದಿಯು ಪರಿಹಾಸಕರ ಸಭೆಗೆ ಹಿಂದಿರುಗಿ, ಬೇತೇಲಿನ ಸುಳ್ಳು ಪ್ರವಾದಿಯೊಡನೆ ಊಟಮಾಡಿದ್ದನು.</w:t>
      </w:r>
    </w:p>
    <w:p>
      <w:pPr>
        <w:pStyle w:val="ArticleBody"/>
        <w:jc w:val="left"/>
      </w:pPr>
      <w:r>
        <w:rPr>
          <w:rFonts w:ascii="Nirmala UI" w:hAnsi="Nirmala UI" w:eastAsia="Nirmala UI" w:cs="Nirmala UI"/>
        </w:rPr>
        <w:t>1856ರಲ್ಲಿ ಮೊದಲು ಮಿಲ್ಲರೈಟ್‌ಗಳ ಚಳವಳಿಗೆ, ಮತ್ತು ನಂತರ 1888ರಲ್ಲಿ ಲವೊದಿಕೀಯ ಸಭೆಗೆ ಸಮರ್ಪಿಸಲ್ಪಟ್ಟ ಲವೊದಿಕೀಯ ಸಭೆಗೆಗಿನ ಸಂದೇಶವು ಪ್ರತಿಯೊಂದು ಹಂತದಲ್ಲಿಯೂ ತಿರಸ್ಕರಿಸಲ್ಪಟ್ಟಿತು. ಸಿಸ್ಟರ್ ವೈಟ್ ಅವರ ಪ್ರಕಾರ ಲವೊದಿಕೀಯರಿಗೆಗಿನ ಸಂದೇಶವೂ ಆಗಿ, ನಂಬಿಕೆಯ ಮೂಲಕ ನೀತೀಕರಣದ ಸಂದೇಶವೂ ಆಗಿದ್ದ ಜೋನ್ಸ್ ಮತ್ತು ವ್ಯಾಗನರ್ ಅವರ ಆ ಸಂದೇಶವು, ಅದನ್ನು ತಿರಸ್ಕರಿಸುತ್ತಿದ್ದ ಬಂಡುಕೋರರು ವಾಸ್ತವವಾಗಿ ಹಳೆಯ ಗುರುತುಗಳನ್ನು ಕಾಪಾಡುತ್ತಿದ್ದಾರೆ ಎಂಬ ನೆಪದಡಿ ತಿರಸ್ಕರಿಸಲ್ಪಟ್ಟಿತು! ಅವರು ಕಾಪಾಡುತ್ತಿದ್ದ ಆ ಗುರುತುಗಳು ಅವರ ಸ್ವಂತ ಮಾನವೀಯ ನಿರ್ಮಾಣದ ಅಸ್ತಿವಾರವಾಗಿದ್ದು, ಅದು ಮರಳಿನ ಮೇಲೆ ಕಟ್ಟಲ್ಪಟ್ಟಿದೆ.</w:t>
      </w:r>
    </w:p>
    <w:p>
      <w:pPr>
        <w:pStyle w:val="ArticleBody"/>
        <w:jc w:val="left"/>
      </w:pPr>
      <w:r>
        <w:rPr>
          <w:rFonts w:ascii="Nirmala UI" w:hAnsi="Nirmala UI" w:eastAsia="Nirmala UI" w:cs="Nirmala UI"/>
        </w:rPr>
        <w:t>1888ರಲ್ಲಿ ಜೋನ್ಸ್ ಮತ್ತು ವ್ಯಾಗನರ್ ಮಂಡಿಸಿದ “ನಂಬಿಕೆಯಿಂದ ನೀತೀಕರಿಸಲ್ಪಡುವಿಕೆ” ಎಂಬ ಸಂದೇಶವು ನಿಜವಾದ ಸುವಾರ್ತೆಯ ಸತ್ಯವನ್ನು ಒಳಗೊಂಡಿತ್ತು; ಅದು ನೀತೀಕರಿಸಲ್ಪಡುವವರು ಪರಿಶುದ್ಧೀಕರಿಸಲ್ಪಡುವವರೂ ಆಗಿದ್ದಾರೆ ಎಂಬುದನ್ನು ಸ್ಪಷ್ಟಪಡಿಸುತ್ತದೆ. ಅದು, ನೀತೀಕರಿಸಲ್ಪಡುವುದು ಎಂದರೆ ಕೇವಲ ಕಾನೂನಾತ್ಮಕವಾಗಿ ಪರಿಶುದ್ಧರೆಂದು “ಘೋಷಿಸಲ್ಪಡುವುದು” ಮಾತ್ರವಲ್ಲ, “ವಾಸ್ತವವಾಗಿ” ಪರಿಶುದ್ಧರನ್ನಾಗಿ ಮಾಡಲ್ಪಡುವುದೇ ಆಗಿದೆ ಎಂಬುದನ್ನು ಒತ್ತಿಹೇಳಿತು. 1888ರ ದಂಗೆಯ ಮೊದಲು ಅನೇಕ ವರ್ಷಗಳಿಂದ ತಾನೇ ಈ ಸಂದೇಶವನ್ನು ಮಂಡಿಸುತ್ತಿದ್ದೆನೆಂದು ಸಿಸ್ಟರ್ ವೈಟ್ ಗುರುತಿಸಿದ ಜೋನ್ಸ್ ಮತ್ತು ವ್ಯಾಗನರ್ ಅವರ ಸಂದೇಶವು, ನೀತೀಕರಣವು ಆರೋಪಿಸಲ್ಪಟ್ಟಾಗ ಪರಿಶುದ್ಧೀಕರಣವು ಅದೇ ಸಮಯದಲ್ಲಿ ದತ್ತವಾಗುತ್ತದೆ ಎಂಬುದನ್ನು ತಿಳಿಸುತ್ತದೆ.</w:t>
      </w:r>
    </w:p>
    <w:p>
      <w:pPr>
        <w:pStyle w:val="ArticleBody"/>
        <w:jc w:val="left"/>
      </w:pPr>
      <w:r>
        <w:rPr>
          <w:rFonts w:ascii="Nirmala UI" w:hAnsi="Nirmala UI" w:eastAsia="Nirmala UI" w:cs="Nirmala UI"/>
        </w:rPr>
        <w:t>ಇದು ಬೇರೆ ರೀತಿಯಾಗಲು ಸಾಧ್ಯವಿಲ್ಲ; ಏಕೆಂದರೆ ನೀತೀಕರಣೆ ಮತ್ತು ಪರಿಶುದ್ಧೀಕರಣ ಎರಡೂ ವಿಶ್ವಾಸಿಯೊಳಗಿನ ಪರಿಶುದ್ಧಾತ್ಮನ ಸನ್ನಿಧಿಯಿಂದ ನೆರವೇರಿಸಲ್ಪಡುತ್ತವೆ. ನೀತೀಕರಣೆ ಮತ್ತು ಪರಿಶುದ್ಧೀಕರಣವೆಂಬವು ಕೇವಲ ಎರಡು ಪದಗಳಾಗಿದ್ದು, ವಿಶ್ವಾಸಿಯೊಳಗೆ ಪರಿಶುದ್ಧಾತ್ಮನ ಸನ್ನಿಧಿಯಿಂದ ನೆರವೇರಿಸಲ್ಪಡುವ ಒಂದೇ ಕಾರ್ಯದ ಎರಡು ಅಂಶಗಳನ್ನು ವರ್ಣಿಸುತ್ತವೆ.</w:t>
      </w:r>
    </w:p>
    <w:p>
      <w:pPr>
        <w:pStyle w:val="ArticleBody"/>
        <w:jc w:val="left"/>
      </w:pPr>
      <w:r>
        <w:rPr>
          <w:rFonts w:ascii="Nirmala UI" w:hAnsi="Nirmala UI" w:eastAsia="Nirmala UI" w:cs="Nirmala UI"/>
        </w:rPr>
        <w:t>ಕೋರಹನ ಬಂಡಾಯಗಾರರು ನಿರಾಕರಿಸಿದದ್ದು ಮೋಶೆಯ ಅದೇ ಸಂದೇಶವಾಗಿತ್ತು; ಅದನ್ನೇ ಮತ್ತೊಮ್ಮೆ 1856ರಲ್ಲಿ, ನಂತರ ಪುನಃ 1888ರಲ್ಲಿ ನಿರಾಕರಿಸಲಾಯಿತು; ಆಮೇಲೆ 1957ರಲ್ಲಿ ಅದನ್ನು ಲಾವೊದಿಕೀಯ ಅಡ್ವೆಂಟಿಸಂನ ರಕ್ಷಣಾ ತತ್ತ್ವಶಾಸ್ತ್ರವಾಗಿ ಸಾರ್ವಜನಿಕವಾಗಿ ಪ್ರತಿಷ್ಠಾಪಿಸಲಾಯಿತು. ಈ ನಿರಂತರ ಬಂಡಾಯವು ದೇವರನ್ನು ದಣಿಗೊಳಿಸಿತು; ಯಾಕಂದರೆ ಜನರು, “ಕೆಟ್ಟದನ್ನು ಮಾಡುವ ಪ್ರತಿಯೊಬ್ಬನೂ ಯೆಹೋವನ ದೃಷ್ಟಿಯಲ್ಲಿ ಒಳ್ಳೆಯವನೇ, ಆತನು ಅವರಲ್ಲಿ ಸಂತೋಷಪಡುವನು; ಇಲ್ಲವೆ, ನ್ಯಾಯತೀರ್ಪಿನ ದೇವರು ಎಲ್ಲಿದ್ದಾನೆ?” ಎಂದು ಹೇಳಿದರು.</w:t>
      </w:r>
    </w:p>
    <w:p>
      <w:pPr>
        <w:pStyle w:val="ArticleBody"/>
        <w:jc w:val="left"/>
      </w:pPr>
      <w:r>
        <w:rPr>
          <w:rFonts w:ascii="Nirmala UI" w:hAnsi="Nirmala UI" w:eastAsia="Nirmala UI" w:cs="Nirmala UI"/>
        </w:rPr>
        <w:t>ಅವರು ಹೀಗೆಂದರು: “ಪಾಪಮಾಡುತ್ತಿರುವವರೂ ಕ್ರಿಸ್ತನ ರಕ್ತದ ಮೂಲಕ ನೀತಿವಂತರಾಗಿದ್ದಾರೆ, ಮತ್ತು ಅವರು ಪಾಪಮಾಡುತ್ತಲೇ ಇದ್ದರೂ ದೇವರು ಅವರಲ್ಲಿ ಸಂತೋಷಪಡುವನು.” ಲವೋದಿಕೆಗೆ ನೀಡಲ್ಪಟ್ಟ ಸಂದೇಶವು ಪ್ರತಿನಿಧಿಸುವ ಆತ್ಮಿಕ ಮೋಸ ಇದೇ (ತೀರ್ಪಿಗೆ ಒಳಗಾದ ಒಂದು ಜನಾಂಗ), ಏಕೆಂದರೆ ಕ್ರಿಸ್ತನು ಲವೋದಿಕೆಯವರನ್ನು “ದೀನರೂ, ದಯನೀಯರೂ, ದರಿದ್ರರೂ, ಕುರುಡರೂ, ನಗ್ನರೂ” ಎಂದು ಗುರುತಿಸಿದರೂ, ಅವರು ತಾವು “ಧನವಂತರಾಗಿದ್ದೇವೆ, ಸಂಪತ್ತಿನಲ್ಲಿ ವೃದ್ಧಿಯಾಗಿದ್ದೇವೆ, ಮತ್ತು ಯಾವುದಕ್ಕೂ ಕೊರತೆಯಿಲ್ಲ” ಎಂದು ನಂಬುತ್ತಾರೆ. ಮತ್ತು ಆ ಸ್ಥಿತಿಯಲ್ಲಿ, ಅವರು ನಿಜವಾಗಿಯೂ ಕರ್ತನ ಬಾಯಿಂದ ಉಗುಳಲ್ಪಡುವ ಅಂಚಿನಲ್ಲಿದ್ದಾರೆ.</w:t>
      </w:r>
    </w:p>
    <w:p>
      <w:pPr>
        <w:pStyle w:val="ArticleBody"/>
        <w:jc w:val="left"/>
      </w:pPr>
      <w:r>
        <w:rPr>
          <w:rFonts w:ascii="Nirmala UI" w:hAnsi="Nirmala UI" w:eastAsia="Nirmala UI" w:cs="Nirmala UI"/>
        </w:rPr>
        <w:t>1844ರ ಮೊದಲ ನಿರಾಶೆಯ ಅನುಭವದ ಮೂಲಕ ಸ್ಥೈರ್ಯದಿಂದ ಮುಂದುವರಿದ ಮಿಲ್ಲರೈಟ್ ಇತಿಹಾಸದ ವಿಶ್ವಾಸಿಗಳು—ಯಿರೆಮಿಯ 15ನೇ ಅಧ್ಯಾಯದ 15ರಿಂದ 21ನೇ ವಚನಗಳಲ್ಲಿ ಪ್ರತಿನಿಧಿಸಲ್ಪಟ್ಟಂತೆ, ದೇವಾಲಯದ ನಿಷ್ಠಾವಂತ ಕಟ್ಟುಗಾರರಾಗಿ, ಅವರು “ಪರಿಹಾಸಕರ ಸಭೆಗೆ” ಹಿಂದಿರುಗದೆ ಇದ್ದರೆ ದೇವರ “ಬಾಯಿ” ಆಗುವರೆಂದು ಅವರಿಗೆ ವಾಗ್ದಾನ ಮಾಡಲ್ಪಟ್ಟಿದ್ದರೂ—“ಪರಿಹಾಸಕರ ಸಭೆಗೆ” (ಬೇತೇಲಿನ ಸುಳ್ಳು ಪ್ರವಾದಿಯಿಂದ ಪ್ರತಿನಿಧಿಸಲ್ಪಟ್ಟ) ಹಿಂದಿರುಗಿದರು; ಮತ್ತು ಅವರು ಲವೊದಿಕೀಯರಾಗಿ ಪರಿವರ್ತಿತರಾದರು, ದೇವರ ಬಾಯಿಂದ ವಾಂತಿಯಂತೆ ಹೊರಸೂಸಲ್ಪಡುವ ಅಂಚಿನಲ್ಲಿದ್ದರೂ ಅದನ್ನು ತಿಳಿಯದೆ ಇದ್ದಾರೆ.</w:t>
      </w:r>
    </w:p>
    <w:p>
      <w:pPr>
        <w:pStyle w:val="ArticleBody"/>
        <w:jc w:val="left"/>
      </w:pPr>
      <w:r>
        <w:rPr>
          <w:rFonts w:ascii="Nirmala UI" w:hAnsi="Nirmala UI" w:eastAsia="Nirmala UI" w:cs="Nirmala UI"/>
        </w:rPr>
        <w:t>2001ರ ಸೆಪ್ಟೆಂಬರ್ 11ರಂದು ಲಾವೋಡಿಕೀಯ ಅದ್ವೆಂಟಿಸಂನ ಸ್ಥಿತಿ, 1840ರ ಆಗಸ್ಟ್ 11ರಂದು ಪ್ರೊಟೆಸ್ಟೆಂಟ್‌ಗಳ ಸ್ಥಿತಿಯಿಂದ ಪ್ರತಿರೂಪಿತವಾಗಿತ್ತು. ಆ ಎರಡು ಇತಿಹಾಸಗಳು, ಕ್ರಿಸ್ತನ ದೀಕ್ಷಾಸ್ನಾನದ ಸಮಯದಲ್ಲಿ ಪರಿಶುದ್ಧಾತ್ಮನು ಇಳಿದುಬಂದಾಗ ಕುತರ್ಕ ಮಾಡಿದ ಯೆಹೂದ್ಯರಿಂದ ಪ್ರತಿರೂಪಿತವಾಗಿದ್ದವು. ಈ ಮೂರು ಇತಿಹಾಸಗಳಲ್ಲಿ ಪ್ರತಿಯೊಂದರಲ್ಲಿಯೂ, ಹಿಂದೆ ಆಯ್ಕೆಯಾದ ಜನರು ಕಡೆಗಣಿಸಲ್ಪಟ್ಟರು, ಮತ್ತು ಈಗಲೂ ಕಡೆಗಣಿಸಲ್ಪಡುವ ಪ್ರಕ್ರಿಯೆಯಲ್ಲಿ ಇದ್ದಾರೆ. ಯೋಹಾನ ಬಾಪ್ಟಿಸ್ಮನ ಕಾಲದಲ್ಲಿ ಒಡಂಬಡಿಕೆಯ ದೂತನು, ಪೇತ್ರನು “ಆಯ್ಕೆಯಾದ ಸಂತತಿ” ಎಂದು ಗುರುತಿಸಿದವರೊಂದಿಗೆ ಒಡಂಬಡಿಕೆಯಲ್ಲಿ ಪ್ರವೇಶಿಸಬೇಕಾಗಿತ್ತು.</w:t>
      </w:r>
    </w:p>
    <w:p>
      <w:pPr>
        <w:pStyle w:val="ArticleScripture"/>
        <w:jc w:val="left"/>
      </w:pPr>
      <w:r>
        <w:rPr>
          <w:rFonts w:ascii="Nirmala UI" w:hAnsi="Nirmala UI" w:eastAsia="Nirmala UI" w:cs="Nirmala UI"/>
        </w:rPr>
        <w:t>ಆದರೆ ನೀವು ಆರಿಸಲ್ಪಟ್ಟ ವಂಶ, ರಾಜಕೀಯ ಯಾಜಕವೃಂದ, ಪರಿಶುದ್ಧ ಜನಾಂಗ, ದೇವರಿಗೆ ಸ್ವಂತವಾದ ಪ್ರಜೆಗಳು; ನಿಮ್ಮನ್ನು ಕತ್ತಲೆಯಿಂದ ತನ್ನ ಅದ್ಭುತ ಬೆಳಕಿನೊಳಗೆ ಕರೆದಾತನ ಮಹಿಮೆಯನ್ನು ಪ್ರಕಟಿಸಬೇಕೆಂದು ಇಂತಾಗಿದ್ದೀರಿ; ನೀವು ಹಿಂದಿನ ಕಾಲದಲ್ಲಿ ಜನರೇ ಆಗಿರಲಿಲ್ಲ, ಆದರೆ ಈಗ ದೇವರ ಜನರಾಗಿದ್ದೀರಿ; ನೀವು ಕರುಣೆಯನ್ನು ಹೊಂದಿರಲಿಲ್ಲ, ಆದರೆ ಈಗ ಕರುಣೆಯನ್ನು ಹೊಂದಿದ್ದೀರಿ. 1 ಪೇತ್ರ 2:9, 10.</w:t>
      </w:r>
    </w:p>
    <w:p>
      <w:pPr>
        <w:pStyle w:val="ArticleBody"/>
        <w:jc w:val="left"/>
      </w:pPr>
      <w:r>
        <w:rPr>
          <w:rFonts w:ascii="Nirmala UI" w:hAnsi="Nirmala UI" w:eastAsia="Nirmala UI" w:cs="Nirmala UI"/>
        </w:rPr>
        <w:t>ಪೇತ್ರನು ತನ್ನ ಕಾಲದ ಹೊಸ ಆರಿಸಲ್ಪಟ್ಟ ಜನರನ್ನು ಗುರುತಿಸುತ್ತಿದ್ದನು; ಆ ಕಾಲದಲ್ಲಿ ಅದು ಕ್ರೈಸ್ತ ಸಭೆಯಾಗಿತ್ತು. ಕ್ರಿಸ್ತನೂ ಯೋಹಾನ ಬಾಪ್ತಿಸ್ಮನೂ ಹಿಂದಿನ ಆರಿಸಲ್ಪಟ್ಟ ಜನರನ್ನು ಸರ್ಪಸಂತಾನವೆಂದು ಗುರುತಿಸಿದ್ದ ಕಾಲಘಟ್ಟದಲ್ಲೇ, ಇವರು “ಆರಿಸಲ್ಪಟ್ಟ ಪೀಳಿಗೆ”ಯಾಗಿ ಆಯ್ಕೆಯಾಗಿದ್ದರು.</w:t>
      </w:r>
    </w:p>
    <w:p>
      <w:pPr>
        <w:pStyle w:val="ArticleScripture"/>
        <w:jc w:val="left"/>
      </w:pPr>
      <w:r>
        <w:rPr>
          <w:rFonts w:ascii="Nirmala UI" w:hAnsi="Nirmala UI" w:eastAsia="Nirmala UI" w:cs="Nirmala UI"/>
        </w:rPr>
        <w:t>ಹಾವುಗಳ ಸಂತತியே, ನೀವು ಕೆಟ್ಟವರಾಗಿದ್ದು ಒಳ್ಳೆಯ ಮಾತುಗಳನ್ನು ಹೇಗೆ ಹೇಳಬಲ್ಲಿರಿ? ಏಕೆಂದರೆ ಹೃದಯದಲ್ಲಿ ತುಂಬಿರುವುದರಿಂದಲೇ ಬಾಯಿ ಮಾತಾಡುತ್ತದೆ. ಮತ್ತಾಯ 12:34.</w:t>
      </w:r>
    </w:p>
    <w:p>
      <w:pPr>
        <w:pStyle w:val="ArticleBody"/>
        <w:jc w:val="left"/>
      </w:pPr>
      <w:r>
        <w:rPr>
          <w:rFonts w:ascii="Nirmala UI" w:hAnsi="Nirmala UI" w:eastAsia="Nirmala UI" w:cs="Nirmala UI"/>
        </w:rPr>
        <w:t>ಕಡೆಗಣಿಸಲ್ಪಟ್ಟ ಆ ತಲೆಮಾರುವು “ಹಾವುಗಳ ತಲೆಮಾರು” ಆಗಿದೆ; ಇದು ಬೈಬಲಿನ ಭವಿಷ್ಯವಾಣಿಯ ಸರಿಸೃಪವಾದ ಸೈತಾನನ ಸಂಕೇತವಾಗಿದೆ. ಕಡೆಗಣಿಸಲ್ಪಟ್ಟ ಆ ತಲೆಮಾರುವು ತಮ್ಮ ಪರೀಕ್ಷಾಕಾಲದ ಪಾತ್ರೆಯನ್ನು ತುಂಬಿಕೊಂಡಿತ್ತು; ಮತ್ತು ನಾಲ್ಕು ತಲೆಮಾರುಗಳ ಅವಧಿಯಲ್ಲಿ ಅವರು ಹಾವಿನ ಸ್ವಭಾವದಲ್ಲಿ ನೆಲೆಗೊಂಡಿದ್ದರು. ಅವರು ವ್ಯಭಿಚಾರಿಣಿಯ ನೆತ್ತಿಯನ್ನು ಬೆಳೆಸಿಕೊಂಡಿದ್ದರು. ಇದಕ್ಕಾಗಿಯೇ ಎಜೆಕಿಯೇಲನು ಅಧ್ಯಾಯ ಎಂಟರಲ್ಲಿ ಉಲ್ಲೇಖಿಸುವ ಇಪ್ಪತ್ತೈದು ಮಂದಿ ಹಿರಿಯರು ಸೂರ್ಯನಿಗೆ ನಮಸ್ಕರಿಸಲು ಸಿದ್ಧರಾಗಿದ್ದರು. ಅವರು ಪಾಪಾಸನದ ಸ್ವಭಾವವನ್ನು ರೂಪಿಸಿಕೊಂಡಿದ್ದರು.</w:t>
      </w:r>
    </w:p>
    <w:p>
      <w:pPr>
        <w:pStyle w:val="ArticleScripture"/>
        <w:jc w:val="left"/>
      </w:pPr>
      <w:r>
        <w:rPr>
          <w:rFonts w:ascii="Nirmala UI" w:hAnsi="Nirmala UI" w:eastAsia="Nirmala UI" w:cs="Nirmala UI"/>
        </w:rPr>
        <w:t>“ಮೂರನೆಯ ದೂತನ ಸಂದೇಶವು ಲೋಕಕ್ಕೆ ಕಳುಹಿಸಲ್ಪಟ್ಟಿದೆ; ಮನುಷ್ಯರು ತಮ್ಮ ನೆತ್ತಿಗಳಲ್ಲಿ ಅಥವಾ ತಮ್ಮ ಕೈಗಳಲ್ಲಿ ಮೃಗದ ಗುರುತನ್ನಾಗಲಿ ಅದರ ಪ್ರತಿಮೆಯ ಗುರುತನ್ನಾಗಲಿ ಸ್ವೀಕರಿಸಬಾರದೆಂದು ಅವರನ್ನು ಎಚ್ಚರಿಸುತ್ತದೆ. ಈ ಗುರುತನ್ನು ಸ್ವೀಕರಿಸುವುದೆಂದರೆ ಮೃಗವು ಮಾಡಿದ ಅದೇ ನಿರ್ಣಯಕ್ಕೆ ಬಂದು, ದೇವರ ವಾಕ್ಯಕ್ಕೆ ನೇರ ವಿರೋಧವಾಗಿ, ಅದೇ ಆಲೋಚನೆಗಳನ್ನು ಸಮರ್ಥಿಸುವುದಾಗಿದೆ.” Review and Herald, July 13, 1897.</w:t>
      </w:r>
    </w:p>
    <w:p>
      <w:pPr>
        <w:pStyle w:val="ArticleBody"/>
        <w:jc w:val="left"/>
      </w:pPr>
      <w:r>
        <w:rPr>
          <w:rFonts w:ascii="Nirmala UI" w:hAnsi="Nirmala UI" w:eastAsia="Nirmala UI" w:cs="Nirmala UI"/>
        </w:rPr>
        <w:t>ಮೃಗದ ಗುರುತು ಎಂದರೆ ಪಾಪದ ಮನುಷ್ಯನಾದ ರೋಮಿನ ಪೋಪನ ಗುರುತು; ಅವನು ಸಾತಾನನ ಭೌತಿಕ ಪ್ರತಿನಿಧಿಯಾಗಿದೆ. ಮೃಗದ ಅದೇ ಮನಸ್ಸಿಗೆ ಬರುವುದು ಎಂದರೆ ಸರ್ಪವಾಗಿ ಸಂಕೇತಿಸಲ್ಪಟ್ಟಿರುವ ಸಾತಾನನ ಅದೇ ಮನಸ್ಸಿಗೆ ಬರುವುದು.</w:t>
      </w:r>
    </w:p>
    <w:p>
      <w:pPr>
        <w:pStyle w:val="ArticleScripture"/>
        <w:jc w:val="left"/>
      </w:pPr>
      <w:r>
        <w:rPr>
          <w:rFonts w:ascii="Nirmala UI" w:hAnsi="Nirmala UI" w:eastAsia="Nirmala UI" w:cs="Nirmala UI"/>
        </w:rPr>
        <w:t>“ಲೌಕಿಕ ಲಾಭಗಳನ್ನೂ ಗೌರವಗಳನ್ನೂ ಭದ್ರಪಡಿಸಿಕೊಳ್ಳುವ ಸಲುವಾಗಿ, ಸಭೆಯು ಭೂಮಿಯ ಮಹಾಮಾನ್ಯರ ಅನುಗ್ರಹವನ್ನೂ ಬೆಂಬಲವನ್ನೂ ಹುಡುಕುವಂತೆ ನಡೆಸಲ್ಪಟ್ಟಿತು; ಹೀಗೆ ಕ್ರಿಸ್ತನನ್ನು ತಿರಸ್ಕರಿಸಿದ ನಂತರ, ಸೈತಾನನ ಪ್ರತಿನಿಧಿಯಾದ ರೋಮಿನ ಬಿಷಪ್ಪನಿಗೆ ವಿಧೇಯತೆ ಸಲ್ಲಿಸಲು ಅವಳು ಪ್ರೇರಿತಳಾದಳು.” The Great Controversy, 50.</w:t>
      </w:r>
    </w:p>
    <w:p>
      <w:pPr>
        <w:pStyle w:val="ArticleBody"/>
        <w:jc w:val="left"/>
      </w:pPr>
      <w:r>
        <w:rPr>
          <w:rFonts w:ascii="Nirmala UI" w:hAnsi="Nirmala UI" w:eastAsia="Nirmala UI" w:cs="Nirmala UI"/>
        </w:rPr>
        <w:t>ಹಿಂದಿನ ಆಯ್ಕೆಯಾದ ಜನರ ಅಂತಿಮ ಪೀಳಿಗೆಯಲ್ಲಿ, ಅವರ ಸ್ವಭಾವವು ಸೈತಾನನ ಸ್ವಭಾವವನ್ನು ಪ್ರತಿಬಿಂಬಿಸುತ್ತದೆ. ಹಿಂದಿನ ಕಾಲಗಳಲ್ಲಿ ದೇವರ ಜನರಲ್ಲದಿದ್ದ “ಆಯ್ಕೆಯಾದ ಪೀಳಿಗೆ” ಪರೀಕ್ಷೆ, ಶುದ್ಧೀಕರಣ ಮತ್ತು ಪರಿಶೋಧನೆಯ ಪ್ರಕ್ರಿಯೆಯ ಮೂಲಕ ಆಯ್ಕೆಯಾಗುತ್ತದೆ. ಪರೀಕ್ಷೆಯ ಪ್ರಕ್ರಿಯೆಯನ್ನು ತೇರ್ಗಡೆಯಾಗುವವರು ದೇವರೊಂದಿಗೆ ಒಡಂಬಡಿಕೆಯ ಸಂಬಂಧದಲ್ಲಿ ಇರುವಂತೆ ಆಯ್ಕೆಯಾಗುತ್ತಾರೆ. ಕರ್ತನು ಮೊದಲು ಕ್ರೈಸ್ತ ಸಭೆಯೊಂದಿಗೆ ಒಡಂಬಡಿಕೆಗೆ ಪ್ರವೇಶಿಸಿದನು, ನಂತರ ಮಿಲ್ಲರೈಟ್ ಅಡ್ವೆಂಟಿಸಂನೊಂದಿಗೆ ಮತ್ತೊಮ್ಮೆ ಪ್ರವೇಶಿಸಿದನು, ಮತ್ತು ಹಾಗೆಯೇ ಆತನು ಒಂದು ನೂರು ನಲವತ್ತುನಾಲ್ಕು ಸಾವಿರರೊಂದಿಗೆ ಮತ್ತೆ ಹಾಗೆಯೇ ಮಾಡುತ್ತಾನೆ.</w:t>
      </w:r>
    </w:p>
    <w:p>
      <w:pPr>
        <w:pStyle w:val="ArticleBody"/>
        <w:jc w:val="left"/>
      </w:pPr>
      <w:r>
        <w:rPr>
          <w:rFonts w:ascii="Nirmala UI" w:hAnsi="Nirmala UI" w:eastAsia="Nirmala UI" w:cs="Nirmala UI"/>
        </w:rPr>
        <w:t>ಯೆಹೋವನು ಹೊಸದಾಗಿ ಆಯ್ಕೆಯಾದ ದೇವರ ಜನರೊಂದಿಗೆ ಒಡಂಬಡಿಕೆಗೆ ಪ್ರವೇಶಿಸುವಾಗ (ಹಿಂದಿನ ಕಾಲಗಳಲ್ಲಿ ಅವರು ದೇವರ ಜನರಾಗಿರಲಿಲ್ಲ), ಆತನು ಅವರಿಗೆ ಒಡಂಬಡಿಕೆಯ ದೂತನಾಗಿ ಬರುತ್ತಾನೆ. ಮಲಾಕಿ ಮೂರನೆಯ ಅಧ್ಯಾಯವನ್ನು ನೆರವೇರಿಸುವ ಮೂರು ಇತಿಹಾಸಗಳಲ್ಲಿ ಪ್ರತಿಯೊಂದರಲ್ಲಿಯೂ, ಒಡಂಬಡಿಕೆಯ ದೂತನಿಗಾಗಿ ಮಾರ್ಗವನ್ನು ಸಿದ್ಧಪಡಿಸುವ ಒಬ್ಬ ದೂತನಿದ್ದಾನೆ. ಮೊದಲ ದೂತನು ಬಾಪ್ತಿಸ್ಮದ ಯೋಹಾನನು ಆಗಿದ್ದನು; ಅವನು ಎರಡನೆಯ ಮತ್ತು ಮೂರನೆಯ ದೂತನಿಗೆ ಮಾದರಿಯಾಗಿದ್ದನು. ಎರಡನೆಯ ದೂತನು ವಿಲಿಯಂ ಮಿಲ್ಲರ್ ಆಗಿದ್ದನು. ಬಾಪ್ತಿಸ್ಮದ ಯೋಹಾನನೂ ವಿಲಿಯಂ ಮಿಲ್ಲರನೂ ಹೊಂದಿದ್ದ ಪ್ರವಾದನಾತ್ಮಕ ಲಕ್ಷಣಗಳು ಒಟ್ಟಾಗಿ, ಒಡಂಬಡಿಕೆಯ ದೂತನು ಬಂದು ಒಂದು ಲಕ್ಷ ನಲವತ್ತುನಾಲ್ಕು ಸಾವಿರರೊಂದಿಗೆ ಒಡಂಬಡಿಕೆಗೆ ಪ್ರವೇಶಿಸುವುದಕ್ಕಾಗಿ ಮಾರ್ಗವನ್ನು ಸಿದ್ಧಪಡಿಸುವ ದೂತನ ಲಕ್ಷಣಗಳನ್ನು ಸ್ಥಾಪಿಸುತ್ತವೆ.</w:t>
      </w:r>
    </w:p>
    <w:p>
      <w:pPr>
        <w:pStyle w:val="ArticleBody"/>
        <w:jc w:val="left"/>
      </w:pPr>
      <w:r>
        <w:rPr>
          <w:rFonts w:ascii="Nirmala UI" w:hAnsi="Nirmala UI" w:eastAsia="Nirmala UI" w:cs="Nirmala UI"/>
        </w:rPr>
        <w:t>ಒಡಂಬಡಿಕೆಯ ದೂತನಾಗಿರುವ ಕ್ರಿಸ್ತನು ತಕ್ಷಣವೇ ತನ್ನ ದೇವಾಲಯಕ್ಕೆ ಬರುವಂತೆ ಆತನಿಗೆ ಮಾರ್ಗವನ್ನು ಸಿದ್ಧಪಡಿಸುವ ಮೂರು ದೂತರು, ಕಾರ್ಯನಿರ್ವಾಹಕ ನ್ಯಾಯತೀರ್ಪಿನಲ್ಲಿ ಸಮಾಪ್ತಿಗೊಳ್ಳುವ ತನಿಖಾತ್ಮಕ ನ್ಯಾಯತೀರ್ಪಿನ ಕಾಲದಲ್ಲಿ ನೆರವೇರಿಸಲ್ಪಡುವ ಒಂದು ಕಾರ್ಯವನ್ನು ಚಿತ್ರಿಸುತ್ತಾರೆ.</w:t>
      </w:r>
    </w:p>
    <w:p>
      <w:pPr>
        <w:pStyle w:val="ArticleScripture"/>
        <w:jc w:val="left"/>
      </w:pPr>
      <w:r>
        <w:rPr>
          <w:rFonts w:ascii="Nirmala UI" w:hAnsi="Nirmala UI" w:eastAsia="Nirmala UI" w:cs="Nirmala UI"/>
        </w:rPr>
        <w:t>“ಈ ಭೂಮಿಯ ಇತಿಹಾಸದ ಅಂತಿಮ ದಿನಗಳಲ್ಲಿ, ತನ್ನ ಆಜ್ಞೆಗಳನ್ನು ಕೈಕೊಳ್ಳುವ ತನ್ನ ಜನರೊಂದಿಗೆ ದೇವರ ಒಡಂಬಡಿಕೆಯನ್ನು ನವೀಕರಿಸಲ್ಪಡಬೇಕು. ‘ಆ ದಿನದಲ್ಲಿ ನಾನು ಅವರ ನಿಮಿತ್ತ ಕಾಡಿನ ಮೃಗಗಳ ಸಂಗಡವೂ, ಆಕಾಶದ ಪಕ್ಷಿಗಳ ಸಂಗಡವೂ, ಭೂಮಿಯ ಮೇಲೆ ಹಾರಾಡುವ ಜೀವಿಗಳ ಸಂಗಡವೂ ಒಡಂಬಡಿಕೆಯನ್ನು ಮಾಡುತ್ತೇನೆ; ಮತ್ತು ನಾನು ಬಿಲ್ಲನ್ನೂ ಕತ್ತಿಯನ್ನೂ ಯುದ್ಧವನ್ನೂ ಭೂಮಿಯಿಂದ ಮುರಿದುಹಾಕುತ್ತೇನೆ; ಮತ್ತು ಅವರನ್ನು ಸುರಕ್ಷಿತವಾಗಿ ಮಲಗುವಂತೆ ಮಾಡುತ್ತೇನೆ. ಮತ್ತು ನಾನು ನಿನ್ನನ್ನು ನನಗಾಗಿಯೇ ಸದಾಕಾಲಕ್ಕೂ ವಾಗ್ದತ್ತಳಾಗಿಸಿಕೊಳ್ಳುವೆನು; ಹೌದು, ನೀತಿಯಲ್ಲಿ, ನ್ಯಾಯದಲ್ಲಿ, ಕೃಪಾಪೂರ್ಣ ಪ್ರೀತಿಯಲ್ಲಿ, ಕರುಣೆಗಳಲ್ಲಿ ನಾನು ನಿನ್ನನ್ನು ನನಗಾಗಿಯೇ ವಾಗ್ದತ್ತಳಾಗಿಸಿಕೊಳ್ಳುವೆನು. ನಂಬಿಗಸ್ತಿಕೆಯಲ್ಲಿ ಸಹ ನಾನು ನಿನ್ನನ್ನು ನನಗಾಗಿಯೇ ವಾಗ್ದತ್ತಳಾಗಿಸಿಕೊಳ್ಳುವೆನು; ಮತ್ತು ನೀನು ಯೆಹೋವನನ್ನು ತಿಳಿದುಕೊಳ್ಳುವೆ.’”</w:t>
      </w:r>
    </w:p>
    <w:p>
      <w:pPr>
        <w:pStyle w:val="ArticleScripture"/>
        <w:jc w:val="left"/>
      </w:pPr>
      <w:r>
        <w:rPr>
          <w:rFonts w:ascii="Nirmala UI" w:hAnsi="Nirmala UI" w:eastAsia="Nirmala UI" w:cs="Nirmala UI"/>
        </w:rPr>
        <w:t>“‘ಆ ದಿನದಲ್ಲಿ ಹೀಗಾಗುವುದು; ಕರ್ತನು ಹೇಳುವದೇನೆಂದರೆ, ನಾನು ಕೇಳುವೆನು; ನಾನು ಆಕಾಶವನ್ನು ಕೇಳುವೆನು, ಮತ್ತು ಅದು ಭೂಮಿಯನ್ನು ಕೇಳುವುದು; ಭೂಮಿ ಧಾನ್ಯವನ್ನೂ ದ್ರಾಕ್ಷಾರಸವನ್ನೂ ಎಣ್ಣೆಯನ್ನೂ ಕೇಳುವುದು; ಮತ್ತು ಅವು ಯಿಜ್ರೆವೇಲನ್ನು ಕೇಳುವವು. ನಾನು ಅವಳನ್ನು ನನ್ನ ನಿಮಿತ್ತ ಭೂಮಿಯಲ್ಲಿ ಬಿತ್ತುವೆನು; ಕರುಣೆಯನ್ನು ಹೊಂದದಿದ್ದವಳ ಮೇಲೆ ಕರುಣೆ ತೋರಿಸುವೆನು; ಮತ್ತು ನನ್ನ ಜನರಲ್ಲದವರಿಗೆ, “ನೀವು ನನ್ನ ಜನರು” ಎಂದು ಹೇಳುವೆನು; ಅವರು, “ನೀವು ನನ್ನ ದೇವರು” ಎಂದು ಹೇಳುವರು.’ ಹೊಶೇಯ 2:14–23.”</w:t>
      </w:r>
    </w:p>
    <w:p>
      <w:pPr>
        <w:pStyle w:val="ArticleScripture"/>
        <w:jc w:val="left"/>
      </w:pPr>
      <w:r>
        <w:rPr>
          <w:rFonts w:ascii="Nirmala UI" w:hAnsi="Nirmala UI" w:eastAsia="Nirmala UI" w:cs="Nirmala UI"/>
        </w:rPr>
        <w:t>“‘ಆ ದಿನದಲ್ಲಿ,... ಇಸ್ರಾಯೇಲನ ಶೇಷವೂ, ಯಾಕೋಬನ ಮನೆಯೊಳಗಿಂದ ತಪ್ಪಿಸಿಕೊಂಡವರೂ,... ಸತ್ಯವಾಗಿ ಇಸ್ರಾಯೇಲನ ಪರಿಶುದ್ಧನಾದ ಯೆಹೋವನ ಮೇಲೆಯೇ ಆಧಾರಪಡುವರು.’ ಯೆಶಾಯ 10:20. ‘ಪ್ರತಿ ಜನಾಂಗ, ಕುಲ, ಭಾಷೆ, ಮತ್ತು ಜನರ’ ಮಧ್ಯದಿಂದ, ‘ದೇವರನ್ನು ಭಯಪಡಿರಿ, ಮತ್ತು ಆತನಿಗೆ ಮಹಿಮೆಯನ್ನು ಕೊಡುವಿರಿ; ಏಕೆಂದರೆ ಆತನ ನ್ಯಾಯತೀರ್ಪಿನ ಘಳಿಗೆ ಬಂದಿದೆ’ ಎಂಬ ಸಂದೇಶಕ್ಕೆ ಹರ್ಷದಿಂದ ಪ್ರತಿಕ್ರಿಯಿಸುವವರು ಇರುವರು. ಅವರನ್ನು ಈ ಭೂಮಿಗೆ ಬಂಧಿಸುವ ಪ್ರತಿಯೊಂದು ವಿಗ್ರಹದಿಂದ ಅವರು ತಿರುಗಿಬೀಳುವರು; ಮತ್ತು ‘ಆಕಾಶವನ್ನೂ, ಭೂಮಿಯನ್ನೂ, ಸಮುದ್ರವನ್ನೂ, ಜಲಸ್ರೋತಸ್ಸುಗಳನ್ನೂ ಉಂಟುಮಾಡಿದವನನ್ನು ಆರಾಧಿಸುವರು.’ ಅವರು ಪ್ರತಿಯೊಂದು ಸಿಲುಕಿನಿಂದ ತಮ್ಮನ್ನು ಬಿಡುಗಡೆಮಾಡಿಕೊಳ್ಳುವರು, ಮತ್ತು ದೇವರ ಕರುಣೆಯ ಸ್ಮಾರಕಗಳಾಗಿ ಲೋಕದ ಮುಂದೆ ನಿಲ್ಲುವರು. ಪ್ರತಿಯೊಂದು ದೈವಿಕ ಆಜ್ಞೆಗೆ ವಿಧೇಯರಾಗಿರುವ ಅವರು, ‘ದೇವರ ಆಜ್ಞೆಗಳನ್ನು ಕೈಕೊಂಡು, ಯೇಸುವಿನ ನಂಬಿಕೆಯನ್ನು ಹೊಂದಿರುವವರು’ ಎಂದು ದೂತರಿಂದಲೂ ಮನುಷ್ಯರಿಂದಲೂ ಗುರುತಿಸಲ್ಪಡುವರು. ಪ್ರಕಟಣೆ 14:6–7, 12.”</w:t>
      </w:r>
    </w:p>
    <w:p>
      <w:pPr>
        <w:pStyle w:val="ArticleScripture"/>
        <w:jc w:val="left"/>
      </w:pPr>
      <w:r>
        <w:rPr>
          <w:rFonts w:ascii="Nirmala UI" w:hAnsi="Nirmala UI" w:eastAsia="Nirmala UI" w:cs="Nirmala UI"/>
        </w:rPr>
        <w:t>“‘ಇಗೋ, ದಿನಗಳು ಬರುತ್ತಿವೆ ಎಂದು ಕರ್ತನು ಹೇಳುತ್ತಾನೆ; ಆಗ ಹೊಲವನ್ನು ಒಡೆಯುವವನು ಕೊಯ್ಲು ಮಾಡುವವನನ್ನು ಮುಟ್ಟಿಬಿಡುವನು, ದ್ರಾಕ್ಷಿಗಳನ್ನು ತುಳಿಯುವವನು ಬೀಜ ಬಿತ್ತುವವನನ್ನು ಮುಟ್ಟಿಬಿಡುವನು; ಪರ್ವತಗಳು ಸಿಹಿಯಾದ ದ್ರಾಕ್ಷಾರಸವನ್ನು ಸುರಿಸುವವು, ಎಲ್ಲಾ ಗುಡ್ಡಗಳು ಕರಗುವವು. ಮತ್ತು ನಾನು ನನ್ನ ಜನರಾದ ಇಸ್ರಾಯೇಲನ ಸೆರೆಸ್ಥಿತಿಯನ್ನು ಮತ್ತೆ ತಿರುಗಿಸಿ ತರುವೆನು [ಹಿಮ್ಮುಖಗೊಳಿಸುವೆನು]; ಅವರು ಹಾಳಾದ ಪಟ್ಟಣಗಳನ್ನು ಕಟ್ಟಿಕೊಂಡು ಅವುಗಳಲ್ಲಿ ವಾಸಿಸುವರು; ಅವರು ದ್ರಾಕ್ಷಿತೋಟಗಳನ್ನು ನೆಟ್ಟು ಅವುಗಳ ದ್ರಾಕ್ಷಾರಸವನ್ನು ಕುಡಿಯುವರು; ಅವರು ತೋಟಗಳನ್ನೂ ಮಾಡಿ ಅವುಗಳ ಫಲವನ್ನು ತಿನ್ನುವರು. ನಾನು ಅವರನ್ನು ಅವರ ದೇಶದಲ್ಲೇ ನೆಡುವೆನು; ನಾನು ಅವರಿಗೆ ಕೊಟ್ಟಿರುವ ಅವರ ದೇಶದಿಂದ ಅವರು ಇನ್ನು ಮುಂದೆ ಎಂದಿಗೂ ಕಿತ್ತುಹಾಕಲ್ಪಡುವುದಿಲ್ಲ ಎಂದು ನಿನ್ನ ದೇವರಾದ ಕರ್ತನು ಹೇಳುತ್ತಾನೆ. ಆಮೋಸ 9:13–15.’” Review and Herald, February 26, 1914.</w:t>
      </w:r>
    </w:p>
    <w:p>
      <w:pPr>
        <w:pStyle w:val="ArticleBody"/>
        <w:jc w:val="left"/>
      </w:pPr>
      <w:r>
        <w:rPr>
          <w:rFonts w:ascii="Nirmala UI" w:hAnsi="Nirmala UI" w:eastAsia="Nirmala UI" w:cs="Nirmala UI"/>
        </w:rPr>
        <w:t>ಮಲಾಕಿ ಅಧ್ಯಾಯ ಮೂರನೆಯದು ಕ್ರಿಸ್ತನ ಕಾಲದಲ್ಲಿ ಹಾಗೂ ಮಿಲ್ಲರೈಟ್‌ಗಳ ಕಾಲದಲ್ಲಿ ನೆರವೇರಿತು; ಮತ್ತು ಆ ಎರಡು ಇತಿಹಾಸಗಳು ಅದರ ನೆರವೇರಿಕೆಯನ್ನು ಅಂತ್ಯದ ದಿನಗಳಲ್ಲಿ ಗುರುತಿಸುತ್ತವೆ. ಸಹೋದರಿ ವೈಟ್ ಮಲಾಕಿ ಅಧ್ಯಾಯ ಮೂರನೆಯದಿನ ನೆರವೇರಿಕೆಯನ್ನು ಕ್ರಿಸ್ತನ ದೇವಾಲಯವನ್ನು ಶುದ್ಧೀಕರಿಸುವ ಕಾರ್ಯದೊಂದಿಗೆ ಹೊಂದಿಸುತ್ತಾರೆ.</w:t>
      </w:r>
    </w:p>
    <w:p>
      <w:pPr>
        <w:pStyle w:val="ArticleScripture"/>
        <w:jc w:val="left"/>
      </w:pPr>
      <w:r>
        <w:rPr>
          <w:rFonts w:ascii="Nirmala UI" w:hAnsi="Nirmala UI" w:eastAsia="Nirmala UI" w:cs="Nirmala UI"/>
        </w:rPr>
        <w:t>“ಲೋಕದ ಖರೀದಿದಾರರು ಮತ್ತು ಮಾರಾಟಗಾರರಿಂದ ದೇವಾಲಯವನ್ನು ಶುದ್ಧೀಕರಿಸುವ ಮೂಲಕ, ಯೇಸು ತನ್ನ ಮಿಷನ್‌ನ್ನು—ಹೃದಯವನ್ನು ಪಾಪದ ಕಲ್ಮಷದಿಂದ, ಆತ್ಮವನ್ನು ಭ್ರಷ್ಟಗೊಳಿಸುವ ಭೌತಿಕ ಆಸೆಗಳಿಂದ, ಸ್ವಾರ್ಥಪರ ಕಾಮಗಳಿಂದ, ದುಷ್ಟ ಅಭ್ಯಾಸಗಳಿಂದ ಶುದ್ಧೀಕರಿಸುವ ಮಿಷನ್‌ನ್ನು—ಘೋಷಿಸಿದರು. ಮಲಾಕಿ 3:1–3 ಉಲ್ಲೇಖಿಸಲಾಗಿದೆ.” The Desire of Ages, 161.</w:t>
      </w:r>
    </w:p>
    <w:p>
      <w:pPr>
        <w:pStyle w:val="ArticleBody"/>
        <w:jc w:val="left"/>
      </w:pPr>
      <w:r>
        <w:rPr>
          <w:rFonts w:ascii="Nirmala UI" w:hAnsi="Nirmala UI" w:eastAsia="Nirmala UI" w:cs="Nirmala UI"/>
        </w:rPr>
        <w:t>ಕ್ರಿಸ್ತನು ದೇವಾಲಯವನ್ನು ಶುದ್ಧೀಕರಿಸಿದ ಕಾರ್ಯವು, ಪಶ್ಚಾತ್ತಾಪಪಡುವ ಪಾಪಿಯ ಹೃದಯವನ್ನು ಶುದ್ಧೀಕರಿಸುವ ತನ್ನ ಕಾರ್ಯವನ್ನು ಪ್ರತಿನಿಧಿಸಿತು. ಮಾನವರ ಮಧ್ಯದ ತನ್ನ ಸೇವಾಕಾರ್ಯದಲ್ಲಿ, ಆತನು ಭೌಮ ದೇವಾಲಯವನ್ನು ಎರಡು ಬಾರಿ ಶುದ್ಧೀಕರಿಸಿದನು.</w:t>
      </w:r>
    </w:p>
    <w:p>
      <w:pPr>
        <w:pStyle w:val="ArticleScripture"/>
        <w:jc w:val="left"/>
      </w:pPr>
      <w:r>
        <w:rPr>
          <w:rFonts w:ascii="Nirmala UI" w:hAnsi="Nirmala UI" w:eastAsia="Nirmala UI" w:cs="Nirmala UI"/>
        </w:rPr>
        <w:t>“ಪ್ರವಾದಿಯು ಹೀಗೆ ಹೇಳುತ್ತಾನೆ, ‘ಮತ್ತೊಬ್ಬ ದೂತನು ಮಹಾ ಅಧಿಕಾರವನ್ನು ಹೊಂದಿ ಪರಲೋಕದಿಂದ ಇಳಿದುಬರುತ್ತಿರುವುದನ್ನು ನಾನು ಕಂಡೆನು; ಅವನ ಮಹಿಮೆಯಿಂದ ಭೂಮಿಯು ಪ್ರಕಾಶಮಾನವಾಯಿತು. ಅವನು ಬಲವಾದ ಸ್ವರದಿಂದ ಮಹಾ ಘೋಷಣೆಯೊಂದಿಗೆ ಕೂಗಿ, ಮಹಾ ಬಾಬೆಲೋನ್ ಬಿದ್ದಿದೆ, ಬಿದ್ದಿದೆ, ಅದು ದೆವ್ವಗಳ ನಿವಾಸವಾಗಿಬಿಟ್ಟಿದೆ’ (ಪ್ರಕಟನೆ 18:1, 2). ಇದೇ ಎರಡನೆಯ ದೂತನಿಂದ ನೀಡಲ್ಪಟ್ಟ ಅದೇ ಸಂದೇಶವಾಗಿದೆ. ಬಾಬೆಲೋನ್ ಬಿದ್ದಿದೆ, ‘ಯಾಕಂದರೆ ತನ್ನ ವ್ಯಭಿಚಾರದ ಕ್ರೋಧದ ದ್ರಾಕ್ಷಾರಸವನ್ನು ಅವಳು ಎಲ್ಲಾ ಜನಾಂಗಗಳಿಗೆ ಕುಡಿಸಿದಳು’ (ಪ್ರಕಟನೆ 14:8). ಆ ದ್ರಾಕ್ಷಾರಸವೆಂದರೆ ಏನು?—ಅವಳ ಸುಳ್ಳು ಸಿದ್ಧಾಂತಗಳು. ಅವಳು ನಾಲ್ಕನೇ ಆಜ್ಞೆಯ ಸಬ್ಬತ್ತಿನ ಬದಲಿಗೆ ಲೋಕಕ್ಕೆ ಸುಳ್ಳು ಸಬ್ಬತ್ತನ್ನು ನೀಡಿದ್ದಾಳೆ; ಮತ್ತು ಏದನ್‌ನಲ್ಲಿ ಸೈತಾನನು ಮೊದಲಾಗಿ ಹವ್ವಳಿಗೆ ಹೇಳಿದ ಸುಳ್ಳಾದ—ಆತ್ಮದ ಸ್ವಾಭಾವಿಕ ಅಮರತ್ವವನ್ನು—ಮತ್ತೆ ಪುನರುಚ್ಚರಿಸಿದ್ದಾಳೆ. ಇಂಥ ಅನೇಕ ಸಂಬಂಧಿತ ಭ್ರಾಂತಿಗಳನ್ನು ಅವಳು ದೂರದೂರಿಗೆ ವ್ಯಾಪಕವಾಗಿ ಹರಡಿದ್ದಾಳೆ, ‘ದೇವರ ಬೋಧನೆಗಳೆಂದು ಮನುಷ್ಯರ ಆಜ್ಞೆಗಳನ್ನು ಬೋಧಿಸುತ್ತಾ’ (ಮತ್ತಾಯ 15:9).”</w:t>
      </w:r>
    </w:p>
    <w:p>
      <w:pPr>
        <w:pStyle w:val="ArticleScripture"/>
        <w:jc w:val="left"/>
      </w:pPr>
      <w:r>
        <w:rPr>
          <w:rFonts w:ascii="Nirmala UI" w:hAnsi="Nirmala UI" w:eastAsia="Nirmala UI" w:cs="Nirmala UI"/>
        </w:rPr>
        <w:t>“ಯೇಸು ತನ್ನ ಸಾರ್ವಜನಿಕ ಸೇವೆಯನ್ನು ಆರಂಭಿಸಿದಾಗ, ದೇವಾಲಯವನ್ನು ಅದರ ದೇವದ್ರೋಹಪೂರ್ಣ ಅಪವಿತ್ರತೆಯಿಂದ ಶುದ್ಧೀಕರಿಸಿದನು. ಅವನ ಸೇವೆಯ ಅಂತಿಮ ಕಾರ್ಯಗಳಲ್ಲಿ ಒಂದಾದದ್ದು ದೇವಾಲಯದ ಎರಡನೇ ಶುದ್ಧೀಕರಣವಾಗಿತ್ತು. ಹಾಗೆಯೇ ಲೋಕಕ್ಕೆ ಎಚ್ಚರಿಕೆ ನೀಡುವ ಅಂತಿಮ ಕಾರ್ಯದಲ್ಲಿಯೂ, ಸಭೆಗಳಿಗೆ ಎರಡು ವಿಭಿನ್ನ ಕರೆಯು ಮಾಡಲ್ಪಡುತ್ತವೆ. ಎರಡನೇ ದೂತನ ಸಂದೇಶವೆಂದರೆ, ‘ಮಹಾ ನಗರಿಯಾದ ಬಾಬೇಲೋನುವು ಬಿದ್ದಿಹೋಯಿತು, ಬಿದ್ದಿಹೋಯಿತು; ಯಾಕಂದರೆ ಆಕೆಯ ವ್ಯಭಿಚಾರದ ಕ್ರೋಧದ ದ್ರಾಕ್ಷಾರಸವನ್ನು ಎಲ್ಲಾ ಜನಾಂಗಗಳಿಗೂ ಕುಡಿಸಿದಳು’ (ಪ್ರಕಟನೆ 14:8). ಮತ್ತು ಮೂರನೇ ದೂತನ ಸಂದೇಶದ ಮಹಾಘೋಷಣೆಯಲ್ಲಿ, ಪರಲೋಕದಿಂದ ಒಂದು ಧ್ವನಿಯು ಹೀಗೆ ಹೇಳುವುದನ್ನು ಕೇಳಲಾಗುತ್ತದೆ: ‘ನನ್ನ ಜನರೇ, ನೀವು ಆಕೆಯ ಪಾಪಗಳಲ್ಲಿ ಪಾಲುಗಾರರಾಗದ ಹಾಗೆಯೂ, ಆಕೆಯ ಪೀಡೆಗಳನ್ನು ಹೊಂದದ ಹಾಗೆಯೂ, ಅವಳಿಂದ ಹೊರಬನ್ನಿರಿ. ಯಾಕಂದರೆ ಅವಳ ಪಾಪಗಳು ಪರಲೋಕವನ್ನು ತಲುಪಿವೆ, ಮತ್ತು ದೇವರು ಅವಳ ಅಕ್ರಮಗಳನ್ನು ಜ್ಞಾಪಿಸಿಕೊಂಡಿದ್ದಾನೆ’ (ಪ್ರಕಟನೆ 18:4, 5).” Selected Messages, book 2, 118.</w:t>
      </w:r>
    </w:p>
    <w:p>
      <w:pPr>
        <w:pStyle w:val="ArticleBody"/>
        <w:jc w:val="left"/>
      </w:pPr>
      <w:r>
        <w:rPr>
          <w:rFonts w:ascii="Nirmala UI" w:hAnsi="Nirmala UI" w:eastAsia="Nirmala UI" w:cs="Nirmala UI"/>
        </w:rPr>
        <w:t>ಮಲಾಕಿ ಅಧ್ಯಾಯ ಮೂರನೆಯದಿನ ಪರಿಪೂರ್ಣತೆಯಲ್ಲಿ, ಯೋಹಾನ ಬಾಪ್ತಿಸ್ಮ ದಾತನು ಯೇಸುವಿಗೆ ಮುನ್ನ ಸಿದ್ಧತೆ ಮಾಡಿದ ದೂತನಾಗಿದ್ದನು; ಯೇಸು ಒಡಂಬಡಿಕೆಯ ದೂತನಾಗಿ ತನ್ನ ದೇವಾಲಯಕ್ಕೆ ಆಕಸ್ಮಿಕವಾಗಿ ಬಂದು ಅದನ್ನು ಎರಡು ಬಾರಿ ಶುದ್ಧಿಗೊಳಿಸಿದನು. ತನ್ನ ಮೂರುವರೆ ವರ್ಷದ ಸೇವಾಕಾರ್ಯದಲ್ಲಿ, ತನ್ನ ಸೇವೆಯ ಆರಂಭದಲ್ಲಿಯೂ ಅಂತ್ಯದಲ್ಲಿಯೂ ಆತನು ದೇವಾಲಯವನ್ನು ಶುದ್ಧಿಗೊಳಿಸಿದನು; ಹೀಗೆ ಶುದ್ಧಿಗೊಳಿಸುವ ಕಾರ್ಯಕ್ಕೆ ಅಂತ್ಯವನ್ನು ಪ್ರತಿನಿಧಿಸುವ ಒಂದು ಆರಂಭವಿದೆ ಎಂಬುದನ್ನು ತೋರಿಸಿದನು. ಯೇಸು ಸದಾ ಅಂತ್ಯವನ್ನು ಆರಂಭದ ಮೂಲಕ ಚಿತ್ರಿಸುತ್ತಾನೆ, ಮತ್ತು ಆಲ್ಫಾ ಮತ್ತು ಓಮೆಗಾ ಎಂಬ ತನ್ನ ಕಾರ್ಯದೊಡನೆ ಹೊಂದಿಕೆಯಾಗುವಂತೆ ಆ ಮೂರುವರೆ ವರ್ಷಗಳು ದೇವಾಲಯದ ಶುದ್ಧೀಕರಣದೊಂದಿಗೆ ಆರಂಭವಾಗಿ ಅಂತ್ಯಗೊಂಡವು.</w:t>
      </w:r>
    </w:p>
    <w:p>
      <w:pPr>
        <w:pStyle w:val="ArticleBody"/>
        <w:jc w:val="left"/>
      </w:pPr>
      <w:r>
        <w:rPr>
          <w:rFonts w:ascii="Nirmala UI" w:hAnsi="Nirmala UI" w:eastAsia="Nirmala UI" w:cs="Nirmala UI"/>
        </w:rPr>
        <w:t>ಮೂರುವರೆ ವರ್ಷಗಳ ಅಂತ್ಯದಲ್ಲಿ, ಆತನು ರಕ್ತವನ್ನು ಸುರಿದು ಒಡಂಬಡಿಕೆಯನ್ನು ದೃಢಪಡಿಸಿದನು; ಅದು ದಾನಿಯೇಲನ ಒಂಬತ್ತನೇ ಅಧ್ಯಾಯದ ಈ ಮುನ್ಸೂಚನೆಯನ್ನು ನೆರವೇರಿಸಿತು: ಆತನು ಅನೇಕರೊಂದಿಗೆ ಒಂದು ವಾರದ ಮಟ್ಟಿಗೆ ಒಡಂಬಡಿಕೆಯನ್ನು ದೃಢಪಡಿಸುವನು, ಅದರ ಮಧ್ಯದಲ್ಲಿ ಆತನು ತೆಗೆದುಹಾಕಲ್ಪಡುವನು.</w:t>
      </w:r>
    </w:p>
    <w:p>
      <w:pPr>
        <w:pStyle w:val="ArticleScripture"/>
        <w:jc w:val="left"/>
      </w:pPr>
      <w:r>
        <w:rPr>
          <w:rFonts w:ascii="Nirmala UI" w:hAnsi="Nirmala UI" w:eastAsia="Nirmala UI" w:cs="Nirmala UI"/>
        </w:rPr>
        <w:t>ಅರವತ್ತೆರಡು ವಾರಗಳಾದ ನಂತರ ಮೆಸ್ಸೀಯನು ಕಡಿದುಹಾಕಲ್ಪಡುವನು, ಆದರೆ ತನ್ನ ನಿಮಿತ್ತವಲ್ಲ; ಮತ್ತು ಬರುವ ಅಧಿಪತಿಯ ಜನರು ಪಟ್ಟಣವನ್ನೂ ಪರಿಶುದ್ಧಸ್ಥಳವನ್ನೂ ನಾಶಮಾಡುವರು; ಅದರ ಅಂತ್ಯವು ಪ್ರವಾಹದೊಂದಿಗೆ ಸಂಭವಿಸುವುದು, ಮತ್ತು ಯುದ್ಧದ ಅಂತ್ಯದವರೆಗೆ ಉಜ್ಜಡತೆಗಳು ನಿಶ್ಚಯಿಸಲ್ಪಟ್ಟಿವೆ. ಅವನು ಒಂದು ವಾರದವರೆಗೆ ಅನೇಕರೊಂದಿಗೆ ಒಡಂಬಡಿಕೆಯನ್ನು ಸ್ಥಿರಪಡಿಸುವನು; ಮತ್ತು ಆ ವಾರದ ಮಧ್ಯದಲ್ಲಿ ಅವನು ಬಲಿಯನ್ನೂ ಕಾಣಿಕೆಯನ್ನು ನಿಲ್ಲಿಸುವನು; ಅಸಹ್ಯಕರ ಕೃತ್ಯಗಳ ವ್ಯಾಪಕತೆಯಿಂದ ಅವನು ಅದನ್ನು ಉಜ್ಜಡಮಾಡುವನು, ಸಂಪೂರ್ಣ ಅಂತ್ಯದವರೆಗೆ; ಮತ್ತು ನಿಶ್ಚಯಿಸಲ್ಪಟ್ಟದ್ದು ಉಜ್ಜಡಗೊಂಡಿರುವದ ಮೇಲೆ ಸುರಿಯಲ್ಪಡುವುದು. ದಾನಿಯೇಲ 9:26, 27.</w:t>
      </w:r>
    </w:p>
    <w:p>
      <w:pPr>
        <w:pStyle w:val="ArticleBody"/>
        <w:jc w:val="left"/>
      </w:pPr>
      <w:r>
        <w:rPr>
          <w:rFonts w:ascii="Nirmala UI" w:hAnsi="Nirmala UI" w:eastAsia="Nirmala UI" w:cs="Nirmala UI"/>
        </w:rPr>
        <w:t>ಈ ಅಧ್ಯಯನವನ್ನು ನಾವು ಮುಂದಿನ ಲೇಖನದಲ್ಲಿ ಮುಂದುವರಿಸುತ್ತೇವೆ.</w:t>
      </w:r>
    </w:p>
    <w:p>
      <w:pPr>
        <w:pStyle w:val="ArticleScripture"/>
        <w:jc w:val="left"/>
      </w:pPr>
      <w:r>
        <w:rPr>
          <w:rFonts w:ascii="Nirmala UI" w:hAnsi="Nirmala UI" w:eastAsia="Nirmala UI" w:cs="Nirmala UI"/>
        </w:rPr>
        <w:t>“ಈ ವಿಷಯಗಳ ಕುರಿತು ಪುಟದ ಮೇಲೆ ಪುಟಗಳನ್ನು ಬರೆಯಬಹುದಾಗಿದೆ. ಸಂಪೂರ್ಣ ಸಮಾವೇಶಗಳೇ ಇದೇ ವಿಕೃತ ತತ್ತ್ವಗಳಿಂದ ಹುಳಿಯಾಗುತ್ತಿವೆ. ‘ಏಕೆಂದರೆ ಅದರ ಧನವಂತರವರು ಹಿಂಸೆಯಿಂದ ತುಂಬಿದ್ದಾರೆ, ಮತ್ತು ಅದರ ನಿವಾಸಿಗಳು ಸುಳ್ಳನ್ನು ಹೇಳಿದ್ದಾರೆ, ಮತ್ತು ಅವರ ನಾಲಿಗೆ ಅವರ ಬಾಯಲ್ಲಿ ವಂಚನೆಯಾಗಿದೆ.’ ಕರ್ತನು ತನ್ನ ಸಭೆಯನ್ನು ಶುದ್ಧೀಕರಿಸುವದಕ್ಕಾಗಿ ಕಾರ್ಯಮಾಡುವನು. ನಾನು ನಿಮಗೆ ಸತ್ಯವಾಗಿ ಹೇಳುತ್ತೇನೆ, ಕರ್ತನು ತನ್ನ ಹೆಸರಿನಿಂದ ಕರೆಯಲ್ಪಡುವ ಸಂಸ್ಥೆಗಳಲ್ಲಿ ತಿರುಗಿಸಿ ತಲೆಕೆಳಗಾಗಿಸುವ ಕಾರ್ಯಕ್ಕೆ ಸಮೀಪಿಸಿದ್ದಾನೆ.”</w:t>
      </w:r>
    </w:p>
    <w:p>
      <w:pPr>
        <w:pStyle w:val="ArticleScripture"/>
        <w:jc w:val="left"/>
      </w:pPr>
      <w:r>
        <w:rPr>
          <w:rFonts w:ascii="Nirmala UI" w:hAnsi="Nirmala UI" w:eastAsia="Nirmala UI" w:cs="Nirmala UI"/>
        </w:rPr>
        <w:t>“ಈ ಶೋಧನೆಯ ಪ್ರಕ್ರಿಯೆ ಎಷ್ಟು ಶೀಘ್ರವಾಗಿ ಆರಂಭವಾಗುವುದು ಎಂಬುದನ್ನು ನಾನು ಹೇಳಲಾರೆನು, ಆದರೆ ಅದು ದೀರ್ಘಕಾಲ ಮುಂದೂಡಲ್ಪಡುವುದಿಲ್ಲ. ತನ್ನ ಕೈಯಲ್ಲಿ ಜಜ್ಜುಗೋಲು ಇರುವಾತನು ತನ್ನ ದೇವಾಲಯವನ್ನು ಅದರ ನೈತಿಕ ಅಪವಿತ್ರತೆಯಿಂದ ಶುದ್ಧಿಗೊಳಿಸುವನು. ಅವನು ತನ್ನ ಕಾಳಿಗದ್ದೆಯನ್ನು ಸಂಪೂರ್ಣವಾಗಿ ಶುದ್ಧಿಗೊಳಿಸುವನು. ಅಲ್ಪಮಾತ್ರದ ಅನ್ಯಾಯವನ್ನಾದರೂ ಆಚರಿಸುವ ಎಲ್ಲರೊಂದಿಗೂ ದೇವರಿಗೆ ವಿವಾದವಿದೆ; ಏಕೆಂದರೆ ಹೀಗೆ ಮಾಡುವುದರ ಮೂಲಕ ಅವರು ದೇವರ ಅಧಿಕಾರವನ್ನು ತಿರಸ್ಕರಿಸುತ್ತಾರೆ, ಮತ್ತು ಆದಾಮನ ಪ್ರತಿಯೊಬ್ಬ ಪುತ್ರನಿಗೂ ಪುತ್ರಿಗೂ ಕ್ರಿಸ್ತನು ಕೈಗೊಂಡಿರುವ ಪ್ರಾಯಶ್ಚಿತ್ತದಲ್ಲಿಯೂ ವಿಮೋಚನದಲ್ಲಿಯೂ ತಮ್ಮ ಪಾಲನ್ನು ಅಪಾಯಕ್ಕೀಡುಮಾಡುತ್ತಾರೆ. ದೇವರಿಗೆ ಅಸಹ್ಯವಾದ ಮಾರ್ಗವನ್ನು ಅನುಸರಿಸುವುದು ಲಾಭಕರವೇ? ದೇವರ ಸನ್ನಿಧಿಯಲ್ಲಿ ಅರ್ಪಿಸಲು ನಿಮ್ಮ ಧೂಪಪಾತ್ರೆಗಳ ಮೇಲೆ ಅನ್ಯಾಗ್ನಿಯನ್ನು ಇಟ್ಟು, ಅದರಿಂದ ಯಾವುದೇ ವ್ಯತ್ಯಾಸವಾಗುವುದಿಲ್ಲ ಎಂದು ಹೇಳುವುದು ಲಾಭಕರವೇ? ”</w:t>
      </w:r>
    </w:p>
    <w:p>
      <w:pPr>
        <w:pStyle w:val="ArticleScripture"/>
        <w:jc w:val="left"/>
      </w:pPr>
      <w:r>
        <w:rPr>
          <w:rFonts w:ascii="Nirmala UI" w:hAnsi="Nirmala UI" w:eastAsia="Nirmala UI" w:cs="Nirmala UI"/>
        </w:rPr>
        <w:t>“ಇಷ್ಟೊಂದು ವಿಷಯವನ್ನು ಬ್ಯಾಟಲ್ ಕ್ರೀಕ್‌ನಲ್ಲಿ ಕೇಂದ್ರೀಕರಿಸುವುದು ದೇವರ ಕ್ರಮದ ಪ್ರಕಾರವಾಗಿರಲಿಲ್ಲ. ಈಗಿರುವ ಸ್ಥಿತಿ, ನನಗೆ ಎಚ್ಚರಿಕೆಯಾಗಿ ತೋರಿಸಲ್ಪಟ್ಟದ್ದೇ ಆಗಿದೆ. ಈ ಚಿತ್ರಣದಿಂದ ನನ್ನ ಹೃದಯವು ದುಃಖದಿಂದ ಕಂಗೆಟ್ಟಿದೆ. ಈ ನೀತಿಭ್ರಷ್ಟಗೊಳಿಸುವ ಸ್ಥಿತಿಯನ್ನು ತಪ್ಪಿಸಲು ಕರ್ತನು ಎಚ್ಚರಿಕೆಗಳನ್ನು ನೀಡಿದ್ದನು, ಆದರೆ ಅವುಗಳಿಗೆ ಕಿವಿಗೊಡಲಾಗಿಲ್ಲ. ‘ನೀವು ಭೂಮಿಯ ಉಪ್ಪಾಗಿದ್ದೀರಿ; ಆದರೆ ಉಪ್ಪು ತನ್ನ ರುಚಿಯನ್ನು ಕಳೆದುಕೊಂಡರೆ, ಅದಕ್ಕೆ ಮತ್ತೆ ಯಾವದರಿಂದ ರುಚಿ ಬರಲಿ? ಅದು ಇನ್ನು ಮುಂದೆ ಯಾವುದಕ್ಕೂ ಯೋಗ್ಯವಲ್ಲ; ಹೊರಗೆ ಎಸೆದು ಮನುಷ್ಯರ ಕಾಲಡಿಯಲ್ಲಿ ತುಳಿಯಲ್ಪಡುವುದಷ್ಟೇ.’”</w:t>
      </w:r>
    </w:p>
    <w:p>
      <w:pPr>
        <w:pStyle w:val="ArticleScripture"/>
        <w:jc w:val="left"/>
      </w:pPr>
      <w:r>
        <w:rPr>
          <w:rFonts w:ascii="Nirmala UI" w:hAnsi="Nirmala UI" w:eastAsia="Nirmala UI" w:cs="Nirmala UI"/>
        </w:rPr>
        <w:t>“ನನ್ನ ಸಹೋದರರಿಗೆ ನಾನು ಎಚ್ಚರಗೊಳ್ಳುವಂತೆ ಮನವಿ ಮಾಡುತ್ತೇನೆ. ಶೀಘ್ರವಾಗಿ ಒಂದು ಬದಲಾವಣೆ ಸಂಭವಿಸದಿದ್ದರೆ, ನಾನು ಜನರಿಗೆ ನಿಜಸ್ಥಿತಿಯನ್ನು ತಿಳಿಸಬೇಕಾಗುತ್ತದೆ; ಏಕೆಂದರೆ ಈ ಪರಿಸ್ಥಿತಿ ಬದಲಾಗಲೇಬೇಕು; ಪರಿವರ್ತನೆಯಾಗದವರು ಇಷ್ಟು ಮಹತ್ವದ ಮತ್ತು ಪವಿತ್ರ ಕಾರ್ಯದಲ್ಲಿ ಇನ್ನು ಮುಂದೆ ವ್ಯವಸ್ಥಾಪಕರಾಗಿಯೂ ನಿರ್ದೇಶಕರಾಗಿಯೂ ಇರಬಾರದು. ದಾವೀದನೊಂದಿಗೆ ನಾವು ಹೀಗೆ ಹೇಳಬೇಕೆಂದು ಬಲವಂತಗೊಳ್ಳುತ್ತೇವೆ, ‘ಕರ್ತನೇ, ಕಾರ್ಯಮಾಡುವ ಕಾಲವು ಬಂದಿದೆ; ಯಾಕಂದರೆ ಅವರು ನಿನ್ನ ಧರ್ಮಶಾಸ್ತ್ರವನ್ನು ಅಮಾನ್ಯಗೊಳಿಸಿದ್ದಾರೆ.’”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ನೂರುನೆಯದು</dc:title>
  <dc:subject>ವಿಶ್ವಾಸದ ಮೂಲಕ ನೀತೀಕರಣಕ್ಕಾಗಿ ನಡೆಯುತ್ತಿರುವ ನಿರಂತರ ಹೋರಾಟ: ಪ್ರೊಟೆಸ್ಟಾಂಟಿಸಂನಲ್ಲಿ ಧರ್ಮಭ್ರಷ್ಟತೆಯ ಐತಿಹಾಸಿಕ ವಿಶ್ಲೇಷಣೆ</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