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ನೂರೊಂದು</w:t>
      </w:r>
    </w:p>
    <w:p>
      <w:pPr>
        <w:pStyle w:val="ArticleSubtitle"/>
        <w:jc w:val="left"/>
      </w:pPr>
      <w:r>
        <w:rPr>
          <w:rFonts w:ascii="Nirmala UI" w:hAnsi="Nirmala UI" w:eastAsia="Nirmala UI" w:cs="Nirmala UI"/>
        </w:rPr>
        <w:t>ಒಡಂಬಡಿಕೆಯ ದೂತನು: ಶುದ್ಧೀಕರಣದಿಂದ ಶುದ್ಧೀಕರಿಸಿ ತೆಗೆಯುವಿಕೆಯವರೆಗೆ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ಕ್ರಿಸ್ತನು ಒಡಂಬಡಿಕೆಯನ್ನು ದೃಢಪಡಿಸಿದ ವಾರವು, ಆತನ ಬಾಪ್ತಿಸ್ಮದಿಂದ ಆರಂಭವಾಗಿ, ಪರಲೋಕದ ಪವಿತ್ರಾಲಯದಲ್ಲಿ ಕ್ರಿಸ್ತನು ಸ್ತೆಫನನ ಕಲ್ಲೆಸೆದು ಕೊಲ್ಲಲ್ಪಡುವ ಸಂದರ್ಭದಲ್ಲೆದ್ದು ನಿಂತ ಕಾಲಾವಧಿಯನ್ನು ಸೂಚಿಸಿತು.</w:t>
      </w:r>
    </w:p>
    <w:p>
      <w:pPr>
        <w:pStyle w:val="ArticleScripture"/>
        <w:jc w:val="left"/>
      </w:pPr>
      <w:r>
        <w:rPr>
          <w:rFonts w:ascii="Nirmala UI" w:hAnsi="Nirmala UI" w:eastAsia="Nirmala UI" w:cs="Nirmala UI"/>
        </w:rPr>
        <w:t>ಆದರೆ ಅವನು ಪರಿಶುದ್ಧಾತ್ಮನಿಂದ ತುಂಬಿದವನಾಗಿ, ಸ್ಥಿರವಾಗಿ ಆಕಾಶದ ಕಡೆಗೆ ನೋಡಿಯೇ ದೇವರ ಮಹಿಮೆಯನ್ನೂ, ದೇವರ ಬಲಗಡೆಯಲ್ಲಿ ನಿಂತಿದ್ದ ಯೇಸುವನ್ನೂ ಕಂಡನು; ಮತ್ತು ಹೇಳಿದನು: ಇಗೋ, ನಾನು ಆಕಾಶಗಳು ತೆರೆಯಲ್ಪಟ್ಟಿರುವುದನ್ನೂ, ಮನುಷ್ಯಕುಮಾರನು ದೇವರ ಬಲಗಡೆಯಲ್ಲಿ ನಿಂತಿರುವುದನ್ನೂ ಕಾಣುತ್ತೇನೆ. ಆಗ ಅವರು ದೊಡ್ಡ ಧ್ವನಿಯಿಂದ ಕೂಗಿ, ತಮ್ಮ ಕಿವಿಗಳನ್ನು ಮುಚ್ಚಿಕೊಂಡು, ಏಕಮನಸ್ಸಿನಿಂದ ಅವನ ಮೇಲೆ ದಾವಿಸಿದರು; ಅವನನ್ನು ಪಟ್ಟಣದ ಹೊರಗೆ ಎಳೆದು ಹಾಕಿ ಕಲ್ಲೆಸೆದು ಕೊಂದರು; ಮತ್ತು ಸಾಕ್ಷಿಗಳು ತಮ್ಮ ಬಟ್ಟೆಗಳನ್ನು ಸೌಲನೆಂಬ ಯುವಕನ ಪಾದಗಳ ಬಳಿಯಲ್ಲಿ ಇಟ್ಟರು. ಅವರು ಸ್ತೆಫನನನ್ನು ಕಲ್ಲೆಸೆದು ಕೊಲ್ಲುತ್ತಿದ್ದಾಗ, ಅವನು ದೇವರನ್ನು ಕರೆಯುತ್ತಾ, “ಕರ್ತನಾದ ಯೇಸುವೇ, ನನ್ನ ಆತ್ಮವನ್ನು ಸ್ವೀಕರಿಸು” ಎಂದು ಹೇಳಿದನು. ಆಗ ಅವನು ಮೊಣಕಾಲೂರಿ, ದೊಡ್ಡ ಧ್ವನಿಯಿಂದ, “ಕರ್ತನೇ, ಈ ಪಾಪವನ್ನು ಇವರ ಮೇಲೆ ಹೊರಿಸಬೇಡ” ಎಂದು ಕೂಗಿದನು. ಇದನ್ನು ಹೇಳಿದ ನಂತರ ಅವನು ನಿದ್ರಿಸಿದನು. ಅ.ಕೃ. 7:55–60.</w:t>
      </w:r>
    </w:p>
    <w:p>
      <w:pPr>
        <w:pStyle w:val="ArticleBody"/>
        <w:jc w:val="left"/>
      </w:pPr>
      <w:r>
        <w:rPr>
          <w:rFonts w:ascii="Nirmala UI" w:hAnsi="Nirmala UI" w:eastAsia="Nirmala UI" w:cs="Nirmala UI"/>
        </w:rPr>
        <w:t>ಸ್ತೆಫನನು ಕಲ್ಲೆಸೆದು ಕೊಲ್ಲಲ್ಪಟ್ಟಾಗ ಮತ್ತು ಮೀಕಾಯೇಲನು ಎದ್ದುನಿಂತಾಗ, ಸುವಾರ್ತೆಯು ಅನ್ಯಜನರ ಬಳಿಗೆ ತಲುಪಿತು; ಯಾಕಂದರೆ ಆ ಕಾಲದವರೆಗೆ ಸುವಾರ್ತೆಯು ಯೆಹೂದ್ಯರಿಗೆ ಮಾತ್ರ ಸೀಮಿತವಾಗಿತ್ತು.</w:t>
      </w:r>
    </w:p>
    <w:p>
      <w:pPr>
        <w:pStyle w:val="ArticleScripture"/>
        <w:jc w:val="left"/>
      </w:pPr>
      <w:r>
        <w:rPr>
          <w:rFonts w:ascii="Nirmala UI" w:hAnsi="Nirmala UI" w:eastAsia="Nirmala UI" w:cs="Nirmala UI"/>
        </w:rPr>
        <w:t>“ಆಗ ದೂತನು ಹೇಳಿದನು, ‘ಅವನು ಒಂದು ವಾರ [ಏಳು ವರ್ಷಗಳು] ಅನೇಕರ ಸಂಗಡ ಒಡಂಬಡಿಕೆಯನ್ನು ದೃಢಪಡಿಸುವನು.’ ರಕ್ಷಕನು ತನ್ನ ಸೇವಾಕಾರ್ಯವನ್ನು ಆರಂಭಿಸಿದ ನಂತರದ ಏಳು ವರ್ಷಗಳ ಕಾಲ ಸುವಾರ್ತೆಯು ವಿಶೇಷವಾಗಿ ಯೆಹೂದ್ಯರಿಗೆ ಸಾರಲ್ಪಡಬೇಕಾಗಿತ್ತು; ಮೂರುವರೆ ವರ್ಷಗಳು ಕ್ರಿಸ್ತನಿಂದಲೇ; ಮತ್ತು ಅದರ ನಂತರ ಅಪೋಸ್ತಲರಿಂದ. ‘ವಾರದ ಮಧ್ಯದಲ್ಲಿ ಆತನು ಬಲಿಯನ್ನೂ ಕಾಣಿಕೆಯನ್ನೂ ನಿಲ್ಲಿಸುವನು.’ ದಾನಿಯೇಲ 9:27. ಕ್ರಿ.ಶ. 31ರ ವಸಂತಕಾಲದಲ್ಲಿ, ನಿಜವಾದ ಬಲಿಯಾದ ಕ್ರಿಸ್ತನು ಕಲ್ವಾರಿಯ ಮೇಲೆ ಅರ್ಪಿಸಲ್ಪಟ್ಟನು. ಆಗ ದೇವಾಲಯದ ಪರದೆ ಎರಡು ತುಂಡಾಗಿ ಚಿಂದಿಯಾಗಿತು; ಇದರಿಂದ ಬಲಿಸೇವೆಯ ಪವಿತ್ರತೆಯೂ ಪ್ರಾಮುಖ್ಯತೆಯೂ ದೂರಗೊಂಡಿವೆ ಎಂಬುದು ತೋರಿಸಲ್ಪಟ್ಟಿತು. ಭೌತಿಕ ಬಲಿಯನ್ನೂ ಕಾಣಿಕೆಯನ್ನೂ ನಿಲ್ಲಿಸುವ ಕಾಲ ಬಂದಿತ್ತು.”</w:t>
      </w:r>
    </w:p>
    <w:p>
      <w:pPr>
        <w:pStyle w:val="ArticleScripture"/>
        <w:jc w:val="left"/>
      </w:pPr>
      <w:r>
        <w:rPr>
          <w:rFonts w:ascii="Nirmala UI" w:hAnsi="Nirmala UI" w:eastAsia="Nirmala UI" w:cs="Nirmala UI"/>
        </w:rPr>
        <w:t>“ಆ ಒಂದು ವಾರ—ಏಳು ವರ್ಷಗಳು—ಕ್ರಿ.ಶ. 34ರಲ್ಲಿ ಅಂತ್ಯಗೊಂಡಿತು. ಆಗ ಸ್ತೆಫನನನ್ನು ಕಲ್ಲೆಸೆದು ಕೊಂದುದರಿಂದ ಯೆಹೂದ್ಯರು ಸುವಾರ್ತೆಯ ಮೇಲಿನ ತಮ್ಮ ತಿರಸ್ಕಾರವನ್ನು ಅಂತಿಮವಾಗಿ ಮುದ್ರಿಸಿದರು; ಹಿಂಸೆಯಿಂದ ಚದರಿಸಲ್ಪಟ್ಟ ಶಿಷ್ಯರು ‘ಎಲ್ಲೆಡೆ ಹೋಗಿ ವಾಕ್ಯವನ್ನು ಸಾರುತ್ತಿದ್ದರು’ (ಅಪೋಸ್ತಲರ ಕೃತ್ಯಗಳು 8:4); ಮತ್ತು ಸ್ವಲ್ಪಕಾಲದ ನಂತರ ಹಿಂಸಕನಾಗಿದ್ದ ಸೌಲನು ಪರಿವರ್ತಿತನಾಗಿ, ಅನ್ಯಜನರಿಗೆ ಅಪೋಸ್ತಲನಾದ ಪೌಲನಾದನು.” The Desire of Ages, 233.</w:t>
      </w:r>
    </w:p>
    <w:p>
      <w:pPr>
        <w:pStyle w:val="ArticleBody"/>
        <w:jc w:val="left"/>
      </w:pPr>
      <w:r>
        <w:rPr>
          <w:rFonts w:ascii="Nirmala UI" w:hAnsi="Nirmala UI" w:eastAsia="Nirmala UI" w:cs="Nirmala UI"/>
        </w:rPr>
        <w:t>ಕ್ರಿಸ್ತ ಶಕ 34ನೇ ವರ್ಷದಲ್ಲಿ, ಪವಿತ್ರ ವಾರವು (ಎರಡು ಸಾವಿರ ಐನೂರು ಇಪ್ಪತ್ತು ದಿನಗಳು) ಅಂತ್ಯಗೊಂಡಿತು ಮತ್ತು ಪ್ರಾಚೀನ ಇಸ್ರಾಯೇಲ್ ದೇವರಿಂದ ವಿಚ್ಛೇದಿಸಲ್ಪಟ್ಟಿತು; ಅವರ ಅನುಗ್ರಹಾವಧಿಯು ಸಂಪೂರ್ಣವಾಗಿ ಮುಕ್ತಾಯಗೊಂಡಿತ್ತು. ಆ ಸಮಯದಲ್ಲಿ, ಒಡಂಬಡಿಕೆಯನ್ನು ತಿರಸ್ಕರಿಸಿದ ಕಾರಣಕ್ಕೂ, ದೇವರ ಕುಮಾರನ ಶಿಲುಬೆಗೆರಿಸಿದ ಕಾರಣಕ್ಕೂ ಪ್ರಾಚೀನ ಇಸ್ರಾಯೇಲಿನ ಮೇಲೆ ಬರುವ ಪ್ರತೀಕಾರವು ದೇವರ ಕಾರ್ಯನಿರ್ವಹಣಾತ್ಮಕ ನ್ಯಾಯತೀರ್ಪಿಗೆ ಒಳಪಟ್ಟಿತು. ದೇವರು ತನ್ನ ದೀರ್ಘಶಾಂತಿಯ ಕರುಣೆಯಲ್ಲಿ ಯೆರೂಸಲೇಮಿನ ನಾಶವನ್ನು ಕ್ರಿ.ಶ. 66ರಿಂದ ಕ್ರಿ.ಶ. 70ರವರೆಗೆ ನಡೆದ ಮುತ್ತಿಗೆ ಮತ್ತು ನಾಶದವರೆಗೆ ಮುಂದೂಡಿದನು.</w:t>
      </w:r>
    </w:p>
    <w:p>
      <w:pPr>
        <w:pStyle w:val="ArticleBody"/>
        <w:jc w:val="left"/>
      </w:pPr>
      <w:r>
        <w:rPr>
          <w:rFonts w:ascii="Nirmala UI" w:hAnsi="Nirmala UI" w:eastAsia="Nirmala UI" w:cs="Nirmala UI"/>
        </w:rPr>
        <w:t>ದಾನಿಯೇಲನು ಒಂಬತ್ತನೇ ಅಧ್ಯಾಯದಲ್ಲಿರುವ, ಕ್ರಿಸ್ತನು ಒಡಂಬಡಿಕೆಯನ್ನು ದೃಢಪಡಿಸಿದ ವಾರವನ್ನು ಗುರುತಿಸುವ ವಚನಗಳು, ಅನ್ಯಧರ್ಮೀಯ ರೋಮವೂ (“ಬರುವ ಅಧಿಪತಿ”) ನಗರವನ್ನೂ ಪರಿಶುದ್ಧಾಲಯವನ್ನೂ ನಾಶಮಾಡುವುದನ್ನು ಸಹ ಗುರುತಿಸುತ್ತವೆ; ಆದರೆ ದೇವರು ತನ್ನ ದೀರ್ಘಶಾಂತಿಯ ಕರುಣೆಯಲ್ಲಿ, ಪ್ರಾಚೀನ ಇಸ್ರಾಯೇಲಿನ ಮಕ್ಕಳಿಗೆ ಸುವಾರ್ತೆಯನ್ನು ಕೇಳಿ, ಕ್ರಿಸ್ತನೂ ಶಿಷ್ಯರೂ ಅವರ ಮಧ್ಯೆ ನಡೆಸಿದ ಏಳು ವರ್ಷದ ಸೇವಾಕಾಲದಲ್ಲಿ ಅವರ ಪಿತೃಗಳು ಮಾಡಿದಂತೆ, ತೀರ್ಮಾನ ಮಾಡುವ ಕಾಲವನ್ನು ಅನುಮತಿಸಿದನು.</w:t>
      </w:r>
    </w:p>
    <w:p>
      <w:pPr>
        <w:pStyle w:val="ArticleScripture"/>
        <w:jc w:val="left"/>
      </w:pPr>
      <w:r>
        <w:rPr>
          <w:rFonts w:ascii="Nirmala UI" w:hAnsi="Nirmala UI" w:eastAsia="Nirmala UI" w:cs="Nirmala UI"/>
        </w:rPr>
        <w:t>“ಯೆರೂಸಲೇಮಿನ ವಿನಾಶವು ಕ್ರಿಸ್ತನ ಸ್ವತಃ ಬಾಯಿಂದಲೇ ಪ್ರಕಟಿಸಲ್ಪಟ್ಟ ನಂತರ, ಸುಮಾರು ನಲವತ್ತು ವರ್ಷಗಳ ತನಕ ಕರ್ತನು ಆ ನಗರ ಮತ್ತು ಆ ಜನಾಂಗದ ಮೇಲೆ ತನ್ನ ನ್ಯಾಯತೀರ್ಪುಗಳನ್ನು ವಿಳಂಬಗೊಳಿಸಿದನು. ತನ್ನ ಸುವಾರ್ತೆಯನ್ನು ತಿರಸ್ಕರಿಸಿದವರ ಮೇಲೂ ತನ್ನ ಕುಮಾರನ ಹಂತಕರ ಮೇಲೂ ದೇವರ ದೀರ್ಘಶಾಂತಿ ಅದ್ಭುತವಾಗಿತ್ತು. ಫಲಕೊಡದ ಅಂಜೂರದ ಮರದ ದೃಷ್ಟಾಂತವು ಯೆಹೂದ್ಯ ಜನಾಂಗದೊಡನೆ ದೇವರು ನಡೆಸಿದ ವ್ಯವಹಾರವನ್ನು ಪ್ರತಿನಿಧಿಸಿತು. ‘ಅದನ್ನು ಕಡಿದುಹಾಕು; ಅದು ಏಕೆ ಭೂಮಿಯನ್ನು ವ್ಯರ್ಥವಾಗಿ ಆಕ್ರಮಿಸಬೇಕು?’ (Luke 13:7) ಎಂಬ ಆಜ್ಞೆ ಹೊರಟಿತ್ತು; ಆದಾಗ್ಯೂ ದೈವಿಕ ಕರುಣೆಯು ಅದನ್ನು ಇನ್ನೂ ಸ್ವಲ್ಪಕಾಲ ಉಳಿಸಿತ್ತು. ಯೆಹೂದ್ಯರೊಳಗೆ ಕ್ರಿಸ್ತನ ಸ್ವಭಾವವೂ ಕಾರ್ಯವೂ ವಿಷಯವಾಗಿ ಇನ್ನೂ ಅಜ್ಞಾನದವರಾದ ಅನೇಕರಿದ್ದರು. ಅವರ ತಂದೆತಾಯಿಗಳು ತಿರಸ್ಕರಿಸಿದ್ದ ಅವಕಾಶಗಳನ್ನು ಮಕ್ಕಳಾದ ಇವರು ಅನುಭವಿಸಿರಲಿಲ್ಲ, ಅವರ ತಂದೆತಾಯಿಗಳು ತಳ್ಳಿಹಾಕಿದ್ದ ಬೆಳಕನ್ನೂ ಇವರು ಹೊಂದಿರಲಿಲ್ಲ. ಅಪೋಸ್ತಲರೂ ಅವರ ಸಹಚರರೂ ಸಾರಿದ ಪ್ರಬೋಧನೆಯ ಮೂಲಕ, ದೇವರು ಅವರ ಮೇಲೆ ಬೆಳಕು ಪ್ರಕಾಶಿಸುವಂತೆ ಮಾಡುತ್ತಿದ್ದನು; ಪ್ರವಾದನೆಯು ಹೇಗೆ ನೆರವೇರಿತೆಂಬುದನ್ನು ಅವರು ನೋಡುವಂತೆ ಅವರಿಗೆ ಅನುಮತಿಸಲ್ಪಡುತ್ತಿತ್ತು—ಕ್ರಿಸ್ತನ ಜನನ ಮತ್ತು ಜೀವನದಲ್ಲಿ ಮಾತ್ರವಲ್ಲ, ಆತನ ಮರಣ ಮತ್ತು ಪುನರುತ್ಥಾನದಲ್ಲಿಯೂ ಸಹ. ಮಕ್ಕಳನ್ನು ತಂದೆತಾಯಿಗಳ ಪಾಪಗಳ ನಿಮಿತ್ತ ದಂಡಿಸಲಿಲ್ಲ; ಆದರೆ ತಂದೆತಾಯಿಗಳಿಗೆ ನೀಡಲ್ಪಟ್ಟಿದ್ದ ಸಮಸ್ತ ಬೆಳಕಿನ ಜ್ಞಾನವಿದ್ದರೂ, ಮಕ್ಕಳಾದ ಇವರು ತಮಗೆ ಅನುಗ್ರಹಿಸಲ್ಪಟ್ಟ ಹೆಚ್ಚುವರಿ ಬೆಳಕನ್ನೂ ತಿರಸ್ಕರಿಸಿದಾಗ, ಅವರು ತಂದೆತಾಯಿಗಳ ಪಾಪಗಳಲ್ಲಿ ಪಾಲುಗಾರರಾದರು ಮತ್ತು ತಮ್ಮ ಅಧರ್ಮದ ಪ್ರಮಾಣವನ್ನು ಪರಿಪೂರ್ಣಗೊಳಿಸಿದರು.”</w:t>
      </w:r>
    </w:p>
    <w:p>
      <w:pPr>
        <w:pStyle w:val="ArticleScripture"/>
        <w:jc w:val="left"/>
      </w:pPr>
      <w:r>
        <w:rPr>
          <w:rFonts w:ascii="Nirmala UI" w:hAnsi="Nirmala UI" w:eastAsia="Nirmala UI" w:cs="Nirmala UI"/>
        </w:rPr>
        <w:t>“ಯೆರೂಸಲೇಮಿನ ಕಡೆಗಿನ ದೇವರ ದೀರ್ಘಶಾಂತಿ ಯೆಹೂದ್ಯರನ್ನು ಅವರ ಹಠಮಾರಿಯಾದ ಪಶ್ಚಾತ್ತಾಪರಾಹಿತ್ಯದಲ್ಲೇ ಇನ್ನಷ್ಟು ದೃಢಪಡಿಸಿತು. ಯೇಸುವಿನ ಶಿಷ್ಯರ ವಿರುದ್ಧ ಅವರು ತೋರಿದ ದ್ವೇಷ ಮತ್ತು ಕ್ರೂರತೆಯಲ್ಲಿ ಅವರು ಕರುಣೆಯ ಕೊನೆಯ ಆಮಂತ್ರಣವನ್ನೇ ತಿರಸ್ಕರಿಸಿದರು. ಆಗ ದೇವರು ತನ್ನ ರಕ್ಷಣೆಯನ್ನು ಅವರಿಂದ ಹಿಂತೆಗೆದುಕೊಂಡನು; ಸೈತಾನನಿಂದಲೂ ಅವನ ದೂತರಿಂದಲೂ ಅವರನ್ನು ತಡೆಯುತ್ತಿದ್ದ ತನ್ನ ನಿರೋಧಕ ಶಕ್ತಿಯನ್ನು ತೆಗೆಯಲ್ಪಟ್ಟನು; ಮತ್ತು ಆ ಜನಾಂಗವು ತಾವೇ ಆರಿಸಿಕೊಂಡ ನಾಯಕನ ಅಧೀನಕ್ಕೆ ಬಿಟ್ಟುಕೊಡಲ್ಪಟ್ಟಿತು. ಅವರ ಮಕ್ಕಳು ಕ್ರಿಸ್ತನ ಕೃಪೆಯನ್ನು ತಿರಸ್ಕರಿಸಿದ್ದರು; ಆ ಕೃಪೆಯೇ ಅವರಿಗೆ ತಮ್ಮ ದುಷ್ಟ ಪ್ರೇರಣೆಗಳನ್ನು ಜಯಿಸುವ ಸಾಮರ್ಥ್ಯವನ್ನು ನೀಡುತ್ತಿತ್ತು; ಈಗ ಅವೇ ಅವರ ಜಯಕರರಾದುವು. ಸೈತಾನನು ಆತ್ಮದ ಅತ್ಯಂತ ಉಗ್ರವೂ ಅತ್ಯಂತ ಹೀನವಾದವೂ ಆದ ಭಾವೋದ್ರೇಕಗಳನ್ನು ಕೆರಳಿಸಿದನು. ಜನರು ವಿಚಾರಬುದ್ಧಿಯಿಂದ ನಡೆಯಲಿಲ್ಲ; ಅವರು ವಿವೇಕದಾಚೆಗೇ ಹೋಗಿದ್ದರು—ಪ್ರೇರಣೆ ಮತ್ತು ಅಂಧಕ್ರೋಧದ ವಶದಲ್ಲಿದ್ದರು. ತಮ್ಮ ಕ್ರೂರತೆಯಲ್ಲಿ ಅವರು ಸೈತಾನೀಕರಾದರು. ಕುಟುಂಬದಲ್ಲಿಯೂ ಜನಾಂಗದಲ್ಲಿಯೂ, ಉನ್ನತವರ್ಗದಲ್ಲಿಯೂ ಹೀನವರ್ಗದಲ್ಲಿಯೂ ಸಮಾನವಾಗಿ ಅನುಮಾನ, ಈರ್ಷೆ, ದ್ವೇಷ, ಕಲಹ, ದಂಗೆ, ಹತ್ಯೆ ಇವೆಲ್ಲವೂ ತುಂಬಿಕೊಂಡಿದ್ದವು. ಎಲ್ಲಿಯೂ ಭದ್ರತೆ ಇರಲಿಲ್ಲ. ಸ್ನೇಹಿತರೂ ಬಂಧುಗಳೂ ಒಬ್ಬರನ್ನೊಬ್ಬರು ವಂಚಿಸಿದರು. ತಂದೆತಾಯಿಗಳು ತಮ್ಮ ಮಕ್ಕಳನ್ನು ಕೊಂದರು, ಮಕ್ಕಳು ತಮ್ಮ ತಂದೆತಾಯಿಗಳನ್ನು ಕೊಂದರು. ಜನರ ಅಧಿಪತಿಗಳಿಗೆ ತಮಗೇ ಆಡಳಿತ ನಡೆಸುವ ಶಕ್ತಿ ಇರಲಿಲ್ಲ. ನಿಯಂತ್ರಣವಿಲ್ಲದ ವಾಸನೆಗಳು ಅವರನ್ನು ಕ್ರೂರಾಧಿಕಾರಿಗಳನ್ನಾಗಿಸಿದವು. ನಿರಪರಾಧಿಯಾದ ದೇವರ ಮಗನನ್ನು ದಂಡಿಸಲು ಯೆಹೂದ್ಯರು ಸುಳ್ಳು ಸಾಕ್ಷಿಯನ್ನು ಅಂಗೀಕರಿಸಿದ್ದರು. ಈಗ ಸುಳ್ಳು ಆಕ್ಷೇಪಣೆಗಳೇ ಅವರ ಸ್ವಂತ ಜೀವಿತವನ್ನು ಅಸ್ಥಿರಗೊಳಿಸಿತು. ತಮ್ಮ ಕೃತ್ಯಗಳಿಂದ ಅವರು ಬಹುಕಾಲದಿಂದಲೇ ಹೀಗೆ ಹೇಳುತ್ತಿದ್ದರು: ‘ಇಸ್ರಾಯೇಲನ ಪರಿಶುದ್ಧನನ್ನು ನಮ್ಮ ಮುಂದೆ ಇರುವುದನ್ನು ನಿಲ್ಲಿಸು.’ ಯೆಶಾಯ 30:11. ಈಗ ಅವರ ಆಶೆಯು ನೆರವೇರಿತು. ದೇವಭಯವು ಇನ್ನು ಅವರನ್ನು ಕಳವಳಗೊಳಿಸಲಿಲ್ಲ. ಸೈತಾನನು ಜನಾಂಗದ ಶಿರಸ್ಥಾನದಲ್ಲಿ ಇದ್ದನು, ಮತ್ತು ಉನ್ನತ ನಾಗರಿಕ ಹಾಗೂ ಧಾರ್ಮಿಕ ಅಧಿಕಾರಿಗಳು ಅವನ ಅಧೀನದಲ್ಲಿದ್ದರು.” ದ ಗ್ರೇಟ್ ಕಾಂಟ್ರೋವರ್ಸಿ, 27, 28.</w:t>
      </w:r>
    </w:p>
    <w:p>
      <w:pPr>
        <w:pStyle w:val="ArticleBody"/>
        <w:jc w:val="left"/>
      </w:pPr>
      <w:r>
        <w:rPr>
          <w:rFonts w:ascii="Nirmala UI" w:hAnsi="Nirmala UI" w:eastAsia="Nirmala UI" w:cs="Nirmala UI"/>
        </w:rPr>
        <w:t>ಒಡಂಬಡಿಕೆಯ ದೂತನಾದ ಕ್ರಿಸ್ತನು ಮೊದಲಿಗೆ ಯೆಹೂದ್ಯರ ಸಂಗಡ ಮಾತ್ರ ವ್ಯವಹರಿಸಿದನು. ಕ್ರಿ.ಶ. 34ನೇ ವರ್ಷದಲ್ಲಿ, ಸ್ತೆಫನನನ್ನು ಕಲ್ಲೆಸೆದು ಕೊಂದ ಸಂದರ್ಭದಲ್ಲಿ, ಸುವಾರ್ತೆಯು ಅನ್ಯಜನರ ಬಳಿಗೆ ಹೋಯಿತು; ಆಗ ದೇವರ ಕಾರ್ಯನಿರ್ವಾಹಕ ನ್ಯಾಯತೀರ್ಪಿನ ಕಾಲವು ಬಂದಿತು, ಆದಾಗ್ಯೂ ದೇವರು ತನ್ನ ಕರುಣೆಯಲ್ಲಿ ಆ ಸಮಯವನ್ನು ಸುಮಾರು ನಲವತ್ತು ವರ್ಷಗಳವರೆಗೆ ಮುಂದೂಡಿದನು.</w:t>
      </w:r>
    </w:p>
    <w:p>
      <w:pPr>
        <w:pStyle w:val="ArticleBody"/>
        <w:jc w:val="left"/>
      </w:pPr>
      <w:r>
        <w:rPr>
          <w:rFonts w:ascii="Nirmala UI" w:hAnsi="Nirmala UI" w:eastAsia="Nirmala UI" w:cs="Nirmala UI"/>
        </w:rPr>
        <w:t>ಒಡಂಬಡಿಕೆಯ ದೂತನಾಗಿ, ಮಲಾಕಿ ಮೂರನೇ ಅಧ್ಯಾಯದ ನೆರವೇರಿಕೆಯಲ್ಲಿ, ಕ್ರಿಸ್ತನು ದೇವಾಲಯವನ್ನು ಎರಡು ಬಾರಿ ಶುದ್ಧೀಕರಿಸಿದನು. ಆತನು ಹೀಗೆ ಮಾಡಿದದ್ದು, ಆ ಸಂದರ್ಭದಲ್ಲಿ ಕಡೆಗಣಿಸಲ್ಪಟ್ಟು ವಿಚ್ಛೇದಿಸಲ್ಪಡುತ್ತಿದ್ದ ಒಡಂಬಡಿಕೆಯ ಜನರಿಗಾಗಿಯೂ, ಹಾಗೆಯೇ ಆಗ ಹೊಸದಾಗಿ ಆರಿಸಲ್ಪಟ್ಟ ಜನರಾಗಲಿದ್ದವರಿಗಾಗಿಯೂ ವಿಶೇಷವಾಗಿ ಪ್ರತ್ಯೇಕಿಸಲ್ಪಟ್ಟಿದ್ದ ಒಂದು ಅವಧಿಯಲ್ಲಿ ಆಗಿತ್ತು. ಆ ಕಾಲಾವಧಿ ಮುಕ್ತಾಯವಾದಾಗ, ದೇವರ ಕಾರ್ಯನಿರ್ವಾಹಕ ನ್ಯಾಯತೀರ್ಪಿನ ಕಾಲವು ಆರಂಭವಾಯಿತು. ಯೋಹಾನ ಬಾಪ್ತಿಸ್ಮದಾತನು, ಕ್ರಿಸ್ತನು ತಾನು ಒಡಂಬಡಿಕೆಗೆ ಪ್ರವೇಶಿಸಲಿರುವ ಹೊಸ ಆರಿಸಲ್ಪಟ್ಟ ಜನರನ್ನು ಉದ್ಧರಿಸುವ ತನ್ನ ಕಾರ್ಯಕ್ಕೆ ದಾರಿಯನ್ನು ಸಿದ್ಧಪಡಿಸಿದ ದೂತನಾಗಿದ್ದನು.</w:t>
      </w:r>
    </w:p>
    <w:p>
      <w:pPr>
        <w:pStyle w:val="ArticleBody"/>
        <w:jc w:val="left"/>
      </w:pPr>
      <w:r>
        <w:rPr>
          <w:rFonts w:ascii="Nirmala UI" w:hAnsi="Nirmala UI" w:eastAsia="Nirmala UI" w:cs="Nirmala UI"/>
        </w:rPr>
        <w:t>ಆ ಎರಡು ದೇವಾಲಯ ಶುದ್ಧೀಕರಣಗಳು ಆತ್ಮದ ದೇವಾಲಯವನ್ನು ಶುದ್ಧಿಪಡಿಸುವ ಕ್ರಿಸ್ತನ ಕಾರ್ಯವನ್ನು ಗುರುತಿಸುವ ದೃಷ್ಟಾಂತಪಾಠಗಳಾಗಿದ್ದವು. ಮಲಾಕಿ ಅಧ್ಯಾಯ ಮೂರಿನಲ್ಲಿ ಒಡಂಬಡಿಕೆಯ ದೂತನು ಅಕಸ್ಮಿಕವಾಗಿ ಆಗಮಿಸಿದಾಗ, ಆತನು ಹಳೆಯ ದಿನಗಳಲ್ಲಿ ಇದ್ದಂತೆ ಒಂದು ಅರ್ಪಣೆಯನ್ನು ಉಂಟುಮಾಡುವ ಉದ್ದೇಶಕ್ಕಾಗಿ ಲೇವಿಯ ಕುಮಾರರನ್ನು ಶುದ್ಧಿಪಡಿಸಿ, ಹಾಗೆಯೇ ಶೋಧಿಸುತ್ತಾನೆ.</w:t>
      </w:r>
    </w:p>
    <w:p>
      <w:pPr>
        <w:pStyle w:val="ArticleScripture"/>
        <w:jc w:val="left"/>
      </w:pPr>
      <w:r>
        <w:rPr>
          <w:rFonts w:ascii="Nirmala UI" w:hAnsi="Nirmala UI" w:eastAsia="Nirmala UI" w:cs="Nirmala UI"/>
        </w:rPr>
        <w:t>ಆದರೆ ಆತನ ಆಗಮನದ ದಿನವನ್ನು ಯಾರು ತಾಳುವರು? ಆತನು ಪ್ರತ್ಯಕ್ಷನಾಗುವಾಗ ಯಾರು ನಿಂತುಕೊಳ್ಳುವರು? ಯಾಕಂದರೆ ಆತನು ಶೋಧಕರ ಅಗ್ನಿಯಂತೆಯೂ, ಬಟ್ಟೆ ತೊಳೆಯುವವರ ಸಾಬೂನಿನಂತೆಯೂ ಇದ್ದಾನೆ. ಆತನು ಬೆಳ್ಳಿಯನ್ನು ಶೋಧಿಸಿ ಶುದ್ಧಿಗೊಳಿಸುವವನಂತೆ ಕುಳಿತುಕೊಳ್ಳುವನು; ಆತನು ಲೇವಿಯ ಮಕ್ಕಳನ್ನು ಶುದ್ಧಿಗೊಳಿಸಿ, ಅವರನ್ನು ಚಿನ್ನ ಮತ್ತು ಬೆಳ್ಳಿ ಶುದ್ಧಿಗೊಳಿಸಲ್ಪಡುವಂತೆ ಪರಿಶೋಧಿಸುವನು; ಆಗ ಅವರು ಯೆಹೋವನಿಗೆ ನೀತಿಯಲ್ಲಿ ಅರ್ಪಣೆಯನ್ನು ಸಮರ್ಪಿಸುವರು. ಆಗ ಯೆಹೂದ ಮತ್ತು ಯೆರೂಸಲೇಮಿನ ಅರ್ಪಣೆ ಯೆಹೋವನಿಗೆ ಪುರಾತನ ದಿನಗಳಲ್ಲಿ ಇದ್ದಂತೆಯೂ, ಪೂರ್ವಕಾಲದ ವರ್ಷಗಳಲ್ಲಿ ಇದ್ದಂತೆಯೂ ಪ್ರಿಯವಾಗುವುದು. ಮಲಾಕಿ 3:2–3.</w:t>
      </w:r>
    </w:p>
    <w:p>
      <w:pPr>
        <w:pStyle w:val="ArticleBody"/>
        <w:jc w:val="left"/>
      </w:pPr>
      <w:r>
        <w:rPr>
          <w:rFonts w:ascii="Nirmala UI" w:hAnsi="Nirmala UI" w:eastAsia="Nirmala UI" w:cs="Nirmala UI"/>
        </w:rPr>
        <w:t>ಮಲಾಕಿ ಅಧ್ಯಾಯ ಮೂರಿನಲ್ಲಿ, ಮತ್ತು ದೇವಾಲಯದ ಎರಡು ಶುದ್ಧೀಕರಣಗಳು ಒಡಂಬಡಿಕೆಯ ದೂತನಿಂದ ನೆರವೇರಿಸಲ್ಪಡುವ ಲೇವಿಯ ಮಕ್ಕಳ ನಂಬಿಕೆಯ ಪರಿಪೂರ್ಣತೆಯನ್ನು ಪ್ರತಿನಿಧಿಸುತ್ತವೆ. ಲೇವಿಯ ಮಕ್ಕಳ ನಂಬಿಕೆಯ ಪರಿಪೂರ್ಣತೆಯು ಬಂಗಾರದ ಶುದ್ಧೀಕರಣದ ಮೂಲಕ ಪ್ರತಿನಿಧಿಸಲ್ಪಟ್ಟಿದೆ.</w:t>
      </w:r>
    </w:p>
    <w:p>
      <w:pPr>
        <w:pStyle w:val="ArticleScripture"/>
        <w:jc w:val="left"/>
      </w:pPr>
      <w:r>
        <w:rPr>
          <w:rFonts w:ascii="Nirmala UI" w:hAnsi="Nirmala UI" w:eastAsia="Nirmala UI" w:cs="Nirmala UI"/>
        </w:rPr>
        <w:t>“ಸಾನಿಟೇರಿಯಂನಲ್ಲಿ ಯಾವುದಾದರೂ ಪ್ರಭಾವವಿರುವ ಎಲ್ಲರಲ್ಲಿಯೂ ದೇವರ ಚಿತ್ತಕ್ಕೆ ಅನುಗುಣವಾಗಿರುವಿಕೆ, ಸ್ವಹೀನತೆ, ಮತ್ತು ಕ್ರಿಸ್ತನ ಆತ್ಮನ ಅಮೂಲ್ಯ ಪ್ರಭಾವಕ್ಕೆ ಹೃದಯವನ್ನು ತೆರೆಯುವಿಕೆ ಇರಬೇಕು. ಬೆಂಕಿಯಲ್ಲಿ ಪರೀಕ್ಷಿಸಲ್ಪಟ್ಟ ಬಂಗಾರವು ಪ್ರೀತಿ ಮತ್ತು ನಂಬಿಕೆಯನ್ನು ಸೂಚಿಸುತ್ತದೆ. ಅನೇಕರಿಗೆ ಪ್ರೀತಿ ಬಹುತೇಕ ಇಲ್ಲದಂತಾಗಿದೆ. ಸ್ವಯಂಸಮರ್ಪಕತೆ ಅವರ ಮಹಾ ಅಗತ್ಯವನ್ನು ಕಾಣದಂತೆ ಅವರ ಕಣ್ಣುಗಳನ್ನು ಕುರುಡಾಗಿಸುತ್ತದೆ. ದೇವರ ಕಡೆಗೆ ದೈನಂದಿನ ಪರಿವರ್ತನೆ, ಧಾರ್ಮಿಕ ಜೀವನದಲ್ಲಿ ಹೊಸದು, ಆಳವಾದುದು, ಮತ್ತು ಪ್ರತಿದಿನದ ಅನುಭವವು ಅತೀವ ಅವಶ್ಯಕವಾಗಿದೆ.” Testimonies, volume 4, 558.</w:t>
      </w:r>
    </w:p>
    <w:p>
      <w:pPr>
        <w:pStyle w:val="ArticleBody"/>
        <w:jc w:val="left"/>
      </w:pPr>
      <w:r>
        <w:rPr>
          <w:rFonts w:ascii="Nirmala UI" w:hAnsi="Nirmala UI" w:eastAsia="Nirmala UI" w:cs="Nirmala UI"/>
        </w:rPr>
        <w:t>ಮಲಾಕಿ ಅಧ್ಯಾಯ ಮೂರರಲ್ಲಿ, ಮತ್ತು ದೇವಾಲಯದ ಎರಡು ಶುದ್ಧೀಕರಣಗಳು ಲೇವಿಯ ಪುತ್ರರಾಗಿರುವ ಜ್ಞಾನಿಗಳೊಳಗಿನ ಜ್ಞಾನವೃದ್ಧಿಯ ಅರಿವಿನ ಪರಿಪೂರ್ಣತೆಯನ್ನು ಸೂಚಿಸುತ್ತವೆ; ಈ ಕಾರ್ಯವು ಒಡಂಬಡಿಕೆಯ ದೂತನಿಂದ ನೆರವೇರುತ್ತದೆ. ಲೇವಿಯ ಪುತ್ರರ ಪರಿಪೂರ್ಣತೆಯನ್ನು ಬೆಳ್ಳಿಯ ಶುದ್ಧೀಕರಣದಿಂದ ಪ್ರತಿನಿಧಿಸಲಾಗಿದೆ.</w:t>
      </w:r>
    </w:p>
    <w:p>
      <w:pPr>
        <w:pStyle w:val="ArticleScripture"/>
        <w:jc w:val="left"/>
      </w:pPr>
      <w:r>
        <w:rPr>
          <w:rFonts w:ascii="Nirmala UI" w:hAnsi="Nirmala UI" w:eastAsia="Nirmala UI" w:cs="Nirmala UI"/>
        </w:rPr>
        <w:t>ಕರ್ತನ ವಾಕ್ಯಗಳು ಶುದ್ಧವಾದ ವಾಕ್ಯಗಳಾಗಿವೆ; ಭೂಮಿಯ ಕುಲುಮೆಯಲ್ಲಿ ಪರೀಕ್ಷಿಸಲ್ಪಟ್ಟು, ಏಳು ಬಾರಿ ಶೋಧಿಸಲ್ಪಟ್ಟ ಬೆಳ್ಳಿಯಂತಿವೆ. ಕೀರ್ತನೆ 12:6.</w:t>
      </w:r>
    </w:p>
    <w:p>
      <w:pPr>
        <w:pStyle w:val="ArticleBody"/>
        <w:jc w:val="left"/>
      </w:pPr>
      <w:r>
        <w:rPr>
          <w:rFonts w:ascii="Nirmala UI" w:hAnsi="Nirmala UI" w:eastAsia="Nirmala UI" w:cs="Nirmala UI"/>
        </w:rPr>
        <w:t>ಒಡಂಬಡಿಕೆಯ ದೂತನು ಲೇವಿಯ ಪುತ್ರರನ್ನು ಬೆಳ್ಳಿ ಮತ್ತು ಬಂಗಾರದಂತೆ ಶುದ್ಧಿಗೊಳಿಸಬೇಕಾಗಿತ್ತು. ದೇವರ ವಾಕ್ಯವೇ ಶುದ್ಧಿಗೊಳಿಸುವುದಾಗಿದೆ; ಯಾಕಂದರೆ ಶುದ್ಧಿಗೊಳ್ಳುವುದು ಎಂದರೆ ನೀತೀಕರಿಸಲ್ಪಡುವುದೂ ಪರಿಶುದ್ಧೀಕರಿಸಲ್ಪಡುವುದೂ ಆಗಿದೆ.</w:t>
      </w:r>
    </w:p>
    <w:p>
      <w:pPr>
        <w:pStyle w:val="ArticleScripture"/>
        <w:jc w:val="left"/>
      </w:pPr>
      <w:r>
        <w:rPr>
          <w:rFonts w:ascii="Nirmala UI" w:hAnsi="Nirmala UI" w:eastAsia="Nirmala UI" w:cs="Nirmala UI"/>
        </w:rPr>
        <w:t>ಅವರನ್ನು ನಿನ್ನ ಸತ್ಯದ ಮೂಲಕ ಪರಿಶುದ್ಧರನ್ನಾಗಿಸು; ನಿನ್ನ ವಾಕ್ಯವೇ ಸತ್ಯವಾಗಿದೆ. ಯೋಹಾನ 17:17.</w:t>
      </w:r>
    </w:p>
    <w:p>
      <w:pPr>
        <w:pStyle w:val="ArticleBody"/>
        <w:jc w:val="left"/>
      </w:pPr>
      <w:r>
        <w:rPr>
          <w:rFonts w:ascii="Nirmala UI" w:hAnsi="Nirmala UI" w:eastAsia="Nirmala UI" w:cs="Nirmala UI"/>
        </w:rPr>
        <w:t>ಮಲಾಕಿಯ ಮೂರನೆಯ ಅಧ್ಯಾಯದ ಮೊದಲನೆಯ ನೆರವೇರಿಕೆಯಲ್ಲಿ ಒಡಂಬಡಿಕೆಯ ದೂತನಿಗೆ ಮಾರ್ಗವನ್ನು ಸಿದ್ಧಪಡಿಸಿದ ದೂತನು ದೀಕ್ಷಾಸ್ನಾನಿ ಯೋಹಾನನಾಗಿದ್ದನು; ಮತ್ತು ಆ ಸಂಬಂಧದಲ್ಲಿ ಅವನ ಸಂದೇಶವು ಸ್ವಭಾವತಃ ನಾಲ್ಕುಮುಖವಾಗಿತ್ತು. ಅವನ ಕಾರ್ಯದಲ್ಲಿ, ಒಡಂಬಡಿಕೆಯ ದೂತನಿಂದ ನೆರವೇರಿಸಲ್ಪಡಬೇಕಾಗಿದ್ದ ಶುದ್ಧೀಕರಣದ ಕಾರ್ಯವನ್ನು ಗುರುತಿಸುವುದು ಸೇರಿತ್ತು; ಹಾಗೆಯೇ ನೆರವೇರಿಸಲ್ಪಟ್ಟ ಶುದ್ಧೀಕರಣದ ಕಾರ್ಯವನ್ನು ಒಕ್ಕಣೆಯ ಮೈದಾನವನ್ನು ಬೀಸುವ ಕ್ರಿಯೆಯಾಗಿ ಪ್ರತಿನಿಧಿಸಲಾಗಿದೆ ಎಂಬುದನ್ನೂ ಅವನು ಸೂಚಿಸಿದನು. ಹಿಂದಿನ ಆಯ್ಕೆಯಾದ ಜನರು ಆ ಸಮಯದಲ್ಲಿ ಬದಿಗಣಿಸಲ್ಪಡುವ ಪ್ರಕ್ರಿಯೆಯಲ್ಲಿದ್ದರು ಎಂಬುದನ್ನೂ ಅವನು ಗುರುತಿಸಿದನು. ಅವನು ದೇವರ ಜನರಿಗೆ ಲವೋದಿಕ್ಯದ ಸಂದೇಶವನ್ನೂ ಸಮರ್ಪಿಸಿ, ಈ ಮೂಲಕ ಅವರ ಪಾಪಗಳನ್ನೂ ಅವರ ಪಿತೃಗಳ ಪಾಪಗಳನ್ನೂ ಅವರಿಗೆ ತೋರಿಸಿದನು. ಈ ಸಕಲ ವಾಸ್ತವಗಳನ್ನು ಅವನು “ಬರಲಿರುವ ಕೋಪ” ಎಂಬ ಸಂದರ್ಭದೊಳಗೆ ಸ್ಥಾಪಿಸಿದನು. ಮಾರ್ಗವನ್ನು ಸಿದ್ಧಪಡಿಸಿದ ಆ ದೂತನ ಕೆಲಸವು, ಬದಿಗಣಿಸಲ್ಪಡುತ್ತಿದ್ದ ಜನರ ಶಿಕ್ಷಣ ವ್ಯವಸ್ಥೆಯಲ್ಲಿ ಯಾವ ಶಿಕ್ಷಣವನ್ನೂ ಎಂದಿಗೂ ಪಡೆದಿರದ ಒಬ್ಬನಿಂದ ನೆರವೇರಿಸಿದ ಕಾರ್ಯವನ್ನು ಪ್ರತಿನಿಧಿಸಿತು.</w:t>
      </w:r>
    </w:p>
    <w:p>
      <w:pPr>
        <w:pStyle w:val="ArticleScripture"/>
        <w:jc w:val="left"/>
      </w:pPr>
      <w:r>
        <w:rPr>
          <w:rFonts w:ascii="Nirmala UI" w:hAnsi="Nirmala UI" w:eastAsia="Nirmala UI" w:cs="Nirmala UI"/>
        </w:rPr>
        <w:t>“ಸ್ನಾನಿಕನಾದ ಯೋಹಾನನಲ್ಲಿ ಕರ್ತನು ತನ್ನಿಗಾಗಿಯೇ ಕರ್ತನ ಮಾರ್ಗವನ್ನು ಸಿದ್ಧಪಡಿಸಲು ಒಬ್ಬ ದೂತನನ್ನು ಎಬ್ಬಿಸಿದನು. ಪಾಪವನ್ನು ಗದರಿಸಿ ಖಂಡಿಸುವ ವಿಷಯದಲ್ಲಿ ಅವನು ಲೋಕಕ್ಕೆ ಅಚಲವಾದ ಸಾಕ್ಷಿಯನ್ನು ಹೊತ್ತು ತರುವವನಾಗಿರಬೇಕಾಗಿತ್ತು. ಅವನ ದೌತ್ಯವನ್ನೂ ಕಾರ್ಯವನ್ನೂ ಪ್ರಕಟಿಸುತ್ತಾ ಲೂಕನು ಹೀಗೆ ಹೇಳುತ್ತಾನೆ: ‘ಮತ್ತು ಅವನು ಎಲೀಯನ ಆತ್ಮ ಮತ್ತು ಶಕ್ತಿಯಲ್ಲಿ ಆತನ ಮುಂದೆ ನಡೆದು, ತಂದೆಯರ ಹೃದಯಗಳನ್ನು ಮಕ್ಕಳ ಕಡೆಗೆ ತಿರುಗಿಸಿ, ಅವಿಧೇಯರನ್ನು ನೀತಿವಂತರ ಜ್ಞಾನಕ್ಕೆ ತಿರುಗಿಸಿ, ಕರ್ತನಿಗೋಸ್ಕರ ಸಿದ್ಧಪಡಿಸಲ್ಪಟ್ಟ ಜನರನ್ನು ಸಿದ್ಧಮಾಡುವನು’ (ಲೂಕ 1:17).”</w:t>
      </w:r>
    </w:p>
    <w:p>
      <w:pPr>
        <w:pStyle w:val="ArticleScripture"/>
        <w:jc w:val="left"/>
      </w:pPr>
      <w:r>
        <w:rPr>
          <w:rFonts w:ascii="Nirmala UI" w:hAnsi="Nirmala UI" w:eastAsia="Nirmala UI" w:cs="Nirmala UI"/>
        </w:rPr>
        <w:t>“ಫರಿಸಾಯರೂ ಸದೂಕಾಯರೂ ಅನೇಕರು ಯೋಹಾನನ ದೀಕ್ಷಾಸ್ನಾನಕ್ಕೆ ಬಂದರು; ಇವರನ್ನು ಉದ್ದೇಶಿಸಿ ಅವನು ಹೀಗೆಂದನು: ‘ಹಾವುಗೂಸುಗಳ ಸಂತಾನವೇ, ಬರುವ ಕೋಪದಿಂದ ತಪ್ಪಿಸಿಕೊಳ್ಳುವಂತೆ ನಿಮ್ಮನ್ನು ಯಾರು ಎಚ್ಚರಿಸಿದರು? ಆದದರಿಂದ ಪಶ್ಚಾತ್ತಾಪಕ್ಕೆ ಯೋಗ್ಯವಾದ ಫಲಗಳನ್ನು ತಂದುಕೊಡಿ; ಮತ್ತು ನಿಮ್ಮೊಳಗೆ, ನಮಗೆ ತಂದೆಯಾಗಿ ಅಬ್ರಹಾಮನಿದ್ದಾನೆ ಎಂದು ಹೇಳಿಕೊಳ್ಳಬೇಡಿರಿ; ಏಕೆಂದರೆ ನಾನು ನಿಮಗೆ ಹೇಳುತ್ತೇನೆ, ಈ ಕಲ್ಲುಗಳಿಂದಲೂ ಅಬ್ರಹಾಮನಿಗೆ ಮಕ್ಕಳನ್ನು ಎಬ್ಬಿಸಲು ದೇವರು ಸಮರ್ಥನು. ಈಗಲೇ ಕೊಡಲಿ ಮರಗಳ ಬೇರುಗಳಿಗೆ ಇಡಲ್ಪಟ್ಟಿದೆ; ಆದಕಾರಣ ಒಳ್ಳೆಯ ಫಲವನ್ನು ತರುವದಿಲ್ಲದ ಪ್ರತಿಯೊಂದು ಮರವು ಕಡಿದು ಬೆಂಕಿಗೆ ಎಸೆಯಲ್ಪಡುತ್ತದೆ. ನಾನು ನಿಮಗೆ ಪಶ್ಚಾತ್ತಾಪಕ್ಕಾಗಿ ನೀರಿನಿಂದ ದೀಕ್ಷಾಸ್ನಾನ ಮಾಡಿಸುತ್ತೇನೆ; ಆದರೆ ನನ್ನ ನಂತರ ಬರುವವನು ನನಗಿಂತ ಬಲಶಾಲಿ; ಅವನ ಪಾದರಕ್ಷೆಗಳನ್ನು ಹೊರುವುದಕ್ಕೂ ನಾನು ಯೋಗ್ಯನಲ್ಲ; ಅವನು ನಿಮ್ಮನ್ನು ಪವಿತ್ರಾತ್ಮನಿಂದಲೂ ಬೆಂಕಿಯಿಂದಲೂ ದೀಕ್ಷಾಸ್ನಾನ ಮಾಡಿಸುವನು; ಅವನ ಕೈಯಲ್ಲಿ ಗಾಳಿಪಟ್ಟೆಯಿದೆ; ಅವನು ತನ್ನ ಕಣವನ್ನು ಸಂಪೂರ್ಣವಾಗಿ ಶುದ್ಧಗೊಳಿಸಿ, ತನ್ನ ಗೋಧಿಯನ್ನು ಕೊಟ್ಟಿಗೆಯಲ್ಲಿ ಸೇರಿಸುವನು; ಆದರೆ ಹೊಟ್ಟೆಯನ್ನು ಆರಲಾರದ ಬೆಂಕಿಯಿಂದ ಸುಟ್ಟುಹಾಕುವನು’ (ಮತ್ತಾಯ 3:7–12).”</w:t>
      </w:r>
    </w:p>
    <w:p>
      <w:pPr>
        <w:pStyle w:val="ArticleScripture"/>
        <w:jc w:val="left"/>
      </w:pPr>
      <w:r>
        <w:rPr>
          <w:rFonts w:ascii="Nirmala UI" w:hAnsi="Nirmala UI" w:eastAsia="Nirmala UI" w:cs="Nirmala UI"/>
        </w:rPr>
        <w:t>“ಯೋಹಾನನ ಸ್ವರವು ತುರಿಯಂತೆ ಎತ್ತಲ್ಪಟ್ಟಿತು. ಅವನಿಗೆ ನೀಡಲ್ಪಟ್ಟ ದೌತ್ಯವೆಂದರೆ, ‘ನನ್ನ ಪ್ರಜೆಗೆ ಅವರ ಅಕ್ರಮವನ್ನು, ಯಾಕೋಬನ ಮನೆತನಕ್ಕೆ ಅವರ ಪಾಪಗಳನ್ನು ತಿಳಿಸು’ (ಯೆಶಾಯ 58:1). ಅವನು ಯಾವ ಮಾನವೀಯ ಪಾಂಡಿತ್ಯವನ್ನೂ ಪಡೆದಿರಲಿಲ್ಲ. ದೇವರೂ ಪ್ರಕೃತಿಯೂ ಅವನ ಶಿಕ್ಷಕರಾಗಿದ್ದರು. ಆದರೆ ಕ್ರಿಸ್ತನ ಮುಂದಾಗಿ ಮಾರ್ಗವನ್ನು ಸಿದ್ಧಪಡಿಸಲು, ಪುರಾತನ ಪ್ರವಾದಿಗಳಂತೆ ತನ್ನ ಸ್ವರವನ್ನು ಕೇಳಿಸಿಕೊಳ್ಳುವಷ್ಟು ಧೈರ್ಯವಿರುವ ಒಬ್ಬನು ಅಗತ್ಯವಾಗಿದ್ದನು; ಪತನಗೊಂಡ ಜನಾಂಗವನ್ನು ಪಶ್ಚಾತ್ತಾಪಕ್ಕೆ ಕರೆಯುವವನಾಗಿರಬೇಕಾಗಿತ್ತು.” Selected Messages, book 2, 147, 148.</w:t>
      </w:r>
    </w:p>
    <w:p>
      <w:pPr>
        <w:pStyle w:val="ArticleBody"/>
        <w:jc w:val="left"/>
      </w:pPr>
      <w:r>
        <w:rPr>
          <w:rFonts w:ascii="Nirmala UI" w:hAnsi="Nirmala UI" w:eastAsia="Nirmala UI" w:cs="Nirmala UI"/>
        </w:rPr>
        <w:t>ವಿಲಿಯಂ ಮಿಲ್ಲರ್ ಒಡಂಬಡಿಕೆಯ ದೂತನಿಗೆ ಮಾರ್ಗವನ್ನು ಸಿದ್ಧಪಡಿಸಿದ ಎರಡನೆಯ ದೂತನಾಗಿದ್ದನು; ಮತ್ತು ಮಿಲ್ಲರ್‌ನ ವ್ಯಕ್ತಿತ್ವವೂ ಕಾರ್ಯವೂ ಯೋಹಾನ ಬಾಪ್ತಿಸ್ಮಕರ್ತನಿಂದ ಪ್ರತಿರೂಪಿತವಾಗಿದ್ದವು.</w:t>
      </w:r>
    </w:p>
    <w:p>
      <w:pPr>
        <w:pStyle w:val="ArticleScripture"/>
        <w:jc w:val="left"/>
      </w:pPr>
      <w:r>
        <w:rPr>
          <w:rFonts w:ascii="Nirmala UI" w:hAnsi="Nirmala UI" w:eastAsia="Nirmala UI" w:cs="Nirmala UI"/>
        </w:rPr>
        <w:t>“ವಿಲಿಯಂ ಮಿಲ್ಲರ್ ಬೋಧಿಸಿದ ಸತ್ಯವನ್ನು ಅಂಗೀಕರಿಸಲು ಸಾವಿರಾರು ಜನರನ್ನು ನಡೆಸಲಾಯಿತು; ಮತ್ತು ಸಂದೇಶವನ್ನು ಘೋಷಿಸಲು ದೇವರ ಸೇವಕರು ಎಲೀಯನ ಆತ್ಮ ಮತ್ತು ಶಕ್ತಿಯಲ್ಲಿ ಎಬ್ಬಿಸಲ್ಪಟ್ಟರು. ಯೇಸುವಿನ ಮುಂಚೂಣಿಗನಾದ ಯೋಹಾನನಂತೆ, ಈ ಗಂಭೀರ ಸಂದೇಶವನ್ನು ಬೋಧಿಸಿದವರು ಮರದ ಬೇರುಗೇ ಕೊಡಲಿಯನ್ನು ಇಡಬೇಕೆಂದು, ಮತ್ತು ಜನರು ಪಶ್ಚಾತ್ತಾಪಕ್ಕೆ ತಕ್ಕ ಫಲಗಳನ್ನು ತರುವಂತೆ ಕರೆಯಬೇಕೆಂದು ತಮ್ಮನ್ನು ಬದ್ಧರನ್ನಾಗಿ ಅನುಭವಿಸಿದರು.” Early Writings, 233.</w:t>
      </w:r>
    </w:p>
    <w:p>
      <w:pPr>
        <w:pStyle w:val="ArticleBody"/>
        <w:jc w:val="left"/>
      </w:pPr>
      <w:r>
        <w:rPr>
          <w:rFonts w:ascii="Nirmala UI" w:hAnsi="Nirmala UI" w:eastAsia="Nirmala UI" w:cs="Nirmala UI"/>
        </w:rPr>
        <w:t>ಕ್ರಿಸ್ತನ ಕಾಲದಲ್ಲಿದ್ದ ಜಗಳಪ್ರಿಯ ಯೆಹೂದ್ಯರನ್ನು ಮೆಸ್ಸೀಯನ ಕುರಿತು ಇರುವ ಒಂದು ಸುಳ್ಳು ಸಂದೇಶದಲ್ಲಿ ಭರವಸೆ ಇಡಲು ನಡೆಸಲ್ಪಟ್ಟಿದ್ದರು. “ಮೆಸ್ಸೀಯ” ಎಂಬುದು ಗ್ರೀಕ್ ಪದವಾದ “ಕ್ರಿಸ್ತ”ಕ್ಕೆ ಸಮಾನವಾದ ಹೀಬ್ರೂ ಪದವಾಗಿದ್ದು, ಅದರ ಅರ್ಥ “ಅಭಿಷಿಕ್ತನು” ಎಂಬುದಾಗಿದೆ.</w:t>
      </w:r>
    </w:p>
    <w:p>
      <w:pPr>
        <w:pStyle w:val="ArticleScripture"/>
        <w:jc w:val="left"/>
      </w:pPr>
      <w:r>
        <w:rPr>
          <w:rFonts w:ascii="Nirmala UI" w:hAnsi="Nirmala UI" w:eastAsia="Nirmala UI" w:cs="Nirmala UI"/>
        </w:rPr>
        <w:t>ದೇವರು ಇಸ್ರಾಯೇಲಿನ ಮಕ್ಕಳಿಗೆ ಕಳುಹಿಸಿದ ವಾಕ್ಯವೇನೆಂದರೆ—ಯೇಸು ಕ್ರಿಸ್ತನ ಮೂಲಕ ಸಮಾಧಾನವನ್ನು ಸಾರುವುದು; (ಆತನು ಎಲ್ಲರಿಗೂ ಕರ್ತನಾಗಿದ್ದಾನೆ:) ಆ ವಾಕ್ಯವನ್ನು, ನಾನು ಹೇಳುವಂತೆ, ನೀವು ತಿಳಿದಿದ್ದೀರಿ; ಅದು ಯೋಹಾನನು ಸಾರಿದ ಬಾಪ್ತಿಸ್ಮದ ನಂತರ ಗಲಿಲಾಯದಿಂದ ಆರಂಭವಾಗಿ ಸಮಸ್ತ ಯೂದಾಯದಾದ್ಯಂತ ಪ್ರಸಿದ್ಧಗೊಂಡಿತು; ಅಂದರೆ, ದೇವರು ನಜರೇತನಾದ ಯೇಸುವನ್ನು ಪರಿಶುದ್ಧಾತ್ಮನಿಂದಲೂ ಶಕ್ತಿಯಿಂದಲೂ ಅಭಿಷೇಕ ಮಾಡಿದನು; ಮತ್ತು ಆತನು ಸುತ್ತಾಡುತ್ತಾ ಒಳ್ಳೆಯದನ್ನು ಮಾಡುತ್ತಾ, ಪಿಶಾಚಿಯಿಂದ ಪೀಡಿಸಲ್ಪಟ್ಟಿದ್ದ ಎಲ್ಲರನ್ನು ಸ್ವಸ್ಥಪಡಿಸುತ್ತಿದ್ದನು; ಏಕೆಂದರೆ ದೇವರು ಆತನೊಂದಿಗಿದ್ದನು. ಅ.ಕಾ. 10:36–38.</w:t>
      </w:r>
    </w:p>
    <w:p>
      <w:pPr>
        <w:pStyle w:val="ArticleBody"/>
        <w:jc w:val="left"/>
      </w:pPr>
      <w:r>
        <w:rPr>
          <w:rFonts w:ascii="Nirmala UI" w:hAnsi="Nirmala UI" w:eastAsia="Nirmala UI" w:cs="Nirmala UI"/>
        </w:rPr>
        <w:t>“ಮೆಸ್ಸೀಯ” ಮತ್ತು “ಕ್ರಿಸ್ತ” ಎಂಬ ಎರಡೂ ಪದಗಳ ಅರ್ಥ “ಅಭಿಷಿಕ್ತನಾದವನು” ಎಂಬುದೇ ಆಗಿದೆ. ಕ್ರಿಸ್ತನು ತನ್ನ ದೀಕ್ಷಾಸ್ನಾನದ ವೇಳೆ ಅಭಿಷೇಕಿಸಲ್ಪಟ್ಟನು; ಆದಕಾರಣ, ತಾಂತ್ರಿಕವಾಗಿ ಹೇಳುವುದಾದರೆ, ತನ್ನ ದೀಕ್ಷಾಸ್ನಾನದವರೆಗೆ ಆತನು ಮೆಸ್ಸೀಯನಾಗಲಿ ಕ್ರಿಸ್ತನಾಗಲಿ ಇರಲಿಲ್ಲ. ಆತನ ದೀಕ್ಷಾಸ್ನಾನವು ಪ್ರವಾದನಾತ್ಮಕವಾಗಿ ಪ್ರಕಟಣೆ ಅಧ್ಯಾಯ ಹತ್ತರಲ್ಲಿ ಇರುವ ದೂತನ ಇಳಿಯುವಿಕೆಗೆ ಹೊಂದುತ್ತದೆ; ಆ ದೂತನು 1840ರ ಆಗಸ್ಟ್ 11ರಂದು ಇಳಿದನು; ಮತ್ತು ಅದು ಪ್ರಕಟಣೆ ಅಧ್ಯಾಯ ಹದಿನೆಂಟರಲ್ಲಿ ಇರುವ ಪರಾಕ್ರಮಶಾಲಿ ದೂತನ ಇಳಿಯುವಿಕೆಗೆ ಸಹ ಹೊಂದುತ್ತದೆ; ಆತನು 2001ರ ಸೆಪ್ಟೆಂಬರ್ 11ರಂದು ಇಳಿದನು. ಈ ಮೂರು ಪ್ರವಾದನಾತ್ಮಕ ಮಾರ್ಗಚಿಹ್ನೆಗಳು ಅಂತ್ಯದ ಮಳೆಯಲ್ಲಿರುವ ಪವಿತ್ರಾತ್ಮನ ಪ್ರತ್ಯಕ್ಷತೆಯನ್ನು ಗುರುತಿಸುತ್ತವೆ.</w:t>
      </w:r>
    </w:p>
    <w:p>
      <w:pPr>
        <w:pStyle w:val="ArticleBody"/>
        <w:jc w:val="left"/>
      </w:pPr>
      <w:r>
        <w:rPr>
          <w:rFonts w:ascii="Nirmala UI" w:hAnsi="Nirmala UI" w:eastAsia="Nirmala UI" w:cs="Nirmala UI"/>
        </w:rPr>
        <w:t>ಚರ್ಚಾಸಕ್ತ ಯೆಹೂದ್ಯರು ಒಂದು ತಪ್ಪುಧಾರಣೆಯನ್ನು, ಅಂದರೆ ಮೆಸ್ಸಿಯನು ಇಸ್ರಾಯೇಲಿನ ಜನಾಂಗವು ಲೋಕವನ್ನು ಆಳುವಂತಹ ಶಾಬ್ದಿಕ ಭೌಮ ರಾಜ್ಯವನ್ನು ಸ್ಥಾಪಿಸುವನು ಎಂಬ ಸುಳ್ಳು ಪ್ರವಾದ್ಯ ಸಂದೇಶವನ್ನು ಹಿಡಿದುಕೊಂಡಿದ್ದರು. ಅದು “ಶಾಂತಿ ಮತ್ತು ಸಮೃದ್ಧಿ”ಯನ್ನು ವಾಗ್ದಾನ ಮಾಡಿದ ಸುಳ್ಳು ಸಂದೇಶವಾಗಿತ್ತು.</w:t>
      </w:r>
    </w:p>
    <w:p>
      <w:pPr>
        <w:pStyle w:val="ArticleBody"/>
        <w:jc w:val="left"/>
      </w:pPr>
      <w:r>
        <w:rPr>
          <w:rFonts w:ascii="Nirmala UI" w:hAnsi="Nirmala UI" w:eastAsia="Nirmala UI" w:cs="Nirmala UI"/>
        </w:rPr>
        <w:t>ವಿಲಿಯಂ ಮಿಲ್ಲರ್ ಅವರ ಸಂದೇಶಕ್ಕೆ ಎರಡು ಪ್ರಮುಖ ಅಂಶಗಳಿದ್ದವು. ಮೊದಲನೆಯದು, ಪರಿಶುದ್ಧಾಲಯದ ಶುದ್ಧೀಕರಣವನ್ನು ಗುರುತಿಸಿದ ಕಾಲಸಂಬಂಧಿ ಪ್ರವಾದನೆಗಳ ಅನ್ವಯವಾಗಿತ್ತು; ಎರಡನೆಯದು, ಪ್ರೊಟೆಸ್ಟೆಂಟ್‌ಗಳು ನಂಬುವ ಪ್ರವೃತ್ತಿಯಲ್ಲಿದ್ದ ಸಾವಿರ ವರ್ಷದ ಸಹಸ್ರಮಾನ ಕುರಿತು ಕ್ಯಾಥೊಲಿಕ್ ವ್ಯಾಖ್ಯಾನವನ್ನು ಅವರು ತಿರಸ್ಕರಿಸಿದುದಾಗಿತ್ತು. ಶಾಂತಿ ಮತ್ತು ಸಮೃದ್ಧಿಯ ಸಾವಿರ ವರ್ಷಗಳೆಂದು ಗುರುತಿಸಲ್ಪಟ್ಟಿದ್ದ ಸಹಸ್ರಮಾನ ಕುರಿತು ಆ ಸುಳ್ಳು ದೃಷ್ಟಿಕೋನವು, ವಾದವಿವಾದಪ್ರಿಯ ಯೆಹೂದ್ಯರು ಹೊಂದಿದ್ದ ಮೆಸ್ಸೀಯನ ರಾಜ್ಯದ ಸುಳ್ಳು ದೃಷ್ಟಿಕೋನದ ಮೂಲಕವೇ ಪ್ರತಿನಿಧಿಸಲ್ಪಟ್ಟಿತ್ತು.</w:t>
      </w:r>
    </w:p>
    <w:p>
      <w:pPr>
        <w:pStyle w:val="ArticleBody"/>
        <w:jc w:val="left"/>
      </w:pPr>
      <w:r>
        <w:rPr>
          <w:rFonts w:ascii="Nirmala UI" w:hAnsi="Nirmala UI" w:eastAsia="Nirmala UI" w:cs="Nirmala UI"/>
        </w:rPr>
        <w:t>ಆ ಇಬ್ಬರು ಸಾಕ್ಷಿಗಳು, ಒಡಂಬಡಿಕೆಯ ದೂತನು ತನ್ನ ದೇವಾಲಯಕ್ಕೆ ಅಕಸ್ಮಾತ್ ಬರುವುದಕ್ಕಾಗಿ ಮಾರ್ಗವನ್ನು ಸಿದ್ಧಪಡಿಸುವ ದೂತನ ಇತಿಹಾಸದ ಮೂರನೆಯ ಮತ್ತು ಅಂತಿಮ ನೆರವೇರಿಕೆಯಲ್ಲಿ “ಶಾಂತಿ ಮತ್ತು ಸಮೃದ್ಧಿ”ಯನ್ನು ವಾಗ್ದಾನ ಮಾಡುವ ಕಪಟ ಅಂತ್ಯಮಳೆ ಸಂದೇಶವನ್ನು ಗುರುತಿಸುತ್ತಾರೆ. ಆ ಸುಳ್ಳು ಅಂತ್ಯಮಳೆ ಸಂದೇಶವು “ಶಾಂತಿ ಮತ್ತು ಭದ್ರತೆ”ಯ ಸಂದೇಶವೆಂದು ಗುರುತಿಸಲ್ಪಡುತ್ತದೆ; ಇದು, “ಬರಲಿರುವ ಕೋಪ”ವು ಬಂದಾಗ “ಉತ್ತಮ ಫಲವನ್ನು ತರುವದಿಲ್ಲದ ಪ್ರತಿಯೊಂದು ಮರವು ಕಡಿದು ಬೆಂಕಿಗೆ ಎಸೆಯಲ್ಪಡುತ್ತದೆ” ಎಂದು ಘೋಷಿಸಿದ ಯೋಹಾನ ಬಾಪ್ತಿಸ್ತನ ಸಂದೇಶಕ್ಕೆ ವಿರುದ್ಧವಾಗಿದೆ. ಹಾಗೆಯೇ, ಸ್ವಾಮಿಯು ಮರಳಿ ಬರುವಾಗ ತನ್ನ ಆಗಮನದ ಪ್ರಭಾವಕಾಂತಿಯಿಂದ ಭೂಮಿಯನ್ನು ನಾಶಮಾಡುವನು; ಆದ್ದರಿಂದ ಕ್ಯಾಥೋಲಿಕತೆ ಬೋಧಿಸುವಂತೆ ಸಾವಿರ ವರ್ಷಗಳ ಶಾಂತಿಯ ಕಾಲವಿರುವುದಿಲ್ಲವೆಂದು ಮಿಲ್ಲರ್ ಗುರುತಿಸಿದ ವಿಷಯದಲ್ಲಿಯೂ ಇದು ಪ್ರತಿನಿಧಿಸಲ್ಪಟ್ಟಿತು.</w:t>
      </w:r>
    </w:p>
    <w:p>
      <w:pPr>
        <w:pStyle w:val="ArticleScripture"/>
        <w:jc w:val="left"/>
      </w:pPr>
      <w:r>
        <w:rPr>
          <w:rFonts w:ascii="Nirmala UI" w:hAnsi="Nirmala UI" w:eastAsia="Nirmala UI" w:cs="Nirmala UI"/>
        </w:rPr>
        <w:t>ಮತ್ತೆ ನೀವು ಸಂಕಟಪಡುವವರಾಗಿರುವದರಿಂದ, ಕರ್ತನಾದ ಯೇಸು ತನ್ನ ಬಲಿಷ್ಠ ದೂತರೊಂದಿಗೆ ಪರಲೋಕದಿಂದ ಪ್ರಕಟವಾಗುವಾಗ, ನಮ್ಮ ಜೊತೆಯಲ್ಲಿ ವಿಶ್ರಾಂತಿಯನ್ನು ಹೊಂದುವಿರಿ. ಆಗ ಆತನು ಜ್ವಾಲಾಮಯವಾದ ಅಗ್ನಿಯಲ್ಲಿ, ದೇವರನ್ನು ಅರಿಯದವರ ಮೇಲೂ ನಮ್ಮ ಕರ್ತನಾದ ಯೇಸು ಕ್ರಿಸ್ತನ ಸುವಾರ್ತೆಗೆ ವಿಧೇಯರಾಗದವರ ಮೇಲೂ ಪ್ರತೀಕಾರ ತೀರಿಸುವನು. ಅವರು ಕರ್ತನ ಸನ್ನಿಧಿಯಿಂದಲೂ ಆತನ ಶಕ್ತಿಯ ಮಹಿಮೆಯಿಂದಲೂ ದೂರವಾಗಿ ನಿತ್ಯನಾಶದ ಶಿಕ್ಷೆಯನ್ನು ಹೊಂದುವರು. 2 ಥೆಸಲೋನಿಕದವರಿಗೆ 1:7–9.</w:t>
      </w:r>
    </w:p>
    <w:p>
      <w:pPr>
        <w:pStyle w:val="ArticleBody"/>
        <w:jc w:val="left"/>
      </w:pPr>
      <w:r>
        <w:rPr>
          <w:rFonts w:ascii="Nirmala UI" w:hAnsi="Nirmala UI" w:eastAsia="Nirmala UI" w:cs="Nirmala UI"/>
        </w:rPr>
        <w:t>ಒಡಂಬಡಿಕೆಯ ದೂತನು ಹೊಸದಾಗಿ ಆರಿಸಲ್ಪಟ್ಟ ಜನರೊಂದಿಗೆ ಒಡಂಬಡಿಕೆಗೆ ಪ್ರವೇಶಿಸಲು ಸಿದ್ಧತೆ ಮಾಡಿದ ಮೊದಲ ಇಬ್ಬರು ದೂತರು, ಲವೊದಿಕೀಯ ಆದ್ವೆಂಟಿಸಂನ ಮೂರನೆಯ ತಲೆಮಾರಿನಲ್ಲಿ ರೂಪುಗೊಂಡ ಸುಳ್ಳಾದ “ಶಾಂತಿ ಮತ್ತು ಸುರಕ್ಷತೆ” ಎಂಬ ಅಂತ್ಯಮಳೆಯ ಸಂದೇಶವು, ಮೂರನೇ ಶಾಪದಲ್ಲಿ ಪ್ರತಿನಿಧಿಸಲ್ಪಟ್ಟಿರುವ ಇಸ್ಲಾಮಿನ ಪಾತ್ರವನ್ನು ನಾಲ್ಕನೆಯ ತಲೆಮಾರಿನ ಲವೊದಿಕೀಯ ಆದ್ವೆಂಟಿಸಂ ಗುರುತಿಸದಂತೆ ತಡೆಯುವ ಉದ್ದೇಶದಿಂದ ಸೈತಾನನಿಂದ ರೂಪಿಸಲ್ಪಟ್ಟಿದೆ ಎಂಬುದನ್ನು ಪ್ರದರ್ಶಿಸುತ್ತಾರೆ.</w:t>
      </w:r>
    </w:p>
    <w:p>
      <w:pPr>
        <w:pStyle w:val="ArticleBody"/>
        <w:jc w:val="left"/>
      </w:pPr>
      <w:r>
        <w:rPr>
          <w:rFonts w:ascii="Nirmala UI" w:hAnsi="Nirmala UI" w:eastAsia="Nirmala UI" w:cs="Nirmala UI"/>
        </w:rPr>
        <w:t>ಲೇವಿಯ ಪುತ್ರರಿಂದ ಪ್ರತಿನಿಧಿಸಲ್ಪಟ್ಟವರಿಗಾಗಿ ನೆರವೇರಿಸಲ್ಪಡುವ ಶುದ್ಧೀಕರಣ ಪ್ರಕ್ರಿಯೆಯಲ್ಲಿ, ಯೋಹಾನ ಬಾಪ್ಟಿಸ್ತನ ನಂತರ ಬರುವವನು ತನ್ನ ಕೈಯಲ್ಲಿರುವ ಗಾಳಿಪಟದ ಮೂಲಕ ತನ್ನ ಒಣಗಾಣಿಯನ್ನು ಸಂಪೂರ್ಣವಾಗಿ ತೂಗಿ “ಶುದ್ಧಿಮಾಡಬೇಕಾಗಿತ್ತು.” ಆ ಕಾರ್ಯವು ಆತನ ವಾಕ್ಯದಿಂದ ನೆರವೇರಿಸಲ್ಪಡುತ್ತದೆ.</w:t>
      </w:r>
    </w:p>
    <w:p>
      <w:pPr>
        <w:pStyle w:val="ArticleScripture"/>
        <w:jc w:val="left"/>
      </w:pPr>
      <w:r>
        <w:rPr>
          <w:rFonts w:ascii="Nirmala UI" w:hAnsi="Nirmala UI" w:eastAsia="Nirmala UI" w:cs="Nirmala UI"/>
        </w:rPr>
        <w:t>“‘ಅವನ ಕೈಯಲ್ಲಿ ಜಲ್ಲಿ ಇದೆ; ಆತನು ತನ್ನ ಕಣವನ್ನು ಸಂಪೂರ್ಣವಾಗಿ ಶುದ್ಧಮಾಡಿ, ತನ್ನ ಗೋಧಿಯನ್ನು ಕೊಟ್ಟಿಗೆಯಲ್ಲಿ ಕೂಡಿಸುವನು.’ ಮತ್ತಾಯ 3:12. ಇದು ಶುದ್ಧೀಕರಣದ ಕಾಲಗಳಲ್ಲಿ ಒಂದಾಗಿತ್ತು. ಸತ್ಯದ ವಾಕ್ಯಗಳಿಂದ ಹೊಟ್ಟನ್ನು ಗೋಧಿಯಿಂದ ಬೇರ್ಪಡಿಸಲಾಗುತ್ತಿತ್ತು. ಗದರಿಕೆಯನ್ನು ಸ್ವೀಕರಿಸಲು ಅವರು ಅತಿಯಾಗಿ ವ್ಯರ್ಥಾಭಿಮಾನಿಗಳಾಗಿಯೂ ಆತ್ಮನೀತಿವಂತರಾಗಿಯೂ ಇದ್ದದರಿಂದ, ವಿನಯದ ಜೀವನವನ್ನು ಅಂಗೀಕರಿಸಲು ಅತಿಯಾಗಿ ಲೋಕಾಸಕ್ತರಾಗಿದ್ದದರಿಂದ, ಅನೇಕರೂ ಯೇಸುವಿನಿಂದ ಹಿಂದೆ ತಿರುಗಿದರು. ಇಂದಿಗೂ ಅನೇಕರೂ ಅದೇ ಕಾರ್ಯವನ್ನು ಮಾಡುತ್ತಿದ್ದಾರೆ. ಕಪೆರ್ನಹೂಮಿನ ಸಭಾಮಂದಿರದಲ್ಲಿದ್ದ ಆ ಶಿಷ್ಯರು ಪರೀಕ್ಷಿಸಲ್ಪಟ್ಟಂತೆ, ಇಂದೂ ಆತ್ಮಗಳು ಪರೀಕ್ಷಿಸಲ್ಪಡುತ್ತಿವೆ. ಸತ್ಯವು ಹೃದಯಕ್ಕೆ ತಲುಪಿಸಿದಾಗ, ತಮ್ಮ ಜೀವನವು ದೇವರ ಚಿತ್ತಕ್ಕೆ ಅನುಸಾರವಾಗಿಲ್ಲವೆಂದು ಅವರು ಕಾಣುತ್ತಾರೆ. ತಮ್ಮೊಳಗೆ ಸಂಪೂರ್ಣವಾದ ಬದಲಾವಣೆ ಅಗತ್ಯವೆಂದು ಅವರು ಗ್ರಹಿಸುತ್ತಾರೆ; ಆದರೆ ಆ ಆತ್ಮನಿರಾಕರಣೆಯ ಕಾರ್ಯವನ್ನು ಕೈಗೆತ್ತಿಕೊಳ್ಳಲು ಅವರು ಸಮ್ಮತಿಸುವುದಿಲ್ಲ. ಆದಕಾರಣ, ತಮ್ಮ ಪಾಪಗಳು ಬಯಲಾಗುವಾಗ ಅವರು ಕೋಪಗೊಳ್ಳುತ್ತಾರೆ. ‘ಇದು ಕಠಿಣವಾದ ಮಾತು; ಇದನ್ನು ಯಾರು ಕೇಳಬಲ್ಲರು?’ ಎಂದು ಗೊಣಗುತ್ತಾ ಶಿಷ್ಯರು ಯೇಸುವನ್ನು ಬಿಟ್ಟುಹೋದಂತೆ, ಅವರೂ ಅಪಮಾನಗೊಂಡು ದೂರವಾಗಿಹೋಗುತ್ತಾರೆ.” The Desire of Ages, 392.</w:t>
      </w:r>
    </w:p>
    <w:p>
      <w:pPr>
        <w:pStyle w:val="ArticleBody"/>
        <w:jc w:val="left"/>
      </w:pPr>
      <w:r>
        <w:rPr>
          <w:rFonts w:ascii="Nirmala UI" w:hAnsi="Nirmala UI" w:eastAsia="Nirmala UI" w:cs="Nirmala UI"/>
        </w:rPr>
        <w:t>ಆಖಿರಿಯ ಮಳೆಯ ಸಂದೇಶವು ಹಬಕ್ಕೂಕ್ ಅಧ್ಯಾಯ ಎರಡು ಯ “ವಿವಾದ”ವಾಗಿದ್ದು, ಅದು ಸತ್ಯದ ವಾಕ್ಯಗಳೇ ಆಗಿವೆ; ಅವೇ ಹೊತ್ತಿಗೆಯನ್ನು ಗೋಧಿಯಿಂದ ಬೇರ್ಪಡಿಸುತ್ತವೆ. ಆ ಬೇರ್ಪಡಿಸುವಿಕೆಯೇ ಒಡಂಬಡಿಕೆಯ ದೂತನಿಂದ ನೆರವೇರಿಸಲ್ಪಡುವ ಶುದ್ಧೀಕರಣವಾಗಿದೆ. ಮಿಲ್ಲರೈಟ್ ಇತಿಹಾಸದಲ್ಲಿ, ದಾನಿಯೇಲ ಅಧ್ಯಾಯ ಎಂಟು, ವಚನ ಹದಿನಾಲ್ಕು ರ ಸಂದೇಶವು ಮೊದಲಾಗಿ ವಿಫಲವಾದಾಗ ಒಂದು ಶುದ್ಧೀಕರಣವನ್ನು ಉಂಟುಮಾಡಿ, ಹಬಕ್ಕೂಕ್ ಅಧ್ಯಾಯ ಎರಡು ಯ ತಡವಿರುವ ಕಾಲವನ್ನೂ ಮತ್ತಾಯ ಅಧ್ಯಾಯ ಇಪ್ಪತ್ತೈದು ಯ ಹತ್ತು ಕನ್ಯೆಯರ ಉಪಮೆಯನ್ನೂ ಉಂಟುಮಾಡಿತು. ಮಧ್ಯರಾತ್ರಿ ಕೂಗಿನ ಸಂದೇಶವು ಕೊನೆಗೂ ಅಕ್ಟೋಬರ್ 22, 1844 ರಂದು ನೆರವೇರಿದಾಗ, ಅದು ಇನ್ನೂ ಹೆಚ್ಚಿನ ಶುದ್ಧೀಕರಣವನ್ನು ಉಂಟುಮಾಡಿತು. ಆಗಲೇ ಒಡಂಬಡಿಕೆಯ ದೂತನು ಅಚಾನಕವಾಗಿ ಬಂದು ಅಂತಿಮ ಶುದ್ಧೀಕರಣ ಮತ್ತು ಪರಿಶುದ್ಧೀಕರಣವನ್ನು ಆರಂಭಿಸಿದನು. ಮೂರು ಪರಿಶುದ್ಧೀಕರಣಗಳೂ ಶುದ್ಧೀಕರಣಗಳೂಗಳಲ್ಲಿ ಮೊದಲ ಎರಡುಗಳನ್ನು ದಾಟಿಬಂದಿದ್ದ ಆ ಚಳವಳಿಯು, ಮೂರನೆಯದಲ್ಲಿಯೇ ವಿಫಲವಾಗಿ, 1863ರಲ್ಲಿ ಲವೊದಿಕೀಯ ಅರಣ್ಯಕ್ಕೆ ಕಳುಹಿಸಲ್ಪಟ್ಟಿತು.</w:t>
      </w:r>
    </w:p>
    <w:p>
      <w:pPr>
        <w:pStyle w:val="ArticleBody"/>
        <w:jc w:val="left"/>
      </w:pPr>
      <w:r>
        <w:rPr>
          <w:rFonts w:ascii="Nirmala UI" w:hAnsi="Nirmala UI" w:eastAsia="Nirmala UI" w:cs="Nirmala UI"/>
        </w:rPr>
        <w:t>ಮಿಲ್ಲರೈಟ್ ಇತಿಹಾಸದಲ್ಲಿ ಪ್ರೊಟೆಸ್ಟಾಂಟರು ಮೊದಲು ಸತ್ಯದ ವಾಕ್ಯಗಳಿಂದ ಶುದ್ಧೀಕರಿಸಲ್ಪಟ್ಟರು; ಅದರ ನಂತರ ಮೊದಲ ದೂತನ ಚಳವಳಿಯು ಮೂರನೇ ಪರೀಕ್ಷಿಸುವ ಸಂದೇಶದ ಆಗಮನದಲ್ಲಿ ಶುದ್ಧೀಕರಿಸಲ್ಪಟ್ಟಿತು. ಆದರೆ 1798ರಿಂದ 1844ರವರೆಗೆ ಇರುವ ನಲವತ್ತಾರು ವರ್ಷಗಳ ಅವಧಿಯಲ್ಲಿ ಮಿಲ್ಲರೈಟ್ ದೇವಾಲಯದ ನಿರ್ಮಾಪಕರಾಗಿದ್ದವರು, ಹತ್ತು ಕನ್ಯೆಯರ ಉಪಮೆಯನ್ನು ಸಂಪೂರ್ಣವಾಗಿ ನೆರವೇರಿಸಿದ್ದರೂ ಸಹ, 1844ರ ಅಕ್ಟೋಬರ್ 22ರಂದು ಬಂದ ಮೂರನೇ ಪರೀಕ್ಷೆಯಲ್ಲಿ ವಿಫಲರಾದರು.</w:t>
      </w:r>
    </w:p>
    <w:p>
      <w:pPr>
        <w:pStyle w:val="ArticleScripture"/>
        <w:jc w:val="left"/>
      </w:pPr>
      <w:r>
        <w:rPr>
          <w:rFonts w:ascii="Nirmala UI" w:hAnsi="Nirmala UI" w:eastAsia="Nirmala UI" w:cs="Nirmala UI"/>
        </w:rPr>
        <w:t>“ಮೊದಲ ಮತ್ತು ಎರಡನೆಯ ದೂತರ ಸಂದೇಶಗಳ ಅಡಿಯಲ್ಲಿ ವರನನ್ನು ಎದುರುಗೊಳ್ಳಲು ಹೊರಟ ಅನೇಕರು, ಲೋಕಕ್ಕೆ ನೀಡಬೇಕಾದ ಮೂರನೆಯದಾದ, ಅಂತಿಮ ಪರೀಕ್ಷೆಯ ಸಂದೇಶವನ್ನು ನಿರಾಕರಿಸಿದರು; ಮತ್ತು ಕೊನೆಯ ಕರೆಯು ಮಾಡಲ್ಪಡುವಾಗಲೂ ಇದೇ ರೀತಿಯ ನಿಲುವು ತೆಗೆದುಕೊಳ್ಳಲ್ಪಡುವುದು.”</w:t>
      </w:r>
    </w:p>
    <w:p>
      <w:pPr>
        <w:pStyle w:val="ArticleScripture"/>
        <w:jc w:val="left"/>
      </w:pPr>
      <w:r>
        <w:rPr>
          <w:rFonts w:ascii="Nirmala UI" w:hAnsi="Nirmala UI" w:eastAsia="Nirmala UI" w:cs="Nirmala UI"/>
        </w:rPr>
        <w:t>“ಈ ರೂಪಕದ ಪ್ರತಿಯೊಂದು ವಿಶೇಷತೆಯನ್ನೂ ಎಚ್ಚರಿಕೆಯಿಂದ ಅಧ್ಯಯನ ಮಾಡಬೇಕು. ನಾವು ಜ್ಞಾನಿಗಳಾದ ಕನ್ಯೆಯರ ಮೂಲಕವಾಗಲಿ, ಅಥವಾ ಮೂರ್ಖರಾದ ಕನ್ಯೆಯರ ಮೂಲಕವಾಗಲಿ ಪ್ರತಿನಿಧಿಸಲ್ಪಟ್ಟಿದ್ದೇವೆ.” ರಿವ್ಯೂ ಅಂಡ್ ಹೆರಾಲ್ಡ್, ಅಕ್ಟೋಬರ್ 31, 1899.</w:t>
      </w:r>
    </w:p>
    <w:p>
      <w:pPr>
        <w:pStyle w:val="ArticleBody"/>
        <w:jc w:val="left"/>
      </w:pPr>
      <w:r>
        <w:rPr>
          <w:rFonts w:ascii="Nirmala UI" w:hAnsi="Nirmala UI" w:eastAsia="Nirmala UI" w:cs="Nirmala UI"/>
        </w:rPr>
        <w:t>1844ರ ಅಕ್ಟೋಬರ್ 22ರಂದು ಮೂರನೆಯ ದೂತನ ಆಗಮನದಿಂದ ಆರಂಭವಾದ ಪ್ರವಾದಿತ್ವದ ಇತಿಹಾಸವು ಒಂದು ವಿಫಲತೆಯಾಗಿತ್ತು, ಮತ್ತು ಅದು 1863ರ ಬಂಡಾಯದೊಂದಿಗೆ ಅಂತ್ಯಗೊಂಡಿತು. 1850ರೊಳಗೆ ಸಹೋದರಿ ವೈಟ್ ಕೆಳಗಿನ ಸಂದೇಶವನ್ನು ಬರೆದರು.</w:t>
      </w:r>
    </w:p>
    <w:p>
      <w:pPr>
        <w:pStyle w:val="ArticleScripture"/>
        <w:jc w:val="left"/>
      </w:pPr>
      <w:r>
        <w:rPr>
          <w:rFonts w:ascii="Nirmala UI" w:hAnsi="Nirmala UI" w:eastAsia="Nirmala UI" w:cs="Nirmala UI"/>
        </w:rPr>
        <w:t>“ಜನವರಿ 26ರಂದು ಕರ್ತನು ನನಗೆ ಒಂದು ದೃಷ್ಟಿಯನ್ನು ಕೊಟ್ಟನು; ಅದನ್ನು ನಾನು ವಿವರಿಸುತ್ತೇನೆ. ದೇವರ ಜನರಲ್ಲಿ ಕೆಲವರು ಮೂಢರೂ ಸುಪ್ತ ಸ್ಥಿತಿಯಲ್ಲಿಯೂ ಇದ್ದರು ಎಂದು ನಾನು ಕಂಡೆ; ಅವರು ಕೇವಲ ಅರ್ಧಜಾಗೃತ ಸ್ಥಿತಿಯಲ್ಲಿದ್ದರು, ಮತ್ತು ನಾವು ಈಗ ಜೀವಿಸುತ್ತಿರುವ ಕಾಲವನ್ನು ಅರಿತಿರಲಿಲ್ಲ; ಹಾಗೆಯೇ ‘ಮಣ್ಣಿನ-ಕುಂಚ’ವಿರುವ ‘ಮನುಷ್ಯನು’ ಒಳನುಗ್ಗಿದ್ದನು, ಮತ್ತು ಕೆಲವರು ಒರೆದು ತೆಗೆದುಹಾಕಲ್ಪಡುವ ಅಪಾಯದಲ್ಲಿದ್ದರು. ಅವರನ್ನು ರಕ್ಷಿಸಬೇಕೆಂದು, ಅವರಿಗೆ ಇನ್ನೂ ಸ್ವಲ್ಪಕಾಲ ಬಿಡುವು ನೀಡಬೇಕೆಂದು, ಮತ್ತು ಅವರ ಭಯಾನಕ ಅಪಾಯವನ್ನು ಅವರು ಕಂಡುಕೊಳ್ಳುವಂತೆ ಮಾಡಬೇಕೆಂದು ನಾನು ಯೇಸುವಿಗೆ ಬೇಡಿಕೊಂಡೆ, ಹೀಗೆ ಅದು ಸದಾಕಾಲಕ್ಕೂ ಬಹಳ ತಡವಾಗುವ ಮೊದಲು ಅವರು ಸಿದ್ಧರಾಗುವಂತೆ. ಆಗ ದೂತನು, ‘ನಾಶವು ಪ್ರಬಲ ಚಂಡಮಾರುತದಂತೆ ಬರುತ್ತಿದೆ’ ಎಂದು ಹೇಳಿದನು. ಈ ಲೋಕವನ್ನು ಪ್ರೀತಿಸುತ್ತಿದ್ದವರ ಮೇಲೂ, ತಮ್ಮ ಸ್ವತ್ತುಗಳಿಗೆ ಅಂಟಿಕೊಂಡಿದ್ದವರ ಮೇಲೂ, ಅವುಗಳಿಂದ ಬಿಡಿಸಿಕೊಳ್ಳಲು ಸಿದ್ಧರಲ್ಲದವರ ಮೇಲೂ, ಮಾರ್ಗದಲ್ಲಿ ದೂತರನ್ನು ಶೀಘ್ರವಾಗಿ ಮುಂದಕ್ಕೆ ಕಳುಹಿಸಲು ಮತ್ತು ಆತ್ಮಿಕ ಆಹಾರದ ಕೊರತೆಯಿಂದ ನಾಶವಾಗುತ್ತಿದ್ದ ಹಸಿದ ಕುರಿಗಳಿಗೆ ಆಹಾರ ಒದಗಿಸಲು ಅವುಗಳನ್ನು ತ್ಯಜಿಸಲು ಸಮ್ಮತಿಸದವರ ಮೇಲೂ ಕರುಣೆ ತೋರಿ ಅವರನ್ನು ರಕ್ಷಿಸಬೇಕೆಂದು ನಾನು ಆ ದೂತನಿಗೆ ವಿನಂತಿಸಿದೆ.”</w:t>
      </w:r>
    </w:p>
    <w:p>
      <w:pPr>
        <w:pStyle w:val="ArticleScripture"/>
        <w:jc w:val="left"/>
      </w:pPr>
      <w:r>
        <w:rPr>
          <w:rFonts w:ascii="Nirmala UI" w:hAnsi="Nirmala UI" w:eastAsia="Nirmala UI" w:cs="Nirmala UI"/>
        </w:rPr>
        <w:t>“ನಾನು ಪ್ರಸ್ತುತ ಸತ್ಯದ ಅಭಾವದಿಂದ ಬಡ ಆತ್ಮಗಳು ಸಾಯುತ್ತಿರುವುದನ್ನು ನೋಡುತ್ತಿದ್ದಾಗ, ಮತ್ತು ಸತ್ಯವನ್ನು ನಂಬುತ್ತೇವೆಂದು ಹೇಳಿಕೊಳ್ಳುವ ಕೆಲವರು ದೇವರ ಕಾರ್ಯವನ್ನು ಮುಂದಕ್ಕೆ ಸಾಗಿಸಲು ಅಗತ್ಯವಾದ ಸಾಧನಗಳನ್ನು ತಡೆದು, ಅವರನ್ನು ಸಾಯಲು ಬಿಡುತ್ತಿರುವುದನ್ನು ಕಂಡಾಗ, ಆ ದೃಶ್ಯವು ಅತ್ಯಂತ ವ್ಯಥಾಜನಕವಾಗಿತ್ತು; ಆದದರಿಂದ ಅದನ್ನು ನನ್ನಿಂದ ದೂರಮಾಡುವಂತೆ ನಾನು ದೂತನನ್ನು ಬೇಡಿಕೊಂಡೆನು. ನಾನು ಕಂಡದ್ದೇನಂದರೆ, ದೇವರ ಕಾರ್ಯವು ಅವರ ಆಸ್ತಿಯಲ್ಲಿನ ಕೆಲಭಾಗವನ್ನು ಕೇಳಿದಾಗ, ಯೇಸುವಿನ ಬಳಿಗೆ ಬಂದ ಆ ಯುವಕನಂತೆ, [ಮತ್ತಾಯ 19:16–22.] ಅವರು ದುಃಖಿತರಾಗಿ ಹಿಂದಿರುಗಿದರು; ಮತ್ತು ಶೀಘ್ರದಲ್ಲೇ ಉಕ್ಕಿ ಹರಿಯುವ ದಂಡನೆ ಅವರ ಮೇಲೆ ಹಾದುಹೋಗಿ, ಅವರ ಆಸ್ತಿಪಾಸ್ತಿಗಳನ್ನೆಲ್ಲ ಒಯ್ಯಿಹಾಕುವುದು; ಆಗ ಭೌತಿಕ ಸಂಪತ್ತನ್ನು ತ್ಯಾಗಮಾಡಿ ಪರಲೋಕದಲ್ಲಿ ಧನವನ್ನಿಟ್ಟುಿಡಲು ಬಹಳ ತಡವಾಗಿರುವುದು.” Review and Herald, April 1, 1850.</w:t>
      </w:r>
    </w:p>
    <w:p>
      <w:pPr>
        <w:pStyle w:val="ArticleBody"/>
        <w:jc w:val="left"/>
      </w:pPr>
      <w:r>
        <w:rPr>
          <w:rFonts w:ascii="Nirmala UI" w:hAnsi="Nirmala UI" w:eastAsia="Nirmala UI" w:cs="Nirmala UI"/>
        </w:rPr>
        <w:t>1850ರಲ್ಲಿ, ಧೂಳು-ಕುಂಚದ ಮನುಷ್ಯನು ಈಗಾಗಲೇ ಬಂದಿದ್ದನು. 1844ರ ಅಕ್ಟೋಬರ್ 22ರಂದು, ಒಡಂಬಡಿಕೆಯ ದೂತನೂ ಆಕಸ್ಮಿಕವಾಗಿ ತನ್ನ ದೇವಾಲಯಕ್ಕೆ ಬಂದನು; ಮತ್ತು ಅವನು ಲೇವಿಯ ಪುತ್ರರನ್ನು ಶೋಧಿಸಿ ಶುದ್ಧೀಕರಿಸುವ ಕಾರ್ಯವನ್ನು ಆರಂಭಿಸಿದನು.</w:t>
      </w:r>
    </w:p>
    <w:p>
      <w:pPr>
        <w:pStyle w:val="ArticleBody"/>
        <w:jc w:val="left"/>
      </w:pPr>
      <w:r>
        <w:rPr>
          <w:rFonts w:ascii="Nirmala UI" w:hAnsi="Nirmala UI" w:eastAsia="Nirmala UI" w:cs="Nirmala UI"/>
        </w:rPr>
        <w:t>ಈ ಅಧ್ಯಯನವನ್ನು ನಾವು ಮುಂದಿನ ಲೇಖನದಲ್ಲಿ ಮುಂದುವರಿಸುತ್ತೇವೆ.</w:t>
      </w:r>
    </w:p>
    <w:p>
      <w:pPr>
        <w:pStyle w:val="ArticleScripture"/>
        <w:jc w:val="left"/>
      </w:pPr>
      <w:r>
        <w:rPr>
          <w:rFonts w:ascii="Nirmala UI" w:hAnsi="Nirmala UI" w:eastAsia="Nirmala UI" w:cs="Nirmala UI"/>
        </w:rPr>
        <w:t>“ಇಂದು ಆತ್ಮಗಳು ಪರೀಕ್ಷಿಸಲ್ಪಟ್ಟು ಶೋಧಿಸಲ್ಪಡುತ್ತಿವೆ; ಮತ್ತು ಅನೇಕರೂ ಕ್ರಿಸ್ತನನ್ನು ತ್ಯಜಿಸಿದವರು ತುಳಿದ ಅದೇ ಮಾರ್ಗದ ಮೇಲೆ ನಡೆದು ಹೋಗುತ್ತಿದ್ದಾರೆ. ವಾಕ್ಯದ ಮೂಲಕ ಪರೀಕ್ಷಿಸಲ್ಪಟ್ಟಾಗ, ಅವರು ದಿವ್ಯಗುರುವನ್ನು ತಿರಸ್ಕರಿಸುತ್ತಾರೆ. ಅವರ ಜೀವನಗಳು ಸತ್ಯ ಮತ್ತು ನೀತಿಯೊಂದಿಗೆ ಸಮ್ಮತವಾಗಿಲ್ಲವೆಂಬ ಕಾರಣಕ್ಕೆ ಗದರಿಸಲ್ಪಟ್ಟಾಗ, ಅವರು ರಕ್ಷಕರಿಂದ ತಿರುಗಿಬಿಡುತ್ತಾರೆ; ಮತ್ತು ಅವರ ನಿರ್ಧಾರವು, ಅಪಮಾನಗೊಂಡ ಶಿಷ್ಯರ ನಿರ್ಧಾರದಂತೆಯೇ, ಮತ್ತೆ ಎಂದಿಗೂ ಹಿಂತಿರುಗುವುದಿಲ್ಲ. ಅವರು ಇನ್ನು ಮುಂದೆ ಕ್ರಿಸ್ತನೊಡನೆ ನಡೆಯುವುದಿಲ್ಲ. ಈ ರೀತಿಯಾಗಿ ಈ ಮಾತುಗಳು ನೆರವೇರುತ್ತವೆ: ‘ಅವನ ಕೈಯಲ್ಲಿ ಅವನ ಕುಡುಗೋಲು ಇದೆ; ಆತನು ತನ್ನ ಕಾಳುಗದ್ದೆಯನ್ನು ಸಂಪೂರ್ಣವಾಗಿ ಶುದ್ಧಿಮಾಡುವನು, ಮತ್ತು ತನ್ನ ಗೋಧಿಯನ್ನು ಕೊಟ್ಟಿಗೆಯಲ್ಲಿ ಕೂಡಿಸಿಕೊಳ್ಳುವನು.’” Signs of the Times, May 15,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ನೂರೊಂದು</dc:title>
  <dc:subject>ಒಡಂಬಡಿಕೆಯ ದೂತನು: ಶುದ್ಧೀಕರಣದಿಂದ ಶುದ್ಧೀಕರಿಸಿ ತೆಗೆಯುವಿಕೆಯವರೆಗೆ</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