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ನೂರಮೂರುನೇದು</w:t>
      </w:r>
    </w:p>
    <w:p>
      <w:pPr>
        <w:pStyle w:val="ArticleSubtitle"/>
        <w:jc w:val="left"/>
      </w:pPr>
      <w:r>
        <w:rPr>
          <w:rFonts w:ascii="Nirmala UI" w:hAnsi="Nirmala UI" w:eastAsia="Nirmala UI" w:cs="Nirmala UI"/>
        </w:rPr>
        <w:t>ಪ್ರವಾದನೆಯನ್ನು ಅನಾವರಣಗೊಳಿಸುವುದು: ಪ್ರವಾದನಾತ್ಮಕ ಚೌಕಟ್ಟುಗಳ ತ್ರಿವಿಧ ಅನ್ವಯವನ್ನು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ನಾವು ಪ್ರವಾದನೆಯ ತ್ರಿವಿಧ ಅನ್ವಯಗಳನ್ನು ಪರಿಗಣಿಸುತ್ತಿದ್ದೇವೆ. ಇದನ್ನು ನಾವು ಮಾಡುವ ಉದ್ದೇಶವೆಂದರೆ, 1989ರಲ್ಲಿ “ಅಂತ್ಯದ ಕಾಲದಲ್ಲಿ” ಸೋವಿಯತ್ ಒಕ್ಕೂಟದ ಪತನದೊಂದಿಗೆ ಕರ್ತನು ದಾನಿಯೇಲ ಹನ್ನೊಂದನೆಯ ಅಧ್ಯಾಯದ ಕೊನೆಯ ಆರು ವಚನಗಳನ್ನು ಮುದ್ರವಿಚ್ಛೇದನ ಮಾಡಿದಾಗ, ದೇವರ ಜನರ ಆ ತಲೆಮಾರನ್ನು ಪರೀಕ್ಷಿಸಲು ಉದ್ದೇಶಿತವಾಗಿದ್ದ ಒಂದು “ಜ್ಞಾನದ ವೃದ್ಧಿ” ಉಂಟಾಯಿತು ಎಂಬುದನ್ನು ಗುರುತಿಸುವುದಾಗಿದೆ.</w:t>
      </w:r>
    </w:p>
    <w:p>
      <w:pPr>
        <w:pStyle w:val="ArticleScripture"/>
        <w:jc w:val="left"/>
      </w:pPr>
      <w:r>
        <w:rPr>
          <w:rFonts w:ascii="Nirmala UI" w:hAnsi="Nirmala UI" w:eastAsia="Nirmala UI" w:cs="Nirmala UI"/>
        </w:rPr>
        <w:t>ಆಗ ಅವನು ಹೇಳಿದನು, ದಾನಿಯೇಲನೇ, ನೀನು ನಿನ್ನ ಮಾರ್ಗಕ್ಕೆ ಹೋಗು; ಯಾಕಂದರೆ ಈ ಮಾತುಗಳು ಅಂತ್ಯದ ಕಾಲದವರೆಗೆ ಮುಚ್ಚಲ್ಪಟ್ಟು ಮುದ್ರಿಸಲ್ಪಟ್ಟಿವೆ. ಅನೇಕರನ್ನು ಶುದ್ಧಪಡಿಸಲಾಗುವುದು, ಅವರು ಬೆಳ್ಳಗಾಗುವರು, ಮತ್ತು ಪರೀಕ್ಷಿಸಲ್ಪಡುವರು; ಆದರೆ ದುಷ್ಟರು ದುಷ್ಟತೆಯನ್ನೇ ಮಾಡುವರು; ದುಷ್ಟರಲ್ಲಿ ಯಾರೂ ತಿಳಿದುಕೊಳ್ಳುವುದಿಲ್ಲ; ಆದರೆ ಜ್ಞಾನಿಗಳು ತಿಳಿದುಕೊಳ್ಳುವರು. ದಾನಿಯೇಲ 12:9, 10.</w:t>
      </w:r>
    </w:p>
    <w:p>
      <w:pPr>
        <w:pStyle w:val="ArticleBody"/>
        <w:jc w:val="left"/>
      </w:pPr>
      <w:r>
        <w:rPr>
          <w:rFonts w:ascii="Nirmala UI" w:hAnsi="Nirmala UI" w:eastAsia="Nirmala UI" w:cs="Nirmala UI"/>
        </w:rPr>
        <w:t>ಯಾವಾಗಲಾದರೂ ಯೆಹೂದ ಕುಲದ ಸಿಂಹವು ಯಾವುದಾದರೂ ಸತ್ಯವನ್ನು ಮುದ್ರಾವಿಚ್ಛೇದ ಮಾಡುತ್ತದೆಯೋ, ಸೈತಾನನು ಆ ಸಂದೇಶವನ್ನು ಪ್ರತಿರೋಧಿಸಲು ಕಾರ್ಯನಿರ್ವಹಿಸುತ್ತಾನೆ. ದಾನಿಯೇಲ ಅಧ್ಯಾಯ ಹನ್ನೊಂದರ ಆ ಅಂತಿಮ ವಚನಗಳಲ್ಲಿ ಪ್ರಕಟವಾದ ಸತ್ಯಗಳ ವಿರುದ್ಧ ಒಡ್ಡಲ್ಪಟ್ಟ ಪ್ರತಿರೋಧವು, ಪ್ರಕಟಿಸಲ್ಪಟ್ಟ ಸತ್ಯಗಳನ್ನು ಕುಂದಿಸಲು ಮುಂದಿರಿಸಲ್ಪಟ್ಟ ದೋಷೋಪದೇಶಗಳ ವಿರುದ್ಧ ಪವಿತ್ರೀಕೃತವಾದ ಪ್ರತಿರಕ್ಷಣೆ ಸ್ಥಿರವಾಗದಂತೆ ಇರದಿರಲೆಂದು, ಆ ವಚನಗಳಿಗೆ ಸಂಬಂಧಿಸಿದ ಸತ್ಯಗಳ ಕುರಿತು ಇನ್ನಷ್ಟು ಆಳವಾದ ಅಧ್ಯಯನವನ್ನು ಬಲವಂತಪಡಿಸಿತು. ಆ ವಾದವಿವಾದದ ಮಧ್ಯದಲ್ಲಿ ಬೆಳಕಿಗೆ ಬಂದ ತತ್ತ್ವಗಳಲ್ಲಿ ಒಂದೇನಂದರೆ, ಪ್ರವಾದನೆಯ ತ್ರಿವಿಧ ಅನ್ವಯ. ಇದನ್ನು ಆರಂಭದಲ್ಲಿ ದಾನಿಯೇಲನ ಪುಸ್ತಕದಲ್ಲಿರುವ “the daily” ಯಾವದನ್ನು ಸೂಚಿಸುತ್ತದೆ (ಪೌರಾಣಿಕ ಮತ), ಮತ್ತು “the daily” ಯ “ತೆಗೆದುಹಾಕುವಿಕೆ”ಗೆ ಸಂಬಂಧಿಸಿದ ಸರಿಯಾದ ಇತಿಹಾಸ (ಕ್ರಿ.ಶ. 508) ಇವುಗಳ ಕುರಿತು ಸರಿಯಾದ ತಿಳುವಳಿಕೆಯನ್ನು ಹೊಂದಬೇಕಾದ ಅಗತ್ಯದ ಸಂಬಂಧದಲ್ಲಿ ಗುರುತಿಸಲಾಯಿತು.</w:t>
      </w:r>
    </w:p>
    <w:p>
      <w:pPr>
        <w:pStyle w:val="ArticleBody"/>
        <w:jc w:val="left"/>
      </w:pPr>
      <w:r>
        <w:rPr>
          <w:rFonts w:ascii="Nirmala UI" w:hAnsi="Nirmala UI" w:eastAsia="Nirmala UI" w:cs="Nirmala UI"/>
        </w:rPr>
        <w:t>ಮೂರು ವಿರಾನಿಗೊಳಿಸುವ ಅಧಿಕಾರಗಳನ್ನು ಪ್ರವಾದನೆಯ ರೂಪರೇಖೆಯಾಗಿ ಗುರುತಿಸುವುದು, ಪ್ರವಾದನೆಯ ಮಿಲ್ಲರೈಟ್ ರೂಪರೇಖೆಯಾದ ಮೊದಲ ಎರಡು ವಿರಾನಿಗೊಳಿಸುವ ಅಧಿಕಾರಗಳಿಗೆ ಸಮಾನಾಂತರವಾಗಿತ್ತು; ಮತ್ತು “ನಿತ್ಯ” ಎಂಬುದನ್ನು ಮಿಲ್ಲರೈಟ್‌ಗಳು ಪೇಗನಿಸಂ ಎಂದು ಗುರುತಿಸಿದ್ದರಿಂದ, ಡಾನಿಯೇಲ ಅಧ್ಯಾಯ ಹನ್ನೊಂದರ ಕೊನೆಯ ಆರು ವಚನಗಳಿಗೆ ಹೊಂದಿಕೆಯಾಗುವಂತಹ ಒಂದು ಇತಿಹಾಸವು ಒದಗಿತು ಎಂದು ಸಹೋದರಿ ವೈಟ್ ಅವರು ಅದು ಇರಬೇಕೆಂದು ಹೇಳಿದ್ದರಂತೆ. ಹೀಗಾಗಿ, 1989ರಲ್ಲಿ ಅಂತ್ಯದ ಕಾಲದಲ್ಲಿ ಮುದ್ರೆಯಿಲ್ಲದ ಜ್ಞಾನಕ್ಕೆ ವಿರುದ್ಧವಾಗಿ ವ್ಯಕ್ತವಾದ ಪ್ರತಿರೋಧವು, ಜ್ಞಾನವು ವೃದ್ಧಿಯಾದಂತೆ, ಹೆಚ್ಚಿನ ಬೆಳಕನ್ನು ಉಂಟುಮಾಡಿತು; ಮತ್ತು ಅದು ಮೂರನೆಯ ದೂತನ ಚಳವಳಿಗೆ ಸಂಬಂಧಿಸಿದ ನಿರ್ದಿಷ್ಟ ನಿಯಮಗಳನ್ನೂ ಗುರುತಿಸಿತು; ಅವು, ವಿಲಿಯಂ ಮಿಲ್ಲರ್ ಅವರಿಂದ ಮೊದಲ ದೂತನ ಚಳವಳಿಯಲ್ಲಿ ಸಂಗ್ರಹಿಸಲ್ಪಟ್ಟು ಉಪಯೋಗಿಸಲ್ಪಟ್ಟಿದ್ದ ಕೆಲವು ಪ್ರವಾದನಾತ್ಮಕ ನಿಯಮಗಳ ಅಭಿವೃದ್ಧಿಗೆ ಸಮಾನಾಂತರವಾಗಿದ್ದವು.</w:t>
      </w:r>
    </w:p>
    <w:p>
      <w:pPr>
        <w:pStyle w:val="ArticleBody"/>
        <w:jc w:val="left"/>
      </w:pPr>
      <w:r>
        <w:rPr>
          <w:rFonts w:ascii="Nirmala UI" w:hAnsi="Nirmala UI" w:eastAsia="Nirmala UI" w:cs="Nirmala UI"/>
        </w:rPr>
        <w:t>ನಾವು ಮೂರು ರೋಮ್‌ಗಳ ತ್ರಿವಿಧ ಅನ್ವಯವನ್ನು, ಬಾಬಿಲೋನಿನ ಮೂರು ಪತನಗಳನ್ನು, ಮತ್ತು ಮೂರು ಎಲೀಯರನ್ನು ಪರಿಗಣಿಸಿದ್ದೇವೆ; ಈಗ ನಾವು ಒಡಂಬಡಿಕೆಯ ಸಂದೇಶವಾಹಕನಿಗೆ ಮಾರ್ಗವನ್ನು ಸಿದ್ಧಗೊಳಿಸುವ ಮೂರು ಸಂದೇಶವಾಹಕರ ಕುರಿತು ಚರ್ಚಿಸುತ್ತಿದ್ದೇವೆ. ಮೂರು ರೋಮ್‌ಗಳು ಮತ್ತು ಬಾಬಿಲೋನಿನ ಮೂರು ಪತನಗಳ ಮಧ್ಯೆ ಆಪ್ತವಾದ ಅತಿವ್ಯಾಪ್ತಿ ಮತ್ತು ಸಮಾಂತರತೆಯನ್ನು ನಾವು ಗುರುತಿಸಿದ್ದೇವೆ; ಹಾಗೆಯೇ ಮೂರು ಎಲೀಯರು ಮತ್ತು ಮಾರ್ಗವನ್ನು ಸಿದ್ಧಗೊಳಿಸುವ ಮೂರು ಸಂದೇಶವಾಹಕರ ನಡುವೆಯೂ ನಿಕಟವಾದ ಸಮಾಂತರತೆಯನ್ನು ಗುರುತಿಸಿದ್ದೇವೆ. ಅಂತ್ಯದ ದಿನಗಳಲ್ಲಿ ವಿಲಿಯಂ ಮಿಲ್ಲರ್ ಮತ್ತು ಫ್ಯೂಚರ್ ಫಾರ್ ಅಮೆರಿಕಾ ಇಬ್ಬರೂ ಮೂರನೇ ಎಲೀಯನನ್ನೂ, ಹಾಗೆಯೇ ಮಾರ್ಗವನ್ನು ಸಿದ್ಧಗೊಳಿಸುವ ಮೂರನೇ ಸಂದೇಶವಾಹಕನನ್ನೂ ಪ್ರತಿನಿಧಿಸುತ್ತಾರೆ. ಯೇಸು ಯಾವಾಗಲೂ ಯಾವುದಾದರೂ ವಿಷಯದ ಅಂತ್ಯವನ್ನು ಅದರ ಆರಂಭದ ಮೂಲಕವೇ ದೃಷ್ಟಾಂತಗೊಳಿಸುತ್ತಾನೆ; ಮತ್ತು ಮೊದಲ ದೂತನ ಚಳುವಳಿಯು ಮೂರನೇ ದೂತನ ಚಳುವಳಿಗೆ ಸಮಾಂತರವಾಗಿದೆ.</w:t>
      </w:r>
    </w:p>
    <w:p>
      <w:pPr>
        <w:pStyle w:val="ArticleScripture"/>
        <w:jc w:val="left"/>
      </w:pPr>
      <w:r>
        <w:rPr>
          <w:rFonts w:ascii="Nirmala UI" w:hAnsi="Nirmala UI" w:eastAsia="Nirmala UI" w:cs="Nirmala UI"/>
        </w:rPr>
        <w:t>“ದೇವರು ಪ್ರಕಟಣೆ 14ರ ಸಂದೇಶಗಳಿಗೆ ಭವಿಷ್ಯವಾಣಿಯ ಸರಣದಲ್ಲಿ ತಮ್ಮ ಸ್ಥಾನವನ್ನು ನೀಡಿದ್ದಾನೆ; ಮತ್ತು ಈ ಭೂಮಿಯ ಇತಿಹಾಸದ ಅಂತ್ಯದವರೆಗೂ ಅವುಗಳ ಕಾರ್ಯ ನಿಲ್ಲಬಾರದು. ಮೊದಲನೆಯ ಹಾಗೂ ಎರಡನೆಯ ದೂತನ ಸಂದೇಶಗಳು ಇಂದಿಗೂ ಈ ಕಾಲಕ್ಕೆ ಸತ್ಯವಾಗಿವೆ, ಮತ್ತು ನಂತರ ಬರುವ ಇದಕ್ಕೆ ಸಮಾಂತರವಾಗಿ ಸಾಗಬೇಕಾಗಿವೆ. ಮೂರನೆಯ ದೂತನು ತನ್ನ ಎಚ್ಚರಿಕೆಯನ್ನು ಮಹಾ ಶಬ್ದದಿಂದ ಪ್ರಕಟಿಸುತ್ತಾನೆ. ‘ಇವುಗಳ ನಂತರ,’ ಎಂದು ಯೋಹಾನನು ಹೇಳಿದನು, ‘ಮಹಾ ಅಧಿಕಾರವನ್ನು ಹೊಂದಿದ್ದ ಮತ್ತೊಬ್ಬ ದೂತನು ಸ್ವರ್ಗದಿಂದ ಇಳಿದುಬರುವುದನ್ನು ನಾನು ಕಂಡೆನು; ಅವನ ಮಹಿಮೆಯಿಂದ ಭೂಮಿ ಪ್ರಕಾಶಗೊಂಡಿತು.’ ಈ ಪ್ರಕಾಶದಲ್ಲಿ, ಆ ಮೂರು ಸಂದೇಶಗಳ ಸಮಸ್ತ ಬೆಳಕು ಒಂದಾಗಿರುತ್ತದೆ.” The 1888 Materials, 803, 804.</w:t>
      </w:r>
    </w:p>
    <w:p>
      <w:pPr>
        <w:pStyle w:val="ArticleBody"/>
        <w:jc w:val="left"/>
      </w:pPr>
      <w:r>
        <w:rPr>
          <w:rFonts w:ascii="Nirmala UI" w:hAnsi="Nirmala UI" w:eastAsia="Nirmala UI" w:cs="Nirmala UI"/>
        </w:rPr>
        <w:t>ಮೊದಲನೆಯ ಮತ್ತು ಎರಡನೆಯ ದೇವದೂತರ ಚಳವಳಿಗೆ ವಿಲಿಯಂ ಮಿಲ್ಲರ್ ನೇತೃತ್ವ ವಹಿಸಿದ್ದರು. ಸಹೋದರಿ ವೈಟ್ ಮಿಲ್ಲರ್ ಅವರನ್ನು “ಆಯ್ಕೆಯಾದ ಸಂದೇಶವಾಹಕ” ಎಂದು ಗುರುತಿಸುತ್ತಾರೆ.</w:t>
      </w:r>
    </w:p>
    <w:p>
      <w:pPr>
        <w:pStyle w:val="ArticleScripture"/>
        <w:jc w:val="left"/>
      </w:pPr>
      <w:r>
        <w:rPr>
          <w:rFonts w:ascii="Nirmala UI" w:hAnsi="Nirmala UI" w:eastAsia="Nirmala UI" w:cs="Nirmala UI"/>
        </w:rPr>
        <w:t>“ವಿಲಿಯಂ ಮಿಲ್ಲರ್ ಸೈತಾನನ ರಾಜ್ಯವನ್ನು ಕದಲಿಸುತ್ತಿದ್ದನು, ಮತ್ತು ಆ ಪರಮಶತ್ರುವು ಆ ಸಂದೇಶದ ಪರಿಣಾಮವನ್ನು ತಡೆಯಲು ಮಾತ್ರವಲ್ಲ, ದೂತನನ್ನೇ ನಾಶಮಾಡಲು ಸಹ ಪ್ರಯತ್ನಿಸಿತು.” *Spirit of Prophecy*, ಸಂಪುಟ 4, 219.</w:t>
      </w:r>
    </w:p>
    <w:p>
      <w:pPr>
        <w:pStyle w:val="ArticleBody"/>
        <w:jc w:val="left"/>
      </w:pPr>
      <w:r>
        <w:rPr>
          <w:rFonts w:ascii="Nirmala UI" w:hAnsi="Nirmala UI" w:eastAsia="Nirmala UI" w:cs="Nirmala UI"/>
        </w:rPr>
        <w:t>ಮಿಲ್ಲರ್ ಅವರು ಏಲೀಯನೂ ಹಾಗೂ ಸ್ನಾನಿಕ ಯೋಹಾನನೂ ಇವರಿಬ್ಬರಲ್ಲಿಯೂ ಪ್ರತಿರೂಪಿತನಾಗಿದ್ದನು ಎಂದು ಅವಳು ಸಹ ಗುರುತಿಸುತ್ತಾಳೆ.</w:t>
      </w:r>
    </w:p>
    <w:p>
      <w:pPr>
        <w:pStyle w:val="ArticleScripture"/>
        <w:jc w:val="left"/>
      </w:pPr>
      <w:r>
        <w:rPr>
          <w:rFonts w:ascii="Nirmala UI" w:hAnsi="Nirmala UI" w:eastAsia="Nirmala UI" w:cs="Nirmala UI"/>
        </w:rPr>
        <w:t>“ವಿಲಿಯಂ ಮಿಲ್ಲರ್ ಸಾರಿದ ಸತ್ಯವನ್ನು ಅಂಗೀಕರಿಸುವಂತೆ ಸಾವಿರಾರು ಜನರು ನಡಿಸಲ್ಪಟ್ಟರು, ಮತ್ತು ಸಂದೇಶವನ್ನು ಪ್ರಕಟಿಸಲು ಏಲೀಯನ ಆತ್ಮದಲ್ಲಿಯೂ ಶಕ್ತಿಯಲ್ಲಿಯೂ ದೇವರ ಸೇವಕರು ಎಬ್ಬಿಸಲ್ಪಟ್ಟರು. ಯೇಸುವಿನ ಮುನ್ನಡೆಯವನಾದ ಯೋಹಾನನಂತೆ, ಈ ಗಂಭೀರವಾದ ಸಂದೇಶವನ್ನು ಸಾರಿದವರು ಮರದ ಬೇರು ಬಳಿಗೆ ಕೊಡಲಿಯನ್ನು ಇಡಲು ಮತ್ತು ಜನರು ಪಶ್ಚಾತ್ತಾಪಕ್ಕೆ ಯೋಗ್ಯವಾದ ಫಲಗಳನ್ನು ತರುವಂತೆ ಕರೆಯಲು ತಮ್ಮನ್ನು ಬಾಧ್ಯರಾಗಿದ್ದಂತೆ ಅನುಭವಿಸಿದರು.” Early Writings, 233.</w:t>
      </w:r>
    </w:p>
    <w:p>
      <w:pPr>
        <w:pStyle w:val="ArticleBody"/>
        <w:jc w:val="left"/>
      </w:pPr>
      <w:r>
        <w:rPr>
          <w:rFonts w:ascii="Nirmala UI" w:hAnsi="Nirmala UI" w:eastAsia="Nirmala UI" w:cs="Nirmala UI"/>
        </w:rPr>
        <w:t>ಯೇಸುವಿನ ಪ್ರಕಾರ ಎರಡನೆಯ ಎಲೀಯನಾಗಿದ್ದ ಯೋಹಾನ ಬಾಪ್ತಿಸ್ಮದಾತನು, ಒಡಂಬಡಿಕೆಯ ದೂತನಿಗೆ ಮಾರ್ಗವನ್ನು ಸಿದ್ಧಪಡಿಸಬೇಕಾಗಿದ್ದ ಮೊದಲ ದೂತನೂ ಆಗಿದ್ದನು. ಆದಕಾರಣ, ಮೂರನೆಯ ದೂತನ ಚಳವಳಿಗೆ ಒಂದು “ಆಯ್ಕೆಯಾದ ದೂತ” ಇರುವುದೇ ಎಂಬುದು ಸ್ಪಷ್ಟವಾಗಿದೆ. ಆ ದೂತನನ್ನು ಎಲೀಯ, ಯೋಹಾನ ಬಾಪ್ತಿಸ್ಮದಾತ, ಹಾಗೂ ವಿಲಿಯಂ ಮಿಲ್ಲರ್ ಇವರಿಂದ ಪೂರ್ವರೂಪಿಸಲ್ಪಟ್ಟವನಾಗಿರುವನು. ಮಿಲ್ಲರ್‌ನೊಂದಿಗೆ ಈ ಇಬ್ಬರು ಆಯ್ಕೆಯಾದ ದೂತರು ಸೇರಿ ಪ್ರಕಟನೆ ಹದಿನಾಲ್ಕರ ಮೂರು ದೂತರ ಚಳವಳಿಯ ಆರಂಭವನ್ನೂ ಅಂತ್ಯವನ್ನೂ ಪ್ರತಿನಿಧಿಸುತ್ತಾರೆ; ಹಾಗೆ ಮಾಡುವಲ್ಲಿ, ಅವರು ಒಟ್ಟಾಗಿ ಮೂರನೆಯ ಎಲೀಯನನ್ನೂ, ಹಾಗೆಯೇ ಒಡಂಬಡಿಕೆಯ ದೂತನಿಗೆ ಮಾರ್ಗವನ್ನು ಸಿದ್ಧಪಡಿಸಬೇಕಾದ ಮೂರನೆಯ ದೂತನನ್ನೂ ಪ್ರತಿನಿಧಿಸುತ್ತಾರೆ.</w:t>
      </w:r>
    </w:p>
    <w:p>
      <w:pPr>
        <w:pStyle w:val="ArticleBody"/>
        <w:jc w:val="left"/>
      </w:pPr>
      <w:r>
        <w:rPr>
          <w:rFonts w:ascii="Nirmala UI" w:hAnsi="Nirmala UI" w:eastAsia="Nirmala UI" w:cs="Nirmala UI"/>
        </w:rPr>
        <w:t>ಆರಂಭದಲ್ಲಾಗಲಿ ಅಂತ್ಯದಲ್ಲಾಗಲಿ ಆಯ್ಕೆಯಾದ ದೂತನ ಸಂದೇಶವನ್ನು ತಿರಸ್ಕರಿಸುವುದು ಮರಣವೇ ಆಗಿದೆ; ಮತ್ತು Future for America ಎಂಬ ಸಂದೇಶವು “line upon line” ಎಂಬ ಪ್ರವಾದನಾತ್ಮಕ ಅನ್ವಯಿಕತೆಯ ಮೇಲೆ ಆಧಾರಿತವಾಗಿದೆ; ಇದೇ ಉತ್ತರ ಮಳೆಯ ವಿಧಾನಶಾಸ್ತ್ರವಾಗಿದೆ. “line upon line” ಎಂಬ ಅನ್ವಯದ ಮೂಲಕ ಮಿಲ್ಲರೈಟ್ ಚಳವಳಿಯು Future for America ಯ ಚಳವಳಿಗೆ ಮಾದರಿಯಾಗಿತ್ತು ಎಂಬುದು ಸ್ಥಾಪಿತವಾಗುತ್ತದೆ. ಮಿಲ್ಲರೈಟ್ ಇತಿಹಾಸದ ಒಂದು ಮಾರ್ಗಸೂಚಕ ಚಿಹ್ನೆ ವಿಲಿಯಂ ಮಿಲ್ಲರ್, ಅಂದರೆ “ಆಯ್ಕೆಯಾದ ದೂತನು.” ಆ ಮಾರ್ಗಸೂಚಕ ಚಿಹ್ನೆಯನ್ನು ತಿರಸ್ಕರಿಸುವುದು ಸಂದೇಶವನ್ನೇ ತಿರಸ್ಕರಿಸುವುದಾಗಿದೆ; ಆದಕಾರಣ, ಅಡ್ವೆಂಟಿಸಂನ ಆರಂಭ ಮತ್ತು ಅಂತ್ಯದ ಮೂಲಕ, ದೂತನನ್ನು ತಿರಸ್ಕರಿಸುವುದು ಸಂದೇಶವನ್ನೂ ತಿರಸ್ಕರಿಸುವುದಾಗಿದೆ ಎಂಬುದು ಸ್ಥಾಪಿತವಾಗುತ್ತದೆ, ಏಕೆಂದರೆ ಸಂದೇಶವು ಆಯ್ಕೆಯಾದ ದೂತನನ್ನು ಗುರುತಿಸುತ್ತದೆ. ಆದ್ದರಿಂದ, ಸಂದೇಶವನ್ನು ತಿರಸ್ಕರಿಸುವುದು ದೂತನನ್ನು ತಿರಸ್ಕರಿಸುವುದಾಗಿದೆ; ಹಾಗೆಯೇ ಅದರ ವಿರುದ್ಧವೂ ಸತ್ಯವಾಗಿದೆ. ನೃತ್ಯಗಾರನಿಲ್ಲದೆ ನೃತ್ಯವೇ ಇರುವುದಿಲ್ಲ.</w:t>
      </w:r>
    </w:p>
    <w:p>
      <w:pPr>
        <w:pStyle w:val="ArticleScripture"/>
        <w:jc w:val="left"/>
      </w:pPr>
      <w:r>
        <w:rPr>
          <w:rFonts w:ascii="Nirmala UI" w:hAnsi="Nirmala UI" w:eastAsia="Nirmala UI" w:cs="Nirmala UI"/>
        </w:rPr>
        <w:t>“ಕ್ರಿಸ್ತನ ಪ್ರಥಮ ಆಗಮನದ ಪ್ರಕಟಣೆಯ ಕಡೆಗೆ ನನ್ನ ಗಮನವನ್ನು ಮತ್ತೆ ಸೆಳೆಯಲಾಯಿತು. ಯೋಹಾನನು ಯೇಸುವಿನ ಮಾರ್ಗವನ್ನು ಸಿದ್ಧಪಡಿಸಲು ಎಲೀಯನ ಆತ್ಮ ಮತ್ತು ಶಕ್ತಿಯೊಂದಿಗೆ ಕಳುಹಿಸಲ್ಪಟ್ಟನು. ಯೋಹಾನನ ಸಾಕ್ಷಿಯನ್ನು ತಿರಸ್ಕರಿಸಿದವರು ಯೇಸುವಿನ ಬೋಧನೆಗಳಿಂದ ಯಾವುದೇ ಪ್ರಯೋಜನವನ್ನು ಹೊಂದಲಿಲ್ಲ. ಆತನ ಆಗಮನವನ್ನು ಮುಂತಿಳಿಸಿದ್ದ ಸಂದೇಶಕ್ಕೆ ಅವರ ವಿರೋಧವು, ಆತನೇ ಮೆಸ್ಸೀಯನೆಂಬ ಅತ್ಯಂತ ಬಲವಾದ ಸಾಕ್ಷ್ಯವನ್ನೂ ಅವರು ಸುಲಭವಾಗಿ ಸ್ವೀಕರಿಸಲಾರದ ಸ್ಥಿತಿಯಲ್ಲಿ ಅವರನ್ನು ನಿಲ್ಲಿಸಿತು. ಯೋಹಾನನ ಸಂದೇಶವನ್ನು ತಿರಸ್ಕರಿಸಿದವರನ್ನು ಸೈತಾನನು ಇನ್ನೂ ಮುಂದೆ ಕೊಂಡೊಯ್ದು, ಕ್ರಿಸ್ತನನ್ನೇ ತಿರಸ್ಕರಿಸಿ ಶಿಲುಬೆಗೆ ಹಾಕುವಂತೆ ಪ್ರೇರೇಪಿಸಿದನು. ಹೀಗೆ ಮಾಡುವುದರಿಂದ, ಪೆಂತೆಕೊಸ್ತಿನ ದಿನದಲ್ಲಿ ದೊರಕಬಹುದಾಗಿದ್ದ ಆಶೀರ್ವಾದವನ್ನು—ಅದು ಅವರಿಗೆ ಪರಲೋಕದ ಪರಿಶುದ್ಧಾಲಯದೊಳಗೆ ಹೋಗುವ ಮಾರ್ಗವನ್ನು ಬೋಧಿಸಬೇಕಾಗಿದ್ದದು—ಸ್ವೀಕರಿಸಲಾರದ ಸ್ಥಿತಿಯಲ್ಲಿ ಅವರು ತಮ್ಮನ್ನು ತಾವೇ ಇಟ್ಟರು. ದೇವಾಲಯದ ತೆರೆಯು ಚಿಂದಿಯಾದದ್ದು, ಯೆಹೂದ್ಯರ ಬಲಿಗಳೂ ವಿಧಿವಿಧಾನಗಳೂ ಇನ್ನು ಮುಂದೆ ಅಂಗೀಕರಿಸಲ್ಪಡುವುದಿಲ್ಲವೆಂಬುದನ್ನು ತೋರಿಸಿತು. ಮಹಾ ಬಲಿಯು ಅರ್ಪಿಸಲ್ಪಟ್ಟಿತ್ತು ಮತ್ತು ಅದು ಅಂಗೀಕರಿಸಲ್ಪಟ್ಟಿತ್ತು; ಪೆಂತೆಕೊಸ್ತಿನ ದಿನದಲ್ಲಿ ಇಳಿದುಬಂದ ಪರಿಶುದ್ಧಾತ್ಮನು ಶಿಷ್ಯರ ಮನಸ್ಸನ್ನು ಭೌಮೀಯ ಪರಿಶುದ್ಧಾಲಯದಿಂದ ಪರಲೋಕದ ಪರಿಶುದ್ಧಾಲಯದ ಕಡೆಗೆ ಕೊಂಡೊಯ್ದನು; ಅಲ್ಲಿ ಯೇಸು ತನ್ನ ಸ್ವಂತ ರಕ್ತದ ಮೂಲಕ ಪ್ರವೇಶಿಸಿ, ತನ್ನ ಪ್ರಾಯಶ್ಚಿತ್ತದ ಫಲಾನುಗ್ರಹಗಳನ್ನು ತನ್ನ ಶಿಷ್ಯರ ಮೇಲೆ ಸುರಿಸಲು ಹೋಗಿದ್ದನು. ಆದರೆ ಯೆಹೂದ್ಯರು ಸಂಪೂರ್ಣ ಕತ್ತಲಿನಲ್ಲಿ ಬಿಟ್ಟುಕೊಡಲ್ಪಟ್ಟರು. ರಕ್ಷಣೆಯ ಯೋಜನೆಯ ಕುರಿತು ಅವರಿಗೆ ದೊರಕಬಹುದಾಗಿದ್ದ ಎಲ್ಲ ಬೆಳಕನ್ನೂ ಅವರು ಕಳೆದುಕೊಂಡರು; ಆದರೂ ಅವರು ತಮ್ಮ ನಿಷ್ಫಲ ಬಲಿಗಳನ್ನೂ ಅರ್ಪಣೆಗಳನ್ನೂ ಇನ್ನೂ ನಂಬುತ್ತಲೇ ಇದ್ದರು. ಪರಲೋಕದ ಪರಿಶುದ್ಧಾಲಯವು ಭೌಮೀಯದ ಸ್ಥಾನವನ್ನು ಪಡೆದುಕೊಂಡಿತ್ತು; ಆದರೂ ಈ ಬದಲಾವಣೆಯ ಕುರಿತು ಅವರಿಗೆ ಯಾವುದೇ ಜ್ಞಾನ ಇರಲಿಲ್ಲ. ಆದಕಾರಣ, ಪರಿಶುದ್ಧ ಸ್ಥಳದಲ್ಲಿನ ಕ್ರಿಸ್ತನ ಮಧ್ಯಸ್ಥಿಕೆಯಿಂದ ಅವರಿಗೆ ಯಾವುದೇ ಪ್ರಯೋಜನವಾಗಲಿಲ್ಲ.”</w:t>
      </w:r>
    </w:p>
    <w:p>
      <w:pPr>
        <w:pStyle w:val="ArticleScripture"/>
        <w:jc w:val="left"/>
      </w:pPr>
      <w:r>
        <w:rPr>
          <w:rFonts w:ascii="Nirmala UI" w:hAnsi="Nirmala UI" w:eastAsia="Nirmala UI" w:cs="Nirmala UI"/>
        </w:rPr>
        <w:t>“ಕ್ರಿಸ್ತನನ್ನು ತಿರಸ್ಕರಿಸಿ ಶಿಲುಬೆಗೆ ಹಾಕಿದ ವಿಷಯದಲ್ಲಿ ಯೆಹೂದ್ಯರು ನಡೆದುಕೊಂಡ ರೀತಿಯನ್ನು ನೋಡಿ ಅನೇಕರು ಭಯಭೀತರಾಗಿ ನೋಡುತ್ತಾರೆ; ಮತ್ತು ಆತನಿಗೆ ಮಾಡಲ್ಪಟ್ಟ ಅವಮಾನಕರ ದೌರ್ಜನ್ಯಗಳ ಇತಿಹಾಸವನ್ನು ಅವರು ಓದುವಾಗ, ತಾವು ಆತನನ್ನು ಪ್ರೀತಿಸುತ್ತೇವೆ ಎಂದು ಭಾವಿಸುತ್ತಾರೆ, ಮತ್ತು ಪೇತ್ರನಂತೆ ಆತನನ್ನು ತಿರಸ್ಕರಿಸಲಿಲ್ಲವೋ, ಅಥವಾ ಯೆಹೂದ್ಯರಂತೆ ಶಿಲುಬೆಗೆ ಹಾಕಲಿಲ್ಲವೋ ಎಂದುಕೊಳ್ಳುತ್ತಾರೆ. ಆದರೆ ಎಲ್ಲರ ಹೃದಯಗಳನ್ನು ಓದುತ್ತಿರುವ ದೇವರು, ತಾವು ಯೇಸುವಿನ ವಿಷಯವಾಗಿ ಅನುಭವಿಸಿದ್ದೇವೆಂದು ಘೋಷಿಸಿದ ಆ ಪ್ರೀತಿಯನ್ನು ಪರೀಕ್ಷೆಗೆ ತಂದನು. ಮೊದಲ ದೂತನ ಸಂದೇಶಕ್ಕೆ ದೊರಕಿದ ಸ್ವೀಕಾರವನ್ನು ಸಮಸ್ತ ಪರಲೋಕವು ಅತ್ಯಂತ ಆಳವಾದ ಆಸಕ್ತಿಯಿಂದ ಗಮನಿಸಿತು. ಆದರೆ ಯೇಸುವನ್ನು ಪ್ರೀತಿಸುತ್ತೇವೆಂದು ಹೇಳಿಕೊಂಡ ಅನೇಕರು, ಮತ್ತು ಶಿಲುಬೆಯ ಕಥೆಯನ್ನು ಓದುವಾಗ ಕಣ್ಣೀರಿಟ್ಟವರು ಸಹ, ಆತನ ಆಗಮನದ ಶುಭಸುದ್ದಿಯನ್ನು ಹಾಸ್ಯಮಾಡಿ ತಿರಸ್ಕರಿಸಿದರು. ಆ ಸಂದೇಶವನ್ನು ಸಂತೋಷದಿಂದ ಸ್ವೀಕರಿಸುವ ಬದಲು, ಅದನ್ನು ಒಂದು ಭ್ರಾಂತಿ ಎಂದು ಘೋಷಿಸಿದರು. ಆತನ ಪ್ರತ್ಯಕ್ಷತೆಯನ್ನು ಪ್ರೀತಿಸಿದವರನ್ನು ಅವರು ದ್ವೇಷಿಸಿ ಸಭೆಗಳಿಂದ ಹೊರಗೆ ಹಾಕಿದರು. ಮೊದಲ ಸಂದೇಶವನ್ನು ತಿರಸ್ಕರಿಸಿದವರು ಎರಡನೆಯದರಿಂದ ಲಾಭಪಡೆಯಲಾರರು; ಹಾಗೆಯೇ ಮಧ್ಯರಾತ್ರಿಯ ಕೂಗಿನಿಂದಲೂ ಅವರಿಗೆ ಪ್ರಯೋಜನವಾಗಲಿಲ್ಲ; ಯಾಕಂದರೆ ಅದು ಅವರನ್ನು ಯೇಸುವಿನ ಸಂಗಡ ನಂಬಿಕೆಯ ಮೂಲಕ ಪರಲೋಕದ ಪರಿಶುದ್ಧಾಲಯದ ಅತಿ ಪರಿಶುದ್ಧ ಸ್ಥಳಕ್ಕೆ ಪ್ರವೇಶಿಸಲು ಸಿದ್ಧಪಡಿಸಬೇಕಾಗಿತ್ತು. ಮತ್ತು ಹಿಂದಿನ ಆ ಎರಡು ಸಂದೇಶಗಳನ್ನು ತಿರಸ್ಕರಿಸಿದದರಿಂದ, ಅವರು ತಮ್ಮ ಗ್ರಹಿಕೆಯನ್ನು ಅಷ್ಟಾಗಿ ಕತ್ತಲಗೊಳಿಸಿಕೊಂಡಿದ್ದಾರೆ; ಆದಕಾರಣ ಅತಿ ಪರಿಶುದ್ಧ ಸ್ಥಳಕ್ಕೆ ಹೋಗುವ ಮಾರ್ಗವನ್ನು ತೋರಿಸುವ ಮೂರನೆಯ ದೂತನ ಸಂದೇಶದಲ್ಲಿರುವ ಯಾವ ಬೆಳಕನ್ನೂ ಅವರು ಕಾಣಲಾರರು. ಯೆಹೂದ್ಯರು ಯೇಸುವನ್ನು ಶಿಲುಬೆಗೆ ಹಾಕಿದಂತೆ, ಹೆಸರುಮಾತ್ರದ ಸಭೆಗಳು ಈ ಸಂದೇಶಗಳನ್ನು ಶಿಲುಬೆಗೆ ಹಾಕಿವೆ ಎಂದು ನಾನು ಕಂಡೆ; ಆದಕಾರಣ ಅವರಿಗೆ ಅತಿ ಪರಿಶುದ್ಧ ಸ್ಥಳಕ್ಕೆ ಹೋಗುವ ಮಾರ್ಗದ ಕುರಿತು ಯಾವ ಅರಿವೂ ಇಲ್ಲ, ಮತ್ತು ಅಲ್ಲಿ ಯೇಸು ಮಾಡುತ್ತಿರುವ ಮಧ್ಯಸ್ಥಿಕೆಯಿಂದಲೂ ಅವರಿಗೆ ಪ್ರಯೋಜನವಾಗುವುದಿಲ್ಲ. ಯೆಹೂದ್ಯರು ತಮ್ಮ ನಿಷ್ಫಲ ಬಲಿಗಳನ್ನು ಅರ್ಪಿಸಿದಂತೆಯೇ, ಯೇಸು ಬಿಟ್ಟುಹೋದ ಆ ವಿಭಾಗಕ್ಕೇ ಅವರು ತಮ್ಮ ನಿಷ್ಫಲ ಪ್ರಾರ್ಥನೆಗಳನ್ನು ಅರ್ಪಿಸುತ್ತಾರೆ; ಮತ್ತು ಈ ಮೋಸದಲ್ಲಿ ಸಂತೋಷಪಡುವ ಸೈತಾನನು ಧಾರ್ಮಿಕ ಸ್ವರೂಪವನ್ನು ಧರಿಸಿ, ಕ್ರೈಸ್ತರೆಂದು ಹೇಳಿಕೊಳ್ಳುವ ಇವರ ಮನಸ್ಸುಗಳನ್ನು ತನ್ನ ಕಡೆಗೆ ಸೆಳೆಯುತ್ತಾನೆ; ತನ್ನ ಶಕ್ತಿ, ತನ್ನ ಸೂಚಕ ಕಾರ್ಯಗಳು ಮತ್ತು ಸುಳ್ಳಿನ ಅದ್ಭುತಗಳ ಮೂಲಕ ಅವರನ್ನು ತನ್ನ ಬಲೆಗೆ ಬಿಗಿಯಾಗಿ ಬಂಧಿಸುತ್ತಾನೆ.” Early Writings, 259–261.</w:t>
      </w:r>
    </w:p>
    <w:p>
      <w:pPr>
        <w:pStyle w:val="ArticleBody"/>
        <w:jc w:val="left"/>
      </w:pPr>
      <w:r>
        <w:rPr>
          <w:rFonts w:ascii="Nirmala UI" w:hAnsi="Nirmala UI" w:eastAsia="Nirmala UI" w:cs="Nirmala UI"/>
        </w:rPr>
        <w:t>“ಯೋಹಾನನ ಸಾಕ್ಷಿಯನ್ನು ತಿರಸ್ಕರಿಸಿದವರು ಯೇಸುವಿನ ಬೋಧನೆಗಳಿಂದ ಲಾಭ ಹೊಂದಲಿಲ್ಲ,” ಮತ್ತು “ಮೊದಲ ಸಂದೇಶವನ್ನು ತಿರಸ್ಕರಿಸಿದವರು ಎರಡನೆಯದರಿಂದಲೂ ಲಾಭ ಹೊಂದಲಾರರು; ಮಧ್ಯರಾತ್ರಿ ಕೂಗಿನಿಂದಲೂ ಅವರಿಗೆ ಲಾಭವಾಗಲಿಲ್ಲ.” ಯೋಹಾನನ ಸೇವೆ ಕ್ರಿಸ್ತನ ಬಾಪ್ತಿಸ್ಮಕ್ಕೂ ಮುಂಚಿತವಾಗಿತ್ತು; ಅದರ ಸ್ವಲ್ಪಕಾಲದ ನಂತರ ಕ್ರಿಸ್ತನು ತನ್ನ ಸೇವೆಯ ಆರಂಭದಲ್ಲಿ ದೇವಾಲಯವನ್ನು ಶುದ್ಧೀಕರಿಸಿದನು. ಕ್ರಿಸ್ತನು 1844 ಅಕ್ಟೋಬರ್ 22ರಂದು ಆಕಸ್ಮಿಕವಾಗಿ ಬಂದಾಗ ಲೇವಿಯ ಪುತ್ರರನ್ನು ಶುದ್ಧೀಕರಿಸಲು ಮಿಲ್ಲರನ ಸೇವೆಯು ಸಿದ್ಧತೆ ಮಾಡಿತು. ಈ ಎರಡು ಸಾಕ್ಷಿಗಳಲ್ಲಿ ಯಾವುದರಲ್ಲಿಯಾದರೂ, ಮಾರ್ಗವನ್ನು ಸಿದ್ಧಪಡಿಸುವ ದೂತನನ್ನು ತಿರಸ್ಕರಿಸುವುದು ಮರಣಕ್ಕೆ ಸಮಾನವಾಗುತ್ತದೆ.</w:t>
      </w:r>
    </w:p>
    <w:p>
      <w:pPr>
        <w:pStyle w:val="ArticleBody"/>
        <w:jc w:val="left"/>
      </w:pPr>
      <w:r>
        <w:rPr>
          <w:rFonts w:ascii="Nirmala UI" w:hAnsi="Nirmala UI" w:eastAsia="Nirmala UI" w:cs="Nirmala UI"/>
        </w:rPr>
        <w:t>ಒಡಂಬಡಿಕೆಯ ದೂತನಾಗಿ ಕ್ರಿಸ್ತನು ತನ್ನ ಕಾರ್ಯದಲ್ಲಿ ನೆರವೇರಿಸಿದ ಶೋಧನೆಯೂ ಶುದ್ಧೀಕರಣವೂ, ರಕ್ಷಣೆಯ ಸಂದೇಶವನ್ನು ಲೋಕಕ್ಕೆ ಹೊತ್ತುಕೊಂಡು ಹೋಗುವ ಕಾರ್ಯವನ್ನು ಸಾಧಿಸುವ ಜನರನ್ನು ಎಬ್ಬಿಸುವ ಉದ್ದೇಶಕ್ಕಾಗಿ ಆಗಿತ್ತು. ಈ ಕಾರ್ಯವು ಕಾರ್ಯನಿರ್ವಾಹಕ ನ್ಯಾಯತೀರ್ಪು ಆರಂಭವಾಗುವ ಕಾಲವನ್ನು ಪ್ರತಿನಿಧಿಸುವ ಅವಧಿಗೆ ಮುಂಚೆಯೇ ನೆರವೇರುತ್ತದೆ. ಶಿಷ್ಯರ ಇತಿಹಾಸದಲ್ಲಿರುವ ಯೆರೂಸಲೇಮಿನ ನಾಶವು ಕಾರ್ಯನಿರ್ವಾಹಕ ನ್ಯಾಯತೀರ್ಪನ್ನು ಪ್ರತಿನಿಧಿಸುತ್ತದೆ; ಮತ್ತು ಆ ಕಾರ್ಯವನ್ನು ನೆರವೇರಿಸುವ ತಮ್ಮ ಹೊಣೆಗಾರಿಕೆಯಿಂದ ಅಡ್ವೆಂಟಿಸಂ ಹಿಂದೆ ಸರಿಯಿತು, ಆದರೆ ಕರ್ತನು ಅವರನ್ನು ಒಟ್ಟುಗೂಡಿಸಲು ಪ್ರಯತ್ನಿಸಿದ್ದನು. ತನ್ನ ಜನರು ಲೋಕಕ್ಕೆ ಹೊತ್ತುಕೊಂಡು ಹೋಗಬಹುದಾಗಿದ್ದ ಸಂದೇಶದ ದೃಶ್ಯರೂಪದ ನಿರೂಪಣೆಯಾಗಿ 1850ರ ಚಾರ್ಟ್ ಅನ್ನು ಪ್ರಕಟಿಸಲು ಆತನು ಅವರನ್ನು ನಡೆಸಿದ್ದನು.</w:t>
      </w:r>
    </w:p>
    <w:p>
      <w:pPr>
        <w:pStyle w:val="ArticleScripture"/>
        <w:jc w:val="left"/>
      </w:pPr>
      <w:r>
        <w:rPr>
          <w:rFonts w:ascii="Nirmala UI" w:hAnsi="Nirmala UI" w:eastAsia="Nirmala UI" w:cs="Nirmala UI"/>
        </w:rPr>
        <w:t>“ಇಸ್ರಾಯೇಲರು ಅರಣ್ಯದಲ್ಲಿ ನಲವತ್ತು ವರ್ಷಗಳು ಅಲೆದಾಡುವುದು ದೇವರ ಚಿತ್ತವಾಗಿರಲಿಲ್ಲ; ಅವರನ್ನು ನೇರವಾಗಿ ಕನಾನ್ ದೇಶಕ್ಕೆ ನಡೆಸಿಕೊಂಡು ಹೋಗಿ, ಅಲ್ಲಿ ಪರಿಶುದ್ಧರೂ ಸಂತೋಷಭರಿತರೂ ಆದ ಜನರಾಗಿ ಸ್ಥಾಪಿಸಬೇಕೆಂದು ಆತನು ಬಯಸಿದ್ದನು. ಆದರೆ ‘ಅವರು ಅವಿಶ್ವಾಸದ ಕಾರಣದಿಂದ ಒಳಗೆ ಪ್ರವೇಶಿಸಲಿಲ್ಲ.’ ಹೆಬ್ರಿಯರಿಗೆ 3:19. ಅವರ ಹಿಮ್ಮೆಟ್ಟುವಿಕೆಯೂ ಧರ್ಮಭ್ರಷ್ಟತೆಯೂ ಕಾರಣವಾಗಿ ಅವರು ಅರಣ್ಯದಲ್ಲೇ ನಾಶವಾದರು, ಮತ್ತು ವಾಗ್ದತ್ತ ದೇಶವನ್ನು ಪ್ರವೇಶಿಸುವಂತೆ ಇತರರನ್ನು ಎಬ್ಬಿಸಲಾಯಿತು. ಇದೇ ರೀತಿಯಾಗಿ, ಕ್ರಿಸ್ತನ ಆಗಮನವು ಇಷ್ಟು ದೀರ್ಘವಾಗಿ ವಿಳಂಬವಾಗುವುದು ಮತ್ತು ಆತನ ಜನರು ಪಾಪ ಮತ್ತು ದುಃಖದಿಂದ ಕೂಡಿದ ಈ ಲೋಕದಲ್ಲಿ ಇಷ್ಟೊಂದು ವರ್ಷಗಳು ಉಳಿಯುವುದು ಸಹ ದೇವರ ಚಿತ್ತವಾಗಿರಲಿಲ್ಲ. ಆದರೆ ಅವಿಶ್ವಾಸವು ಅವರನ್ನು ದೇವರಿಂದ ಪ್ರತ್ಯೇಕಿಸಿತು. ಆತನು ಅವರಿಗೆ ನೇಮಿಸಿದ್ದ ಕಾರ್ಯವನ್ನು ಅವರು ಮಾಡುವುದನ್ನು ನಿರಾಕರಿಸಿದ್ದರಿಂದ, ಸಂದೇಶವನ್ನು ಪ್ರಕಟಿಸಲು ಇತರರನ್ನು ಎಬ್ಬಿಸಲಾಯಿತು. ಲೋಕದ ಮೇಲೆ ಕರುಣೆಯಿಂದ, ಪಾಪಿಗಳಿಗೆ ಎಚ್ಚರಿಕೆಯನ್ನು ಕೇಳಿ ದೇವರ ಕೋಪವು ಸುರಿಯಲ್ಪಡುವ ಮೊದಲು ಆತನಲ್ಲಿ ಆಶ್ರಯವನ್ನು ಕಂಡುಕೊಳ್ಳುವ ಅವಕಾಶ ದೊರಕುವಂತೆ ಯೇಸು ತನ್ನ ಆಗಮನವನ್ನು ವಿಳಂಬಗೊಳಿಸುತ್ತಾನೆ.” The Great Controversy, 458.</w:t>
      </w:r>
    </w:p>
    <w:p>
      <w:pPr>
        <w:pStyle w:val="ArticleBody"/>
        <w:jc w:val="left"/>
      </w:pPr>
      <w:r>
        <w:rPr>
          <w:rFonts w:ascii="Nirmala UI" w:hAnsi="Nirmala UI" w:eastAsia="Nirmala UI" w:cs="Nirmala UI"/>
        </w:rPr>
        <w:t>ಅಡ್ವೆಂಟಿಸಂ ತಮ್ಮ ವಿಶ್ವಾಸವನ್ನು ಮಾತ್ರ ದೃಢವಾಗಿ ಹಿಡಿದುಕೊಂಡಿದ್ದರೆ, “ಅವರ ಕೆಲಸವು ಪೂರ್ಣಗೊಂಡಿರುತ್ತಿತ್ತು.”</w:t>
      </w:r>
    </w:p>
    <w:p>
      <w:pPr>
        <w:pStyle w:val="ArticleScripture"/>
        <w:jc w:val="left"/>
      </w:pPr>
      <w:r>
        <w:rPr>
          <w:rFonts w:ascii="Nirmala UI" w:hAnsi="Nirmala UI" w:eastAsia="Nirmala UI" w:cs="Nirmala UI"/>
        </w:rPr>
        <w:t>“1844ರ ಮಹಾ ನಿರಾಶೆಯ ನಂತರ, ಅಡ್ವೆಂಟಿಸ್ಟರು ತಮ್ಮ ವಿಶ್ವಾಸವನ್ನು ದೃಢವಾಗಿ ಹಿಡಿದುಕೊಂಡು, ದೇವರ ಪ್ರಕಟಮಾನವಾದ ಪ್ರವಿಧಾನದಲ್ಲಿ ಏಕಮನಸ್ಸಿನಿಂದ ಮುಂದುವರಿದು, ಮೂರನೆಯ ದೂತನ ಸಂದೇಶವನ್ನು ಸ್ವೀಕರಿಸಿ, ಪವಿತ್ರಾತ್ಮನ ಶಕ್ತಿಯಲ್ಲಿ ಅದನ್ನು ಲೋಕಕ್ಕೆ ಪ್ರಕಟಿಸಿದ್ದರೆ, ಅವರು ದೇವರ ರಕ್ಷಣೆಯನ್ನು ಕಂಡಿರುತ್ತಿದ್ದರು; ಕರ್ತನು ಅವರ ಪ್ರಯತ್ನಗಳೊಂದಿಗೆ ಪರಾಕ್ರಮವಾಗಿ ಕಾರ್ಯನಿರ್ವಹಿಸಿದ್ದನು; ಕೆಲಸವು ಪೂರ್ಣಗೊಂಡಿರುತ್ತಿತ್ತು; ಮತ್ತು ಕ್ರಿಸ್ತನು ಇಷ್ಟರೊಳಗೆ ತನ್ನ ಜನರನ್ನು ಅವರ ಪ್ರತಿಫಲಕ್ಕೆ ಸೇರಿಸಿಕೊಳ್ಳುವುದಕ್ಕಾಗಿ ಬಂದಿರುತ್ತಿದ್ದನು. ಆದರೆ ಆ ನಿರಾಶೆಯ ನಂತರ ಬಂದ ಸಂಶಯ ಮತ್ತು ಅನಿಶ್ಚಿತತೆಯ ಅವಧಿಯಲ್ಲಿ, ಅಡ್ವೆಂಟ್ ವಿಶ್ವಾಸಿಗಳಲ್ಲಿ ಅನೇಕರ ವಿಶ್ವಾಸ ಕುಂದಿತು.... ಹೀಗೆ ಕೆಲಸಕ್ಕೆ ಅಡ್ಡಿಯಾಯಿತು, ಮತ್ತು ಲೋಕವು ಕತ್ತಲಿನಲ್ಲಿ ಬಿಟ್ಟುಹೋಗಿತು. ಸಮಸ್ತ ಅಡ್ವೆಂಟಿಸ್ಟ್ ಸಮುದಾಯವು ದೇವರ ಆಜ್ಞೆಗಳ ಮೇಲೂ ಯೇಸುವಿನ ವಿಶ್ವಾಸದ ಮೇಲೂ ಏಕೀಕೃತವಾಗಿದ್ದರೆ, ನಮ್ಮ ಇತಿಹಾಸವು ಎಷ್ಟೋ ವ್ಯಾಪಕವಾಗಿ ವಿಭಿನ್ನವಾಗಿರುತ್ತಿತ್ತು!” Evangelism, 695.</w:t>
      </w:r>
    </w:p>
    <w:p>
      <w:pPr>
        <w:pStyle w:val="ArticleBody"/>
        <w:jc w:val="left"/>
      </w:pPr>
      <w:r>
        <w:rPr>
          <w:rFonts w:ascii="Nirmala UI" w:hAnsi="Nirmala UI" w:eastAsia="Nirmala UI" w:cs="Nirmala UI"/>
        </w:rPr>
        <w:t>1844ರ ವಸಂತದಲ್ಲಿ ಒಡಂಬಡಿಕೆಯ ದೂತನು ಮಿಲ್ಲರೀಯರ ಚಳುವಳಿಯನ್ನು ಶುದ್ಧೀಕರಿಸಿದನು; ತರುವಾಯ ಶರತ್ಕಾಲದಲ್ಲಿ ಮೂರನೆಯ ದೂತನ ಸಂದೇಶವನ್ನು ತಂದನು. ಮಿಲ್ಲರ್, ಅವನ ಸಂದೇಶ, ಮತ್ತು ಅವನು ಪ್ರತಿನಿಧಿಸಿದ್ದ ಚಳುವಳಿ—ಇವೆಲ್ಲವೂ ಹತ್ತು ಕನ್ಯೆಯರ ಉಪಮೆಯನ್ನು ನೆರವೇರಿಸಿದ್ದವು. ನ್ಯೂ ಹ್ಯಾಂಪ್‌ಶೈರ್‌ನ ಎಕ್ಸೆಟರ್ ಶಿಬಿರಸಭೆಯಲ್ಲಿ ಮಧ್ಯರಾತ್ರಿ ಕೂಗಿನ ಸಂದೇಶವು ಪ್ರತ್ಯಕ್ಷವಾಯಿತು; ಮತ್ತು ಕೇವಲ ಎರಡು ಚಿಕ್ಕ ತಿಂಗಳಲ್ಲಿ ಕನ್ಯೆಯರಲ್ಲಿ ಯಾರ ಬಳಿ ಎಣ್ಣೆ ಇತ್ತು ಎಂಬುದು ತೋರಿಸಲ್ಪಟ್ಟಿತು. ಆ ಎರಡು ವರ್ಗಗಳು ಪ್ರಕಟಗೊಂಡವು; ಮತ್ತು ಮೂರನೆಯ ದೂತನು ತನ್ನ ಕೈಯಲ್ಲಿ ತಿನ್ನಲ್ಪಡಬೇಕಾದ ಒಂದು ಸಂದೇಶದೊಂದಿಗೆ ಬಂದನು; ಆದರೆ ಜಾಣ ಕನ್ಯೆಗಳು “ಸಂದೇಹ ಮತ್ತು ಅನಿಶ್ಚಿತತೆಯ ಅವಧಿಯಲ್ಲಿ” ತಮ್ಮ “ನಂಬಿಕೆಯನ್ನು ಬಿಟ್ಟುಕೊಟ್ಟರು.”</w:t>
      </w:r>
    </w:p>
    <w:p>
      <w:pPr>
        <w:pStyle w:val="ArticleBody"/>
        <w:jc w:val="left"/>
      </w:pPr>
      <w:r>
        <w:rPr>
          <w:rFonts w:ascii="Nirmala UI" w:hAnsi="Nirmala UI" w:eastAsia="Nirmala UI" w:cs="Nirmala UI"/>
        </w:rPr>
        <w:t>“ಸಂದೇಹ ಮತ್ತು ಅನಿಶ್ಚಿತತೆಯ ಅವಧಿ”ಯು ಆತನ ಮರಣದ ಸಂದರ್ಭದಲ್ಲಿ ಶಿಷ್ಯರ ಮೂಲಕ ಪ್ರತಿನಿಧಿಸಲ್ಪಟ್ಟಿತ್ತು; ಆದರೆ ಮೂರನೆಯ ದಿನದಲ್ಲಿ ಆತನು ತನ್ನ ಪುನರುತ್ಥಾನದ ಸಂದೇಶವನ್ನು ತನ್ನ ಶಿಷ್ಯರಿಗೆ ತೆರೆಯಲು ಆರಂಭಿಸಿದನು, ಮತ್ತು ಅವರು “ತಮ್ಮ ನಂಬಿಕೆಯನ್ನು ಕೈಬಿಟ್ಟಿಲ್ಲ.” ಮೊದಲನೆಯ ಹಾಗೂ ಎರಡನೆಯ ದೇವದೂತರ ಸಂದೇಶಗಳ ಚಳವಳಿಯ ಜ್ಞಾನವಂತ ಕನ್ಯೆಗಳಿಗಾಗಿ ಸಂದೇಹ ಮತ್ತು ಅನಿಶ್ಚಿತತೆಯ ಅವಧಿಯು ಸುಮಾರು ಮೂರು ವರ್ಷಗಳವರೆಗೆ ಮುಂದುವರಿಯಿತು; ಆ ಸಂದರ್ಭದಲ್ಲಿ ಕರ್ತನು ತನ್ನ ಜನರ ಶೇಷವನ್ನು ಮತ್ತೊಮ್ಮೆ ಕೂಡಿಸಿಕೊಳ್ಳುವದಕ್ಕಾಗಿ ತನ್ನ ಕೈಯನ್ನು ಚಾಚಿದ್ದಾನೆಂದು ಸಹೋದರಿ ವೈಟ್ ಅವರಿಗೆ ಪ್ರಕಟಪಡಿಸಿದನು. ಆತನು ತನ್ನ ಜನರನ್ನು ತಮ್ಮ ಪ್ರಕಟಣಾ ಕಾರ್ಯವನ್ನು ಆರಂಭಿಸುವಂತೆ ಮತ್ತು ಹಬಕ್ಕೂಕನ ಎರಡನೆಯ ಫಲಕವನ್ನು ತಯಾರಿಸುವಂತೆ ನಡೆಸಿದನು; ಆದರೆ “ಆಗಮನದ ನಂಬಿಕೆಯುಳ್ಳ ಅನೇಕರೂ ತಮ್ಮ ನಂಬಿಕೆಯನ್ನು ಕೈಬಿಟ್ಟರು.... ಹೀಗಾಗಿ ಕಾರ್ಯವು ಅಡ್ಡಿಯಾಯಿತು, ಮತ್ತು ಲೋಕವು ಕತ್ತಲೆಯಲ್ಲೇ ಉಳಿಯಿತು.”</w:t>
      </w:r>
    </w:p>
    <w:p>
      <w:pPr>
        <w:pStyle w:val="ArticleBody"/>
        <w:jc w:val="left"/>
      </w:pPr>
      <w:r>
        <w:rPr>
          <w:rFonts w:ascii="Nirmala UI" w:hAnsi="Nirmala UI" w:eastAsia="Nirmala UI" w:cs="Nirmala UI"/>
        </w:rPr>
        <w:t>1849ರಲ್ಲಿ, ಮೊದಲ ಮತ್ತು ಎರಡನೇ ದೇವದೂತರ ಸಂದೇಶದ ಆಯ್ಕೆಯಾದ ದೂತನಾದ ವಿಲಿಯಂ ಮಿಲ್ಲರ್ ಸಮಾಧಿಗೊಳಿಸಲ್ಪಟ್ಟನು. 1844ರ ಅಕ್ಟೋಬರ್ 22ರ ಜ್ಞಾನಿಯಾದ ಕನ್ಯೆಗಳು “ತಮ್ಮ ನಂಬಿಕೆಯನ್ನು ದೃಢವಾಗಿ ಹಿಡಿದುಕೊಂಡು, ದೇವರ ಪ್ರಕಾಶಮಾನವಾಗುತ್ತಿದ್ದ ವ್ಯವಸ್ಥೆಯಲ್ಲಿಯೇ ಏಕಚಿತ್ತದಿಂದ ಮುಂದುವರಿದಿದ್ದರೆ,” ಕರ್ತನು ಏಲಿಯನ ಆತ್ಮ ಮತ್ತು ಶಕ್ತಿಯಲ್ಲಿ ಮತ್ತೊಬ್ಬ ದೂತನನ್ನು ಎಬ್ಬಿಸುತ್ತಿದ್ದನು. ಆದರೆ ಅದರ ಬದಲು “ಕ್ರಿಸ್ತನ ಬರುವುದು” “ವಿಳಂಬವಾಯಿತು ಮತ್ತು ಆತನ ಜನರು” “ಅದೇ ರೀತಿಯಲ್ಲಿ” ಪುರಾತನ ಇಸ್ರಾಯೇಲಿನಂತೆ “ಉಳಿದುಕೊಳ್ಳುವರು” “ಅನೇಕ ವರ್ಷಗಳು ಈ ಪಾಪ ಮತ್ತು ದುಃಖದ ಲೋಕದಲ್ಲಿ.”</w:t>
      </w:r>
    </w:p>
    <w:p>
      <w:pPr>
        <w:pStyle w:val="ArticleBody"/>
        <w:jc w:val="left"/>
      </w:pPr>
      <w:r>
        <w:rPr>
          <w:rFonts w:ascii="Nirmala UI" w:hAnsi="Nirmala UI" w:eastAsia="Nirmala UI" w:cs="Nirmala UI"/>
        </w:rPr>
        <w:t>1863ರ ದಂಗೆಯ ನಂತರ ನೂರು ಇಪ್ಪತ್ತಾರು ವರ್ಷಗಳಾದ ಮೇಲೆ, ಕರ್ತನು ಮೂರನೆಯ ದೂತನ ಆಯ್ಕೆಯಾದ ಸಂದೇಶವಾಹಕನನ್ನು ಎಬ್ಬಿಸಿದನು. ಅವನ ಕಾರ್ಯವು, ಒಂದು ಕಡೆ, ಪರಿಶೋಧನಾ ನ್ಯಾಯತೀರ್ಪಿನ ಸಮಾಪ್ತಿದೃಶ್ಯಗಳ ಅವಧಿಯಲ್ಲಿ ಒಡಂಬಡಿಕೆಯ ಸಂದೇಶವಾಹಕನು ತನ್ನ ದೇವಾಲಯಕ್ಕೆ ಆಕಸ್ಮಿಕವಾಗಿ ಬಂದು, ಒಂದು ಲಕ್ಷ ನಲವತ್ತುನಾಲ್ಕು ಸಾವಿರರೊಂದಿಗೆ ಒಡಂಬಡಿಕೆಯ ಸಂಬಂಧಕ್ಕೆ ಪ್ರವೇಶಿಸುವದಕ್ಕಾಗುವ ಮಾರ್ಗವನ್ನು ಸಿದ್ಧಪಡಿಸುವುದಾಗಿಯೂ, ಮತ್ತೊಂದು ಕಡೆ, ಶೀಘ್ರದಲ್ಲೇ ಬರುವ ಭಾನುವಾರದ ಕಾನೂನಿನಿಂದ ಆರಂಭವಾಗುವ ಕಾರ್ಯನಿರ್ವಹಣಾ ನ್ಯಾಯತೀರ್ಪಿನ ಅವಧಿಯಲ್ಲಿ ಅಹಾಬ್, ಯೆಜಬೆಲ್ ಮತ್ತು ಆಕೆಯ ಪ್ರವಾದಿಗಳ ತ್ರಿವಿಧ ಐಕ್ಯವನ್ನು ಎದುರಿಸುವ ಒಂದು ಸಂದೇಶವನ್ನು ಪ್ರಸ್ತುತಪಡಿಸುವುದಾಗಿಯೂ ಇತ್ತು.</w:t>
      </w:r>
    </w:p>
    <w:p>
      <w:pPr>
        <w:pStyle w:val="ArticleBody"/>
        <w:jc w:val="left"/>
      </w:pPr>
      <w:r>
        <w:rPr>
          <w:rFonts w:ascii="Nirmala UI" w:hAnsi="Nirmala UI" w:eastAsia="Nirmala UI" w:cs="Nirmala UI"/>
        </w:rPr>
        <w:t>ಮಾರ್ಗವನ್ನು ಸಿದ್ಧಪಡಿಸುವ ಮೂರನೇ ಸಂದೇಶವಾಹಕನು, ತನಿಖಾತ್ಮಕ ನ್ಯಾಯತೀರ್ಪಿನ ಅಂತಿಮ ದೃಶ್ಯಗಳ ಅವಧಿಯಲ್ಲಿ ನಡೆಯುವ ಒಂದು ಕಾರ್ಯ, ಒಂದು ಸಂದೇಶ, ಒಬ್ಬ ಸಂದೇಶವಾಹಕ, ಮತ್ತು ಒಂದು ಚಳವಳಿಯನ್ನು ಪ್ರತಿನಿಧಿಸುತ್ತಾನೆ. ಮೂರನೇ ಎಲೀಯನು, ಕಾರ್ಯನಿರ್ವಹಣಾತ್ಮಕ ನ್ಯಾಯತೀರ್ಪಿನ ಅಂತಿಮ ದೃಶ್ಯಗಳ ಅವಧಿಯಲ್ಲಿ ನಡೆಯುವ ಒಂದು ಕಾರ್ಯ, ಒಂದು ಸಂದೇಶ, ಒಬ್ಬ ಸಂದೇಶವಾಹಕ ಮತ್ತು ಒಂದು ಚಳವಳಿಯನ್ನು ಪ್ರತಿನಿಧಿಸುತ್ತಾನೆ. ಮಾರ್ಗವನ್ನು ಸಿದ್ಧಪಡಿಸುವ ಸಂದೇಶವಾಹಕನ ಸಂದೇಶವೂ, ಎಲೀಯನ ಸಂದೇಶವೂ, ಪ್ರಕಟಣಾಗ್ರಂಥದ ಎಂಟರಿಂದ ಹನ್ನೊಂದನೇ ಅಧ್ಯಾಯಗಳವರೆಗೆ ಉಲ್ಲೇಖಿಸಲಾದ ಮೂರು ಶೋಕಗಳಲ್ಲಿ ಮೂರನೇವರ ಸಂದೇಶವೇ ಆಗಿದೆ.</w:t>
      </w:r>
    </w:p>
    <w:p>
      <w:pPr>
        <w:pStyle w:val="ArticleBody"/>
        <w:jc w:val="left"/>
      </w:pPr>
      <w:r>
        <w:rPr>
          <w:rFonts w:ascii="Nirmala UI" w:hAnsi="Nirmala UI" w:eastAsia="Nirmala UI" w:cs="Nirmala UI"/>
        </w:rPr>
        <w:t>ಮಾರ್ಗವನ್ನು ಸಿದ್ಧಪಡಿಸುವ ದೂತನಿಂದ ಪ್ರತಿನಿಧಿಸಲ್ಪಟ್ಟಿರುವ ಇತಿಹಾಸದಲ್ಲಿ, ಮೂರನೆಯ ಅಯ್ಯೋನ ಸಂದೇಶವು ಲವೊದಿಕೀಯ ಅಡ್ವೆಂಟಿಸಂ ಅನ್ನು “ಬೆಂಕಿಯಲ್ಲಿ ಶೋಧಿಸಲ್ಪಟ್ಟ ಬಂಗಾರವನ್ನು ನನ್ನಿಂದ ಕೊಂಡುಕೋ, ನೀನು ಧನವಂತನಾಗುವದಕ್ಕಾಗಿ; ಮತ್ತು ಬಿಳಿ ವಸ್ತ್ರಗಳನ್ನು, ನೀನು ಧರಿಸುವದಕ್ಕಾಗಿ, ನಿನ್ನ ನಾಗ್ನ್ಯತೆಯ ಲಜ್ಜೆ ಕಾಣಿಸದ ಹಾಗೆ; ಮತ್ತು ಕಣ್ಣಿನ ಲೇಪವನ್ನು ನಿನ್ನ ಕಣ್ಣುಗಳಿಗೆ ಅಭಿಷೇಕಮಾಡು, ನೀನು ನೋಡಬಲ್ಲವನಾಗುವದಕ್ಕಾಗಿ” ಎಂದು ಕರೆದೊಯ್ಯುವ ತುತ್ತೂರಿಯನ್ನು ಪ್ರತಿನಿಧಿಸುತ್ತದೆ. ಅದು ದೇವರ ಪ್ರೀತಿಯ ಸಂದೇಶವಾಗಿದ್ದು, ದೇವರ ಜನರಿಗೆ ಅವರ ಅಪರಾಧಗಳನ್ನು ತೋರಿಸುತ್ತದೆ; ಏಕೆಂದರೆ ಆತನು ಪ್ರೀತಿಸುವ “ಎಲ್ಲರನ್ನು” ಆತನು “ಖಂಡಿಸಿ ಶಿಕ್ಷಿಸುತ್ತಾನೆ.” ಅದು ಕ್ರಿಸ್ತನ ನೀತಿಯ ಸಂದೇಶವಾಗಿದ್ದು, ಮನುಷ್ಯರನ್ನು ಆತನ ಸ್ವಭಾವವನ್ನು ಅಂಗೀಕರಿಸಲು ಕರೆಯುತ್ತದೆ; ಆ ಸ್ವಭಾವವು ಒಡಂಬಡಿಕೆಯ ದೂತನು ಆತ್ಮದ ದೇವಾಲಯವನ್ನು ಶುದ್ಧೀಕರಿಸುವ ಕಾರ್ಯವನ್ನು ನೆರವೇರಿಸುತ್ತಿರುವ ಕಾಲಘಟ್ಟದಲ್ಲಿ ಪ್ರಕಟವಾಗುತ್ತದೆ. ಆದದರಿಂದ ಆತನು ಪ್ರೀತಿಸುವವರನ್ನು ತನ್ನ ಸ್ವಭಾವವನ್ನು ಪ್ರಕಟಿಸಿ “ಆದುದರಿಂದ ಉತ್ಸಾಹಿಗಳಾಗಿರಿ, ಮತ್ತು ಮನಃಪರಿವರ್ತನೆ ಹೊಂದಿರಿ” ಎಂದು ಕರೆಯುತ್ತಾನೆ; ಏಕೆಂದರೆ ಆತನು ಪರೀಕ್ಷಾಕಾಲದ ಮುಕ್ತಾಯವನ್ನು ಪ್ರತಿನಿಧಿಸುವ ಆ ವ್ಯವಸ್ಥಾಪಕ “ಬಾಗಿಲಿನ” “ಬಳಿಯಲ್ಲಿ” ಇರುವನು, ಅಲ್ಲಿ ಆತನು ಲವೊದಿಕೀಯ ಅಡ್ವೆಂಟಿಸಂ ಅನ್ನು ತನ್ನ “ಬಾಯಿಂದ” “ಉಗುಳಿಬಿಡುವನು.” ಆ ವ್ಯವಸ್ಥಾಪಕ “ಬಾಗಿಲು” ಎಂದರೆ ಆತನು “ತೆರೆಯುವನು, ಯಾರೂ ಮುಚ್ಚಲಾರರು; ಮತ್ತು ಮುಚ್ಚುವನು, ಯಾರೂ ತೆರೆಯಲಾರರು” ಎಂಬ ಅದೇ ಬಾಗಿಲು.</w:t>
      </w:r>
    </w:p>
    <w:p>
      <w:pPr>
        <w:pStyle w:val="ArticleBody"/>
        <w:jc w:val="left"/>
      </w:pPr>
      <w:r>
        <w:rPr>
          <w:rFonts w:ascii="Nirmala UI" w:hAnsi="Nirmala UI" w:eastAsia="Nirmala UI" w:cs="Nirmala UI"/>
        </w:rPr>
        <w:t>“line upon line” ಎಂಬ ತತ್ತ್ವದ ಅನ್ವಯದಿಂದ ಪರಿಹಾರವಾಗುವಂತೊಂದು ಮೇಲ್ನೋಟದ ವಿರೋಧಾಭಾಸವಿದೆ; ಆದರೆ ಅನೇಕರು ಆ ಮೇಲ್ನೋಟದ ವಿರೋಧಾಭಾಸವನ್ನೇ ಗುರುತಿಸದಿರಬಹುದು. ಅದು ಪರಿಹಾರಗೊಂಡಾಗ, ಶೀಘ್ರದಲ್ಲೇ ಬರಲಿರುವ Sunday law ಸಮಯದಲ್ಲಿ ಸಂಭವಿಸುವ Investigative Judgment ನಿಂದ Executive Judgment ಗೆ ಆಗುವ ಪರಿವರ್ತನೆಗೆ ಅದು ಹೆಚ್ಚಿನ ಸ್ಪಷ್ಟತೆಯನ್ನು ಸೇರಿಸುತ್ತದೆ. Pentecost ಯುನೈಟೆಡ್ ಸ್ಟೇಟ್ಸ್‌ನಲ್ಲಿ ಶೀಘ್ರದಲ್ಲೇ ಬರಲಿರುವ Sunday law ಅನ್ನು ಪ್ರತಿರೂಪಿಸುತ್ತದೆ ಎಂಬುದನ್ನು ಅಂಗೀಕರಿಸುವುದರ ಮೂಲಕ ಅದು ಪರಿಹಾರಗೊಳ್ಳುತ್ತದೆ. Investigative Judgment ನಲ್ಲಿ ಸಂಕೇತವಾಗಿ ಮಾರ್ಗವನ್ನು ಸಿದ್ಧಗೊಳಿಸುವ ಮೂರನೆಯ ದೂತನ ಕುರಿತು ನಮ್ಮ ಪರಿಗಣನೆಯನ್ನು ಅಂತಿಮಗೊಳಿಸುವ ಸಲುವಾಗಿ, Executive Judgment ನ ಸಂಕೇತವಾಗಿರುವ ಮೂರನೆಯ Elijah ಗೆ ವಿರುದ್ಧವಾಗಿ, ನಾವು ಈ ಮೇಲ್ನೋಟದ ವಿರೋಧಾಭಾಸವನ್ನು ಪರಿಗಣಿಸುವೆವು.</w:t>
      </w:r>
    </w:p>
    <w:p>
      <w:pPr>
        <w:pStyle w:val="ArticleBody"/>
        <w:jc w:val="left"/>
      </w:pPr>
      <w:r>
        <w:rPr>
          <w:rFonts w:ascii="Nirmala UI" w:hAnsi="Nirmala UI" w:eastAsia="Nirmala UI" w:cs="Nirmala UI"/>
        </w:rPr>
        <w:t>ಈ ಅಧ್ಯಯನವನ್ನು ನಾವು ಮುಂದಿನ ಲೇಖನದಲ್ಲಿ ಮುಂದುವರಿಸುತ್ತೇವೆ.</w:t>
      </w:r>
    </w:p>
    <w:p>
      <w:pPr>
        <w:pStyle w:val="ArticleScripture"/>
        <w:jc w:val="left"/>
      </w:pPr>
      <w:r>
        <w:rPr>
          <w:rFonts w:ascii="Nirmala UI" w:hAnsi="Nirmala UI" w:eastAsia="Nirmala UI" w:cs="Nirmala UI"/>
        </w:rPr>
        <w:t>“ಮೂರನೆಯ ದೂತನ ಸಂದೇಶದ ಘೋಷಣೆಯಲ್ಲಿ ಒಂದಾಗುವ ದೂತನು ತನ್ನ ಮಹಿಮೆಯಿಂದ ಸಮಸ್ತ ಭೂಮಿಯನ್ನು ಪ್ರಕಾಶಮಯಗೊಳಿಸಬೇಕಾಗಿದೆ. ಲೋಕವ್ಯಾಪಕ ವ್ಯಾಪ್ತಿಯೂ ಅಪೂರ್ವ ಶಕ್ತಿಯೂಳ್ಳ ಕಾರ್ಯವೊಂದು ಇಲ್ಲಿ ಮುಂಚಿತವಾಗಿ ತಿಳಿಸಲ್ಪಟ್ಟಿದೆ. 1840–44ರ ಆಗಮನ ಚಳವಳಿಯು ದೇವರ ಶಕ್ತಿಯ ಮಹಿಮಾಮಯ ಪ್ರಕಟನೆ ಆಗಿತ್ತು; ಮೊದಲ ದೂತನ ಸಂದೇಶವು ಲೋಕದ ಪ್ರತಿಯೊಂದು ಮಿಷನರಿ ಕೇಂದ್ರಕ್ಕೂ ಕೊಂಡೊಯ್ಯಲ್ಪಟ್ಟಿತು, ಮತ್ತು ಕೆಲವು ದೇಶಗಳಲ್ಲಿ ಹದಿನಾರನೆಯ ಶತಮಾನದ ಧರ್ಮಸಂಸ್ಕರಣೆಯ ನಂತರ ಯಾವುದಾದರೂ ದೇಶದಲ್ಲಿ ಕಂಡುಬಂದಿರುವುದಕ್ಕಿಂತಲೂ ಮಹತ್ತರವಾದ ಧಾರ್ಮಿಕ ಆಸಕ್ತಿ ಉಂಟಾಯಿತು; ಆದರೆ ಇವೆಲ್ಲವೂ ಮೂರನೆಯ ದೂತನ ಅಂತಿಮ ಎಚ್ಚರಿಕೆಯ ಅಡಿಯಲ್ಲಿ ಉಂಟಾಗುವ ಮಹಾಶಕ್ತಿಯ ಚಳವಳಿಯಿಂದ ಮೀರಿಸಲ್ಪಡುವವು.”</w:t>
      </w:r>
    </w:p>
    <w:p>
      <w:pPr>
        <w:pStyle w:val="ArticleScripture"/>
        <w:jc w:val="left"/>
      </w:pPr>
      <w:r>
        <w:rPr>
          <w:rFonts w:ascii="Nirmala UI" w:hAnsi="Nirmala UI" w:eastAsia="Nirmala UI" w:cs="Nirmala UI"/>
        </w:rPr>
        <w:t>“ಈ ಕಾರ್ಯವು ಪೆಂತೆಕೋಸ್ತಿನ ದಿನದ ಕಾರ್ಯದಂತೆಯೇ ಇರುವದು. ಸುವಾರ್ತೆಯ ಆರಂಭದಲ್ಲಿ ಪವಿತ್ರಾತ್ಮನ ಸುರಿತದಲ್ಲಿ ಅಮೂಲ್ಯವಾದ ಬೀಜವು ಮೊಳೆಯುವಂತೆ ಮಾಡುವುದಕ್ಕಾಗಿ ‘ಮೊದಲ ಮಳೆ’ ನೀಡಲ್ಪಟ್ಟಿದ್ದಂತೆಯೇ, ಕೊಯ್ಲು ಪಕ್ವವಾಗುವುದಕ್ಕಾಗಿ ಅದರ ಸಮಾಪ್ತಿಯಲ್ಲಿ ‘ಕಡೇ ಮಳೆ’ ನೀಡಲ್ಪಡುವುದು. ‘ಆಗ ನಾವು ತಿಳಿದುಕೊಳ್ಳುವೆವು; ಯೆಹೋವನನ್ನು ತಿಳಿದುಕೊಳ್ಳುವುದರಲ್ಲಿ ಮುಂದುವರಿದರೆ, ಆತನ ಹೊರಟುಬರುವುದು ಬೆಳಗಿನ ಕಿರಣದಂತೆ ಸಿದ್ಧವಾಗಿದೆ; ಆತನು ಮಳೆಯಂತೆ, ಭೂಮಿಗೆ ಬೀಳುವ ಕಡೇ ಮಳೆಯಂತೆಯೂ ಮೊದಲ ಮಳೆಯಂತೆಯೂ ನಮ್ಮ ಬಳಿಗೆ ಬರುವುದು.’ ಹೋಶೇಯ 6:3. ‘ಆದದರಿಂದ, ಸಿಯೋನಿನ ಮಕ್ಕಳೇ, ಸಂತೋಷಪಡಿರಿ; ನಿಮ್ಮ ದೇವರಾದ ಯೆಹೋವನಲ್ಲಿ ಹರ್ಷಿಸಿರಿ; ಯಾಕಂದರೆ ಆತನು ನಿಮಗೆ ಯುಕ್ತ ಪ್ರಮಾಣದಲ್ಲಿ ಮೊದಲ ಮಳೆಯನ್ನು ಕೊಟ್ಟಿದ್ದಾನೆ, ಮತ್ತು ಆತನು ನಿಮಗಾಗಿ ಮಳೆಯನ್ನು, ಮೊದಲ ಮಳೆಯನ್ನೂ ಕಡೇ ಮಳೆಯನ್ನೂ ಇಳಿಯಮಾಡುವನು.’ ಯೋವೇಲ 2:23. ‘ಕಡೇ ದಿನಗಳಲ್ಲಿ, ದೇವರು ಹೇಳುವದೇನೆಂದರೆ, ನಾನು ನನ್ನ ಆತ್ಮವನ್ನು ಎಲ್ಲಾ ಮಾನವರ ಮೇಲೆಯೂ ಸುರಿಸುವೆನು.’ ‘ಆಗುವದೇನೆಂದರೆ, ಕರ್ತನ ಹೆಸರನ್ನು ಕರೆಯುವ ಪ್ರತಿಯೊಬ್ಬನೂ ರಕ್ಷಿಸಲ್ಪಡುವನು.’ ಅ. ಕೃತ್ಯಗಳು 2:17, 21.”</w:t>
      </w:r>
    </w:p>
    <w:p>
      <w:pPr>
        <w:pStyle w:val="ArticleScripture"/>
        <w:jc w:val="left"/>
      </w:pPr>
      <w:r>
        <w:rPr>
          <w:rFonts w:ascii="Nirmala UI" w:hAnsi="Nirmala UI" w:eastAsia="Nirmala UI" w:cs="Nirmala UI"/>
        </w:rPr>
        <w:t>“ಸುವಾರ್ತೆಯ ಮಹಾ ಕಾರ್ಯವು ಅದರ ಆರಂಭವನ್ನು ಗುರುತಿಸಿದ ದೇವರ ಶಕ್ತಿಯ ಪ್ರಕಟಣೆಯಿಗಿಂತ ಕಡಿಮೆ ಪ್ರಕಟಣೆಯೊಂದಿಗೆ ಅಂತ್ಯಗೊಳ್ಳಬಾರದು. ಸುವಾರ್ತೆಯ ಆರಂಭದಲ್ಲಿ ಮೊದಲ ಮಳೆಯ ಸುರಿತದಲ್ಲಿ ನೆರವೇರಿದ ಪ್ರವಾದನೆಗಳು, ಅದರ ಅಂತ್ಯದಲ್ಲಿ ಕೊನೆಯ ಮಳೆಯಲ್ಲಿಯೂ ಮತ್ತೆ ನೆರವೇರಬೇಕಾಗಿವೆ. ಅಪೋಸ್ತಲ ಪೇತ್ರನು ಮುಂದೊಮ್ಮೆ ನಿರೀಕ್ಷಿಸಿ ಹೀಗೆ ಹೇಳಿದಾಗ ಉಲ್ಲೇಖಿಸಿದ ‘ಶಾಂತಿಯ ಸಮಯಗಳು’ ಇವೆ: ‘ಆದದರಿಂದ ನೀವು ಪಶ್ಚಾತ್ತಾಪಪಡಿ, ತಿರುಗಿಕೊಳ್ಳಿರಿ, ಹಾಗಾದರೆ ನಿಮ್ಮ ಪಾಪಗಳು ಅಳಿಸಲ್ಪಡುವವು; ಆಗ ಕರ್ತನ ಸನ್ನಿಧಿಯಿಂದ ಶಾಂತಿಯ ಸಮಯಗಳು ಬರುವುದು; ಮತ್ತು ಆತನು ಯೇಸುವನ್ನು ಕಳುಹಿಸುವನು.’ ಅ.ಕೃ.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ನೂರಮೂರುನೇದು</dc:title>
  <dc:subject>ಪ್ರವಾದನೆಯನ್ನು ಅನಾವರಣಗೊಳಿಸುವುದು: ಪ್ರವಾದನಾತ್ಮಕ ಚೌಕಟ್ಟುಗಳ ತ್ರಿವಿಧ ಅನ್ವಯವನ್ನು ಅರ್ಥಮಾಡಿಕೊಳ್ಳುವುದು</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