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ನೂರನೇ ನಾಲ್ಕು</w:t>
      </w:r>
    </w:p>
    <w:p>
      <w:pPr>
        <w:pStyle w:val="ArticleSubtitle"/>
        <w:jc w:val="left"/>
      </w:pPr>
      <w:r>
        <w:rPr>
          <w:rFonts w:ascii="Nirmala UI" w:hAnsi="Nirmala UI" w:eastAsia="Nirmala UI" w:cs="Nirmala UI"/>
        </w:rPr>
        <w:t>ಪ್ರವಚನಾತ್ಮಕ ನಿಯಮವನ್ನು ಅನಾವರಣಗೊಳಿಸುವುದು: ಅಂತ್ಯದ ದಿನಗಳಲ್ಲಿ ಪರಿಶೋಧನಾತ್ಮಕ ಮತ್ತು ಕಾರ್ಯಗತ ತೀರ್ಪುಗಳನ್ನು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1989ರಲ್ಲಿ, “ಅಂತ್ಯದ ಕಾಲದಲ್ಲಿ,” ರೋನಾಲ್ಡ್ ರೇಗನ್ ಮತ್ತು ರೋಮಿನ ಪೋಪ್ ಅವರ ನಡುವಿನ ಒಂದು ರಹಸ್ಯ ಒಕ್ಕೂಟದ ಮೂಲಕ ಸೋವಿಯತ್ ಒಕ್ಕೂಟವು ಕೊಚ್ಚಿಹೋಗಿದಾಗ, ದಾನಿಯೇಲ ಹನ್ನೊಂದನೆಯ ಅಧ್ಯಾಯದ ಕೊನೆಯ ಆರು ವಚನಗಳನ್ನು ಮುದ್ರಾವಿಚ್ಛೇದನ ಮಾಡುವ ತನ್ನ ಕಾರ್ಯದಲ್ಲಿ ಯೂದ ಕುಲದ ಸಿಂಹನು ಗುರುತಿಸಿದ ಪ್ರವಾದನಾತ್ಮಕ ನಿಯಮವನ್ನು ನಾವು ಸ್ಥಾಪಿಸುತ್ತಿದ್ದೇವೆ. ರೋಮಿನ ತ್ರಿವಿಧ ಅನ್ವಯಿಕೆಗಳು ಮತ್ತು ಬಾಬೇಲಿನ ಪತನವು ಪ್ರಕಟಣೆ ಹದಿನೇಳರಲ್ಲಿ ಸ್ತ್ರೀಯನ್ನೂ ಅವಳು ಏರಿ ಕುಳಿತು ಆಳುವ ಮೃಗವನ್ನೂ ಗುರುತಿಸುತ್ತವೆ ಎಂಬುದನ್ನು ನಾವು ತೋರಿಸಿದ್ದೇವೆ.</w:t>
      </w:r>
    </w:p>
    <w:p>
      <w:pPr>
        <w:pStyle w:val="ArticleBody"/>
        <w:jc w:val="left"/>
      </w:pPr>
      <w:r>
        <w:rPr>
          <w:rFonts w:ascii="Nirmala UI" w:hAnsi="Nirmala UI" w:eastAsia="Nirmala UI" w:cs="Nirmala UI"/>
        </w:rPr>
        <w:t>ಹದಿನೇಳನೆಯ ಮತ್ತು ಹದಿನೆಂಟನೆಯ ಅಧ್ಯಾಯಗಳಲ್ಲಿ ಸ್ತ್ರೀಯೂ ಮೃಗವೂ ಚಿತ್ರಿಸಲ್ಪಟ್ಟಿರುವ ವಿಧವು, ಶೀಘ್ರದಲ್ಲೇ ಬರಲಿರುವ ಭಾನುವಾರದ ಕಾನೂನಿನಿಂದ ಆರಂಭವಾಗಿ ಮೈಕೆಲ್ ಎದ್ದು ನಿಲ್ಲುವವರೆಗೆ ಮತ್ತು ಮಾನವನ ಕೃಪಾಕಾಲವು ಮುಕ್ತಾಯಗೊಳ್ಳುವವರೆಗೆ ಮುಂದುವರಿಯುವ, ಆಧುನಿಕ ಬಾಬೆಲಿನ ಮೇಲೆ ದೇವರು ತರಲಿರುವ ಪ್ರಗತಿಶೀಲ ನ್ಯಾಯತೀರ್ಪನ್ನು ಗುರುತಿಸುತ್ತದೆ. ಆ ಅವಧಿಯು ದೇವರ ಕಾರ್ಯನಿರ್ವಹಣಾ ನ್ಯಾಯತೀರ್ಪಿನ ಮೊದಲ ಭಾಗವನ್ನು ಸೂಚಿಸುತ್ತದೆ; ಅದು ಆತನ ಕರುಣೆಯ ಮಿಶ್ರಣದೊಂದಿಗೆ ನೆರವೇರುತ್ತದೆ. ನಂತರ ಏಳು ಕೊನೆಯ ಪೀಡೆಗಳೊಂದಿಗೆ, ಆತನ ನ್ಯಾಯತೀರ್ಪುಗಳಲ್ಲಿ ಯಾವುದೂ ಕರುಣೆಯೊಂದಿಗೆ ಮಿಶ್ರಿತವಾಗಿರುವುದಿಲ್ಲ. ಈ ಎರಡು ಹಂತಗಳು 1844ರ ಅಕ್ಟೋಬರ್ 22ರಂದು ಆರಂಭವಾದ ವಿಚಾರಣಾತ್ಮಕ ನ್ಯಾಯತೀರ್ಪಿನಲ್ಲಿಯೂ ಸಹ ಊಹಿಸಲ್ಪಟ್ಟಿವೆ. ವಿಚಾರಣಾತ್ಮಕ ನ್ಯಾಯತೀರ್ಪು ಸತ್ತವರ ವಿಚಾರಣೆ ಮತ್ತು ನ್ಯಾಯತೀರ್ಪಿನಿಂದ ಆರಂಭವಾಯಿತು; ಮತ್ತು 2001ರ ಸೆಪ್ಟೆಂಬರ್ 11ರಂದು ಜೀವಂತರ ವಿಚಾರಣಾತ್ಮಕ ನ್ಯಾಯತೀರ್ಪು ಆರಂಭವಾಯಿತು.</w:t>
      </w:r>
    </w:p>
    <w:p>
      <w:pPr>
        <w:pStyle w:val="ArticleBody"/>
        <w:jc w:val="left"/>
      </w:pPr>
      <w:r>
        <w:rPr>
          <w:rFonts w:ascii="Nirmala UI" w:hAnsi="Nirmala UI" w:eastAsia="Nirmala UI" w:cs="Nirmala UI"/>
        </w:rPr>
        <w:t>ಜೀವರ ನ್ಯಾಯತೀರ್ಪು ಸಹ ಎರಡು ಅವಧಿಗಳಾಗಿ ವಿಭಾಗಿಸಲ್ಪಟ್ಟಿದೆ; ಮೊದಲನೆಯದು ಸೆಪ್ಟೆಂಬರ್ 11, 2001 ರಂದು ಆರಂಭವಾಗಿದ್ದು, ದೇವರ ಮನೆಯಿಂದಲೇ ನ್ಯಾಯತೀರ್ಪು ಪ್ರಾರಂಭವಾಗುವುದರಿಂದ, ಒಂದು ಲಕ್ಷ ನಲವತ್ತನಾಲ್ಕು ಸಾವಿರರೊಳಗೆ ಸೇರಲು ಅಭ್ಯರ್ಥಿಗಳಾಗಿರುವವರ ಪರಿಶೋಧನೆ ಮತ್ತು ನ್ಯಾಯತೀರ್ಪಿನೊಂದಿಗೆ ಆರಂಭವಾಗುತ್ತದೆ. ಸತ್ತವರ ಪರಿಶೋಧನಾ ನ್ಯಾಯತೀರ್ಪು, ತಮ್ಮ ಜೀವನದ ಯಾವದೋ ಒಂದು ಕಾಲದಲ್ಲಿ ಜೀವಪുസ്തಕದಲ್ಲಿ ದಾಖಲಿಸಲ್ಪಟ್ಟಿದ್ದ ಹೆಸರುಗಳನ್ನು ಹೊಂದಿದವರ ಮೇಲೆಯೇ ಮಾತ್ರ ನೆರವೇರಿಸಲ್ಪಟ್ಟಿತು. ಬರೆಯಲ್ಪಟ್ಟು ದಾಖಲಿಸಲ್ಪಟ್ಟಿದ್ದ ಸತ್ತವರ ಹೆಸರುಗಳನ್ನು ನಂತರ ಪಾಪಗಳ ಪುಸ್ತಕದೊಂದಿಗೆ ಹೋಲಿಸಲಾಯಿತು. ಅವರು ಅಂಗೀಕರಿಸದ ಪಾಪಗಳನ್ನು ಹೊಂದಿದ್ದರೆ, ಅವರ ಹೆಸರುಗಳು ಜೀವಪുസ്തಕದಿಂದ ತೆಗೆದುಹಾಕಲ್ಪಟ್ಟವು. ಜೀವರ ಪರಿಶೋಧನಾ ನ್ಯಾಯತೀರ್ಪು ದೇವರ ಮನೆಯಿಂದ ಆರಂಭವಾಗುತ್ತದೆ ಎಂದು ವಿಶೇಷವಾಗಿ ನಿರೂಪಿಸಲ್ಪಟ್ಟಿರುವಾಗ, ಸತ್ತವರ ಪರಿಶೋಧನಾ ನ್ಯಾಯತೀರ್ಪಿನಲ್ಲಿ ಅಂತಹ ಯಾವುದೇ ವಿಶೇಷ ನಿರೂಪಣೆಯ ಅವಶ್ಯಕತೆ ಇರಲಿಲ್ಲ.</w:t>
      </w:r>
    </w:p>
    <w:p>
      <w:pPr>
        <w:pStyle w:val="ArticleBody"/>
        <w:jc w:val="left"/>
      </w:pPr>
      <w:r>
        <w:rPr>
          <w:rFonts w:ascii="Nirmala UI" w:hAnsi="Nirmala UI" w:eastAsia="Nirmala UI" w:cs="Nirmala UI"/>
        </w:rPr>
        <w:t>ಜೀವಿತರ ಪರಿಶೋಧನಾ ನ್ಯಾಯತೀರ್ಪಿನಲ್ಲಿ, ದೇವರ ವಾಕ್ಯವು ಒಂದು ಲಕ್ಷ ನಲವತ್ತನಾಲ್ಕು ಸಾವಿರರ ಮುದ್ರೆಯಿಡುವ ಕಾಲದಲ್ಲಿ ನಡೆಯುವ ಆ ನ್ಯಾಯತೀರ್ಪು ದೇವರ ಸಭೆಯಾದ ಯೆರೂಸಲೇಮಿನಿಂದ ಆರಂಭವಾಯಿತು ಎಂಬುದನ್ನು ಸ್ಪಷ್ಟವಾಗಿ ಗುರುತಿಸಲು ಜಾಗರೂಕವಾಗಿತ್ತು. ಬೈಬಲು ಈ ಸತ್ಯಕ್ಕೆ ಎರಡನೆಯ ನೇರ ಸಾಕ್ಷಿಯನ್ನು ಒದಗಿಸುತ್ತದೆ.</w:t>
      </w:r>
    </w:p>
    <w:p>
      <w:pPr>
        <w:pStyle w:val="ArticleScripture"/>
        <w:jc w:val="left"/>
      </w:pPr>
      <w:r>
        <w:rPr>
          <w:rFonts w:ascii="Nirmala UI" w:hAnsi="Nirmala UI" w:eastAsia="Nirmala UI" w:cs="Nirmala UI"/>
        </w:rPr>
        <w:t>ಯಾಕಂದರೆ ನ್ಯಾಯತೀರ್ಪು ದೇವರ ಮನೆಯಲ್ಲಿಯೇ ಆರಂಭವಾಗಬೇಕಾದ ಕಾಲವು ಬಂದಿದೆ; ಅದು ಮೊದಲು ನಮ್ಮಲ್ಲಿಯೇ ಆರಂಭವಾದರೆ, ದೇವರ ಸುವಾರ್ತೆಗೆ ವಿಧೇಯರಾಗದವರ ಅಂತ್ಯವು ಹೇಗಿರುವುದು? 1 ಪೇತ್ರ 4:17.</w:t>
      </w:r>
    </w:p>
    <w:p>
      <w:pPr>
        <w:pStyle w:val="ArticleBody"/>
        <w:jc w:val="left"/>
      </w:pPr>
      <w:r>
        <w:rPr>
          <w:rFonts w:ascii="Nirmala UI" w:hAnsi="Nirmala UI" w:eastAsia="Nirmala UI" w:cs="Nirmala UI"/>
        </w:rPr>
        <w:t>ಜೀವಂತರ ನ್ಯಾಯತೀರ್ಪು ದೇವರ ಮನೆಯಾಗಿರುವ ಯೆರೂಸಲೇಮಿನಲ್ಲಿ ಆರಂಭಗೊಳ್ಳುತ್ತದೆ; ಮತ್ತು ಆ ನ್ಯಾಯತೀರ್ಪು ಆರಂಭವಾಗುವ ಒಂದು ನಿರ್ದಿಷ್ಟ ಕಾಲವಿದೆ. ಬರಹಗಾರನ ಮಸಿದೊಣ್ಣೆ ಯೆರೂಸಲೇಮಿನ ಮಧ್ಯವಾಗಿ ಹೋಗಿ, ಸಭೆಯಲ್ಲಿಯೂ ಹಾಗೂ ದೇಶದಲ್ಲಿಯೂ ನಡೆಯುವ ಅಸಹ್ಯ ಕೃತ್ಯಗಳ ನಿಮಿತ್ತ ನಿಟ್ಟುಸಿರು ಬಿಡುತ್ತಾ ಅಳುವ ಪುರುಷರು ಮತ್ತು ಸ್ತ್ರೀಯರ ಮೇಲೆ ಒಂದು ಗುರುತನ್ನು ಇಡುವಾಗ, ಜೀವಂತರ ನ್ಯಾಯತೀರ್ಪು ಯೆರೂಸಲೇಮಿನಲ್ಲಿ ಆರಂಭಗೊಳ್ಳುತ್ತದೆ.</w:t>
      </w:r>
    </w:p>
    <w:p>
      <w:pPr>
        <w:pStyle w:val="ArticleBody"/>
        <w:jc w:val="left"/>
      </w:pPr>
      <w:r>
        <w:rPr>
          <w:rFonts w:ascii="Nirmala UI" w:hAnsi="Nirmala UI" w:eastAsia="Nirmala UI" w:cs="Nirmala UI"/>
        </w:rPr>
        <w:t>ಸುವಾರ್ತೆಗೆ ವಿಧೇಯರಾಗದ ವರ್ಗವು, ಪ್ರಕಟನೆ ಗ್ರಂಥದ ಏಳನೆಯ ಅಧ್ಯಾಯದಲ್ಲಿ ಒಂದು ಲಕ್ಷ ನಾಲ್ವತ್ತ್ನಾಲ್ಕು ಸಾವಿರರ ವಿರುದ್ಧವಾಗಿ ಗುರುತಿಸಲ್ಪಟ್ಟಿದ್ದು, ಅಲ್ಲಿ ಯೋಹಾನನು ಅವರನ್ನು “ಮಹಾ ಸಮೂಹ”ವೆಂದು ಗುರುತಿಸುತ್ತಾನೆ. ಮಹಾ ಸಮೂಹವು ಜೀವಂತರ ನ್ಯಾಯತೀರ್ಪಿನ ಅವಧಿಯಲ್ಲಿ ನ್ಯಾಯತೀರ್ಪಿಗೆ ಒಳಗಾಗುವ ಜೀವಂತ ಆತ್ಮಗಳ ಒಂದು ವರ್ಗವನ್ನು ಪ್ರತಿನಿಧಿಸುತ್ತದೆ; ಅವರು ದೇವರ ಧರ್ಮಶಾಸ್ತ್ರಕ್ಕೆ ಸಂಪೂರ್ಣವಾಗಿ ವಿಧೇಯರಾಗಿಲ್ಲ, ಏಕೆಂದರೆ ಅವರು ಪೋಪನ ಸೂರ್ಯದಿನದಂದು ಆರಾಧನೆ ಮಾಡುತ್ತ ಬಂದಿದ್ದಾರೆ. ಅಮೇರಿಕಾ ಸಂಯುಕ್ತ ಸಂಸ್ಥಾನಗಳಲ್ಲಿ ಶೀಘ್ರದಲ್ಲೇ ಬರುವ ಭಾನುವಾರದ ಕಾನೂನಿನ ಸಮಯದಲ್ಲಿ, ಯೆಹೆಜ್ಕೇಲ ಗ್ರಂಥದ ಒಂಬತ್ತನೆಯ ಅಧ್ಯಾಯದಲ್ಲಿರುವ ಲೇಖಕನ ಮಸಿಕೊಂಬು ಹೊಂದಿದ ದೂತನಿಂದ ಮುದ್ರಿಸಲ್ಪಟ್ಟವರು, ಮತ್ತು ಅದೇ ಪ್ರಕಟನೆ ಗ್ರಂಥದ ಏಳನೆಯ ಅಧ್ಯಾಯದ ಮುದ್ರಣವೂ ಆಗಿರುವವರು, ಒಂದು ಧ್ವಜಚಿಹ್ನೆಯಾಗಿ ಎತ್ತಲ್ಪಡುವರು. ಆಗ ಪ್ರಸ್ತುತ ಸುವಾರ್ತೆಗೆ ವಿಧೇಯರಾಗದವರು ಏಳನೇ ದಿನದ ಶಬ್ಬತ್ತಿನ ವಿಷಯವಾಗಿ ಹೊಣೆಗಾರರನ್ನಾಗಿ ಧರಿಸಲ್ಪಡುವರು.</w:t>
      </w:r>
    </w:p>
    <w:p>
      <w:pPr>
        <w:pStyle w:val="ArticleScripture"/>
        <w:jc w:val="left"/>
      </w:pPr>
      <w:r>
        <w:rPr>
          <w:rFonts w:ascii="Nirmala UI" w:hAnsi="Nirmala UI" w:eastAsia="Nirmala UI" w:cs="Nirmala UI"/>
        </w:rPr>
        <w:t>“ಆದರೆ ಹಳೆಯ ತಲೆಮಾರಿನ ಕ್ರೈಸ್ತರು ಭಾನುವಾರವನ್ನು ಆಚರಿಸುತ್ತಿದ್ದರು; ಹೀಗೆ ಮಾಡುವುದರಿಂದ ಅವರು ಬೈಬಲಿನ ಸಬ್ಬತ್ತನ್ನು ಕೈಗೊಂಡಿದ್ದಾರೆಂದು ಭಾವಿಸುತ್ತಿದ್ದರು; ಮತ್ತು ಈಗಲೂ ಪ್ರತಿಯೊಂದು ಸಭೆಯಲ್ಲಿಯೂ, ರೋಮನ್ ಕ್ಯಾಥೋಲಿಕ್ ಸಂಪ್ರದಾಯವನ್ನೂ ಹೊರತಾಗಿಸದೆ, ಭಾನುವಾರವು ದೇವರಿಂದ ನೇಮಿಸಲ್ಪಟ್ಟ ಸಬ್ಬತ್ತೆಂದು ಸತ್ಯಸಂಧವಾಗಿ ನಂಬುವ ನಿಜವಾದ ಕ್ರೈಸ್ತರು ಇದ್ದಾರೆ. ದೇವರು ಅವರ ಉದ್ದೇಶದ ಪ್ರಾಮಾಣಿಕತೆಯನ್ನೂ ತನ್ನ ಸಮ್ಮುಖದಲ್ಲಿ ಅವರ ನಿಷ್ಠೆಯನ್ನೂ ಅಂಗೀಕರಿಸುತ್ತಾನೆ. ಆದರೆ ಭಾನುವಾರ ಆಚರಣೆಯನ್ನು ಕಾನೂನಿನ ಮೂಲಕ ಬಲವಂತಪಡಿಸಲಾಗುವಾಗ, ಮತ್ತು ನಿಜವಾದ ಸಬ್ಬತ್ತಿನ ಬಾಧ್ಯತೆಯ ವಿಷಯವಾಗಿ ಲೋಕವು ಪ್ರಕಾಶಿತವಾಗುವಾಗ, ಆಗ ದೇವರ ಆಜ್ಞೆಯನ್ನು ಉಲ್ಲಂಘಿಸಿ, ರೋಮಿನ ಅಧಿಕಾರಕ್ಕಿಂತ ಮೇಲಾದ ಯಾವ ಅಧಿಕಾರವೂ ಇಲ್ಲದ ಒಂದು ನಿಯಮವನ್ನು ಪಾಲಿಸುವವನು, ಆ ಮೂಲಕ ದೇವರಿಗಿಂತ ಪೋಪತನವನ್ನೇ ಹೆಚ್ಚು ಗೌರವಿಸುವವನಾಗುವನು. ಅವನು ರೋಮಿಗೂ, ರೋಮಿನಿಂದ ನೇಮಿಸಲ್ಪಟ್ಟ ಸಂಸ್ಥೆಯನ್ನು ಜಾರಿಗೊಳಿಸುವ ಅಧಿಕಾರಕ್ಕೂ ವಂದನೆ ಸಲ್ಲಿಸುತ್ತಿರುವನು. ಅವನು ಮೃಗವನ್ನೂ ಅದರ ಪ್ರತಿಮೆಯನ್ನೂ ಆರಾಧಿಸುತ್ತಿರುವನು. ಆಗ ಜನರು ದೇವರು ತನ್ನ ಅಧಿಕಾರದ ಚಿಹ್ನೆಯೆಂದು ಘೋಷಿಸಿರುವ ಸಂಸ್ಥೆಯನ್ನು ತಿರಸ್ಕರಿಸಿ, ಅದರ ಬದಲಿಗೆ ರೋಮೇ ತನ್ನ ಪರಮಾಧಿಕಾರದ ಸಂಕೇತವಾಗಿ ಆರಿಸಿಕೊಂಡಿರುವುದನ್ನು ಗೌರವಿಸುವಾಗ, ಅವರು ಆ ಮೂಲಕ ರೋಮಿಗೆ ನಿಷ್ಠೆಯ ಗುರುತಾದ—‘ಮೃಗದ ಗುರುತು’—ಅನ್ನು ಅಂಗೀಕರಿಸುವರು. ಮತ್ತು ಈ ವಿಷಯವು ಜನರ ಮುಂದೆ ಹೀಗೆ ಸ್ಪಷ್ಟವಾಗಿ ಇಡಲ್ಪಟ್ಟು, ದೇವರ ಆಜ್ಞೆಗಳು ಮತ್ತು ಮಾನವರ ಆಜ್ಞೆಗಳ ಮಧ್ಯೆ ಆರಿಸಿಕೊಳ್ಳುವಂತಾಗುವ ತನಕ, ಉಲ್ಲಂಘನೆಯಲ್ಲಿ ಮುಂದುವರಿಯುವವರು ‘ಮೃಗದ ಗುರುತು’ವನ್ನು ಹೊಂದುವದಿಲ್ಲ.” The Great Controversy, 449.</w:t>
      </w:r>
    </w:p>
    <w:p>
      <w:pPr>
        <w:pStyle w:val="ArticleBody"/>
        <w:jc w:val="left"/>
      </w:pPr>
      <w:r>
        <w:rPr>
          <w:rFonts w:ascii="Nirmala UI" w:hAnsi="Nirmala UI" w:eastAsia="Nirmala UI" w:cs="Nirmala UI"/>
        </w:rPr>
        <w:t>ಮುದ್ರಿಸಲ್ಪಟ್ಟವರ ಧ್ವಜವು ಸುವಾರ್ತೆಗೆ ವಿಧೇಯರಾಗದವರನ್ನು ವಿಧೇಯತೆಯೊಳಗೆ ಕರೆಯುವವರದ್ದಾಗಿದೆ.</w:t>
      </w:r>
    </w:p>
    <w:p>
      <w:pPr>
        <w:pStyle w:val="ArticleScripture"/>
        <w:jc w:val="left"/>
      </w:pPr>
      <w:r>
        <w:rPr>
          <w:rFonts w:ascii="Nirmala UI" w:hAnsi="Nirmala UI" w:eastAsia="Nirmala UI" w:cs="Nirmala UI"/>
        </w:rPr>
        <w:t>ಆ ದಿನದಲ್ಲಿ ಯೆಸ್ಸೆಯ ಬೇರುವು ಜನರಿಗೆ ಒಂದು ಧ್ವಜಚಿಹ್ನೆಯಾಗಿ ನಿಲ್ಲುವುದು; ಜನಾಂಗಗಳು ಅವನ ಬಳಿಗೆ ಅರಸಿಕೊಂಡು ಬರುವರು; ಅವನ ವಿಶ್ರಾಂತಿ ಮಹಿಮೆಯಿಂದಿರುವದು. ಆ ದಿನದಲ್ಲಿ ಕರ್ತನು ತನ್ನ ಕೈಯನ್ನು ಎರಡನೆಯ ಸಾರಿ ಚಾಚಿ, ಅಶ್ಶೂರಿನಿಂದಲೂ, ಐಗುಪ್ತದಿಂದಲೂ, ಪಥ್ರೋಸಿನಿಂದಲೂ, ಕೂಷಿನಿಂದಲೂ, ಏಲಾಮಿನಿಂದಲೂ, ಶಿನಾರಿನಿಂದಲೂ, ಹಮಾತಿನಿಂದಲೂ, ಸಮುದ್ರದ ದ್ವೀಪಗಳಿಂದಲೂ ಉಳಿದುಕೊಂಡಿರುವ ತನ್ನ ಜನರ ಅವಶೇಷವನ್ನು ಮರಳಿ ಸಂಪಾದಿಸಿಕೊಳ್ಳುವನು. ಆತನು ಜನಾಂಗಗಳಿಗಾಗಿ ಒಂದು ಧ್ವಜಚಿಹ್ನೆಯನ್ನು ಎತ್ತಿ, ಇಸ್ರಾಯೇಲನ ಹೊರಹಾಕಲ್ಪಟ್ಟವರನ್ನು ಕೂಡಿಸಿ, ಯೆಹೂದದ ಚದರಿಸಲ್ಪಟ್ಟವರನ್ನು ಭೂಮಿಯ ನಾಲ್ಕು ದಿಕ್ಕುಗಳಿಂದ ಒಟ್ಟುಗೂಡಿಸುವನು. ಯೆಶಾಯ 11:10–12.</w:t>
      </w:r>
    </w:p>
    <w:p>
      <w:pPr>
        <w:pStyle w:val="ArticleBody"/>
        <w:jc w:val="left"/>
      </w:pPr>
      <w:r>
        <w:rPr>
          <w:rFonts w:ascii="Nirmala UI" w:hAnsi="Nirmala UI" w:eastAsia="Nirmala UI" w:cs="Nirmala UI"/>
        </w:rPr>
        <w:t>ಈಗ ಸುವಾರ್ತೆಗೆ ವಿಧೇಯರಾಗದವರು ತಾವು ಜೀವಂತವಾಗಿರುವಾಗಲೇ ನ್ಯಾಯತೀರ್ಪಿಗೆ ಒಳಗಾಗುತ್ತಾರೆ; ಆದರೆ ಅವರ ನ್ಯಾಯತೀರ್ಪು ಜೀವಂತರಾದ ಒಂದು ಲಕ್ಷ ನಲವತ್ತನಾಲ್ಕು ಸಾವಿರರ ಪರಿಶೋಧನಾ ನ್ಯಾಯತೀರ್ಪಿನ ನಂತರವೇ ನಡೆಯಬೇಕಾಗಿದೆ, ಏಕೆಂದರೆ ಶೀಘ್ರದಲ್ಲೇ ಬರುವ ಭಾನುವಾರ ಕಾಯ್ದೆಯ ಸಂಕಟಕಾಲದಲ್ಲಿ ದೇವರ ಮುದ್ರೆಯನ್ನು ಹೊಂದಿರುವ ಪುರುಷರು ಮತ್ತು ಸ್ತ್ರೀಯರನ್ನು ಕಂಡು ಮಾತ್ರ ಅವರಿಗೆ ಎಚ್ಚರಿಕೆ ನೀಡಲು ಸಾಧ್ಯವಾಗುತ್ತದೆ.</w:t>
      </w:r>
    </w:p>
    <w:p>
      <w:pPr>
        <w:pStyle w:val="ArticleScripture"/>
        <w:jc w:val="left"/>
      </w:pPr>
      <w:r>
        <w:rPr>
          <w:rFonts w:ascii="Nirmala UI" w:hAnsi="Nirmala UI" w:eastAsia="Nirmala UI" w:cs="Nirmala UI"/>
        </w:rPr>
        <w:t>“ಪವಿತ್ರಾತ್ಮನ ಕಾರ್ಯವೆಂದರೆ ಲೋಕವನ್ನು ಪಾಪದ ವಿಷಯದಲ್ಲಿಯೂ, ನೀತಿಯ ವಿಷಯದಲ್ಲಿಯೂ, ನ್ಯಾಯತೀರ್ಪಿನ ವಿಷಯದಲ್ಲಿಯೂ ದೋಷಾರೋಪಣೆಗೆ ಒಳಪಡಿಸುವುದಾಗಿದೆ. ಸತ್ಯವನ್ನು ನಂಬುವವರು ಸತ್ಯದ ಮೂಲಕ ಪರಿಶುದ್ಧೀಕರಿಸಲ್ಪಟ್ಟು, ಉನ್ನತ ಮತ್ತು ಪವಿತ್ರ ತತ್ತ್ವಗಳ ಪ್ರಕಾರ ನಡೆಯುತ್ತಾ, ದೇವರ ಆಜ್ಞೆಗಳನ್ನು ಕೈಕೊಳ್ಳುವವರಿಗೂ ಅವನ್ನು ತಮ್ಮ ಕಾಲಡಿಯಲ್ಲಿ ತುಳಿಯುವವರಿಗೂ ಇರುವ ವಿಭಾಜನರೇಖೆಯನ್ನು ಉನ್ನತ, ಉದಾತ್ತ ಅರ್ಥದಲ್ಲಿ ತೋರಿಸುವುದನ್ನು ನೋಡಿ ಮಾತ್ರ ಲೋಕಕ್ಕೆ ಎಚ್ಚರಿಕೆ ನೀಡಬಹುದಾಗಿದೆ. ಆತ್ಮನ ಪರಿಶುದ್ಧೀಕರಣವು ದೇವರ ಮುದ್ರೆಯನ್ನು ಹೊಂದಿರುವವರಿಗೂ, ಕಪಟವಾದ ವಿಶ್ರಾಂತಿ ದಿನವನ್ನು ಕೈಕೊಳ್ಳುವವರಿಗೂ ಇರುವ ವ್ಯತ್ಯಾಸವನ್ನು ಸ್ಪಷ್ಟವಾಗಿ ಸೂಚಿಸುತ್ತದೆ. ಪರೀಕ್ಷೆಯು ಬಂದಾಗ, ಮೃಗದ ಗುರುತು ಏನು ಎಂಬುದು ಸ್ಪಷ್ಟವಾಗಿ ತೋರಿಸಲ್ಪಡುವುದು. ಅದು ಭಾನುವಾರವನ್ನು ಕೈಕೊಳ್ಳುವುದೇ ಆಗಿದೆ. ಸತ್ಯವನ್ನು ಕೇಳಿದ ನಂತರವೂ ಈ ದಿನವನ್ನು ಪವಿತ್ರವೆಂದು ಪರಿಗಣಿಸುತ್ತಲೇ ಇರುವವರು, ಕಾಲಗಳನ್ನೂ ಧರ್ಮಶಾಸ್ತ್ರಗಳನ್ನೂ ಬದಲಾಯಿಸಲು ಯೋಚಿಸಿದ ಪಾಪಪುರುಷನ ಸಹಿಯನ್ನು ಹೊತ್ತಿರುವವರಾಗಿದ್ದಾರೆ.” Bible Training School, December 1, 1903.</w:t>
      </w:r>
    </w:p>
    <w:p>
      <w:pPr>
        <w:pStyle w:val="ArticleBody"/>
        <w:jc w:val="left"/>
      </w:pPr>
      <w:r>
        <w:rPr>
          <w:rFonts w:ascii="Nirmala UI" w:hAnsi="Nirmala UI" w:eastAsia="Nirmala UI" w:cs="Nirmala UI"/>
        </w:rPr>
        <w:t>ಮೂರನೆಯ ಎಲೀಯನ ಕಾರ್ಯವು ನೆರವೇರುವ ಕಾರ್ಯನಿರ್ವಹಣಾತ್ಮಕ ನ್ಯಾಯತೀರ್ಪು ಶೀಘ್ರದಲ್ಲೇ ಬರಲಿರುವ ಭಾನುವಾರ ಕಾನೂನಿನಿಂದ ಆರಂಭವಾಗುತ್ತದೆ. ಅದು ಎರಡು ಕಾಲಾವಧಿಗಳಾಗಿವೆ; ಮೊದಲ ಅವಧಿಯಲ್ಲಿ ಈಗ ಸುವಾರ್ತೆಗೆ ವಿಧೇಯರಾಗದವರಿಗಾಗಿ ದೇವರ ನ್ಯಾಯತೀರ್ಪುಗಳು ಕರುಣೆಯೊಡನೆ ಮಿಶ್ರಿತವಾಗಿರುತ್ತವೆ; ನಂತರ ಅದನ್ನು ಕರುಣೆಯಿಲ್ಲದೆ ಸುರಿಸಲ್ಪಡುವ ಕೊನೆಯ ಏಳು ಪೀಡೆಗಳು ಅನುಸರಿಸುತ್ತವೆ.</w:t>
      </w:r>
    </w:p>
    <w:p>
      <w:pPr>
        <w:pStyle w:val="ArticleScripture"/>
        <w:jc w:val="left"/>
      </w:pPr>
      <w:r>
        <w:rPr>
          <w:rFonts w:ascii="Nirmala UI" w:hAnsi="Nirmala UI" w:eastAsia="Nirmala UI" w:cs="Nirmala UI"/>
        </w:rPr>
        <w:t>“ಪರೀಕ್ಷಾಕಾಲವು ಇನ್ನೂ ಬಹಳ ಕಾಲ ಮುಂದುವರಿಯುವುದಿಲ್ಲ. ಈಗ ದೇವರು ಭೂಮಿಯಿಂದ ತನ್ನ ತಡೆಯುವ ಕೈಯನ್ನು ಹಿಂದಕ್ಕೆ ಪಡೆಯುತ್ತಿದ್ದಾನೆ. ದೀರ್ಘಕಾಲದಿಂದ ಆತನು ತನ್ನ ಪವಿತ್ರಾತ್ಮನ ಕಾರ್ಯದ ಮೂಲಕ ಪುರುಷರಿಗೂ ಸ್ತ್ರೀಯರಿಗೂ ಮಾತನಾಡುತ್ತಿದ್ದಾನೆ; ಆದರೆ ಅವರು ಆ ಕರೆಗೆ ಕಿವಿಗೊಡಲಿಲ್ಲ. ಈಗ ಆತನು ತನ್ನ ತೀರ್ಪುಗಳ ಮೂಲಕ ತನ್ನ ಜನರೊಡನೆ ಮತ್ತು ಲೋಕದೊಡನೆ ಮಾತನಾಡುತ್ತಿದ್ದಾನೆ. ಈ ತೀರ್ಪುಗಳ ಕಾಲವು, ಸತ್ಯವೇನು ಎಂಬುದನ್ನು ತಿಳಿದುಕೊಳ್ಳುವ ಅವಕಾಶವನ್ನು ಇನ್ನೂ ಹೊಂದಿರದವರಿಗಾಗಿ ಕರುಣೆಯ ಕಾಲವಾಗಿದೆ. ಕರ್ತನು ಅವರನ್ನು ಮೃದುವಾಗಿ ನೋಡಿಕೊಳ್ಳುವನು. ಆತನ ಕರುಣೆಯ ಹೃದಯವು ಸ್ಪಂದಿಸಿದೆ; ರಕ್ಷಿಸುವುದಕ್ಕೆ ಆತನ ಕೈ ಇನ್ನೂ ಚಾಚಲ್ಪಟ್ಟಿದೆ. ಈ ಕೊನೆಯ ದಿನಗಳಲ್ಲಿ ಮೊದಲ ಬಾರಿಗೆ ಸತ್ಯವನ್ನು ಕೇಳುವವರಲ್ಲಿ ದೊಡ್ಡ ಸಂಖ್ಯೆಯವರು ಸುರಕ್ಷಿತ ಮಡಿಲಿನೊಳಗೆ ಸೇರಿಸಿಕೊಳ್ಳಲ್ಪಡುವರು.” Review and Herald, November 22, 1906.</w:t>
      </w:r>
    </w:p>
    <w:p>
      <w:pPr>
        <w:pStyle w:val="ArticleBody"/>
        <w:jc w:val="left"/>
      </w:pPr>
      <w:r>
        <w:rPr>
          <w:rFonts w:ascii="Nirmala UI" w:hAnsi="Nirmala UI" w:eastAsia="Nirmala UI" w:cs="Nirmala UI"/>
        </w:rPr>
        <w:t>ಸುವಾರ್ತೆಗೆ ವಿಧೇಯರಾಗದವರು ಯೇಸು ಕರೆಯುವೆನೆಂದು ವಾಗ್ದಾನ ಮಾಡಿದ “ಇತರೆ ಕುರಿಗಳು”; ಆತನು ಕರೆಯುವಾಗ ಅವರು ಆತನ ಸ್ವರವನ್ನು ಕೇಳುವರು.</w:t>
      </w:r>
    </w:p>
    <w:p>
      <w:pPr>
        <w:pStyle w:val="ArticleScripture"/>
        <w:jc w:val="left"/>
      </w:pPr>
      <w:r>
        <w:rPr>
          <w:rFonts w:ascii="Nirmala UI" w:hAnsi="Nirmala UI" w:eastAsia="Nirmala UI" w:cs="Nirmala UI"/>
        </w:rPr>
        <w:t>ಈ ಕುರಿಮಂದೆಯಿಂದಲ್ಲದ ಇತರ ಕುರಿಗಳೂ ನನಗಿವೆ; ಅವುಗಳನ್ನೂ ನಾನು ಕರೆತರಬೇಕಾಗಿದೆ; ಅವುಗಳು ನನ್ನ ಧ್ವನಿಯನ್ನು ಕೇಳುವವು; ಆಗ ಒಂದೇ ಕುರಿಮಂದೆ ಮತ್ತು ಒಬ್ಬನೇ ಕಾಯುವವನು ಇರುವನು. ಯೋಹಾನ 10:16.</w:t>
      </w:r>
    </w:p>
    <w:p>
      <w:pPr>
        <w:pStyle w:val="ArticleBody"/>
        <w:jc w:val="left"/>
      </w:pPr>
      <w:r>
        <w:rPr>
          <w:rFonts w:ascii="Nirmala UI" w:hAnsi="Nirmala UI" w:eastAsia="Nirmala UI" w:cs="Nirmala UI"/>
        </w:rPr>
        <w:t>ಅವರು ಕೇಳುವ “ಧ್ವನಿ”ಯು ಪ್ರಕಟಣೆ ಅಧ್ಯಾಯ ಹದಿನೆಂಟರ ಎರಡನೆಯ “ಧ್ವನಿ”ಯಾಗಿದ್ದು, ಶೀಘ್ರದಲ್ಲೇ ಬರುವ ಭಾನುವಾರದ ಕಾನೂನಿನ ಸಮಯದಲ್ಲಿ, ಮಹಾ ವ್ಯಭಿಚಾರಿಣಿಯ ತೀರ್ಪು ದ್ವಿಗುಣಗೊಳ್ಳುವಾಗ, ಅದು ಮಹಾ ಶಬ್ದದಿಂದ ಕೂಗುತ್ತದೆ; ಯಾಕಂದರೆ ಅವಳು ತನ್ನ ಪರೀಕ್ಷಾಕಾಲದ ಪಾಪದ ಪಾತ್ರೆಯನ್ನು ತುಂಬಿಸಿಕೊಂಡಿದ್ದಾಳೆ.</w:t>
      </w:r>
    </w:p>
    <w:p>
      <w:pPr>
        <w:pStyle w:val="ArticleScripture"/>
        <w:jc w:val="left"/>
      </w:pPr>
      <w:r>
        <w:rPr>
          <w:rFonts w:ascii="Nirmala UI" w:hAnsi="Nirmala UI" w:eastAsia="Nirmala UI" w:cs="Nirmala UI"/>
        </w:rPr>
        <w:t>“ಪ್ರವಾದಿಯು ಹೀಗೆ ಹೇಳುತ್ತಾನೆ, ‘ನಾನು ಪರಲೋಕದಿಂದ ಇಳಿದುಬರುವ ಮತ್ತೊಬ್ಬ ದೂತನನ್ನು ಕಂಡೆನು; ಅವನಿಗೆ ಮಹಾ ಅಧಿಕಾರವಿತ್ತು; ಮತ್ತು ಭೂಮಿಯು ಅವನ ಮಹಿಮೆಯಿಂದ ಪ್ರಕಾಶಮಾನವಾಯಿತು. ಅವನು ಬಲವಾದ ಸ್ವರದಿಂದ ಮಹಾಶಬ್ದವಾಗಿ ಕೂಗಿ ಹೀಗೆಂದನು, ಮಹಾ ಬಾಬೆಲೋನು ಬಿದ್ದಿಹುದು, ಬಿದ್ದಿಹುದು, ಮತ್ತು ದೆವ್ವಗಳ ನಿವಾಸಸ್ಥಳವಾಗಿಹುದು’ (ಪ್ರಕಟನೆ 18:1, 2). ಇದು ಎರಡನೆಯ ದೂತನಿಂದ ನೀಡಲ್ಪಟ್ಟ ಅದೇ ಸಂದೇಶವಾಗಿದೆ. ಬಾಬೆಲೋನು ಬಿದ್ದಿಹುದು, ‘ಯಾಕಂದರೆ ಆಕೆಯ ವ್ಯಭಿಚಾರದ ಕೋಪದ ದ್ರಾಕ್ಷಾರಸವನ್ನು ಆಕೆಯು ಎಲ್ಲಾ ಜನಾಂಗಗಳಿಗೂ ಕುಡಿಸಿದೆ’ (ಪ್ರಕಟನೆ 14:8). ಆ ದ್ರಾಕ್ಷಾರಸವೆಂದರೆ ಏನು?—ಅವಳ ಸುಳ್ಳು ಬೋಧನೆಗಳು. ಅವಳು ನಾಲ್ಕನೆಯ ಆಜ್ಞೆಯ ಸಬ್ಬತ್ತಿನ ಬದಲಾಗಿ ಲೋಕಕ್ಕೆ ಕಪಟ ಸಬ್ಬತ್ತನ್ನು ಕೊಟ್ಟಿದ್ದಾಳೆ; ಮತ್ತು ಏದನ್‌ನಲ್ಲಿ ಸೈತಾನನು ಹವ್ವಳಿಗೆ ಮೊದಲು ಹೇಳಿದ ಸುಳ್ಳಾದ ಆತ್ಮದ ಸ್ವಾಭಾವಿಕ ಅಮರತ್ವವನ್ನು ಪುನಃ ಹೇಳಿದ್ದಾಳೆ. ‘ಮನುಷ್ಯರ ಆಜ್ಞೆಗಳನ್ನು ಬೋಧನೆಗಳೆಂದು ಬೋಧಿಸುತ್ತಾ’ (ಮತ್ತಾಯ 15:9), ಈ ರೀತಿಯ ಅನೇಕ ಸಂಬಂಧಿತ ದೋಷಗಳನ್ನು ಅವಳು ದೂರದೂರಿಗೆ ವ್ಯಾಪಕವಾಗಿ ಹರಡಿದ್ದಾಳೆ.”</w:t>
      </w:r>
    </w:p>
    <w:p>
      <w:pPr>
        <w:pStyle w:val="ArticleScripture"/>
        <w:jc w:val="left"/>
      </w:pPr>
      <w:r>
        <w:rPr>
          <w:rFonts w:ascii="Nirmala UI" w:hAnsi="Nirmala UI" w:eastAsia="Nirmala UI" w:cs="Nirmala UI"/>
        </w:rPr>
        <w:t>“ಯೇಸು ತನ್ನ ಸಾರ್ವಜನಿಕ ಸೇವೆಯನ್ನು ಆರಂಭಿಸಿದಾಗ, ದೇವಾಲಯವನ್ನು ಅದರ ಅಪವಿತ್ರ ಅವಮಾನಕರ ದೂಷಣೆಯಿಂದ ಶುದ್ಧೀಕರಿಸಿದನು. ಅವನ ಸೇವೆಯ ಕೊನೆಯ ಕಾರ್ಯಗಳಲ್ಲಿ ಒಂದಾಗಿ ದೇವಾಲಯದ ಎರಡನೇ ಶುದ್ಧೀಕರಣವೂ ನಡೆದಿತು. ಅದೇ ರೀತಿಯಾಗಿ, ಲೋಕಕ್ಕೆ ಎಚ್ಚರಿಕೆ ನೀಡುವ ಅಂತಿಮ ಕಾರ್ಯದಲ್ಲಿ ಸಭೆಗಳಿಗೆ ಎರಡು ವಿಭಿನ್ನ ಕರೆಯುಗಳು ನೀಡಲ್ಪಡುತ್ತವೆ. ಎರಡನೆಯ ದೂತನ ಸಂದೇಶವೆಂದರೆ, ‘ಬಾಬಿಲೋನ್ ಬಿದ್ದಿತು, ಬಿದ್ದಿತು, ಆ ಮಹಾ ಪಟ್ಟಣವು; ಯಾಕಂದರೆ ತನ್ನ ವ್ಯಭಿಚಾರದ ಕೋಪದ ದ್ರಾಕ್ಷಾರಸವನ್ನು ಎಲ್ಲಾ ಜನಾಂಗಗಳಿಗೆ ಕುಡಿಸಿದೆ’ (ಪ್ರಕಟನೆ 14:8). ಮತ್ತು ಮೂರನೆಯ ದೂತನ ಸಂದೇಶದ ಘೋಷಮಯ ಕೂಗಿನಲ್ಲಿ ಪರಲೋಕದಿಂದ ಒಂದು ಧ್ವನಿಯು ಕೇಳಿಸುತ್ತದೆ: ‘ನನ್ನ ಜನರೇ, ನೀವು ಅವಳ ಪಾಪಗಳಲ್ಲಿ ಪಾಲುಗಾರರಾಗದಿರಲು ಮತ್ತು ಅವಳ ಕಾಟಗಳನ್ನು ಹೊಂದದಿರಲು ಅವಳೊಳಗಿಂದ ಹೊರಬನ್ನಿರಿ. ಯಾಕಂದರೆ ಅವಳ ಪಾಪಗಳು ಪರಲೋಕದವರೆಗೆ ತಲುಪಿವೆ, ಮತ್ತು ದೇವರು ಅವಳ ಅಧರ್ಮಗಳನ್ನು ನೆನಪಿಸಿಕೊಂಡಿದ್ದಾನೆ’ (ಪ್ರಕಟನೆ 18:4, 5).” ಸೆಲೆಕ್ಟೆಡ್ ಮೆಸೇಜಸ್, ಪುಸ್ತಕ 2, 118.</w:t>
      </w:r>
    </w:p>
    <w:p>
      <w:pPr>
        <w:pStyle w:val="ArticleBody"/>
        <w:jc w:val="left"/>
      </w:pPr>
      <w:r>
        <w:rPr>
          <w:rFonts w:ascii="Nirmala UI" w:hAnsi="Nirmala UI" w:eastAsia="Nirmala UI" w:cs="Nirmala UI"/>
        </w:rPr>
        <w:t>ಅಮೆರಿಕ ಸಂಯುಕ್ತ ಸಂಸ್ಥಾನಗಳಲ್ಲಿ ಶೀಘ್ರದಲ್ಲೇ ಬರಲಿರುವ ಭಾನುವಾರದ ಕಾನೂನಿನಲ್ಲಿ ಆಧುನಿಕ ಬಾಬಿಲೋನಿನ ಮೇಲಿನ ಕ್ರಮೇಣ ನಡೆಯುವ ಕಾರ್ಯನಿರ್ವಾಹಕ ನ್ಯಾಯತೀರ್ಪು ಆರಂಭವಾಗುತ್ತದೆ; ಮತ್ತು ಆ ಎರಡು ನ್ಯಾಯತೀರ್ಪುಗಳು ಒಂದರ ಮೇಲೊಂದು ಆವರಿಸುವುದರಿಂದ ಜೀವಂತರ ನ್ಯಾಯತೀರ್ಪಿನ ಅಂತಿಮ ಅವಧಿಯು ಆರಂಭವಾಗುತ್ತದೆ. ಒಡಂಬಡಿಕೆಯ ದೂತನ ಕಾರ್ಯಕ್ಕೆ ದಾರಿಯನ್ನು ಸಿದ್ಧಪಡಿಸುವ ಮೂರನೆಯ ದೂತನು, ಸೆಪ್ಟೆಂಬರ್ 11, 2001ರಂದು ಆರಂಭಗೊಂಡು, ಪ್ರಸ್ತುತ ಸುವಾರ್ತೆಗೆ ವಿಧೇಯರಾಗದವರಲ್ಲಿ ಕೊನೆಯವನೂ ಪ್ರಕಟಣೆ ಅಧ್ಯಾಯ ಹದಿನೆಂಟರ ಎರಡನೆಯ ಸ್ವರವನ್ನು ಕೇಳಿ ಬಾಬಿಲೋನಿನಿಂದ ಹೊರಬರುವ ತನಕ ಮುಂದುವರಿಯುವ ಜೀವಂತರ ನ್ಯಾಯತೀರ್ಪಿನ ಅವಧಿಯಲ್ಲಿನ ಕಾರ್ಯವನ್ನು ಪ್ರತಿನಿಧಿಸುತ್ತಾನೆ. ಆ ಕಾರ್ಯವು, ದಾರಿಯನ್ನು ಸಿದ್ಧಪಡಿಸುವ ದೂತನ ಸೇವೆಯ ಆರಂಭದಲ್ಲಿ ಒಂದು ನೂರು ನಲವತ್ತುನಾಲ್ಕು ಸಾವಿರರ ದೇವಾಲಯದ ಶುದ್ಧೀಕರಣ ಮತ್ತು ಕಳೆಯುವಿಕೆಯನ್ನು ಗುರುತಿಸುತ್ತದೆ; ಅನಂತರ, ಒಡಂಬಡಿಕೆಯ ದೂತನಿಗೆ ದಾರಿಯನ್ನು ಸಿದ್ಧಪಡಿಸುವ ದೂತನ ಸೇವೆಯ ಅಂತ್ಯದಲ್ಲಿ ಮಹಾಸಮೂಹದ ದೇವಾಲಯದ ಕಳೆಯುವಿಕೆ ಮತ್ತು ಶುದ್ಧೀಕರಣವನ್ನೂ ಗುರುತಿಸುತ್ತದೆ.</w:t>
      </w:r>
    </w:p>
    <w:p>
      <w:pPr>
        <w:pStyle w:val="ArticleBody"/>
        <w:jc w:val="left"/>
      </w:pPr>
      <w:r>
        <w:rPr>
          <w:rFonts w:ascii="Nirmala UI" w:hAnsi="Nirmala UI" w:eastAsia="Nirmala UI" w:cs="Nirmala UI"/>
        </w:rPr>
        <w:t>ಶೀಘ್ರದಲ್ಲೇ ಬರಲಿರುವ ಭಾನುವಾರದ ಕಾನೂನಿನ ಸಮಯದಲ್ಲಿ, ಪೆಂತೆಕೊಸ್ತಿನ ದಿನ ಸಂಭವಿಸಿದ ದೇವರ ಶಕ್ತಿಯ ಪ್ರಕಟಣೆ ಪುನರಾವರ್ತಿತವಾಗುತ್ತದೆ.</w:t>
      </w:r>
    </w:p>
    <w:p>
      <w:pPr>
        <w:pStyle w:val="ArticleScripture"/>
        <w:jc w:val="left"/>
      </w:pPr>
      <w:r>
        <w:rPr>
          <w:rFonts w:ascii="Nirmala UI" w:hAnsi="Nirmala UI" w:eastAsia="Nirmala UI" w:cs="Nirmala UI"/>
        </w:rPr>
        <w:t>“ನಮ್ಮ ಸ್ವಭಾವಗಳಲ್ಲಿ ಒಂದು ಕಲೆ ಅಥವಾ ಮಸಿ ಇದ್ದರೂ ಸಹ, ನಮ್ಮಲ್ಲಿ ಯಾರೂ ದೇವರ ಮುದ್ರೆಯನ್ನು ಎಂದಿಗೂ ಸ್ವೀಕರಿಸುವುದಿಲ್ಲ. ನಮ್ಮ ಸ್ವಭಾವಗಳಲ್ಲಿರುವ ದೋಷಗಳನ್ನು ಸರಿಪಡಿಸುವುದು, ಆತ್ಮದ ದೇವಾಲಯವನ್ನು ಪ್ರತಿಯೊಂದು ಅಶುದ್ಧಿಯಿಂದ ಶುದ್ಧೀಕರಿಸುವುದು ನಮ್ಮ ಕೈಯಲ್ಲಿದೆ. ಆಗ ಪಂಚಾಶತ್ತಮ ದಿನದಲ್ಲಿ ಶಿಷ್ಯರ ಮೇಲೆ ಮುಂಗಾರು ಮಳೆಯು ಬಿದ್ದಂತೆಯೇ, ಅಂತಿಮ ಮಳೆಯು ನಮ್ಮ ಮೇಲೆಯೂ ಬೀಳುವುದು....”</w:t>
      </w:r>
    </w:p>
    <w:p>
      <w:pPr>
        <w:pStyle w:val="ArticleScripture"/>
        <w:jc w:val="left"/>
      </w:pPr>
      <w:r>
        <w:rPr>
          <w:rFonts w:ascii="Nirmala UI" w:hAnsi="Nirmala UI" w:eastAsia="Nirmala UI" w:cs="Nirmala UI"/>
        </w:rPr>
        <w:t>“ಸಹೋದರರೇ, ಸಿದ್ಧತೆಯ ಮಹಾ ಕಾರ್ಯದಲ್ಲಿ ನೀವು ಏನು ಮಾಡುತ್ತಿರುವಿರಿ? ಲೋಕದೊಂದಿಗೆ ಒಂದಾಗುತ್ತಿರುವವರು ಲೋಕದ ಮುದ್ರಿಕೆಯನ್ನು ಸ್ವೀಕರಿಸಿ ಮೃಗದ ಗುರುತಿಗೆ ಸಿದ್ಧರಾಗುತ್ತಿದ್ದಾರೆ. ತಮ್ಮನ್ನೇ ಅವಿಶ್ವಾಸಿಸುವವರು, ದೇವರ ಸನ್ನಿಧಿಯಲ್ಲಿ ತಮ್ಮನ್ನು ತಗ್ಗಿಸಿಕೊಂಡು ಸತ್ಯಕ್ಕೆ ವಿಧೇಯರಾಗುವ ಮೂಲಕ ತಮ್ಮ ಆತ್ಮಗಳನ್ನು ಶುದ್ಧಪಡಿಸಿಕೊಳ್ಳುವವರು—ಇವರು ಪರಲೋಕದ ಮುದ್ರಿಕೆಯನ್ನು ಸ್ವೀಕರಿಸಿ ತಮ್ಮ ನುಡಿಗಟ್ಟಿನಲ್ಲಿ ದೇವರ ಮುದ್ರೆಗೆ ಸಿದ್ಧರಾಗುತ್ತಿದ್ದಾರೆ. ಆ ಆದೇಶ ಹೊರಡುವಾಗ ಮತ್ತು ಆ ಮುದ್ರೆ ಅಚ್ಚುಗೊಳ್ಳುವಾಗ, ಅವರ ಗುಣಸ್ವಭಾವವು ನಿತ್ಯಕ್ಕೂ ಶುದ್ಧವೂ ಕಲಂಕರಹಿತವೂ ಆಗಿಯೇ ಉಳಿಯುವುದು.” Testimonies, volume 5, 214, 216.</w:t>
      </w:r>
    </w:p>
    <w:p>
      <w:pPr>
        <w:pStyle w:val="ArticleBody"/>
        <w:jc w:val="left"/>
      </w:pPr>
      <w:r>
        <w:rPr>
          <w:rFonts w:ascii="Nirmala UI" w:hAnsi="Nirmala UI" w:eastAsia="Nirmala UI" w:cs="Nirmala UI"/>
        </w:rPr>
        <w:t>ಇಲ್ಲಿಯೇ ಪ್ರವಾದನಾತ್ಮಕ ವಾಕ್ಯದಲ್ಲಿ ತೋರುವಂತಿರುವ ಒಂದು ವೈಪರೀತ್ಯದ ಮೇಲೆ ಯಾರಾದರೂ ತಡಕಾಡಬಹುದು; ಆದಾಗ್ಯೂ ಹಾಗೆ ಮಾಡಬೇಕಾದ ಅವಶ್ಯಕತೆ ಇಲ್ಲ. ಶಿಷ್ಯರ ಕಾಲದಲ್ಲಿ ಪೆಂತೆಕೊಸ್ತ ದಿನದಲ್ಲಿ ಶಕ್ತಿಗೊಂಡ ಸಂದೇಶವು ಅನ್ಯಜನರ ಬಳಿಗೆ ಕೊಂಡೊಯ್ಯಲ್ಪಡಲಿಲ್ಲ; ಅನ್ಯಜನರೆಂದರೆ ಶೀಘ್ರದಲ್ಲೇ ಬರುವ ಭಾನುವಾರದ ಕಾನೂನಿನ ಸಮಯದಲ್ಲಿ ಸುವಾರ್ತೆಗೆ ವಿಧೇಯರಾಗದವರು. ಪೆಂತೆಕೊಸ್ತ ದಿನದಲ್ಲಿ ಶಕ್ತಿಗೊಂಡ ಸಂದೇಶವು ಪ್ರಾಚೀನ ಇಸ್ರಾಯೇಲರ ಬಳಿಗೆ ಕೊಂಡೊಯ್ಯಲ್ಪಟ್ಟಿತು; ಅವರು ಇನ್ನೂ ಮೂರೂವರೆ ವರ್ಷಗಳ ಕಾಲ ತಮ್ಮ ಅಂತಿಮ ಕೃಪಾಕಾಲದಲ್ಲಿಯೇ ಇದ್ದರು.</w:t>
      </w:r>
    </w:p>
    <w:p>
      <w:pPr>
        <w:pStyle w:val="ArticleScripture"/>
        <w:jc w:val="left"/>
      </w:pPr>
      <w:r>
        <w:rPr>
          <w:rFonts w:ascii="Nirmala UI" w:hAnsi="Nirmala UI" w:eastAsia="Nirmala UI" w:cs="Nirmala UI"/>
        </w:rPr>
        <w:t>ನಿನ್ನ ಜನರ ಮೇಲೆಯೂ ನಿನ್ನ ಪರಿಶುದ್ಧ ಪಟ್ಟಣದ ಮೇಲೆಯೂ ಎಪ್ಪತ್ತು ವಾರಗಳು ನಿಯೋಗಿಸಲ್ಪಟ್ಟಿವೆ; ಅಪರಾಧವನ್ನು ಸಮಾಪ್ತಿಗೊಳಿಸಲು, ಪಾಪಗಳಿಗೆ ಅಂತ್ಯಮಾಡಲು, ಅಧರ್ಮಕ್ಕಾಗಿ ಪ್ರಾಯಶ್ಚಿತ್ತಮಾಡಲು, ನಿತ್ಯನೀತಿಯನ್ನು ತರಲು, ದರ್ಶನವನ್ನೂ ಪ್ರವಾದನೆಯನ್ನೂ ಮುದ್ರಿಸಲು, ಮತ್ತು ಅತಿ ಪರಿಶುದ್ಧನನ್ನು ಅಭಿಷೇಕಿಸಲು. ದಾನಿಯೇಲ 9:24.</w:t>
      </w:r>
    </w:p>
    <w:p>
      <w:pPr>
        <w:pStyle w:val="ArticleBody"/>
        <w:jc w:val="left"/>
      </w:pPr>
      <w:r>
        <w:rPr>
          <w:rFonts w:ascii="Nirmala UI" w:hAnsi="Nirmala UI" w:eastAsia="Nirmala UI" w:cs="Nirmala UI"/>
        </w:rPr>
        <w:t>ಪೆಂತೆಕೋಸ್ತಿನ ದಿನದಲ್ಲಿ ಶಕ್ತಿಗೊಂಡ ಸಂದೇಶವು, ಸುವಾರ್ತೆಗೆ ವಿಧೇಯರಾಗದವರ ಬಳಿಗೆ, ಕ್ರಿ.ಶ. 34ನೇ ವರ್ಷದಲ್ಲಿ ಸ್ಟೀಫನನ್ನು ಕಲ್ಲೆಸೆದು ಕೊಲ್ಲುವವರೆಗೂ ತಲುಪಿಸಲ್ಪಡಲಿಲ್ಲ. ಸಹೋದರಿ ವೈಟ್ ಈ ಸಂಗತಿಯನ್ನು ಆಗಾಗ್ಗೆ ಗುರುತಿಸುತ್ತಾರೆ.</w:t>
      </w:r>
    </w:p>
    <w:p>
      <w:pPr>
        <w:pStyle w:val="ArticleScripture"/>
        <w:jc w:val="left"/>
      </w:pPr>
      <w:r>
        <w:rPr>
          <w:rFonts w:ascii="Nirmala UI" w:hAnsi="Nirmala UI" w:eastAsia="Nirmala UI" w:cs="Nirmala UI"/>
        </w:rPr>
        <w:t>“ಆಗ,” ದೂತನು ಹೇಳಿದನು, “‘ಅವನು ಒಂದು ವಾರ [ಏಳು ವರ್ಷಗಳು] ಅನೇಕರೊಡನೆ ಒಡಂಬಡಿಕೆಯನ್ನು ದೃಢಪಡಿಸುವನು.’ ರಕ್ಷಕನು ತನ್ನ ಸೇವಾಕಾರ್ಯವನ್ನು ಆರಂಭಿಸಿದ ನಂತರದ ಏಳು ವರ್ಷಗಳ ಕಾಲ, ಸುವಾರ್ತೆಯು ವಿಶೇಷವಾಗಿ ಯೆಹೂದ್ಯರಿಗೆ ಸಾರಲ್ಪಡಬೇಕಾಗಿತ್ತು; ಮೂರೂವರೆ ವರ್ಷಗಳು ಕ್ರಿಸ್ತನಿಂದಲೇ; ಮತ್ತು ನಂತರ ಅಪೋಸ್ತಲರಿಂದ. ‘ವಾರದ ಮಧ್ಯದಲ್ಲಿ ಅವನು ಯಜ್ಞವನ್ನೂ ಕಾಣಿಕೆಯನ್ನೂ ನಿಲ್ಲಿಸುವನು.’ ದಾನಿಯೇಲ 9:27. ಕ್ರಿ.ಶ. 31ರ ವಸಂತ ಋತುವಿನಲ್ಲಿ, ಕ್ರಿಸ್ತನು ನಿಜವಾದ ಯಜ್ಞಬಲಿಯಾಗಿ ಕಲ್ವರಿಯಲ್ಲಿ ಅರ್ಪಿಸಲ್ಪಟ್ಟನು. ಆಗ ದೇವಾಲಯದ ತೆರೆ ಎರಡು ಭಾಗಗಳಾಗಿ ಹರಿದುಹೋಯಿತು; ಇದರಿಂದ ಯಜ್ಞಸೇವೆಯ ಪವಿತ್ರತೆಯೂ ಅದರ ಮಹತ್ವವೂ ತೊಲಗಿಹೋಗಿದ್ದವು ಎಂಬುದು ತೋರಿಸಲ್ಪಟ್ಟಿತು. ಭೌಮಿಕ ಯಜ್ಞವೂ ಕಾಣಿಕೆಯೂ ನಿಲ್ಲಬೇಕಾದ ಸಮಯ ಬಂದುಬಿಟ್ಟಿತ್ತು.</w:t>
      </w:r>
    </w:p>
    <w:p>
      <w:pPr>
        <w:pStyle w:val="ArticleScripture"/>
        <w:jc w:val="left"/>
      </w:pPr>
      <w:r>
        <w:rPr>
          <w:rFonts w:ascii="Nirmala UI" w:hAnsi="Nirmala UI" w:eastAsia="Nirmala UI" w:cs="Nirmala UI"/>
        </w:rPr>
        <w:t>“ಆ ಒಂದು ವಾರ—ಏಳು ವರ್ಷಗಳು—ಕ್ರಿ.ಶ. 34ರಲ್ಲಿ ಅಂತ್ಯಗೊಂಡಿತು. ನಂತರ ಸ್ಟೀಫನನನ್ನು ಕಲ್ಲೆಸೆದು ಕೊಲ್ಲುವ ಮೂಲಕ ಯೆಹೂದ್ಯರು ಸುವಾರ್ತೆಯ ಮೇಲಿನ ತಮ್ಮ ನಿರಾಕರಣೆಯನ್ನು ಅಂತಿಮವಾಗಿ ಮುದ್ರಿಸಿದರು; ಹಿಂಸೆಯಿಂದ ಚದುರಿಸಲ್ಪಟ್ಟ ಶಿಷ್ಯರು ‘ಎಲ್ಲೆಡೆ ಹೋಗಿ ವಾಕ್ಯವನ್ನು ಸಾರುತ್ತಿದ್ದರು’ (ಅಪೊಸ್ತಲರ ಕೃತ್ಯಗಳು 8:4); ಮತ್ತು ಸ್ವಲ್ಪ ಸಮಯದ ನಂತರ, ಹಿಂಸಕನಾಗಿದ್ದ ಸೌಲನು ಪರಿವರ್ತಿತನಾಗಿ, ಅನ್ಯಜನರಿಗೆ ಅಪೊಸ್ತಲನಾದ ಪೌಲನಾದನು.” The Desire of Ages, 233.</w:t>
      </w:r>
    </w:p>
    <w:p>
      <w:pPr>
        <w:pStyle w:val="ArticleBody"/>
        <w:jc w:val="left"/>
      </w:pPr>
      <w:r>
        <w:rPr>
          <w:rFonts w:ascii="Nirmala UI" w:hAnsi="Nirmala UI" w:eastAsia="Nirmala UI" w:cs="Nirmala UI"/>
        </w:rPr>
        <w:t>ಕ್ರಿಸ್ತನ ಪುನರುತ್ಥಾನವಾದ ಐವತ್ತು ದಿನಗಳ ಬಳಿಕ, ಪೆಂತೆಕೋಸ್ತಿನಂದು ಶಕ್ತಿಗೊಂಡ ಸಂದೇಶವು, ಸುವಾರ್ತೆಯು ಕ್ರಿಸ್ತನ ಇತರೆ ಮಂದೆಯನ್ನು ಬಾಬೆಲಿನಿಂದ ಹೊರಗೆ ಕರೆಯುವ ಭಾನುವಾರದ ಕಾನೂನಿನೊಂದಿಗೆ ಹೊಂದಿಕೆಯಾಗುತ್ತದೆ; ಆದಾಗ್ಯೂ, ಶಿಲುಬೆಯ ನಂತರ ಮೂರು ವರ್ಷಾರ್ಧಗಳವರೆಗೆ ಯೆಹೂದ್ಯರು “ಸುವಾರ್ತೆಯನ್ನು ತಳ್ಳಿಹಾಕಿದ ತಮ್ಮ ನಿರಾಕರಣೆಯನ್ನು ಮುದ್ರಿಸಲಿಲ್ಲ,” ಮತ್ತು ಬಳಿಕ ಆ ಸಂದೇಶವು ಆಗ ಸುವಾರ್ತೆಗೆ ವಿಧೇಯರಾಗಿರದವರಾದ ಅನ್ಯಜನರ ಬಳಿಗೆ ಹೋಯಿತು. ಕ್ರಿ.ಶ. 34ರಲ್ಲಿ ಯೆಹೂದ್ಯರು ಸುವಾರ್ತೆಯನ್ನು ತಳ್ಳಿಹಾಕಿದ ತಮ್ಮ ನಿರಾಕರಣೆಯನ್ನು ಮುದ್ರಿಸಿದರು ಎಂಬ ಗುರುತಿಸುವಿಕೆಯಿಂದ ಈ ಗೋಚರ ವಿರೋಧಾಭಾಸವು ಇನ್ನೂ ಹೆಚ್ಚಾಗುತ್ತದೆ, ಯಾಕಂದರೆ ಸಿಸ್ಟರ್ ವೈಟ್ ಬೇರೆ ರೀತಿಯಾಗಿ ಹೇಳುತ್ತಾರೆ.</w:t>
      </w:r>
    </w:p>
    <w:p>
      <w:pPr>
        <w:pStyle w:val="ArticleScripture"/>
        <w:jc w:val="left"/>
      </w:pPr>
      <w:r>
        <w:rPr>
          <w:rFonts w:ascii="Nirmala UI" w:hAnsi="Nirmala UI" w:eastAsia="Nirmala UI" w:cs="Nirmala UI"/>
        </w:rPr>
        <w:t>“ಸಂಪೂರ್ಣ ವಿಧಿವಿಧಾನಾತ್ಮಕ ವ್ಯವಸ್ಥೆಯೆಲ್ಲವೂ ಕ್ರಿಸ್ತನ ಪ್ರತೀಕವಾಗಿದ್ದರಿಂದ, ಆತನಿಂದ ಬೇರ್ಪಟ್ಟಲ್ಲಿ ಅದಕ್ಕೆ ಯಾವ ಮೌಲ್ಯವೂ ಇರಲಿಲ್ಲ. ಯೆಹೂದ್ಯರು ಕ್ರಿಸ್ತನನ್ನು ಮರಣಕ್ಕೆ ಒಪ್ಪಿಸುವ ಮೂಲಕ ಆತನನ್ನು ತಿರಸ್ಕರಿಸಿದ ತಮ್ಮ ನಿರ್ಧಾರಕ್ಕೆ ಮುದ್ರೆ ಹಾಕಿದಾಗ, ದೇವಾಲಯಕ್ಕೂ ಅದರ ಸೇವೆಗಳಿಗೂ ಅರ್ಥ ನೀಡುತ್ತಿದ್ದ ಎಲ್ಲವನ್ನೂ ಅವರು ತಿರಸ್ಕರಿಸಿದರು. ಅದರ ಪವಿತ್ರತೆ ಅದನ್ನು ತೊರೆದುಹೋಗಿತ್ತು. ಅದು ನಾಶಕ್ಕೆ ವಿಧಿಸಲ್ಪಟ್ಟಿತ್ತು. ಆ ದಿನದಿಂದ ಬಲಿಯರ್ಪಣೆಗಳೂ ಅವುಗಳಿಗೆ ಸಂಬಂಧಿಸಿದ ಸೇವೆಯೂ ಅರ್ಥಹೀನವಾದವು. ಕಾಯಿನನ ಅರ್ಪಣೆಯಂತೆಯೇ, ಅವು ರಕ್ಷಕನ ಮೇಲಿನ ವಿಶ್ವಾಸವನ್ನು ವ್ಯಕ್ತಪಡಿಸಲಿಲ್ಲ. ಕ್ರಿಸ್ತನನ್ನು ಮರಣಕ್ಕೆ ಒಪ್ಪಿಸುವುದರ ಮೂಲಕ ಯೆಹೂದ್ಯರು ವಾಸ್ತವವಾಗಿ ತಮ್ಮ ದೇವಾಲಯವನ್ನೇ ನಾಶಪಡಿಸಿದರು. ಕ್ರಿಸ್ತನು ಶಿಲುಬೆಗೆ ಹಾಕಲ್ಪಟ್ಟಾಗ, ದೇವಾಲಯದ ಒಳಪರದೆ ಮೇಲಿನಿಂದ ಕೆಳವರೆಗೆ ಎರಡು ಭಾಗಗಳಾಗಿ ಹರಿಯಲ್ಪಟ್ಟಿತು; ಇದರ ಮೂಲಕ ಮಹತ್ತರವಾದ ಅಂತಿಮ ಬಲಿಯು ಅರ್ಪಿಸಲ್ಪಟ್ಟಿದೆ ಮತ್ತು ಬಲಿಯರ್ಪಣೆಗಳ ವ್ಯವಸ್ಥೆಯು ಶಾಶ್ವತವಾಗಿ ಅಂತ್ಯಕ್ಕಾಗಿದೆ ಎಂಬುದು ಸೂಚಿಸಲ್ಪಟ್ಟಿತು.” The Desire of Ages, 165.</w:t>
      </w:r>
    </w:p>
    <w:p>
      <w:pPr>
        <w:pStyle w:val="ArticleBody"/>
        <w:jc w:val="left"/>
      </w:pPr>
      <w:r>
        <w:rPr>
          <w:rFonts w:ascii="Nirmala UI" w:hAnsi="Nirmala UI" w:eastAsia="Nirmala UI" w:cs="Nirmala UI"/>
        </w:rPr>
        <w:t>ಸ್ಟೀಫನನನ್ನು ಕಲ್ಲೆಸೆದು ಕೊಂದಾಗ ಯೆಹೂದ್ಯರು ಸುವಾರ್ತೆಯ ಮೇಲಿನ ತಮ್ಮ ತಿರಸ್ಕಾರಕ್ಕೆ ಮುದ್ರೆ ಹಾಕಿದರೋ, ಅಥವಾ ಕ್ರಿಸ್ತನ ಶಿಲುಬೆಯಲ್ಲಿ ಹಾಕಿದರೋ? ಈ ತೋರಿಕೆಯ ವಿರೋಧಾಭಾಸವು, ಪೆಂತೆಕೋಸ್ತಿನಲ್ಲಿ ದೇವರ ಶಕ್ತಿಯ ಪ್ರತ್ಯಕ್ಷತೆಯನ್ನು ಶೀಘ್ರದಲ್ಲೇ ಬರಲಿರುವ ಭಾನುವಾರದ ಕಾನೂನಿನೊಂದಿಗೆ ಗುರುತಿಸುವ ತೋರಿಕೆಯ ವಿರೋಧಾಭಾಸಕ್ಕೆ ಸಂಬಂಧಿಸಿದೆ.</w:t>
      </w:r>
    </w:p>
    <w:p>
      <w:pPr>
        <w:pStyle w:val="ArticleBody"/>
        <w:jc w:val="left"/>
      </w:pPr>
      <w:r>
        <w:rPr>
          <w:rFonts w:ascii="Nirmala UI" w:hAnsi="Nirmala UI" w:eastAsia="Nirmala UI" w:cs="Nirmala UI"/>
        </w:rPr>
        <w:t>ಮುಂದಿನ ಲೇಖನದಲ್ಲಿ ಈ ತೋರಿಕೆಯ ವಿರೋಧಾಭಾಸವನ್ನು ನಾವು ಪರಿಹರಿಸುವ ಉದ್ದೇಶ ಹೊಂದಿದ್ದೇವೆ; ಆದರೆ ಈ ನಿರ್ದಿಷ್ಟ ಪರಿಶೀಲನೆಯ ಉದ್ದೇಶವು ಪ್ರವಾದಿಗಳು ಗುರುತಿಸಿದ ಆ ಸತ್ಯದ ಮೇಲೆ ಆಧಾರಿತವಾಗಿದೆ ಎಂಬುದನ್ನು ನಾನು ನಮಗೆ ಸ್ಮರಿಸಬೇಕೆಂದು ಬಯಸುತ್ತೇನೆ—ಅಂದರೆ, ಕೊನೆಯ ದಿನಗಳಲ್ಲಿ ದೇವರ ಲವೋದಿಕೇಯ ಜನರು ನ್ಯಾಯತೀರ್ಪನ್ನು ಅರ್ಥಮಾಡಿಕೊಳ್ಳುವುದಿಲ್ಲ. ಶೀಘ್ರದಲ್ಲೇ ಬರಲಿರುವ ಭಾನುವಾರ ಕಾನೂನಿನಲ್ಲಿ ವಿಚಾರಣಾತ್ಮಕ ನ್ಯಾಯತೀರ್ಪು ಮತ್ತು ಕಾರ್ಯಾನುಷ್ಠಾನಾತ್ಮಕ ನ್ಯಾಯತೀರ್ಪು ಎರಡೂ ಹೇಗೆ ಒಂದಾಗುತ್ತವೆ ಎಂಬುದರ ಕುರಿತು ಸ್ಪಷ್ಟತೆ ಹೊಂದುವ ಸಲುವಾಗಿ, ನ್ಯಾಯತೀರ್ಪಿನ ವಿವಿಧ ಅವಧಿಗಳನ್ನೂ ಉದ್ದೇಶಗಳನ್ನೂ ನಾವು ಪರಿಶೀಲಿಸಲು ಸಮಯ ತೆಗೆದುಕೊಂಡಿದ್ದೇವೆ. ನಾವು ಈಗಲೇ ಉನ್ನತಿಗೊಳಿಸಿದ ಈ ತೋರಿಕೆಯ ವಿರೋಧಾಭಾಸಗಳಿಗೆ ಸಂಬಂಧಿಸಿದ ಪ್ರಕಟನೆ ಕಾಣುವಂತೆ ಆಗಬೇಕಾದರೆ, ಈ ಅಂಶಗಳನ್ನು ಪರಿಶೀಲಿಸುವುದು ಅಗತ್ಯವಾಗಿತ್ತು.</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“ಸಬ್ಬತ್ತಿನ ಬದಲಾವಣೆಯನ್ನು ತಮ್ಮ ಸಭೆಯೇ ಮಾಡಿದೆ ಎಂಬುದನ್ನು ರೋಮನ್ ಕ್ಯಾಥಲಿಕರು ಒಪ್ಪಿಕೊಳ್ಳುತ್ತಾರೆ; ಮತ್ತು ಈ ಬದಲಾವಣೆಯನ್ನೇ ಅವರು ಸಭೆಯ ಪರಮಾಧಿಕಾರದ ಸಾಕ್ಷಿಯಾಗಿ ಉಲ್ಲೇಖಿಸುತ್ತಾರೆ. ವಾರದ ಮೊದಲ ದಿನವನ್ನು ಸಬ್ಬತ್ತಾಗಿ ಆಚರಿಸುವ ಮೂಲಕ, ಪ್ರೊಟೆಸ್ಟೆಂಟ್‌ಗಳು ದೈವಿಕ ವಿಷಯಗಳಲ್ಲಿ ಶಾಸನ ಮಾಡಲು ಅವಳ ಅಧಿಕಾರವನ್ನು ಅಂಗೀಕರಿಸುತ್ತಿದ್ದಾರೆ ಎಂದು ಅವರು ಘೋಷಿಸುತ್ತಾರೆ. ರೋಮನ್ ಸಭೆಯು ತನ್ನ ತಪ್ಪಿಲ್ಲದಿಕೆಯ ಹಕ್ಕುದಾವೆಯನ್ನು ತ್ಯಜಿಸಿಲ್ಲ; ಮತ್ತು ಲೋಕವೂ ಪ್ರೊಟೆಸ್ಟೆಂಟ್ ಸಭೆಗಳೂ ಯೆಹೋವನ ಸಬ್ಬತ್ತನ್ನು ತಿರಸ್ಕರಿಸಿ, ಅವಳು ನಿರ್ಮಿಸಿದ ಕಪಟ ಸಬ್ಬತ್ತನ್ನು ಅಂಗೀಕರಿಸಿದಾಗ, ಅವರು ವಾಸ್ತವವಾಗಿ ಈ ಹಕ್ಕುದಾವೆಯನ್ನು ಒಪ್ಪಿಕೊಳ್ಳುತ್ತಾರೆ. ಈ ಬದಲಾವಣೆಗೆ ಅವರು ಅಧಿಕಾರವನ್ನು ಉಲ್ಲೇಖಿಸಬಹುದು, ಆದರೆ ಅವರ ತರ್ಕದ ಭ್ರಾಂತಿ ಸುಲಭವಾಗಿ ಗೋಚರಿಸುತ್ತದೆ. ಪ್ರೊಟೆಸ್ಟೆಂಟ್‌ಗಳು ತಾವೇ ತಮ್ಮನ್ನು ಮೋಸಗೊಳಿಸಿಕೊಂಡು, ಈ ವಿಷಯದ ನಿಜಾಂಶಗಳಿಗೆ ಉದ್ದೇಶಪೂರ್ವಕವಾಗಿ ಕಣ್ಣುಮುಚ್ಚುತ್ತಿದ್ದಾರೆ ಎಂಬುದನ್ನು ಪಾಪಪಕ್ಷಸ್ಥನು ತಿಳಿಯುವಷ್ಟು ಚತುರನಾಗಿದ್ದಾನೆ. ಭಾನುವಾರದ ಸಂಸ್ಥೆ ಹೆಚ್ಚು ಮೆಚ್ಚುಗೆ ಪಡೆಯುತ್ತಿದ್ದಂತೆ, ಅದು ಅಂತಿಮವಾಗಿ ಸಮಸ್ತ ಪ್ರೊಟೆಸ್ಟೆಂಟ್ ಲೋಕವನ್ನು ರೋಮಿನ ಧ್ವಜದ ಅಡಿಗೆ ತರುವುದೆಂಬ ದೃಢಭರವಸೆಯಿಂದ ಅವನು ಸಂತೋಷಪಡುತ್ತಾನೆ.”</w:t>
      </w:r>
    </w:p>
    <w:p>
      <w:pPr>
        <w:pStyle w:val="ArticleScripture"/>
        <w:jc w:val="left"/>
      </w:pPr>
      <w:r>
        <w:rPr>
          <w:rFonts w:ascii="Nirmala UI" w:hAnsi="Nirmala UI" w:eastAsia="Nirmala UI" w:cs="Nirmala UI"/>
        </w:rPr>
        <w:t>“ಸಬ್ಬತ್ತಿನ ಬದಲಾವಣೆ ರೋಮನ್ ಸಭೆಯ ಅಧಿಕಾರದ ಗುರುತು ಅಥವಾ ಮುದ್ರೆಯಾಗಿದೆ. ನಾಲ್ಕನೇ ಆಜ್ಞೆಯ ಹಕ್ಕುಹಾಕಿಕೆಗಳನ್ನು ಅರಿತುಕೊಂಡು, ಸತ್ಯವಾದ ಸಬ್ಬತ್ತಿನ ಸ್ಥಳದಲ್ಲಿ ಸುಳ್ಳು ಸಬ್ಬತ್ತನ್ನು ಆಚರಿಸಲು ಆರಿಸಿಕೊಳ್ಳುವವರು, ಅದನ್ನು ಆಜ್ಞಾಪಿಸಿರುವ ಏಕೈಕ ಅಧಿಕಾರವಾದ ಆ ಶಕ್ತಿಗೆ ಈ ಮೂಲಕ ಗೌರವ ಸಲ್ಲಿಸುತ್ತಿದ್ದಾರೆ. ಮೃಗದ ಮುದ್ರೆ ಎಂದರೆ ಪಾಪಾಯ ಸಭೆಯ ಸಬ್ಬತ್ತು; ದೇವರು ನೇಮಿಸಿದ ದಿನದ ಸ್ಥಳದಲ್ಲಿ ಅದನ್ನು ಲೋಕವು ಅಂಗೀಕರಿಸಿದೆ.”</w:t>
      </w:r>
    </w:p>
    <w:p>
      <w:pPr>
        <w:pStyle w:val="ArticleScripture"/>
        <w:jc w:val="left"/>
      </w:pPr>
      <w:r>
        <w:rPr>
          <w:rFonts w:ascii="Nirmala UI" w:hAnsi="Nirmala UI" w:eastAsia="Nirmala UI" w:cs="Nirmala UI"/>
        </w:rPr>
        <w:t>“ಆದರೆ ಪ್ರವಾದನೆಯಲ್ಲಿ ನಿರ್ದಿಷ್ಟಗೊಂಡಿರುವಂತೆ ಮೃಗದ ಗುರುತನ್ನು ಸ್ವೀಕರಿಸುವ ಕಾಲವು ಇನ್ನೂ ಬಂದಿಲ್ಲ. ಪರೀಕ್ಷೆಯ ಸಮಯವೂ ಇನ್ನೂ ಬಂದಿಲ್ಲ. ರೋಮನ್ ಕ್ಯಾಥೊಲಿಕ್ ಸಮುದಾಯವನ್ನು ಹೊರತುಪಡಿಸದೇ, ಪ್ರತಿಯೊಂದು ಸಭೆಯಲ್ಲಿಯೂ ನಿಜವಾದ ಕ್ರೈಸ್ತರು ಇದ್ದಾರೆ. ಅವರು ಬೆಳಕನ್ನು ಹೊಂದಿ, ನಾಲ್ಕನೇ ಆಜ್ಞೆಯ ಬಾಧ್ಯತೆಯನ್ನು ತಿಳಿದುಕೊಳ್ಳುವವರೆಗೆ ಯಾರೂ ದಂಡನೆಗೆ ಒಳಗಾಗುವುದಿಲ್ಲ. ಆದರೆ ಕಪಟ ಸಬ್ಬತ್ತನ್ನು ಜಾರಿಗೊಳಿಸುವಂತೆ ಆದೇಶವು ಹೊರಡುವಾಗ, ಮತ್ತು ಮೂರನೆಯ ದೂತನ ಘೋಷಣೆಯು ಮನುಷ್ಯರನ್ನು ಮೃಗವನ್ನೂ ಅದರ ಪ್ರತಿಮೆಯನ್ನೂ ಆರಾಧಿಸುವದಕ್ಕೆ ವಿರುದ್ಧವಾಗಿ ಎಚ್ಚರಿಸುವಾಗ, ಆಗ ಸುಳ್ಳು ಮತ್ತು ಸತ್ಯಗಳ ನಡುವಿನ ಗಡಿ ಸ್ಪಷ್ಟವಾಗಿ ಎಳೆಯಲ್ಪಡುವುದು. ಆಗಲೂ ಉಲ್ಲಂಘನೆಯಲ್ಲಿ ಮುಂದುವರಿಯುವವರು ತಮ್ಮ ನೆತ್ತಿಯ ಮೇಲೋ ತಮ್ಮ ಕೈಗಳ ಮೇಲೋ ಮೃಗದ ಗುರುತನ್ನು ಸ್ವೀಕರಿಸುವರು.”</w:t>
      </w:r>
    </w:p>
    <w:p>
      <w:pPr>
        <w:pStyle w:val="ArticleScripture"/>
        <w:jc w:val="left"/>
      </w:pPr>
      <w:r>
        <w:rPr>
          <w:rFonts w:ascii="Nirmala UI" w:hAnsi="Nirmala UI" w:eastAsia="Nirmala UI" w:cs="Nirmala UI"/>
        </w:rPr>
        <w:t>“ವೇಗವಾದ ಹೆಜ್ಜೆಗಳೊಂದಿಗೆ ನಾವು ಈ ಅವಧಿಯತ್ತ ಸಮೀಪಿಸುತ್ತಿದ್ದೇವೆ. ಪ್ರೊಟೆಸ್ಟೆಂಟ್ ಸಭೆಗಳು ಸುಳ್ಳು ಧರ್ಮವನ್ನು ತಾಳಲು ಲೌಕಿಕ ಅಧಿಕಾರದೊಂದಿಗೆ ಒಂದಾಗುವಾಗ, ಮತ್ತು ಅದಕ್ಕೆ ವಿರೋಧಿಸಿದ ಕಾರಣಕ್ಕಾಗಿ ಅವರ ಪೂರ್ವಜರು ಅತ್ಯಂತ ಕ್ರೂರ ಹಿಂಸೆಯನ್ನು ಅನುಭವಿಸಿದ್ದಾಗ, ಆಗ ಸಭೆಯೂ ರಾಜ್ಯವೂ ಹೊಂದಿರುವ ಸಂಯುಕ್ತ ಅಧಿಕಾರದ ಮೂಲಕ ಪಾಪಸೀಯ ಸಬ್ಬತ್ತನ್ನು ಜಾರಿಗೊಳಿಸಲಾಗುವುದು. ಒಂದು ರಾಷ್ಟ್ರೀಯ ಧರ್ಮಭ್ರಷ್ಟತೆ ಉಂಟಾಗುವುದು; ಅದು ಅಂತಿಮವಾಗಿ ರಾಷ್ಟ್ರೀಯ ನಾಶದಲ್ಲೇ ಕೊನೆಗೊಳ್ಳುವುದು.”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ನೂರನೇ ನಾಲ್ಕು</dc:title>
  <dc:subject>ಪ್ರವಚನಾತ್ಮಕ ನಿಯಮವನ್ನು ಅನಾವರಣಗೊಳಿಸುವುದು: ಅಂತ್ಯದ ದಿನಗಳಲ್ಲಿ ಪರಿಶೋಧನಾತ್ಮಕ ಮತ್ತು ಕಾರ್ಯಗತ ತೀರ್ಪುಗಳನ್ನು ಅರ್ಥಮಾಡಿಕೊಳ್ಳುವುದು</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