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ಆರನೇದು</w:t>
      </w:r>
    </w:p>
    <w:p>
      <w:pPr>
        <w:pStyle w:val="ArticleSubtitle"/>
        <w:jc w:val="left"/>
      </w:pPr>
      <w:r>
        <w:rPr>
          <w:rFonts w:ascii="Nirmala UI" w:hAnsi="Nirmala UI" w:eastAsia="Nirmala UI" w:cs="Nirmala UI"/>
        </w:rPr>
        <w:t>ತೀರ್ಪಿನ ಅನಾವರಣ: 9/11 ರಿಂದ ಭಾನುವಾರದ ಕಾನೂನುವರೆಗೆ – ಒಂದು ಪ್ರವಾದನಾತ್ಮಕ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ಜೀವಂತರ ಪರಿಶೋಧನಾ ನ್ಯಾಯತೀರ್ಪು 2001ರ ಸೆಪ್ಟೆಂಬರ್ 11ರಂದು ಆರಂಭವಾಯಿತು, ಮತ್ತು ಕಾರ್ಯನಿರ್ವಹಣಾತ್ಮಕ ನ್ಯಾಯತೀರ್ಪು ಶೀಘ್ರದಲ್ಲೇ ಬರಲಿರುವ ಭಾನುವಾರ ಕಾನೂನಿನಲ್ಲಿ ಆರಂಭವಾಗುತ್ತದೆ. ಆ ನ್ಯಾಯತೀರ್ಪಿನ ಎರಡು ಅವಧಿಗಳು ಮೂರನೆಯ ಒಡಂಬಡಿಕೆಯ ದೂತನಿಗೂ ಮೂರನೆಯ ಏಲೀಯನಿಗೂ ಮಾರ್ಗವನ್ನು ಸಿದ್ಧಪಡಿಸುವ ದೂತನ ಕಾರ್ಯವನ್ನು ಪ್ರತಿನಿಧಿಸುತ್ತವೆ; ಅದೇ ಮಿಲ್ಲರೈಟ್ ಇತಿಹಾಸದಲ್ಲಿ ಆರಂಭವಾದ ಏಲೀಯ ದೂತನ ಅಂತ್ಯವಾಗಿದೆ.</w:t>
      </w:r>
    </w:p>
    <w:p>
      <w:pPr>
        <w:pStyle w:val="ArticleBody"/>
        <w:jc w:val="left"/>
      </w:pPr>
      <w:r>
        <w:rPr>
          <w:rFonts w:ascii="Nirmala UI" w:hAnsi="Nirmala UI" w:eastAsia="Nirmala UI" w:cs="Nirmala UI"/>
        </w:rPr>
        <w:t>ಒಡಂಬಡಿಕೆಯ ದೂತನ ನೆರವೇರಿಕೆಯಲ್ಲಿ ಕ್ರಿಸ್ತನು ತನ್ನ ದೇಹವನ್ನೂ ತನ್ನ ಆತ್ಮಿಕ ದೇವಾಲಯವನ್ನೂ ಪ್ರತಿರೂಪಗೊಳಿಸಿದ್ದ ಶಾಬ್ದಿಕ ಭೌಮಿಕ ದೇವಾಲಯವನ್ನು ಎರಡು ಬಾರಿ ಶುದ್ಧೀಕರಿಸಿದನು. ಅವನ ಶಾಬ್ದಿಕ ಭೌಮಿಕ ದೇವಾಲಯವು ಮೊದಲಾಗಿ ಅರಣ್ಯದ ಗುಡಾರಮಂದಿರವಾಗಿ ಆರಂಭವಾಗಿ, ನಂತರ ಸೊಲೊಮೋನನ ದೇವಾಲಯವಾಗಿ, ಬಳಿಕ ಬಾಬಿಲೋನಿನ ಎಪ್ಪತ್ತು ವರ್ಷದ ಬಂಧನದ ನಂತರ ಮರುನಿರ್ಮಿಸಲ್ಪಟ್ಟ ದೇವಾಲಯವಾಗಿ, ಮತ್ತು ಅನಂತರ ಹೆರೋದನು ನಲವತ್ತಾರು ವರ್ಷಗಳ ಮರುರೂಪಣಾ ಕಾರ್ಯದ ಮೂಲಕ ರೂಪಾಂತರಗೊಳಿಸಿದ ಅದೇ ದೇವಾಲಯವಾಗಿ ಮುಂದುವರಿಯಿತು.</w:t>
      </w:r>
    </w:p>
    <w:p>
      <w:pPr>
        <w:pStyle w:val="ArticleBody"/>
        <w:jc w:val="left"/>
      </w:pPr>
      <w:r>
        <w:rPr>
          <w:rFonts w:ascii="Nirmala UI" w:hAnsi="Nirmala UI" w:eastAsia="Nirmala UI" w:cs="Nirmala UI"/>
        </w:rPr>
        <w:t>ದೇವರ ದೈಹಿಕ ಸಾನ್ನಿಧ್ಯವು ಗುಡಾರದ ಮಂದಿರವನ್ನೂ ಸೊಲೊಮೋನನ ಮಂದಿರವನ್ನೂ ಆಶೀರ್ವದಿಸಿತು; ಆದರೆ ಬಂಧನಾನಂತರ ಮರುನಿರ್ಮಿಸಲ್ಪಟ್ಟ ಮಂದಿರವನ್ನು ಆಶೀರ್ವದಿಸಲಿಲ್ಲ; ಆದಾಗ್ಯೂ, ಆ ಪುನರ್‌ರೂಪಗೊಳಿಸಲ್ಪಟ್ಟ ಮಂದಿರವು ಕ್ರಿಸ್ತನ ದೈಹಿಕ ಸಾನ್ನಿಧ್ಯದಿಂದ ಆಶೀರ್ವದಿಸಲ್ಪಟ್ಟಿತು. ಹೆರೋದನಿಂದ ಪುನರ್‌ರೂಪಗೊಳಿಸಲ್ಪಟ್ಟ ಮಂದಿರದ ಇತಿಹಾಸದಲ್ಲಿ, ಮಲಾಕಿಯ ಮೂರನೇ ಅಧ್ಯಾಯದ ನೆರವೇರಿಕೆಯಲ್ಲಿ ಕ್ರಿಸ್ತನು ಎರಡು ಬಾರಿ ಮಂದಿರವನ್ನು ಶುದ್ಧೀಕರಿಸಿದನು. ಮೊದಲ ಶುದ್ಧೀಕರಣದ ಸಮಯದಲ್ಲಿ, ಕ್ರಿಸ್ತನು ಮಂದಿರವನ್ನು ತನ್ನ ತಂದೆಯ ಮನೆ ಎಂದು ಗುರುತಿಸಿದನು; ಆದರೆ ಮಂದಿರದ ಅಂತಿಮ ಶುದ್ಧೀಕರಣದ ವೇಳೆ ಕ್ರಿಸ್ತನು ಅದನ್ನು ಯೆಹೂದ್ಯರ ಮನೆ ಎಂದು ಗುರುತಿಸಿದನು.</w:t>
      </w:r>
    </w:p>
    <w:p>
      <w:pPr>
        <w:pStyle w:val="ArticleBody"/>
        <w:jc w:val="left"/>
      </w:pPr>
      <w:r>
        <w:rPr>
          <w:rFonts w:ascii="Nirmala UI" w:hAnsi="Nirmala UI" w:eastAsia="Nirmala UI" w:cs="Nirmala UI"/>
        </w:rPr>
        <w:t>ಮಿಲ್ಲರೈಟರ ಇತಿಹಾಸದಲ್ಲಿ ಕ್ರಿಸ್ತನು 1798ರಿಂದ 1844ರವರೆಗೆ ನಲವತ್ತಾರು ವರ್ಷಗಳಲ್ಲಿ ಒಂದು ಆಧ್ಯಾತ್ಮಿಕ ದೇವಾಲಯವನ್ನು ಕಟ್ಟಿದನು. 1844ರ ಅಕ್ಟೋಬರ್ 22ರಂದು, ಮಲಾಕಿ ಮೂರನೇ ಅಧ್ಯಾಯದ ನೆರವೇರಿಕೆಯಾಗಿ, ಆತನು ಅಕಸ್ಮಾತ್ತಾಗಿ ತನ್ನ ದೇವಾಲಯಕ್ಕೆ ಬಂದು, ಹೀಗೆ ಮೂರ್ಖ ಕನ್ಯೆಯರನ್ನು ಶುದ್ಧಿಗೊಳಿಸಿದನು. ನಂತರ ಆತನು ಎರಡನೆಯ ಮತ್ತು ಅಂತಿಮ ಶುದ್ಧೀಕರಣವನ್ನು ಸಾಧಿಸಲು ಮೂರನೆಯ ದೂತನಾಗಿ ಬಂದನು; ಆದರೆ ಪ್ರಾಚೀನ ಇಸ್ರಾಯೇಲನ ಆರಂಭದಂತೆಯೇ, ಆಧುನಿಕ ಇಸ್ರಾಯೇಲಿಗೂ ಕಾರ್ಯವನ್ನು ಪೂರ್ಣಗೊಳಿಸಲು ಅಗತ್ಯವಾದ ವಿಶ್ವಾಸದ ಕೊರತೆಯಿತ್ತು.</w:t>
      </w:r>
    </w:p>
    <w:p>
      <w:pPr>
        <w:pStyle w:val="ArticleBody"/>
        <w:jc w:val="left"/>
      </w:pPr>
      <w:r>
        <w:rPr>
          <w:rFonts w:ascii="Nirmala UI" w:hAnsi="Nirmala UI" w:eastAsia="Nirmala UI" w:cs="Nirmala UI"/>
        </w:rPr>
        <w:t>ಸೆಪ್ಟೆಂಬರ್ 11, 2001ರಂದು, ಶೀಘ್ರದಲ್ಲೇ ಬರುವ ಭಾನುವಾರ ಕಾನೂನು ಜಾರಿಗೆ ಬರುವಾಗ ಮೂರ್ಖ ಕನ್ಯೆಯರು ಶುದ್ಧೀಕರಿಸಲ್ಪಡುವ ಸಂದರ್ಭದಲ್ಲೇ ನೆರವೇರುವ ಎರಡನೆಯ ದೇವಾಲಯ ಶುದ್ಧೀಕರಣವನ್ನು ನೆರವೇರಿಸಲು ಕ್ರಿಸ್ತನು ಹಿಂದಿರುಗಿದನು; ಆಗ 1989ರಲ್ಲಿ ಮುದ್ರೆಯು ತೆರೆಯಲ್ಪಟ್ಟು ಬಹಿರಂಗವಾದ ಜ್ಞಾನವೃದ್ಧಿಯನ್ನು ತಾವು ಅರಿತಿಲ್ಲವೆಂಬ ವಾಸ್ತವಕ್ಕೆ ಅವರು ಎಚ್ಚರಗೊಳ್ಳುವರು. ಆ ಜ್ಞಾನವೃದ್ಧಿಯೇ ನಂತರದ ಮಳೆಯ ಸಂದೇಶವನ್ನು ಸೂಚಿಸುತ್ತದೆ; ಹತ್ತು ಕನ್ಯೆಯರ ಉಪಮೆಯ ಸಂದರ್ಭದಲ್ಲಿ ಅದೇ ಮಧ್ಯರಾತ್ರಿ ಕೂಗಿನ ಸಂದೇಶವಾಗಿರುತ್ತದೆ. 1989ರಲ್ಲಿ ಅಂತ್ಯದ ಸಮಯದಲ್ಲಿ ಮುದ್ರೆಯು ತೆರೆಯಲ್ಪಟ್ಟ ದಾನಿಯೇಲನು ಹನ್ನೊಂದನೇ ಅಧ್ಯಾಯದ ಕೊನೆಯ ಆರು ವಚನಗಳ ಸಂದೇಶವು, ಆ ವಚನಗಳಲ್ಲಿ ನಲವತ್ತನಾಲ್ಕನೇ ವಚನದಲ್ಲಿ “ಪೂರ್ವದಿಂದಲೂ ಉತ್ತರದಿಂದಲೂ ಬರುವ ಸುದ್ದಿ” ಎಂದು ಪ್ರತಿನಿಧಿಸಲ್ಪಟ್ಟಿದೆ.</w:t>
      </w:r>
    </w:p>
    <w:p>
      <w:pPr>
        <w:pStyle w:val="ArticleBody"/>
        <w:jc w:val="left"/>
      </w:pPr>
      <w:r>
        <w:rPr>
          <w:rFonts w:ascii="Nirmala UI" w:hAnsi="Nirmala UI" w:eastAsia="Nirmala UI" w:cs="Nirmala UI"/>
        </w:rPr>
        <w:t>ಉತ್ತರ ಮಳೆಯ ಸಂದೇಶವು ಮಧ್ಯರಾತ್ರಿ ಕೂಗಿನ ಸಂದೇಶವಾಗಿದೆ, ಮತ್ತು ಅದು ಪೂರ್ವ ಮತ್ತು ಉತ್ತರದ ಸಂದೇಶವೂ ಆಗಿದೆ. ಪೂರ್ವ ಮತ್ತು ಉತ್ತರವು ಕ್ರಮವಾಗಿ ಇಸ್ಲಾಂ ಮತ್ತು ಪಾಪಾಸ್ತ್ವವನ್ನು ಪ್ರತಿನಿಧಿಸುತ್ತವೆ; ಮತ್ತು ಒಂದು ಸಂದೇಶವಾಗಿ, ಅವುಗಳು 2001ರ ಸೆಪ್ಟೆಂಬರ್ 11ರಿಂದ ಶೀಘ್ರದಲ್ಲೇ ಬರುವ ಭಾನುವಾರದ ಕಾನೂನುವರೆಗೆ ಲಾವೋದಿಕೀಯ ಅಡ್ವೆಂಟಿಸಮ್‌ನಿಂದ ನಕಲಿಸಲ್ಪಡುವ ಸಂದೇಶವನ್ನು ಪ್ರತಿನಿಧಿಸುತ್ತವೆ. 2001ರ ಸೆಪ್ಟೆಂಬರ್ 11 ಇಸ್ಲಾಂನನ್ನು (ಪೂರ್ವ) ಪ್ರತಿನಿಧಿಸುತ್ತದೆ, ಮತ್ತು ಭಾನುವಾರದ ಕಾನೂನು ಮೃಗದ ಗುರುತನ್ನು (ಉತ್ತರ) ಪ್ರತಿನಿಧಿಸುತ್ತದೆ.</w:t>
      </w:r>
    </w:p>
    <w:p>
      <w:pPr>
        <w:pStyle w:val="ArticleBody"/>
        <w:jc w:val="left"/>
      </w:pPr>
      <w:r>
        <w:rPr>
          <w:rFonts w:ascii="Nirmala UI" w:hAnsi="Nirmala UI" w:eastAsia="Nirmala UI" w:cs="Nirmala UI"/>
        </w:rPr>
        <w:t>ಲವೋದಿಕೀಯ ಅಡ್ವೆಂಟಿಸಂನ ಮರಣಶಯ್ಯೆ ಆ ಎರಡು ಮಾರ್ಗಚಿಹ್ನೆಗಳ ನಡುವೆ ಪ್ರತಿನಿಧಿಸಲ್ಪಟ್ಟಿದೆ; ಇದು ಕತ್ತೆ ಮತ್ತು ಸಿಂಹದ ಮಧ್ಯೆ ಅವಿಧೇಯ ಪ್ರವಾದಿಯ ಮರಣದಲ್ಲಿ ಪೂರ್ವರೂಪವಾಗಿ ತೋರಿಸಲ್ಪಟ್ಟಂತೆಯೇ ಆಗಿದೆ. ಮೃಗದ ಗುರುತನ್ನು ಅಂಗೀಕರಿಸುವವರಿಗಾಗಿರುವ ಮರಣಶಯ್ಯೆ, ಪಾಪೀಯ ಅಧಿಕಾರವನ್ನು ಕ್ರೋಧಗೊಳಿಸಿ ದೇವರ ಜನರ ಅಂತಿಮ ಹಿಂಸೆಯನ್ನು ಆರಂಭಿಸುವ “ಪೂರ್ವದಿಂದಲೂ ಉತ್ತರದಿಂದಲೂ ಬರುವ ಸುದ್ದಿಗಳ” ಮೂಲಕ ಪ್ರತಿನಿಧಿಸಲ್ಪಟ್ಟಿದೆ. ಆ ಸಂದೇಶವು ಯುನೈಟೆಡ್ ಸ್ಟೇಟ್ಸ್‌ನಲ್ಲಿ ಶೀಘ್ರದಲ್ಲೇ ಬರಲಿರುವ ಭಾನುವಾರದ ಕಾನೂನಿನಲ್ಲಿ ಆರಂಭವಾಗುತ್ತದೆ; ಅಲ್ಲಿಯೇ ಮತ್ತು ಅಂದೆಯೇ ಮೂರನೆಯ ಅಯ್ಯೋವಿನ ಇಸ್ಲಾಂ ಏಕಾಏಕಿ ದಾಳಿ ಮಾಡುತ್ತದೆ. ಆ ಅನಿರೀಕ್ಷಿತ ದಾಳಿ ರಾಷ್ಟ್ರೀಯ ನಾಶವನ್ನು ಉಂಟುಮಾಡುತ್ತದೆ ಮತ್ತು ಜನಾಂಗಗಳನ್ನು ಕೆರಳಿಸುತ್ತದೆ; ಹೀಗೆ ಡ್ರ್ಯಾಗನ್, ಮೃಗ, ಮತ್ತು ಸುಳ್ಳು ಪ್ರವಾದಿಯ ತ್ರಿವಿಧ ಸಂಗಮದ ಆಶ್ರಯದಲ್ಲಿ, ಇಸ್ಲಾಂ ವಿರುದ್ಧ ಎಲ್ಲಾ ಜನಾಂಗಗಳನ್ನು ಒಟ್ಟುಗೂಡಿಸಲು ಆರ್ಥಿಕ ಮತ್ತು ರಾಜಕೀಯ ಪ್ರೇರಣೆಯನ್ನು ಒದಗಿಸುತ್ತದೆ.</w:t>
      </w:r>
    </w:p>
    <w:p>
      <w:pPr>
        <w:pStyle w:val="ArticleBody"/>
        <w:jc w:val="left"/>
      </w:pPr>
      <w:r>
        <w:rPr>
          <w:rFonts w:ascii="Nirmala UI" w:hAnsi="Nirmala UI" w:eastAsia="Nirmala UI" w:cs="Nirmala UI"/>
        </w:rPr>
        <w:t>ಮೂರನೆಯ ಏಲೀಯನಿಂದ ಪ್ರತಿನಿಧಿಸಲ್ಪಡುವ ಇತಿಹಾಸದಲ್ಲಿ, ಮೂರನೆಯ ಶಾಪವನ್ನು ಗುರುತಿಸುವ ಸಂದೇಶವು, ಡ್ರಾಗನ್, ಮೃಗ ಮತ್ತು ಸುಳ್ಳು ಪ್ರವಾದಿಗೆ, ದೇವರು ಮಾನವರನ್ನು ಪಾಪಸಿಂಹಾಸನದ ಅಧಿಕಾರದ ಗುರುತಿನ ಆರಾಧನೆಗಾಗಿ ದಂಡಿಸಲು ಬಳಸುವ ನ್ಯಾಯತೀರ್ಪಿನ ಸಾಧನವೇ ಇಸ್ಲಾಂ ಎಂಬುದನ್ನು ತಿಳಿಸುತ್ತದೆ. ಮೂರು ರೋಮ್‌ಗಳು, ಮೂರು ಬಾಬೆಲುಗಳು, ಮೂರು ಏಲೀಯರು ಮತ್ತು ಮಾರ್ಗವನ್ನು ಸಿದ್ಧಪಡಿಸುವ ಮೂರು ದೂತರು ಇರುವಂತೆಯೇ, ಮೂರು ಶಾಪಗಳ ತ್ರಿಗುಣ ಅನ್ವಯದ ಮೂಲಕ ಮೂರನೆಯ ಶಾಪವು ಸ್ಥಾಪಿತವಾಗುತ್ತದೆ.</w:t>
      </w:r>
    </w:p>
    <w:p>
      <w:pPr>
        <w:pStyle w:val="ArticleScripture"/>
        <w:jc w:val="left"/>
      </w:pPr>
      <w:r>
        <w:rPr>
          <w:rFonts w:ascii="Nirmala UI" w:hAnsi="Nirmala UI" w:eastAsia="Nirmala UI" w:cs="Nirmala UI"/>
        </w:rPr>
        <w:t>ಮತ್ತೆ ನಾನು ನೋಡಿದೆನು; ಆಗ ಆಕಾಶಮಧ್ಯದಲ್ಲಿ ಹಾರುತ್ತಿರುವ ಒಬ್ಬ ದೂತನನ್ನು ಕಂಡೆನು, ಮತ್ತು ಇನ್ನೂ ಕಹಳೆ ಊದಲು ಬಾಕಿಯಿರುವ ಆ ಮೂವರು ದೂತರು ಊದುವ ಕಹಳೆಯ ಇತರ ಧ್ವನಿಗಳ ಕಾರಣದಿಂದ ಭೂಮಿಯ ನಿವಾಸಿಗಳಿಗೆ, “ಅಯ್ಯೋ, ಅಯ್ಯೋ, ಅಯ್ಯೋ!” ಎಂದು ಅವನು ಮಹಾ ಸ್ವರದಲ್ಲಿ ಹೇಳುವುದನ್ನು ಕೇಳಿದೆನು! ಪ್ರಕಟನೆ 8:13.</w:t>
      </w:r>
    </w:p>
    <w:p>
      <w:pPr>
        <w:pStyle w:val="ArticleBody"/>
        <w:jc w:val="left"/>
      </w:pPr>
      <w:r>
        <w:rPr>
          <w:rFonts w:ascii="Nirmala UI" w:hAnsi="Nirmala UI" w:eastAsia="Nirmala UI" w:cs="Nirmala UI"/>
        </w:rPr>
        <w:t>ಸಿಸ್ಟರ್ ವೈಟ್ ಅವರು ಸ್ಮಿತ್ ಅವರ *Daniel and Revelation* ಎಂಬ ಗ್ರಂಥವನ್ನು ಆಳವಾಗಿ ಅನುಮೋದಿಸಿ, ಪ್ರತಿಯೊಬ್ಬ ಸೆವೆಂತ್-ಡೇ ಅಡ್ವೆಂಟಿಸ್ಟ್‌ನಲ್ಲಿಯೂ ಆ ಗ್ರಂಥವಿರಬೇಕು ಎಂಬುದನ್ನು ಸೂಚಿಸಿದರು; ನಾನು ಈಗ ಬರೆದಷ್ಟು ನೇರವಾಗಿ ಅವರು ಅದನ್ನು ವ್ಯಕ್ತಪಡಿಸದಿದ್ದರೂ, ಅವರ ಅನುಮೋದನೆಯಲ್ಲಿ ಆ ಸಂಗತಿ ಸ್ಪಷ್ಟವಾಗಿ ಅಡಕವಾಗಿದೆ.</w:t>
      </w:r>
    </w:p>
    <w:p>
      <w:pPr>
        <w:pStyle w:val="ArticleScripture"/>
        <w:jc w:val="left"/>
      </w:pPr>
      <w:r>
        <w:rPr>
          <w:rFonts w:ascii="Nirmala UI" w:hAnsi="Nirmala UI" w:eastAsia="Nirmala UI" w:cs="Nirmala UI"/>
        </w:rPr>
        <w:t>“ಪ್ರಸ್ತುತ ಸತ್ಯದ ಬೆಳಕನ್ನು ಒಳಗೊಂಡಿರುವ ಪುಸ್ತಕಗಳು ಪ್ರಸಾರವಾಗುವಂತೆ ಅವುಗಳನ್ನು ಮಾರಾಟಮಾಡುವ ಕಾರ್ಯಕ್ಷೇತ್ರಕ್ಕೆ ಕೆಲಸಗಾರರು ಪ್ರವೇಶಿಸಬೇಕೆಂದು ಕರ್ತನು ಕರೆಯುತ್ತಾನೆ. ಲೋಕದಲ್ಲಿರುವ ಜನರು ಕಾಲಚಿಹ್ನೆಗಳು ನೆರವೇರುತ್ತಿವೆ ಎಂಬುದನ್ನು ತಿಳಿದುಕೊಳ್ಳಬೇಕಾಗಿದೆ. ಅವರಿಗೆ ಪ್ರಕಾಶವನ್ನು ಉಣಬಡಿಸುವ ಪುಸ್ತಕಗಳನ್ನು ಕೊಂಡೊಯ್ಯಿರಿ. Daniel and Revelation, The Great Controversy, Patriarchs and Prophets, ಮತ್ತು The Desire of Ages ಈಗ ಲೋಕದ ಕಡೆಗೆ ಹೊರಡಬೇಕು. Daniel and Revelation ಒಳಗೊಂಡಿರುವ ಮಹತ್ತಾದ ಬೋಧನೆಯನ್ನು ಆಸ್ಟ್ರೇಲಿಯಾದ ಅನೇಕರೂ ಅತ್ಯಂತ ಆಸಕ್ತಿಯಿಂದ ಅಧ್ಯಯನ ಮಾಡಿದ್ದಾರೆ. ಈ ಪುಸ್ತಕವು ಅನೇಕ ಅಮೂಲ್ಯ ಆತ್ಮಗಳನ್ನು ಸತ್ಯದ ಅರಿವಿಗೆ ತರುವ ಸಾಧನವಾಗಿಯೇ ಇರುತ್ತದೆ. Thoughts on Daniel and the Revelation ಅನ್ನು ಪ್ರಸಾರಿಸಲು ಸಾಧ್ಯವಾದ ಎಲ್ಲವೂ ಮಾಡಲ್ಪಡಬೇಕು. ಇದರ ಸ್ಥಾನವನ್ನು ಭರಿಸಬಲ್ಲ ಮತ್ತೊಂದು ಪುಸ್ತಕವು ನನಗೆ ತಿಳಿದಿಲ್ಲ. ಇದು ದೇವರ ಸಹಾಯಕ ಹಸ್ತವಾಗಿದೆ.”</w:t>
      </w:r>
    </w:p>
    <w:p>
      <w:pPr>
        <w:pStyle w:val="ArticleScripture"/>
        <w:jc w:val="left"/>
      </w:pPr>
      <w:r>
        <w:rPr>
          <w:rFonts w:ascii="Nirmala UI" w:hAnsi="Nirmala UI" w:eastAsia="Nirmala UI" w:cs="Nirmala UI"/>
        </w:rPr>
        <w:t>“ಸತ್ಯದಲ್ಲಿ ದೀರ್ಘಕಾಲವಿದ್ದವರು ನಿದ್ರಿಸುತ್ತಿದ್ದಾರೆ. ಅವರಿಗೆ ಪವಿತ್ರಾತ್ಮನಿಂದ ಪರಿಶುದ್ಧೀಕರಣವಾಗಬೇಕಾಗಿದೆ. ಮೂರನೆಯ ದೂತನ ಸಂದೇಶವನ್ನು ಮಹಾ ಸ್ವರದಲ್ಲಿ ಪ್ರಕಟಿಸಬೇಕು. ಭಯಾನಕ ಮಹತ್ವದ ವಿಷಯಗಳು ನಮ್ಮ ಮುಂದೆ ನಿಂತಿವೆ. ಕಳೆದುಕೊಳ್ಳಲು ನಮಗೆ ಸಮಯವೇ ಇಲ್ಲ. ಲೋಕಕ್ಕೆ ನೀಡಲ್ಪಡಬೇಕಾದ ಬೆಳಕನ್ನು ಅಲ್ಪಪ್ರಾಮುಖ್ಯದ ವಿಷಯಗಳು ಮರೆಮಾಚುವಂತೆ ನಾವು ಅವಕಾಶಕೊಡಬಾರದೆಂದು ದೇವರು ತಡೆಯಲಿ.” Manuscript Releases, volume 21, 444.</w:t>
      </w:r>
    </w:p>
    <w:p>
      <w:pPr>
        <w:pStyle w:val="ArticleBody"/>
        <w:jc w:val="left"/>
      </w:pPr>
      <w:r>
        <w:rPr>
          <w:rFonts w:ascii="Nirmala UI" w:hAnsi="Nirmala UI" w:eastAsia="Nirmala UI" w:cs="Nirmala UI"/>
        </w:rPr>
        <w:t>ದಾನಿಯೇಲನ ಪುಸ್ತಕದಲ್ಲಿನ “ನಿತ್ಯ” ಕುರಿತು ಮಿಲ್ಲರೈಟ್ ದೃಷ್ಟಿಕೋಣವನ್ನು ತಿರಸ್ಕರಿಸಿದವರು ತಿರಸ್ಕರಿಸಿದ ಆ ಪುಸ್ತಕವನ್ನು “ದೇವರ ಸಹಾಯಕ ಹಸ್ತ”ವೆಂದು ಗುರುತಿಸಲಾಯಿತು. ಹಿಂದಿನ ಉಲ್ಲೇಖದಲ್ಲಿ ಉಲ್ಲೇಖಿಸಲಾದ ಪುಸ್ತಕಗಳನ್ನು ಪ್ರಸಾರಗೊಳಿಸುವ ಹೊಣೆಗಾರಿಕೆಯನ್ನು ದೇವರ ಜನರಿಗೆ ನೀಡಲ್ಪಟ್ಟಿದ್ದರೆ, ಅದು ದೇವರ ಜನರು ಆ ಪುಸ್ತಕವನ್ನು ತಾವೇ ಸ್ವಂತವಾಗಿ ಹೊಂದಿರಬೇಕೆಂಬುದನ್ನು ಸೂಚಿಸುತ್ತದೆ. ದಾನಿಯೇಲನ ಪುಸ್ತಕದಲ್ಲಿನ “ನಿತ್ಯ” ಕುರಿತು “ಹೊಸ” ದೃಷ್ಟಿಕೋಣವನ್ನು ಪ್ರೋತ್ಸಾಹಿಸಿದವರ ದಾಳಿಯ ಕೇಂದ್ರಬಿಂದುವಾಗಿದ್ದದ್ದು ಆ ಪುಸ್ತಕವೇ ಆಗಿತ್ತು; ಏಕೆಂದರೆ ಅವರು ಮರುಬರೆಯಲು ಬಯಸಿದ್ದು ಅದೇ ಪುಸ್ತಕವನ್ನು, ಮತ್ತು “ನಿತ್ಯ” ಕುರಿತು ಸರಿಯಾದ ದೃಷ್ಟಿಕೋಣವನ್ನು ಅದರಿಂದ ತೆಗೆದುಹಾಕಲು ಅವರು ಉದ್ದೇಶಿಸಿದ್ದರು.</w:t>
      </w:r>
    </w:p>
    <w:p>
      <w:pPr>
        <w:pStyle w:val="ArticleBody"/>
        <w:jc w:val="left"/>
      </w:pPr>
      <w:r>
        <w:rPr>
          <w:rFonts w:ascii="Nirmala UI" w:hAnsi="Nirmala UI" w:eastAsia="Nirmala UI" w:cs="Nirmala UI"/>
        </w:rPr>
        <w:t>ದಾನಿಯೇಲನ ಪುಸ್ತಕದಲ್ಲಿ “ನಿತ್ಯ” ವಿಷಯಕ್ಕೆ ಸಂಬಂಧಿಸಿದ ಬಂಡಾಯದ ಇಬ್ಬರು ಪ್ರಮುಖ ನಾಯಕರನ್ನು ಸಹೋದರಿ ವೈಟ್ ಉಲ್ಲೇಖಿಸಿದಾಗ, ಅವರು (ಪ್ರೆಸ್ಕಾಟ್ ಮತ್ತು ಡ್ಯಾನಿಯೆಲ್ಸ್) “ಕಾರಣದಿಂದ ಫಲಿತಾಂಶದವರೆಗೆ ತರ್ಕಿಸುವ” ಸಾಮರ್ಥ್ಯವನ್ನು ಹೊಂದಿರಲಿಲ್ಲವೆಂದು ಅವಳು ಅನೇಕ ಬಾರಿ ಸೂಚಿಸುತ್ತಿದ್ದಳು. ಲವೋದಿಕೀಯ ಅದ್ವೆಂಟಿಸ್ಟ್‌ಗಳ ಐತಿಹಾಸಿಕ ಪುನರ್‌ಪರಿಶೀಲಕರು ಸಹ ಇದೇ ಸಮಸ್ಯೆಯನ್ನು ಹೊಂದಿರುವಂತೆ ಕಾಣುತ್ತಾರೆ.</w:t>
      </w:r>
    </w:p>
    <w:p>
      <w:pPr>
        <w:pStyle w:val="ArticleBody"/>
        <w:jc w:val="left"/>
      </w:pPr>
      <w:r>
        <w:rPr>
          <w:rFonts w:ascii="Nirmala UI" w:hAnsi="Nirmala UI" w:eastAsia="Nirmala UI" w:cs="Nirmala UI"/>
        </w:rPr>
        <w:t>1888ರಿಂದ ಮುಂದಕ್ಕೆ ನಡೆದ ಬಂಡಾಯದ ಇತಿಹಾಸದ ಎಲ್ಲಾ ಅವಧಿಯಲ್ಲಿಯೂ ಪ್ರಮುಖರಾದವರು, ತಮ್ಮ ವೈಯಕ್ತಿಕ ಅನುಭವದ ಯಾವುದೋ ಹಂತದಲ್ಲಿ “the daily” ಎಂಬ ತಪ್ಪು ಬೋಧನೆಯನ್ನು ಅಂಗೀಕರಿಸಿದ್ದರು. ಅವರ ಬಂಡಾಯವು “ಪರಿಣಾಮ”ವಾಗಿತ್ತು, ಮತ್ತು “the daily” ಕುರಿತು ಇದ್ದ ತಪ್ಪಾದ ಗ್ರಹಿಕೆಯೇ “ಕಾರಣ”ವಾಗಿತ್ತು. ಲವೋದಿಕೀಯ ಅದ್ವೆಂಟಿಸ್ಟ್ ಪರಿಷ್ಕರಣಾವಾದಿಗಳು, ಅದ್ವೆಂಟಿಸ್ಟ್ ಇತಿಹಾಸದಲ್ಲಿದ್ದ ಆ ಐತಿಹಾಸಿಕ ಬಂಡುಕೋರರು ವಾಸ್ತವವಾಗಿ ಬಂಡಾಯದಲ್ಲಿರಲಿಲ್ಲವೆಂದು ಅಶಿಕ್ಷಿತರು ನಂಬುವಂತೆ ನಡೆಸುತ್ತಾರೆ; ಆದರೆ ಅವರ ಪರಿಷ್ಕೃತ ಸಾಕ್ಷ್ಯವು ಬೈಬಲಿನ ಸಾಕ್ಷ್ಯವೂ ಪ್ರವಾದನೆಯ ಆತ್ಮದ ಸಾಕ್ಷ್ಯವೂ ಎಂದಿಗೂ ಸಮರ್ಥಿಸುವುದಿಲ್ಲ. ಅವರು “ಪರಿಣಾಮ”ವನ್ನು ಬಂಡಾಯವೆಂದು ಪರಿಗಣಿಸದಿರುವುದರಿಂದ, “ಕಾರಣ”ವನ್ನು ಹುಡುಕುವ ಸಾಧ್ಯತೆಯನ್ನು ಮುಚ್ಚಿಬಿಡುತ್ತಾರೆ.</w:t>
      </w:r>
    </w:p>
    <w:p>
      <w:pPr>
        <w:pStyle w:val="ArticleScripture"/>
        <w:jc w:val="left"/>
      </w:pPr>
      <w:r>
        <w:rPr>
          <w:rFonts w:ascii="Nirmala UI" w:hAnsi="Nirmala UI" w:eastAsia="Nirmala UI" w:cs="Nirmala UI"/>
        </w:rPr>
        <w:t>ಪಕ್ಷಿಯು ಅಲೆದಾಡುವಂತೆಯೂ, ಗುಬ್ಬಚ್ಚಿಯು ಹಾರಾಡುವಂತೆಯೂ, ಕಾರಣವಿಲ್ಲದ ಶಾಪವು ಬರುವುದಿಲ್ಲ. ನೀತಿವಚನಗಳು 22:6.</w:t>
      </w:r>
    </w:p>
    <w:p>
      <w:pPr>
        <w:pStyle w:val="ArticleBody"/>
        <w:jc w:val="left"/>
      </w:pPr>
      <w:r>
        <w:rPr>
          <w:rFonts w:ascii="Nirmala UI" w:hAnsi="Nirmala UI" w:eastAsia="Nirmala UI" w:cs="Nirmala UI"/>
        </w:rPr>
        <w:t>ದೇವರ ಜನರು ಬಂಡಾಯವನ್ನು ಗುರುತಿಸಬೇಕು; ಮತ್ತು ಅವರು ಹಾಗೆ ಮಾಡಿದಾಗ, ಅದರ ಕಾರಣವನ್ನು ಹುಡುಕಬೇಕು. ನಂತರ ಅವರು ಆ ಕಾರಣವನ್ನು ಪರಿಹರಿಸಬೇಕು. ಕೆಳಗಿನ ಭಾಗದಲ್ಲಿ ಸಹೋದರಿ ವೈಟ್ ಅವರು ಆಖಾನನ ಕಥೆಯ ಕುರಿತು ಟಿಪ್ಪಣಿ ಮಾಡುತ್ತಿದ್ದಾರೆ.</w:t>
      </w:r>
    </w:p>
    <w:p>
      <w:pPr>
        <w:pStyle w:val="ArticleScripture"/>
        <w:jc w:val="left"/>
      </w:pPr>
      <w:r>
        <w:rPr>
          <w:rFonts w:ascii="Nirmala UI" w:hAnsi="Nirmala UI" w:eastAsia="Nirmala UI" w:cs="Nirmala UI"/>
        </w:rPr>
        <w:t>“ತಾನು ಆಜ್ಞೆಗಳನ್ನು ಕಾಯುವ ತನ್ನ ಜನರೆಂದು ಹೇಳಿಕೊಳ್ಳುವವರ ಮಧ್ಯೆ ಇರುವ ಪಾಪವನ್ನು ತಾನು ಹೇಗೆ ಪರಿಗಣಿಸುತ್ತಾನೆಯೆಂಬುದನ್ನು ದೇವರು ಇಲ್ಲಿ ಚಿತ್ರಿಸಿ ತೋರಿಸುತ್ತಾನೆಂದು ನನಗೆ ತೋರಿಸಲಾಯಿತು. ಪ್ರಾಚೀನ ಇಸ್ರಾಯೇಲರಂತೆ ತನ್ನ ಶಕ್ತಿಯ ಅದ್ಭುತ ಪ್ರದರ್ಶನಗಳನ್ನು ಕಾಣುವ ವಿಶೇಷ ಸನ್ಮಾನವನ್ನು ತಾನು ನೀಡಿದವರೇ ಆಗಿದ್ದರೂ, ಆಗಲೂ ಅವನ ಸ್ಪಷ್ಟ ನಿರ್ದೇಶಗಳನ್ನು ಲೆಕ್ಕಿಸದೆ ನಡೆಯುವ ಧೈರ್ಯ ಮಾಡುವವರು ಅವನ ಕೋಪಕ್ಕೆ ಗುರಿಯಾಗುವರು. ಅವಿಧೇಯತೆಯೂ ಪಾಪವೂ ತನ್ನಿಗೆ ಅತ್ಯಂತ ಅಸಹ್ಯಕರವೆಂಬುದನ್ನೂ, ಅವುಗಳನ್ನು ಅಲ್ಪವಾಗಿ ಪರಿಗಣಿಸಬಾರದೆಂಬುದನ್ನೂ ಆತನು ತನ್ನ ಜನರಿಗೆ ಬೋಧಿಸಲು ಇಚ್ಛಿಸುತ್ತಾನೆ. ತನ್ನ ಜನರಲ್ಲಿ ಪಾಪವು ಕಂಡುಬಂದಾಗ, ತನ್ನ ಕೆಣಕು ಅವರ ಎಲ್ಲರ ಮೇಲೂ ನೆಲೆಸಬಾರದೆಂದು, ಆ ಪಾಪವನ್ನು ತಮ್ಮ ಮಧ್ಯದಿಂದ ದೂರಮಾಡಲು ಅವರು ತಕ್ಷಣವೇ ದೃಢವಾದ ಕ್ರಮಗಳನ್ನು ಕೈಗೊಳ್ಳಬೇಕೆಂದು ಆತನು ನಮಗೆ ತೋರಿಸುತ್ತಾನೆ. ಆದರೆ ಜವಾಬ್ದಾರಿಯ ಸ್ಥಾನಗಳಲ್ಲಿ ಇರುವವರು ಜನರ ಪಾಪಗಳನ್ನು ಕಣ್ಮರೆ ಮಾಡಿದರೆ, ಅವನ ಕೆಣಕು ಅವರ ಮೇಲಿರುವುದು; ಮತ್ತು ದೇವರ ಜನರು ಸಮೂಹವಾಗಿ ಆ ಪಾಪಗಳ ವಿಷಯದಲ್ಲಿ ಹೊಣೆಗಾರರಾಗಿ ತೀರಿಸಲ್ಪಡುವರು. ಹಳೆಯ ಕಾಲದಲ್ಲಿ ತನ್ನ ಜನರೊಡನೆ ಕೈಗೊಂಡ ವರ್ತನೆಯಲ್ಲಿ, ಸಭೆಯನ್ನು ದೋಷಗಳಿಂದ ಶುದ್ಧಿಗೊಳಿಸುವ ಅಗತ್ಯತೆಯನ್ನು ಕರ್ತನು ತೋರಿಸುತ್ತಾನೆ. ಒಬ್ಬನೇ ಪಾಪಿಯು ಸಂಪೂರ್ಣ ಸಭೆಯಿಂದ ದೇವರ ಬೆಳಕನ್ನು ತಡೆಯುವಂಥ ಕತ್ತಲೆಯನ್ನು ಹರಡಬಲ್ಲನು. ಕತ್ತಲೆ ತಮ್ಮ ಮೇಲೆ ಇಳಿಯುತ್ತಿದೆ ಎಂಬುದನ್ನು ಜನರು ಅರಿತು, ಅದರ ಕಾರಣವನ್ನು ತಿಳಿಯದೆ ಇದ್ದಾಗ, ಅವನ ಆತ್ಮವನ್ನು ದುಃಖಪಡಿಸುವ ದೋಷಗಳು ಹುಡುಕಿಹಿಡಿದು ದೂರವಾಗುವ ತನಕ, ಮಹಾ ದೀನತೆಯಲ್ಲಿಯೂ ಆತ್ಮನಮನದಲ್ಲಿಯೂ ಅವರು ದೇವರನ್ನು ತೀವ್ರವಾಗಿ ಹುಡುಕಬೇಕಾಗಿದೆ.</w:t>
      </w:r>
    </w:p>
    <w:p>
      <w:pPr>
        <w:pStyle w:val="ArticleScripture"/>
        <w:jc w:val="left"/>
      </w:pPr>
      <w:r>
        <w:rPr>
          <w:rFonts w:ascii="Nirmala UI" w:hAnsi="Nirmala UI" w:eastAsia="Nirmala UI" w:cs="Nirmala UI"/>
        </w:rPr>
        <w:t>“ದೇವರು ನನಗೆ ತೋರಿಸಿದಂತೆ ಅಸ್ತಿತ್ವದಲ್ಲಿದ್ದ ಅನ್ಯಾಯಗಳನ್ನು ನಾವು ಗದರಿಸಿದ್ದರಿಂದ ನಮ್ಮ ವಿರುದ್ಧ ಉದ್ಭವಿಸಿದ ಪೂರ್ವಗ್ರಹವೂ, ಮತ್ತು ಕಠೋರತೆ ಹಾಗೂ ತೀವ್ರತೆಯೆಂಬ ಕೂಗನ್ನು ಎಬ್ಬಿಸಿರುವುದೂ ಅನ್ಯಾಯಕರವಾಗಿದೆ. ದೇವರು ನಮಗೆ ಮಾತನಾಡುವಂತೆ ಆಜ್ಞಾಪಿಸುತ್ತಾನೆ, ಮತ್ತು ನಾವು ಮೌನವಾಗಿರುವುದಿಲ್ಲ. ಆತನ ಜನರ ಮಧ್ಯೆ ಅನ್ಯಾಯಗಳು ಸ್ಪಷ್ಟವಾಗಿ ಕಾಣುತ್ತಿದ್ದರೆ, ಮತ್ತು ದೇವರ ಸೇವಕರು ಅವುಗಳ ಕಡೆಗೆ ನಿರ್ಲಕ್ಷ್ಯದಿಂದ ಹಾದುಹೋದರೆ, ಅವರು ವಾಸ್ತವದಲ್ಲಿ ಪಾಪಿಯನ್ನು ಸಮರ್ಥಿಸಿ ನ್ಯಾಯೀಕರಿಸುವವರಾಗುತ್ತಾರೆ; ಮತ್ತು ಅವರು ಸಹ ಸಮಾನವಾಗಿ ಅಪರಾಧಿಗಳಾಗಿದ್ದು, ನಿಶ್ಚಯವಾಗಿಯೂ ದೇವರ ಅಸಮಾಧಾನವನ್ನು ಹೊಂದುವರು; ಏಕೆಂದರೆ ಅಪರಾಧಿಗಳ ಪಾಪಗಳಿಗೆ ಅವರು ಹೊಣೆಗಾರರನ್ನಾಗಿ ಮಾಡಲ್ಪಡುವರು. ದರ್ಶನದಲ್ಲಿ, ಅವರ ಮಧ್ಯೆ ಅಸ್ತಿತ್ವದಲ್ಲಿದ್ದ ಅನ್ಯಾಯಗಳಿಗೂ ಪಾಪಗಳಿಗೂ ವಿರುದ್ಧವಾಗಿ ಕ್ರಮ ಕೈಗೊಳ್ಳುವ ವಿಷಯದಲ್ಲಿ ದೇವರ ಸೇವಕರಿಂದಾದ ನಿರ್ಲಕ್ಷ್ಯದಿಂದ ದೇವರ ಅಸಮಾಧಾನ ಉಂಟಾದ ಅನೇಕ ಸಂದರ್ಭಗಳ ಕಡೆಗೆ ನನ್ನ ಗಮನ ಸೆಳೆಯಲ್ಪಟ್ಟಿತು. ಈ ಅನ್ಯಾಯಗಳನ್ನು ಕ್ಷಮಿಸಿದವರನ್ನು ಜನರು ಸ್ವಭಾವದಲ್ಲಿ ಅತ್ಯಂತ ಸೌಮ್ಯರು ಮತ್ತು ಮನೋಹರರು ಎಂದು ಭಾವಿಸಿದರು, ಏಕೆಂದರೆ ಅವರು ಶಾಸ್ತ್ರಾಧಾರಿತ ಸ್ಪಷ್ಟ ಕರ್ತವ್ಯವೊಂದನ್ನು ನೆರವೇರಿಸುವುದನ್ನು ತಪ್ಪಿಸಿಕೊಂಡಿದ್ದರು. ಆ ಕಾರ್ಯವು ಅವರ ಭಾವನೆಗಳಿಗೆ ಇಷ್ಟಕರವಾಗಿರಲಿಲ್ಲ; ಆದ್ದರಿಂದ ಅವರು ಅದನ್ನು ತಪ್ಪಿಸಿದರು.” Testimonies, volume 3, 265.</w:t>
      </w:r>
    </w:p>
    <w:p>
      <w:pPr>
        <w:pStyle w:val="ArticleBody"/>
        <w:jc w:val="left"/>
      </w:pPr>
      <w:r>
        <w:rPr>
          <w:rFonts w:ascii="Nirmala UI" w:hAnsi="Nirmala UI" w:eastAsia="Nirmala UI" w:cs="Nirmala UI"/>
        </w:rPr>
        <w:t>ಅಡ್ವೆಂಟಿಸಂನಲ್ಲಿ ದಂಗೆ ಎಬ್ಬಿಸಿದ ನಾಯಕರ ಇತಿಹಾಸಗಳು, ಅವರ ದಂಗೆಗೆ ದಾರಿಯಾದ ಹಂತಗಳಲ್ಲಿ ಒಂದಾಗಿ ಬಹುತೇಕ ಯಾವಾಗಲೂ ಕಾಣಿಸಿಕೊಳ್ಳುವುದೇಂದರೆ, ಅವರ ವೈಯಕ್ತಿಕ ಅನುಭವದ ಯಾವುದೋ ಒಂದು ಘಟ್ಟದಲ್ಲಿ ಅವರು “the daily” ಎಂಬ ವಿಷಯದ ಕುರಿತು ಸುಳ್ಳು ದೃಷ್ಟಿಯನ್ನು ಸ್ವೀಕರಿಸಿದ್ದರೆಂಬ ಸತ್ಯಕ್ಕೆ ಸಾಕ್ಷಿಯಾಗುತ್ತವೆ. ಹೀಗೆಂದಾಗ, ಸ್ಮಿತ್ ಅವರ ಪುಸ್ತಕವು ಪ್ರೇರಿತವಲ್ಲದದ್ದಾಗಿಯೂ ಕೆಲವು ಸಿದ್ಧಾಂತಾತ್ಮಕ ಸಮಸ್ಯೆಗಳನ್ನು ಒಳಗೊಂಡದ್ದಾಗಿಯೂ ಇದ್ದರೂ ಸಹ, ಪ್ರಕಟಣೆ ಪುಸ್ತಕದ ಎಂಟನೇ ಮತ್ತು ಒಂಬತ್ತನೇ ಅಧ್ಯಾಯಗಳ ಕುರಿತು ಮುಂಚೂಣಿ ಪಿತೃಗಳ ಗ್ರಹಿಕೆಗೆ ಅದೊಂದು ಅತ್ಯುತ್ತಮ ಸಮಗ್ರ ಅವಲೋಕನವನ್ನು ಒದಗಿಸುತ್ತದೆ; ಅಲ್ಲಿ ಮೊದಲ ಆರು ತುರಿಗಳ ಪ್ರವಾದನಾತ್ಮಕ ಇತಿಹಾಸವು ನಿರೂಪಿತವಾಗಿರುವುದನ್ನು ನಾವು ಕಾಣುತ್ತೇವೆ. ಮೂರು ಶೋಕಗಳ ತ್ರಿವಿಧ ಅನ್ವಯವನ್ನು ಪರಿಶೀಲಿಸಲು ಪ್ರಾರಂಭಿಸುವಾಗ, ಸ್ಮಿತ್ ಅವರ Daniel and Revelation ಎಂಬ ಪುಸ್ತಕದಲ್ಲಿನ ಅವರ ವ್ಯಾಖ್ಯಾನವನ್ನು ನಾವು ಉಲ್ಲೇಖಿಸುವೆವು.</w:t>
      </w:r>
    </w:p>
    <w:p>
      <w:pPr>
        <w:pStyle w:val="ArticleBody"/>
        <w:jc w:val="left"/>
      </w:pPr>
      <w:r>
        <w:rPr>
          <w:rFonts w:ascii="Nirmala UI" w:hAnsi="Nirmala UI" w:eastAsia="Nirmala UI" w:cs="Nirmala UI"/>
        </w:rPr>
        <w:t>ಸಹೋದರಿ ವೈಟ್ ಅವರು ನಮಗೆ ತಿಳಿಸುವದೇನಂದರೆ, ವಿಲಿಯಂ ಮಿಲ್ಲರ್ ಅವರಿಗೆ ಪ್ರಕಟನೆಯ ಪುಸ್ತಕದ ಕುರಿತು ಮಹಾ ಬೆಳಕು ನೀಡಲ್ಪಟ್ಟಿತ್ತು; ಆದರೆ ಹದಿಮೂರನೇ ಅಧ್ಯಾಯದ ಹಾಗೂ ಹದಿನಾರುರಿಂದ ಹದಿನೆಂಟರವರೆಗಿನ ಅಧ್ಯಾಯಗಳ ಕುರಿತು ಅವರ ಗ್ರಹಿಕೆ ತಪ್ಪಾಗಿತ್ತು, ಯಾಕಂದರೆ ಇತಿಹಾಸದಲ್ಲಿ ಅವರು ನಿಂತಿದ್ದ ದೃಷ್ಟಿಸ್ಥಾನವು, ನಾಶಮಾಡುವ ಅಧಿಕಾರಗಳು ಎರಡು ಅಲ್ಲ, ಮೂರು ಎಂಬುದನ್ನು ಅರಿತುಕೊಳ್ಳುವಂತಿರಲಿಲ್ಲ. ಅವರ ಮಹಾ ಬೆಳಕು ಪ್ರಕಟನೆಯ ಎರಡನೇ ಅಧ್ಯಾಯದಿಂದ ಒಂಬತ್ತನೇ ಅಧ್ಯಾಯದವರೆಗೆ ಇತ್ತು.</w:t>
      </w:r>
    </w:p>
    <w:p>
      <w:pPr>
        <w:pStyle w:val="ArticleScripture"/>
        <w:jc w:val="left"/>
      </w:pPr>
      <w:r>
        <w:rPr>
          <w:rFonts w:ascii="Nirmala UI" w:hAnsi="Nirmala UI" w:eastAsia="Nirmala UI" w:cs="Nirmala UI"/>
        </w:rPr>
        <w:t>“ಪ್ರಚಾರಕರೂ ಜನರೂ ಪ್ರಕಟನೆಯ ಗ್ರಂಥವನ್ನು ರಹಸ್ಯಮಯವಾದುದೆಂದು ಮತ್ತು ಪವಿತ್ರ ಶಾಸ್ತ್ರದ ಇತರ ಭಾಗಗಳಿಗಿಂತ ಕಡಿಮೆ ಮಹತ್ವದ್ದೆಂದು ಪರಿಗಣಿಸಿದ್ದಾರೆ. ಆದರೆ ನಾನು ಕಂಡದೇನಂದರೆ, ಈ ಗ್ರಂಥವು ನಿಜವಾಗಿಯೂ ಅಂತ್ಯದ ದಿನಗಳಲ್ಲಿ ಜೀವಿಸಬೇಕಾದವರ ವಿಶೇಷ ಹಿತಾರ್ಥಕ್ಕಾಗಿ ನೀಡಲ್ಪಟ್ಟ ಒಂದು ಪ್ರಕಟನೆಯಾಗಿದೆ; ಅವರು ತಮ್ಮ ನಿಜವಾದ ಸ್ಥಿತಿಯನ್ನೂ ತಮ್ಮ ಕರ್ತವ್ಯವನ್ನೂ ತಿಳಿದುಕೊಳ್ಳುವಂತೆ ಅವರಿಗೆ ಮಾರ್ಗದರ್ಶನ ನೀಡುವುದಕ್ಕಾಗಿದೆ. ದೇವರು ವಿಲಿಯಂ ಮಿಲ್ಲರ್ ಅವರ ಮನಸ್ಸನ್ನು ಪ್ರವಾದನೆಗಳ ಕಡೆಗೆ ದಾರಿತೋರಿಸಿ, ಪ್ರಕಟನೆಯ ಗ್ರಂಥದ ಮೇಲೆ ಅವರಿಗೆ ಮಹತ್ತರವಾದ ಬೆಳಕನ್ನು ನೀಡಿದರು.” Early Writings, 231.</w:t>
      </w:r>
    </w:p>
    <w:p>
      <w:pPr>
        <w:pStyle w:val="ArticleBody"/>
        <w:jc w:val="left"/>
      </w:pPr>
      <w:r>
        <w:rPr>
          <w:rFonts w:ascii="Nirmala UI" w:hAnsi="Nirmala UI" w:eastAsia="Nirmala UI" w:cs="Nirmala UI"/>
        </w:rPr>
        <w:t>ಮಿಲ್ಲರ್ ಸಭೆಗಳು, ಮುದ್ರೆಗಳು, ಕಹಳೆಗಳು ಮತ್ತು ಪಾತ್ರೆಗಳ ಬಗ್ಗೆ ತನ್ನ ಗ್ರಹಿಕೆಯನ್ನು ಕೆಳಗಿನಂತೆ ಪ್ರತಿಪಾದಿಸಿದರು.</w:t>
      </w:r>
    </w:p>
    <w:p>
      <w:pPr>
        <w:pStyle w:val="ArticleScripture"/>
        <w:jc w:val="left"/>
      </w:pPr>
      <w:r>
        <w:rPr>
          <w:rFonts w:ascii="Nirmala UI" w:hAnsi="Nirmala UI" w:eastAsia="Nirmala UI" w:cs="Nirmala UI"/>
        </w:rPr>
        <w:t>“ಆಸಿಯಾದ ಏಳು ಸಭೆಗಳು ಕ್ರಿಸ್ತನ ಸಭೆಯ ಇತಿಹಾಸವೇ ಆಗಿದ್ದು, ಅವಳ ಏಳು ರೂಪಗಳಲ್ಲಿ, ಅವಳ ಎಲ್ಲಾ ವಕ್ರಗತಿಗಳಲ್ಲಿಯೂ ತಿರುವುಗಳಲ್ಲಿಯೂ, ಅವಳ ಎಲ್ಲಾ ಸಮೃದ್ಧಿಯಲ್ಲಿಯೂ ವಿಪತ್ತಿನಲ್ಲಿಯೂ, ಅಪೋಸ್ತಲರ ದಿನಗಳಿಂದಲೂ ಲೋಕಾಂತ್ಯದವರೆಗೆ ವ್ಯಾಪಿಸಿದೆ. ಏಳು ಮುದ್ರೆಗಳು ಭೂಮಿಯ ಅಧಿಕಾರಿಗಳೂ ರಾಜರೂ ಸಭೆಯ ವಿಷಯದಲ್ಲಿ ನಡೆಸಿದ ಘಟನೆಗಳ ಇತಿಹಾಸವಾಗಿದ್ದು, ಅದೇ ಕಾಲದಲ್ಲಿ ದೇವರು ತನ್ನ ಜನರನ್ನು ಕಾಪಾಡಿದ ರೀತಿಯನ್ನೂ ತೋರಿಸುತ್ತವೆ. ಏಳು ತುತ್ತೂರಿಗಳು ಭೂಮಿಯ ಮೇಲೆ, ಅಥವಾ ರೋಮನ್ ರಾಜ್ಯದ ಮೇಲೆ, ಕಳುಹಿಸಲ್ಪಟ್ಟ ಏಳು ವಿಶೇಷ ಮತ್ತು ಭಾರೀ ನ್ಯಾಯತೀರ್ಪುಗಳ ಇತಿಹಾಸವಾಗಿವೆ. ಮತ್ತು ಏಳು ಪಾತ್ರೆಗಳು ಪಾಪೀಯ ರೋಮಿನ ಮೇಲೆ ಕಳುಹಿಸಲ್ಪಟ್ಟ ಕೊನೆಯ ಏಳು ಪೀಡೆಗಳಾಗಿವೆ. ಇವುಗಳೊಂದಿಗೆ ಅನೇಕ ಇತರ ಘಟನೆಗಳೂ ಬೆರೆತು, ಉಪನದಿಗಳಂತೆ ನೆಯ್ದುಕೊಂಡು, ಮಹಾ ಪ್ರವಾದನೆಯ ನದಿಯನ್ನು ತುಂಬುತ್ತಾ ಹರಿದು, ಕೊನೆಯಲ್ಲಿ ಆ ಸಮಸ್ತವು ನಮ್ಮನ್ನು ನಿತ್ಯತ್ವದ ಮಹಾಸಾಗರದಲ್ಲಿ ಸೇರಿಸುತ್ತದೆ.”</w:t>
      </w:r>
    </w:p>
    <w:p>
      <w:pPr>
        <w:pStyle w:val="ArticleScripture"/>
        <w:jc w:val="left"/>
      </w:pPr>
      <w:r>
        <w:rPr>
          <w:rFonts w:ascii="Nirmala UI" w:hAnsi="Nirmala UI" w:eastAsia="Nirmala UI" w:cs="Nirmala UI"/>
        </w:rPr>
        <w:t>“ಇದನ್ನೇ, ನನ್ನ ದೃಷ್ಟಿಯಲ್ಲಿ, ಪ್ರಕಟನೆಯ ಪುಸ್ತಕದಲ್ಲಿರುವ ಯೋಹಾನನ ಪ್ರವಾದನೆಯ ಯೋಜನೆ ಎಂದು ಹೇಳಬಹುದು. ಮತ್ತು ಈ ಪುಸ್ತಕವನ್ನು ಗ್ರಹಿಸಲು ಬಯಸುವ ಮನುಷ್ಯನು ದೇವರ ವಾಕ್ಯದ ಇತರ ಭಾಗಗಳ ಕುರಿತು ಸಂಪೂರ್ಣ ಜ್ಞಾನವನ್ನು ಹೊಂದಿರಬೇಕು. ಈ ಪ್ರವಾದನೆಯಲ್ಲಿ ಬಳಸಲ್ಪಟ್ಟಿರುವ ರೂಪಕಗಳು ಮತ್ತು ಉಪಮಾನಗಳು, ಅವುಗಳನ್ನೆಲ್ಲ ಅದೇ ಗ್ರಂಥದಲ್ಲಿಯೇ ವಿವರಿಸಲಾಗಿಲ್ಲ; ಬದಲಾಗಿ ಅವನ್ನು ಇತರ ಪ್ರವಾದಿಗಳಲ್ಲಿ ಕಂಡುಹಿಡಿದು, ಪವಿತ್ರಶಾಸ್ತ್ರದ ಇತರ ವಚನಭಾಗಗಳಲ್ಲಿ ವಿವರಿಸಬೇಕು. ಆದಕಾರಣ, ಯಾವುದೇ ಒಂದು ಭಾಗದ ಕುರಿತು ಸ್ಪಷ್ಟ ಜ್ಞಾನವನ್ನು ಪಡೆಯಬೇಕಾದರೂ ಸಹ, ದೇವರು ಸಮಗ್ರ ಗ್ರಂಥದ ಅಧ್ಯಯನವನ್ನು ಉದ್ದೇಶಿಸಿದ್ದಾನೆಂಬುದು ಸ್ಪಷ್ಟವಾಗಿದೆ.” William Miller, Miller’s Lectures, volume 2, lecture 12, 178.</w:t>
      </w:r>
    </w:p>
    <w:p>
      <w:pPr>
        <w:pStyle w:val="ArticleBody"/>
        <w:jc w:val="left"/>
      </w:pPr>
      <w:r>
        <w:rPr>
          <w:rFonts w:ascii="Nirmala UI" w:hAnsi="Nirmala UI" w:eastAsia="Nirmala UI" w:cs="Nirmala UI"/>
        </w:rPr>
        <w:t>ಒಡಂಬಡಿಕೆಯ ದೂತನಿಗೆ ಮಾರ್ಗವನ್ನು ಸಿದ್ಧಪಡಿಸುವ ಮೂರನೆಯ ದೂತನು ಸಭೆಯ ನ್ಯಾಯತೀರ್ಪಿನ ಆಂತರಿಕ ಇತಿಹಾಸವನ್ನು ಪ್ರತಿನಿಧಿಸುವಂತೆಯೇ, ಆಧುನಿಕ ಬಾಬೆಲಿನ ನ್ಯಾಯತೀರ್ಪಿನಲ್ಲಿ ಬಾಹ್ಯ ಇತಿಹಾಸವನ್ನು ಪ್ರತಿನಿಧಿಸುವ ಮೂರನೆಯ ಏಲೀಯನಿಗೆ ವಿರುದ್ಧವಾಗಿ, ಸಭೆಗಳೂ ಮುದ್ರೆಗಳೂ ಕುರಿತು ಮುಂಚೂಣಿ ಗ್ರಹಿಕೆ ಇದೇ ಆಂತರಿಕ-ಬಾಹ್ಯ ಸಾಕ್ಷಿಯನ್ನು ಗುರುತಿಸಿತು.</w:t>
      </w:r>
    </w:p>
    <w:p>
      <w:pPr>
        <w:pStyle w:val="ArticleScripture"/>
        <w:jc w:val="left"/>
      </w:pPr>
      <w:r>
        <w:rPr>
          <w:rFonts w:ascii="Nirmala UI" w:hAnsi="Nirmala UI" w:eastAsia="Nirmala UI" w:cs="Nirmala UI"/>
        </w:rPr>
        <w:t>“ಪ್ರಕಟನೆ ಪುಸ್ತಕದ 4ನೇ, 5ನೇ, ಮತ್ತು 6ನೇ ಅಧ್ಯಾಯಗಳಲ್ಲಿ ಮುದ್ರೆಗಳು ನಮ್ಮ ಗಮನಕ್ಕೆ ಪರಿಚಯಿಸಲ್ಪಡುತ್ತವೆ. ಈ ಮುದ್ರೆಗಳ ಅಡಿಯಲ್ಲಿ ಪ್ರದರ್ಶಿಸಲಾದ ದೃಶ್ಯಗಳು ಪ್ರಕಟನೆ 6ನೇ ಅಧ್ಯಾಯದಲ್ಲಿಯೂ, ಹಾಗೂ ಪ್ರಕಟನೆ 8:1 ರಲ್ಲಿಯೂ ಕಾಣಿಸಿಕೊಳ್ಳುತ್ತವೆ. ಅವು ಸ್ಪಷ್ಟವಾಗಿ ಈ ಕೃಪಾಯುಗದ ಆರಂಭದಿಂದ ಕ್ರಿಸ್ತನ ಆಗಮನದವರೆಗೆ ಸಭೆಗೆ ಸಂಬಂಧಿಸಿದ ಘಟನೆಗಳನ್ನು ಒಳಗೊಂಡಿರುತ್ತವೆ.</w:t>
      </w:r>
    </w:p>
    <w:p>
      <w:pPr>
        <w:pStyle w:val="ArticleScripture"/>
        <w:jc w:val="left"/>
      </w:pPr>
      <w:r>
        <w:rPr>
          <w:rFonts w:ascii="Nirmala UI" w:hAnsi="Nirmala UI" w:eastAsia="Nirmala UI" w:cs="Nirmala UI"/>
        </w:rPr>
        <w:t>“ಏಳು ಸಭೆಗಳು ಸಭೆಯ ಅಂತರಂಗ ಇತಿಹಾಸವನ್ನು ಪ್ರದರ್ಶಿಸುವಾಗ, ಏಳು ಮುದ್ರೆಗಳು ಅದರ ಬಾಹ್ಯ ಇತಿಹಾಸದ ಮಹತ್ತರ ಘಟನೆಗಳನ್ನು ದೃಷ್ಟಿಗೆ ತರುತ್ತವೆ.” ಉರಿಯಾ ಸ್ಮಿತ್, The Biblical Institute, 253.</w:t>
      </w:r>
    </w:p>
    <w:p>
      <w:pPr>
        <w:pStyle w:val="ArticleBody"/>
        <w:jc w:val="left"/>
      </w:pPr>
      <w:r>
        <w:rPr>
          <w:rFonts w:ascii="Nirmala UI" w:hAnsi="Nirmala UI" w:eastAsia="Nirmala UI" w:cs="Nirmala UI"/>
        </w:rPr>
        <w:t>ಉರೀಯಾ ಸ್ಮಿತ್ ಅವರು ಸಭೆಗಳ ಆಂತರಿಕ ಮತ್ತು ಬಾಹ್ಯ ಸಂಬಂಧಗಳ ಕುರಿತು ಮಿಲ್ಲರೈಟ್‌ಗಳ ಗ್ರಹಿಕೆಯನ್ನು ಗುರುತಿಸುತ್ತಿದ್ದರು; ಹಾಗೆಯೇ ಜೇಮ್ಸ್ ವೈಟ್ ಅವರು ಸಮಾನಾಂತರ ಇತಿಹಾಸಗಳ ದೃಷ್ಟಿಯಿಂದ ಅದೇ ರೀತಿಯ ಒಂದು ಸಮೀಕ್ಷೆಯನ್ನು ಮಂಡಿಸುತ್ತಾರೆ.</w:t>
      </w:r>
    </w:p>
    <w:p>
      <w:pPr>
        <w:pStyle w:val="ArticleScripture"/>
        <w:jc w:val="left"/>
      </w:pPr>
      <w:r>
        <w:rPr>
          <w:rFonts w:ascii="Nirmala UI" w:hAnsi="Nirmala UI" w:eastAsia="Nirmala UI" w:cs="Nirmala UI"/>
        </w:rPr>
        <w:t>“ಈಗ ನಾವು ಸಭೆಗಳನ್ನೂ, ಮುದ್ರೆಗಳನ್ನೂ, ಮತ್ತು ಮೃಗಗಳನ್ನೂ, ಅಥವಾ ಜೀವಿಗಳನ್ನೂ, ಅವು ಒಂದೇ ಕಾಲಾವಧಿಗಳನ್ನು ಆವರಿಸುವಂತೆ ಪರಸ್ಪರ ಹೋಲಿಕೆಯಾಗುವ ಮಟ್ಟಿನವರೆಗೆ ಅನುಸರಿಸಿ ನೋಡಿದ್ದೇವೆ. ಮುದ್ರೆಗಳು ಏಳಿವೆ; ಆದರೆ ಮೃಗಗಳು ನಾಲ್ಕೇ. ಮತ್ತು ಇಲ್ಲಿ ಈ ವಿಷಯವನ್ನು ಗಮನಿಸುವುದು ಯುಕ್ತವಾಗಿರಬಹುದು: ಮೊದಲನೆಯ, ಎರಡನೆಯ, ಮೂರನೆಯ ಮತ್ತು ನಾಲ್ಕನೆಯ ಮುದ್ರೆಗಳು ತೆರೆಯಲ್ಪಡುವಾಗ, ಮೊದಲನೆಯ, ಎರಡನೆಯ, ಮೂರನೆಯ ಮತ್ತು ನಾಲ್ಕನೆಯ ಮೃಗಗಳು ‘ಬಾ ಮತ್ತು ನೋಡು’ ಎಂದು ಹೇಳುವುದನ್ನು ಕೇಳಲಾಗುತ್ತದೆ; ಆದರೆ ಐದನೆಯ, ಆರನೆಯ ಮತ್ತು ಏಳನೆಯ ಮುದ್ರೆಗಳು ತೆರೆಯಲ್ಪಡುವಾಗ, ಅಂಥ ಧ್ವನಿಯೇ ಕೇಳಿಸುವುದಿಲ್ಲ. ಹಾಗೆಯೇ ಕೊನೆಯ ಮೂರು ಸಭೆಗಳೂ ಮತ್ತು ಕೊನೆಯ ಮೂರು ಮುದ್ರೆಗಳೂ, ಮೊದಲ ನಾಲ್ಕು ಸಭೆಗಳು ಮತ್ತು ಮೊದಲ ನಾಲ್ಕು ಮುದ್ರೆಗಳು ಒಂದೇ ಕಾಲಾವಧಿಗಳನ್ನು ಆವರಿಸುವಂತೆ ಪರಸ್ಪರ ಹೋಲಿಕೆಯಾಗುವುದಿಲ್ಲ. ಆದರೆ, ನಾವು ತೋರಿಸಿದಂತೆ, ಸಭೆಗಳು, ಮುದ್ರೆಗಳು ಮತ್ತು ಮೃಗಗಳು ಸುಮಾರು 1800 ವರ್ಷಗಳ ಅವಧಿಗೆ, ಅಂದರೆ ನಾವು ಇಂದಿನ ಕಾಲದಿಂದ ಅರ್ಧ ಶತಮಾನಕ್ಕಿಂತ ಸ್ವಲ್ಪ ಹೆಚ್ಚಿನ ಹಿಂದಿನವರೆಗೂ ಬರುವ ತನಕ, ಒಂದೇ ಕಾಲಾವಧಿಗಳನ್ನು ಆವರಿಸುವ ವಿಷಯದಲ್ಲಿ ಪರಸ್ಪರ ಹೊಂದಿಕೆಯಾಗುತ್ತವೆ.” James White, Review and Herald, February 12, 1857.</w:t>
      </w:r>
    </w:p>
    <w:p>
      <w:pPr>
        <w:pStyle w:val="ArticleBody"/>
        <w:jc w:val="left"/>
      </w:pPr>
      <w:r>
        <w:rPr>
          <w:rFonts w:ascii="Nirmala UI" w:hAnsi="Nirmala UI" w:eastAsia="Nirmala UI" w:cs="Nirmala UI"/>
        </w:rPr>
        <w:t>ಈಗಷ್ಟೇ ನಾವು ಮಿಲ್ಲರೈಟ್ ಇತಿಹಾಸದ ಪ್ರಮುಖ ಮುಂಚೂಣಿಗರಲ್ಲಿ ಮೂವರನ್ನು ಉಲ್ಲೇಖಿಸಿದ್ದೇವೆ. ಈ ಮೂವರೂ “ದೈನಂದಿನ” ವಿಷಯದಲ್ಲಿ ಸರಿಯಾದ ದೃಷ್ಟಿಕೋಣವನ್ನು ಅಂಗೀಕರಿಸಿದ್ದರು; ಮತ್ತು ಮಿಲ್ಲರ್‌ಗೆ ಗ್ರಹಿಸಲು ಹಾಗೂ ಪ್ರಸ್ತುತಪಡಿಸಲು ನಡೆಸಲ್ಪಟ್ಟ ಸತ್ಯದ ಚೌಕಟ್ಟಿನೊಳಗೆ ಸಭೆಗಳು, ಮುದ್ರೆಗಳು ಮತ್ತು ತುತೂರಿಗಳ ಸಮಗ್ರ ಅವಲೋಕನವನ್ನೂ ಅವರು ಎಲ್ಲರೂ ಅಂಗೀಕರಿಸಿದ್ದರು.</w:t>
      </w:r>
    </w:p>
    <w:p>
      <w:pPr>
        <w:pStyle w:val="ArticleScripture"/>
        <w:jc w:val="left"/>
      </w:pPr>
      <w:r>
        <w:rPr>
          <w:rFonts w:ascii="Nirmala UI" w:hAnsi="Nirmala UI" w:eastAsia="Nirmala UI" w:cs="Nirmala UI"/>
        </w:rPr>
        <w:t>“ದೇವರು ತನ್ನ ಪವಿತ್ರಾತ್ಮನ ಮೂಲಕ ಸ್ಥಾಪಿಸಿದ ಅಸ್ತಿವಾರದಿಂದ ಒಂದು ಕೀಲು ಅಥವಾ ಕಂಬವನ್ನಾದರೂ ಸ್ಥಳಾಂತರಿಸಲು ಯತ್ನಿಸುವವರು ಬಂದಾಗ, ನಮ್ಮ ಕಾರ್ಯದಲ್ಲಿ ಮುಂಚೂಣಿಗರಾಗಿದ್ದ ವೃದ್ಧರು ಸ್ಪಷ್ಟವಾಗಿ ಮಾತಾಡಲಿ; ಮತ್ತು ಈಗ ಸತ್ತಿರುವವರೂ ಸಹ ನಮ್ಮ ನಿಯತಕಾಲಿಕೆಗಳಲ್ಲಿ ಅವರ ಲೇಖನಗಳನ್ನು ಮರುಮುದ್ರಿಸುವ ಮೂಲಕ ಮಾತಾಡಲಿ. ಸತ್ಯದ ಮಾರ್ಗದಲ್ಲಿ ದೇವರು ತನ್ನ ಜನರನ್ನು ಹಂತ ಹಂತವಾಗಿ ನಡೆಸಿದಂತೆ, ಆತನು ನೀಡಿದ ದೈವಿಕ ಬೆಳಕಿನ ಕಿರಣಗಳನ್ನು ಸಂಗ್ರಹಿಸಿಕೊಳ್ಳಿರಿ. ಈ ಸತ್ಯವು ಕಾಲ ಮತ್ತು ಪರೀಕ್ಷೆಯ ಕಸೋಟಿಯನ್ನು ತಡೆಯುತ್ತದೆ.” Manuscript Release, 760, 10.</w:t>
      </w:r>
    </w:p>
    <w:p>
      <w:pPr>
        <w:pStyle w:val="ArticleBody"/>
        <w:jc w:val="left"/>
      </w:pPr>
      <w:r>
        <w:rPr>
          <w:rFonts w:ascii="Nirmala UI" w:hAnsi="Nirmala UI" w:eastAsia="Nirmala UI" w:cs="Nirmala UI"/>
        </w:rPr>
        <w:t>2001ರ ಸೆಪ್ಟೆಂಬರ್ 11ರಂದು, ಪ್ರಕಟಣೆ ಅಧ್ಯಾಯ ಹದಿನೆಂಟರ ಶಕ್ತಿಯುಳ್ಳ ದೂತನು ಇಳಿದುಬಂದು, ಇತ್ತೀಚೆಗಷ್ಟೇ ಪರಲೋಕದಿಂದ ಇಳಿದು ಬಂದಿದ್ದ ಆ ರೊಟ್ಟಿಯನ್ನು ಸ್ವೀಕರಿಸಿ ಭಕ್ಷಿಸುವವರನ್ನು ಯೆರೆಮಿಯಾ ಅಧ್ಯಾಯ ಆರರ “ಪ್ರಾಚೀನ ಮಾರ್ಗಗಳಿಗೆ” ಹಿಂದಿರುಗಿಸುವ ಕಾರ್ಯವನ್ನು ಆರಂಭಿಸಿದನು. ಆಲ್ಫಾ ಮತ್ತು ಓಮೆಗಾ, ಒಂದು ಲಕ್ಷ ನಲವತ್ತುನಾಲ್ಕು ಸಾವಿರರೊಳಗೆ ಸೇರಲು ಪ್ರಯತ್ನಿಸಲು ಸಿದ್ಧರಾಗಿದ್ದವರು, 1840ರ ಆಗಸ್ಟ್ 11ರಂದು ಆತನನ್ನು ಪರಲೋಕದಿಂದ ಕೆಳಗೆ ಬರಮಾಡಿದದ್ದು ಕೇವಲ ಒಂದು ಕಾಲಪ್ರವಾದನೆಯ ನೆರವೇರಿಕೆಯಷ್ಟೇ ಅಲ್ಲ, ಎರಡನೆಯ ಶಾಪದ ಕಾಲಪ್ರವಾದನೆಯ ನೆರವೇರಿಕೆಯೂ ಆಗಿತ್ತೆಂದು ಗ್ರಹಿಸುವಂತೆ ಆಗಬೇಕೆಂದು ಆಶಿಸಿದನು. 1798ರಿಂದ 1844ರವರೆಗೆ ಇರುವ ನಲವತ್ತಾರು ವರ್ಷಗಳಲ್ಲಿ ಮಿಲ್ಲರೈಟರ ದೇವಾಲಯವನ್ನು ಆತನು ಸ್ಥಾಪಿಸಿದ್ದ ಆ ಇತಿಹಾಸದ ಪ್ರಾಚೀನ ಮಾರ್ಗಗಳನ್ನು ತನ್ನ ಜನರು ಪುನಃ ಕಂಡುಕೊಳ್ಳಬೇಕೆಂದು ಆತನು ಬಯಸಿದನು.</w:t>
      </w:r>
    </w:p>
    <w:p>
      <w:pPr>
        <w:pStyle w:val="ArticleBody"/>
        <w:jc w:val="left"/>
      </w:pPr>
      <w:r>
        <w:rPr>
          <w:rFonts w:ascii="Nirmala UI" w:hAnsi="Nirmala UI" w:eastAsia="Nirmala UI" w:cs="Nirmala UI"/>
        </w:rPr>
        <w:t>ಆ ಇತಿಹಾಸವು ಕಸಕಡ್ಡಿ, ನಕಲಿ ನಾಣ್ಯಗಳು ಮತ್ತು ರತ್ನಗಳಿಂದ ಮುಚ್ಚಲ್ಪಟ್ಟಿತ್ತು. ಆ ಇತಿಹಾಸವು ಮರಳಿನ ಮೇಲೆ ಕಟ್ಟಲ್ಪಟ್ಟಿದ್ದ, ಯುಗಯುಗಗಳ ಶಿಲೆಯ ಮೇಲಲ್ಲದ, ಒಂದು ಸುಳ್ಳು ಅಸ್ತಿವಾರದ ಸಂದೇಶದಿಂದ ಮಸುಕಾಗಿತ್ತು. ಅದು ಮಿಲ್ಲರೈಟರ ಇತಿಹಾಸದಲ್ಲಿತ್ತು—ಪೇತ್ರನು ವಿವರಿಸುವಂತೆ, ಒಮ್ಮೆ “ಜನರಲ್ಲದವರಾಗಿದ್ದ,” ಆದರೆ ನಂತರ “ದೇವಜನರಾದ” ಮಿಲ್ಲರೈಟರ ಇತಿಹಾಸದಲ್ಲಿ—“ಆತ್ಮಿಕ ಗೃಹ”ವಾಗಿಯೂ “ಪವಿತ್ರ ಯಾಜಕವರ್ಗ”ವಾಗಿಯೂ ಎಬ್ಬಿಸಲ್ಪಟ್ಟು ಕಟ್ಟಲ್ಪಟ್ಟವರ ಇತಿಹಾಸದಲ್ಲಿತ್ತು. ಯೆಹೂದ ಕುಲದ ಸಿಂಹವು ಸೆಪ್ಟೆಂಬರ್ 11, 2001ರಂದು ಇಳಿದುಬಂದು, ಮಿಲ್ಲರೈಟ್ ದೇವಾಲಯವನ್ನು ಎಬ್ಬಿಸಿದ ಇತಿಹಾಸದ “ದೇವಾಲಯ”ವನ್ನು ಶುದ್ಧೀಕರಿಸುವ ಕಾರ್ಯಕ್ಕೆ ತನ್ನ ಅಂತ್ಯಕಾಲದ ಜನರನ್ನು ನಡೆಸಿತು. ಆ ಕಾರ್ಯವು ಒಂದು ಪ್ರವಾದನೆಯ ಮೂಲಕ ಪೂರ್ವರೂಪದಲ್ಲಿ ಸೂಚಿಸಲ್ಪಟ್ಟಿತ್ತು; ಆ ಪ್ರವಾದನೆ ಪ್ರಭುವು ಯೋಷೀಯನೆಂಬ (ಅದರ ಅರ್ಥ ದೇವರ ಅಸ್ತಿವಾರ) ಒಬ್ಬನನ್ನು ಎಬ್ಬಿಸುವನೆಂದು ಮುಂಚಿತವಾಗಿ ತಿಳಿಸಿತ್ತು.</w:t>
      </w:r>
    </w:p>
    <w:p>
      <w:pPr>
        <w:pStyle w:val="ArticleBody"/>
        <w:jc w:val="left"/>
      </w:pPr>
      <w:r>
        <w:rPr>
          <w:rFonts w:ascii="Nirmala UI" w:hAnsi="Nirmala UI" w:eastAsia="Nirmala UI" w:cs="Nirmala UI"/>
        </w:rPr>
        <w:t>ಅವಿಧೇಯ ಪ್ರವಾದಿಯ ಪ್ರವಾದನೆಯ ನೆರವೇರಿಕೆಯಲ್ಲಿ ಯೋಷಿಯನು ಎಬ್ಬಿಸಲ್ಪಟ್ಟಾಗ, ಅವನು ಅಸ್ತವ್ಯಸ್ತ ಸ್ಥಿತಿಯಲ್ಲಿದ್ದ ದೇವಾಲಯವನ್ನು ದುರಸ್ತಿ ಮಾಡುವ ಕಾರ್ಯವನ್ನು ಆರಂಭಿಸಿದನು. ದುರಸ್ತಿ ಮತ್ತು ಶುದ್ಧೀಕರಣದ ಕಾರ್ಯದಲ್ಲಿ “ಮೋಶೆಯ ಶಾಪ” ಕಂಡುಬಂದಿತು; ಅದು ಯೋಷಿಯನ ಸಮ್ಮುಖದಲ್ಲಿ ಓದಲ್ಪಟ್ಟಾಗ, ಯೋಷಿಯನ ಸುಧಾರಣೆಗೆ ಕಾರಣವಾಯಿತು. 2001ರ ಸೆಪ್ಟೆಂಬರ್ 11ರ ನಂತರ “ಏಳು ಕಾಲಗಳ” ಪುನಃಆವಿಷ್ಕಾರದ ಸಂಬಂಧದಲ್ಲಿ, ಆ ಪ್ರವಾದನೆಯನ್ನು ನಾವು ಪರಿಗಣಿಸುವೆವು.</w:t>
      </w:r>
    </w:p>
    <w:p>
      <w:pPr>
        <w:pStyle w:val="ArticleBody"/>
        <w:jc w:val="left"/>
      </w:pPr>
      <w:r>
        <w:rPr>
          <w:rFonts w:ascii="Nirmala UI" w:hAnsi="Nirmala UI" w:eastAsia="Nirmala UI" w:cs="Nirmala UI"/>
        </w:rPr>
        <w:t>ಆ ಅಧ್ಯಯನವನ್ನು ನಾವು ಮುಂದಿನ ಲೇಖನದಲ್ಲಿ ಆರಂಭಿಸುವೆವು.</w:t>
      </w:r>
    </w:p>
    <w:p>
      <w:pPr>
        <w:pStyle w:val="ArticleScripture"/>
        <w:jc w:val="left"/>
      </w:pPr>
      <w:r>
        <w:rPr>
          <w:rFonts w:ascii="Nirmala UI" w:hAnsi="Nirmala UI" w:eastAsia="Nirmala UI" w:cs="Nirmala UI"/>
        </w:rPr>
        <w:t>“ಸತ್ಯವನ್ನು ಒಪ್ಪಿಕೊಳ್ಳುವುದಾಗಿ ಹೇಳಿಕೊಳ್ಳುವವರು ಸೈತಾನನಿಗೆ ಸೇವೆ ಮಾಡುತ್ತಿರುವವರೆಗೆ, ಅವನ ನರಕೀಯ ನೆರಳು ದೇವರನ್ನೂ ಪರಲೋಕವನ್ನೂ ನೋಡುವ ಅವರ ದೃಷ್ಟಿಯನ್ನು ಕಡಿದುಹಾಕುತ್ತದೆ. ಅವರು ತಮ್ಮ ಮೊದಲ ಪ್ರೀತಿಯನ್ನು ಕಳೆದುಕೊಂಡವರಂತಿರುತ್ತಾರೆ. ಅವರು ನಿತ್ಯವಾಸ್ತವಗಳನ್ನು ಅವಲೋಕಿಸಲಾರರು. ದೇವರು ನಮ್ಮ ನಿಮಿತ್ತವಾಗಿ ಸಿದ್ಧಪಡಿಸಿರುವುದು ಜೆಕರ್ಯ 3 ಮತ್ತು 4ನೇ ಅಧ್ಯಾಯಗಳಲ್ಲಿ, ಹಾಗೂ 4:12–14ರಲ್ಲಿ ಚಿತ್ರಿತವಾಗಿದೆ: ‘ಮತ್ತೆ ನಾನು ಉತ್ತರಿಸಿ ಅವನಿಗೆ ಹೇಳಿದೆನು, ಈ ಎರಡು ಬಂಗಾರದ ಕೊಳವೆಗಳ ಮೂಲಕ ತಮ್ಮೊಳಗಿಂದಲೇ ಬಂಗಾರದ ಎಣ್ಣೆಯನ್ನು ಹೊರಹಾಯಿಸುವ ಈ ಎರಡು ಒಲೀವದ ಕೊಂಬೆಗಳು ಯಾವುವು? ಆಗ ಅವನು ನನಗೆ ಉತ್ತರಿಸಿ ಹೇಳಿದನು, ಇವು ಯಾವುವು ಎಂದು ನಿನಗೆ ತಿಳಿದಿಲ್ಲವೋ? ನಾನು ಹೇಳಿದೆನು, ಇಲ್ಲ, ನನ್ನ ಕರ್ತನೇ. ಆಗ ಅವನು ಹೇಳಿದನು, ಇವರು ಭೂಲೋಕವೆಲ್ಲದರ ಕರ್ತನ ಸನ್ನಿಧಿಯಲ್ಲಿ ನಿಂತಿರುವ ಅಭಿಷಿಕ್ತರಾದ ಇಬ್ಬರು.’”</w:t>
      </w:r>
    </w:p>
    <w:p>
      <w:pPr>
        <w:pStyle w:val="ArticleScripture"/>
        <w:jc w:val="left"/>
      </w:pPr>
      <w:r>
        <w:rPr>
          <w:rFonts w:ascii="Nirmala UI" w:hAnsi="Nirmala UI" w:eastAsia="Nirmala UI" w:cs="Nirmala UI"/>
        </w:rPr>
        <w:t>“ಕರ್ತನ ಬಳಿಯಲ್ಲಿ ಸಂಪನ್ಮೂಲಗಳ ಸಮೃದ್ಧಿಯಿದೆ. ಆತನಿಗೆ ಯಾವ ವಿಧದ ಸಾಧನಗಳ ಕೊರತೆಯೂ ಇಲ್ಲ. ನಮ್ಮ ನಂಬಿಕೆಯ ಕೊರತೆ, ನಮ್ಮ ಭೌತಿಕಾಸಕ್ತಿ, ನಮ್ಮ ತೂಕವಿಲ್ಲದ ಮಾತುಗಳು, ನಮ್ಮ ಸಂಭಾಷಣೆಯಲ್ಲಿ ವ್ಯಕ್ತವಾಗುವ ನಮ್ಮ ಅವಿಶ್ವಾಸ—ಇವುಗಳ ಕಾರಣದಿಂದಲೇ ಕತ್ತಲೆಯ ನೆರಳುಗಳು ನಮ್ಮ ಸುತ್ತ ಸೇರಿಕೊಳ್ಳುತ್ತವೆ. ಕ್ರಿಸ್ತನು ವಾಕ್ಯದಲ್ಲಾಗಲಿ ಸ್ವಭಾವದಲ್ಲಾಗಲಿ, ಸಂಪೂರ್ಣ ಮನೋಹರನೂ ಹತ್ತು ಸಾವಿರರಲ್ಲಿ ಶ್ರೇಷ್ಠನೂ ಆಗಿರುವವನಾಗಿ ಪ್ರಕಟಗೊಳ್ಳುವುದಿಲ್ಲ. ಆತ್ಮವು ವ್ಯರ್ಥತೆಗೆ ತಾನು ತಾನೇ ಎತ್ತಿಕೊಳ್ಳುವುದರಲ್ಲಿ ತೃಪ್ತಿಪಡುವಾಗ, ಕರ್ತನ ಆತ್ಮವು ಅದರ ಪರವಾಗಿ ಬಹಳ ಕಡಿಮೆಯಷ್ಟೇ ಮಾಡಬಲ್ಲದು. ನಮ್ಮ ಅಲ್ಪದೃಷ್ಟಿಯ ದರ್ಶನವು ನೆರಳನ್ನು ನೋಡುತ್ತದೆ; ಆದರೆ ಅದರ ಆಚೆಯ ಮಹಿಮೆಯನ್ನು ಕಾಣಲಾರದು. ದೇವದೂತರು ನಾಲ್ಕು ಗಾಳಿಗಳನ್ನು ಹಿಡಿದುಕೊಂಡಿದ್ದಾರೆ; ಅವು ಬಿಡುಗಡೆಗೊಂಡು ಸಮಸ್ತ ಭೂಮಿಯ ಮುಖದ ಮೇಲೆ ದೌಡಾಯಿಸಿ, ತನ್ನ ಹಾದಿಯಲ್ಲಿ ನಾಶವನ್ನೂ ಮರಣವನ್ನೂ ಹೊತ್ತುಕೊಂಡು ಹೋಗಲು ಹೊರಟಿರುವ ಕೋಪಭರಿತ ಕುದುರೆಯಾಗಿ ಚಿತ್ರಿಸಲ್ಪಟ್ಟಿವೆ.”</w:t>
      </w:r>
    </w:p>
    <w:p>
      <w:pPr>
        <w:pStyle w:val="ArticleScripture"/>
        <w:jc w:val="left"/>
      </w:pPr>
      <w:r>
        <w:rPr>
          <w:rFonts w:ascii="Nirmala UI" w:hAnsi="Nirmala UI" w:eastAsia="Nirmala UI" w:cs="Nirmala UI"/>
        </w:rPr>
        <w:t>“ನಾವು ನಿತ್ಯಲೋಕದ ಅಂಚಿನಲ್ಲಿಯೇ ನಿದ್ರಿಸಬೇಕೋ? ನಾವು ಮಂದರಾಗಿಯೂ ಶೀತಲರಾಗಿಯೂ ಸತ್ತವರಾಗಿಯೂ ಇರಬೇಕೋ? ಓ, ನಮ್ಮ ಸಭೆಗಳಲ್ಲಿ ದೇವರ ಆತ್ಮವೂ ಉಸಿರೂ ಆತನ ಜನರೊಳಗೆ ಊದಲ್ಪಡಲಿ, ಆಗ ಅವರು ತಮ್ಮ ಕಾಲಿನ ಮೇಲೆ ನಿಂತು ಜೀವಿಸಲಿ. ಮಾರ್ಗವು ಇಕ್ಕಟ್ಟಾಗಿದೆ ಮತ್ತು ಬಾಗಿಲು ಸಂಕೀರ್ಣವಾಗಿದೆ ಎಂಬುದನ್ನು ನಾವು ಕಾಣಬೇಕಾಗಿದೆ. ಆದರೆ ನಾವು ಆ ಸಂಕೀರ್ಣ ಬಾಗಿಲಿನೊಳಗೆ ಪ್ರವೇಶಿಸಿದಾಗ, ಅದರ ವಿಶಾಲತೆ ಅಸೀಮವಾಗಿರುತ್ತದೆ.” Manuscript Releases, ಸಂಪುಟ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ಆರನೇದು</dc:title>
  <dc:subject>ತೀರ್ಪಿನ ಅನಾವರಣ: 9/11 ರಿಂದ ಭಾನುವಾರದ ಕಾನೂನುವರೆಗೆ – ಒಂದು ಪ್ರವಾದನಾತ್ಮಕ ವಿಶ್ಲೇಷಣೆ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