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ಒಂದು ನೂರು ಏಳು</w:t>
      </w:r>
    </w:p>
    <w:p>
      <w:pPr>
        <w:pStyle w:val="ArticleSubtitle"/>
        <w:jc w:val="left"/>
      </w:pPr>
      <w:r>
        <w:rPr>
          <w:rFonts w:ascii="Nirmala UI" w:hAnsi="Nirmala UI" w:eastAsia="Nirmala UI" w:cs="Nirmala UI"/>
        </w:rPr>
        <w:t>ಪ್ರವಾದನಾತ್ಮಕ ವೃತ್ತಾಂತ: ಯೆರೊಬೋವಾಮನಿಂದ ಯೋಶೀಯನವರೆಗೆ ಮತ್ತು ಪುರಾತನ ಮಾರ್ಗಗಳ ಪುನಃಸ್ಥಾಪನೆ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1844ರಲ್ಲಿ, ಯುನೈಟೆಡ್ ಸ್ಟೇಟ್ಸ್‌ನ ಪ್ರೊಟೆಸ್ಟೆಂಟರು ಮಿಲ್ಲರೈಟ್ ಚಳುವಳಿಯಿಂದ ಹಿಂದೆ ಸರಿದು, ತಮ್ಮ ಪ್ರವಾದನಾತ್ಮಕ ಸ್ಥಾನವನ್ನು ಬಾಬಿಲೋನಿನ ಪುತ್ರಿಯಾಗಿ ಸ್ವೀಕರಿಸಿದರು; ಇದನ್ನು, ಯೆರೊಬೋವಾಮನು ತನ್ನ ಹತ್ತು ಉತ್ತರ ಗೋತ್ರಗಳು ದಕ್ಷಿಣದ ಯೆಹೂದ ರಾಜ್ಯದಿಂದ ಪ್ರತ್ಯೇಕವಾದಾಗ, ಒಂದು ಕಪಟ ಆರಾಧನಾ ವ್ಯವಸ್ಥೆಯನ್ನು ಸ್ಥಾಪಿಸಿದ ಘಟನೆಯ ಮೂಲಕ ಪ್ರತಿರೂಪವಾಗಿ ತೋರಿಸಲಾಗಿದೆ. ಯೆರೊಬೋವಾಮನ ಎರಡು ಬಂಗಾರದ ಕರುಗಳು—ಒಂದು ಬೇತೇಲ್ ಪಟ್ಟಣದಲ್ಲಿ (ಅರ್ಥ “ದೇವರ ಮನೆ”/ಸಭೆ), ಮತ್ತೊಂದು ದಾನ್‌ನಲ್ಲಿ (ಅರ್ಥ ನ್ಯಾಯತೀರ್ಪು/ರಾಜ್ಯ)—ಯುನೈಟೆಡ್ ಸ್ಟೇಟ್ಸ್‌ಗೆ ಪ್ರತಿರೂಪವಾಗಿರುವ ಸಭೆ ಮತ್ತು ರಾಜ್ಯದ ಕಪಟ ವ್ಯವಸ್ಥೆಯನ್ನು ಪ್ರತಿರೂಪಿಸಿದವು. ಯೆರೊಬೋವಾಮನ ಕಪಟ ಸಭೆ-ರಾಜ್ಯ ವ್ಯವಸ್ಥೆಯ ಎಲ್ಲಾ ಅಂಶಗಳೂ ಆರೋನನ ದ್ರೋಹದಲ್ಲಿ ಸ್ಥಾಪಿಸಲ್ಪಟ್ಟ ಅದೇ ವಿನ್ಯಾಸದ ಮೇಲೇ ಮಾದರಿಗೊಳಿಸಲ್ಪಟ್ಟಿದ್ದವು. ಹೀಗಾಗಿ, ಯೆರೊಬೋವಾಮನ ಕಪಟ ಆರಾಧನಾ ವ್ಯವಸ್ಥೆಯು ಆರೋನನ ಕಪಟ ಆರಾಧನಾ ವ್ಯವಸ್ಥೆಯ ಒಂದು ಪ್ರತಿರೂಪವಾಗಿತ್ತು.</w:t>
      </w:r>
    </w:p>
    <w:p>
      <w:pPr>
        <w:pStyle w:val="ArticleBody"/>
        <w:jc w:val="left"/>
      </w:pPr>
      <w:r>
        <w:rPr>
          <w:rFonts w:ascii="Nirmala UI" w:hAnsi="Nirmala UI" w:eastAsia="Nirmala UI" w:cs="Nirmala UI"/>
        </w:rPr>
        <w:t>ಯೆರೊಬೋವನ ನಕಲಿ ವ್ಯವಸ್ಥೆಯು, ಪ್ರೊಟೆಸ್ಟಾಂಟಿಸಮ್ ಪ್ರಥಮ ದೂತನ ಚಳುವಳಿಯಿಂದ ಪ್ರತ್ಯೇಕವಾಗಿ, ಪಾಪಾಸಿಯ ರೋಮನ್ ಮೃಗದ ಮಗಳು, ಅಥವಾ ಪ್ರತಿರೂಪವಾಗಿ ಪರಿಣಮಿಸಿದಾಗ ಅದು ಉಳಿಸಿಕೊಂಡಿದ್ದ ಆರಾಧನಾ ವ್ಯವಸ್ಥೆಯನ್ನು ಪ್ರತಿನಿಧಿಸಿತು. ಯೆರೊಬೋವನ ನಕಲಿ ವ್ಯವಸ್ಥೆಯ ಸ್ಥಾಪನೆಯ ಅಂದೇ, ಯೂದಾದಿಂದ ಬಂದ ಒಬ್ಬ ಪ್ರವಾದಿಯು ಅವನ ಬಲಿಪೀಠವನ್ನೂ ಸುಳ್ಳು ಆರಾಧನಾ ವ್ಯವಸ್ಥೆಯನ್ನೂ ಎದುರಿಸಿದನು. 1844ರಲ್ಲಿ, ರೋಮಿನ ಮಗಳೆಂದು ಪ್ರತಿನಿಧಿಸಲ್ಪಟ್ಟ ಆರಾಧನಾ ವ್ಯವಸ್ಥೆಯನ್ನು ಸ್ಥಾಪಿಸುತ್ತಿದ್ದ ಧರ್ಮಭ್ರಷ್ಟ ಪ್ರೊಟೆಸ್ಟಾಂಟಿಸಮ್‌ನ ಪಾತ್ರದ ಪ್ರಾರಂಭದಲ್ಲಿಯೇ, ಮಿಲ್ಲರೈಟ್‌ಗಳು ವಿಶ್ವಾಸದ ಮೂಲಕ ಪರಲೋಕದ ಪರಿಶುದ್ಧಾತಿಪರಿಶುದ್ಧ ಸ್ಥಳಕ್ಕೆ ಪ್ರವೇಶಿಸಿ ಶಬ್ದವನ್ನು ಅಂಗೀಕರಿಸಿದರು; ಹೀಗೆ ಅವರು ರೋಮಿನ ಮಗಳಿಗೆ ಪ್ರವಾದನಾತ್ಮಕ ಗದರಿಕೆಯಾಗಿದ್ದರು; ಆ ಮಗಳುಗಳು ರೋಮಿನ ಅಧಿಪತ್ಯದ ಗುರುತಾದ—ಭಾನುವಾರದ ಆರಾಧನೆಯನ್ನು—ಮುಂದುವರಿಸಿ ಆಚರಿಸುವುದನ್ನು ಆಯ್ಕೆ ಮಾಡಿಕೊಂಡವು.</w:t>
      </w:r>
    </w:p>
    <w:p>
      <w:pPr>
        <w:pStyle w:val="ArticleBody"/>
        <w:jc w:val="left"/>
      </w:pPr>
      <w:r>
        <w:rPr>
          <w:rFonts w:ascii="Nirmala UI" w:hAnsi="Nirmala UI" w:eastAsia="Nirmala UI" w:cs="Nirmala UI"/>
        </w:rPr>
        <w:t>ಯೆಹೂದದ ಪ್ರವಾದಿ ಯೆರೋಬೋಆಮನನ್ನು ಎದುರಿಸಿ, ಅಲ್ಲಿ ಅಂದೇ ಒಂದು ಪ್ರವಾದನೆಯನ್ನು ಪ್ರಕಟಿಸಿದನು.</w:t>
      </w:r>
    </w:p>
    <w:p>
      <w:pPr>
        <w:pStyle w:val="ArticleScripture"/>
        <w:jc w:val="left"/>
      </w:pPr>
      <w:r>
        <w:rPr>
          <w:rFonts w:ascii="Nirmala UI" w:hAnsi="Nirmala UI" w:eastAsia="Nirmala UI" w:cs="Nirmala UI"/>
        </w:rPr>
        <w:t>ಅವನು ಯೆಹೋವನ ವಾಕ್ಯದಿಂದ ಬಲಿಪೀಠದ ವಿರುದ್ಧವಾಗಿ ಮೊರೆಯಿಟ್ಟು ಹೀಗೆಂದನು: ಓ ಬಲಿಪೀಠವೇ, ಬಲಿಪೀಠವೇ, ಯೆಹೋವನು ಹೀಗೆ ಹೇಳುತ್ತಾನೆ: ಇದೋ, ದಾವೀದನ ಮನೆಯವರಿಗೆ ಒಬ್ಬ ಮಗನು ಜನಿಸುವನು, ಅವನ ಹೆಸರು ಯೋಶೀಯನು; ನಿನ್ನ ಮೇಲೆ ಧೂಪ ಹಚ್ಚುವ ಉನ್ನತ ಸ್ಥಳಗಳ ಯಾಜಕರನ್ನು ಅವನು ನಿನ್ನ ಮೇಲೆಯೇ ಅರ್ಪಿಸುವನು, ಮತ್ತು ಮನುಷ್ಯರ ಎಲುಬುಗಳನ್ನು ನಿನ್ನ ಮೇಲೆಯೇ ಸುಡುವರು. ಮತ್ತು ಅವನು ಅದೇ ದಿನ ಒಂದು ಸೂಚನೆಯನ್ನು ನೀಡಿ, ಹೀಗೆಂದನು: ಯೆಹೋವನು ಹೇಳಿದ ಸೂಚನೆ ಇದೇ; ಇದೋ, ಬಲಿಪೀಠವು ಬಿರುಕು ಬಿಟ್ಟು ಚಿದ್ರವಾಗುವುದು, ಮತ್ತು ಅದರ ಮೇಲಿರುವ ಭಸ್ಮವು ಚೆಲ್ಲಲ್ಪಡುವುದು. 1 ಅರಸುಗಳು 13:2, 3.</w:t>
      </w:r>
    </w:p>
    <w:p>
      <w:pPr>
        <w:pStyle w:val="ArticleBody"/>
        <w:jc w:val="left"/>
      </w:pPr>
      <w:r>
        <w:rPr>
          <w:rFonts w:ascii="Nirmala UI" w:hAnsi="Nirmala UI" w:eastAsia="Nirmala UI" w:cs="Nirmala UI"/>
        </w:rPr>
        <w:t>ಈ ಪ್ರವಾದನೆಯಲ್ಲಿ “ಬಲಿಪೀಠ” ಎಂಬ ಪದದ ದ್ವಿರುಕ್ತಿಯೂ ಒಳಗೊಂಡಿತ್ತು. ಪ್ರವಾದನೆಯಲ್ಲಿ ಒಂದು ಪದ ಅಥವಾ ವಾಕ್ಯಾಂಶದ ದ್ವಿರುಕ್ತಿ ಎರಡನೇ ದೂತನ ಸಂದೇಶದ ಸಂಕೇತವನ್ನು ಸೂಚಿಸುತ್ತದೆ; ಹೀಗಾಗಿ ಎರಡನೇ ದೂತನು ಬಂದಿದ್ದು, ಪ್ರೊಟೆಸ್ಟಾಂಟಿಸಮ್ ಕುಸಿದು ಬಾಬೆಲಿನ ಮಗಳಾದ 1844ನೇ ವರ್ಷವನ್ನು ಅದು ಗುರುತಿಸುತ್ತದೆ. ಅದೇ ಸಮಯದಲ್ಲಿ ಪ್ರವಾದಿಯು ಒಂದು ಸೂಚಕಚಿಹ್ನೆಯನ್ನೂ ನೀಡಿದನು; ಹೇಗೋ 1844ರಲ್ಲಿ ಮಿಲ್ಲರೈಟರು ಶಬ್ಬತ್ತಿನ ಸೂಚಕಚಿಹ್ನೆಯನ್ನು ಗುರುತಿಸಿದರೋ ಹಾಗೆಯೇ. ಮುಂದಿನ ವಚನಗಳಲ್ಲಿ ಯಾರೋಬಾಮನು ಪ್ರವಾದಿಯನ್ನು ಬೆದರಿಸಿದಾಗ, ಅವನ ಕೈ ಸ್ಥಂಭಿಸಲ್ಪಟ್ಟಿತು; ಇದರಿಂದ ನುಡಿಮೇಲೋ ಅಥವಾ ಕೈಮೇಲೋ ಬಲವಂತವಾಗಿ ಹೇರಲ್ಪಡುವ ಬಾಬೆಲಿನ ಗುರುತಿಗೆ ಉಲ್ಲೇಖವಾಗುತ್ತದೆ, ಮತ್ತು ಅದನ್ನು ಸ್ವೀಕರಿಸಿದಾಗ ಆತ್ಮಿಕವಾಗಿ ಒಬ್ಬ ವ್ಯಕ್ತಿ ನಿತ್ಯಕಾಲಕ್ಕೂ ಅಂಗವೈಕಲ್ಯಕ್ಕೊಳಗಾಗುತ್ತಾನೆ.</w:t>
      </w:r>
    </w:p>
    <w:p>
      <w:pPr>
        <w:pStyle w:val="ArticleBody"/>
        <w:jc w:val="left"/>
      </w:pPr>
      <w:r>
        <w:rPr>
          <w:rFonts w:ascii="Nirmala UI" w:hAnsi="Nirmala UI" w:eastAsia="Nirmala UI" w:cs="Nirmala UI"/>
        </w:rPr>
        <w:t>ಈ ಅಧ್ಯಯನದ ಉದ್ದೇಶಕ್ಕಾಗಿ, ಪ್ರವಾದಿಯು ಮುಂದಿಟ್ಟಿದ್ದ ಈ ಭವಿಷ್ಯವಾಣಿಯನ್ನು ನಾವು ಪರಿಗಣಿಸುತ್ತಿದ್ದೇವೆ: “ದಾವೀದನ ಮನೆಯವರಿಗೆ ಒಬ್ಬ ಮಗುವು ಹುಟ್ಟುವನು, ಅವನ ಹೆಸರು ಯೋಷೀಯನು; ಮತ್ತು ನಿನ್ನ ಮೇಲೆಯೇ ಧೂಪ ಹಚ್ಚುವ ಉನ್ನತಸ್ಥಳಗಳ ಯಾಜಕರನ್ನು ಅವನು ನಿನ್ನ ಮೇಲೆಯೇ ಅರ್ಪಿಸುವನು, ಹಾಗೂ ಮನುಷ್ಯರ ಎಲುಬುಗಳನ್ನೂ ನಿನ್ನ ಮೇಲೆಯೇ ಸುಡುವರು.” ಯೋಷೀಯನು ಎಂಬ ಹೆಸರಿನ ಅರ್ಥ “ದೇವರ ಅಸ್ತಿವಾರ” ಎಂಬುದಾಗಿದೆ; ಮತ್ತು ಅದು ಯೆರೊಬೋವಾಮನು ತನ್ನ ಸುಳ್ಳು ಆರಾಧನಾ ವ್ಯವಸ್ಥೆಯನ್ನು ಉದ್ಘಾಟಿಸಿದ ಅದೇ ಇತಿಹಾಸದಲ್ಲಿ ನಿರ್ಮಿಸಲ್ಪಟ್ಟ ಅಡ್ವೆಂಟಿಸಂನ ಅಸ್ತಿವಾರಗಳನ್ನು ಪ್ರತಿನಿಧಿಸುತ್ತದೆ. ಯೆರೊಬೋವಾಮನು ಸ್ಥಾಪಿಸಿದ ಸುಳ್ಳು ಆರಾಧನಾ ವ್ಯವಸ್ಥೆಯ ಮೇಲೆಯೇ, ಯೋಷೀಯನು ಕಪಟ ಆರಾಧನೆಯಲ್ಲಿ ಮುನ್ನಡೆಸಿದ ಯಾಜಕರಿಗೆ ಶಿಕ್ಷೆ ವಿಧಿಸುವನು.</w:t>
      </w:r>
    </w:p>
    <w:p>
      <w:pPr>
        <w:pStyle w:val="ArticleBody"/>
        <w:jc w:val="left"/>
      </w:pPr>
      <w:r>
        <w:rPr>
          <w:rFonts w:ascii="Nirmala UI" w:hAnsi="Nirmala UI" w:eastAsia="Nirmala UI" w:cs="Nirmala UI"/>
        </w:rPr>
        <w:t>ಪ್ರವಾದಿಯು ಯೆರೋಬಾಮನ ಪ್ರತಿಷ್ಠಾಪನೆಗೆ ತಾನು ಬಂದ ದಾರಿಯಲ್ಲಿಯೇ ಹಿಂದಿರುಗಬಾರದೆಂದು, ಮತ್ತು ಬೇತೇಲಿನಲ್ಲಿ ತಿನ್ನಲೂ ಕುಡಿಯಲೂ ಬಾರದೆಂದು ಕರ್ತನು ಕೊಟ್ಟ ಆಜ್ಞೆಗೆ ಅವಿಧೇಯನಾದನು. ಬೇತೇಲಿನ ಸುಳ್ಳು ಪ್ರವಾದಿಯ ಆಹಾರವನ್ನು ಅವನು ತಿಂದಾಗ, 1844ರ ನಂತರ ಹಿಂದಿರುಗಿ, 1863ರ ದಂಗೆಯ ಮೂಲಕ ಪ್ರತಿನಿಧಿಸಲ್ಪಟ್ಟ ಧರ್ಮಭ್ರಷ್ಟ ಪ್ರೊಟೆಸ್ಟಾಂಟ್ ಮತದ ಉಪದೇಶಗಳನ್ನೂ ಸುಳ್ಳು ಪ್ರವಾದನಾ ವಿಧಾನಗಳನ್ನೂ ಆರಿಸಿಕೊಂಡು ಸೇವಿಸುವವರ ಮೇಲೆ ತರಲ್ಪಡುವ ಮರಣದ ಸಂಕೇತವಾಗಿ ಅವನು ಪ್ರತಿಪಾದಿಸಲ್ಪಟ್ಟನು. 1863ರಲ್ಲಿ ದಂಗೆದ್ದವರ ಮರಣಶಯ್ಯೆಯು ಬೇತೇಲಿನ ಆ ಸುಳ್ಳು ಪ್ರವಾದಿಯ ಮರಣಶಯ್ಯೆಯಂತೆಯೇ ಆಗಿರುತ್ತದೆ. ಧರ್ಮಭ್ರಷ್ಟ ಪ್ರೊಟೆಸ್ಟಾಂಟ್ ಮತಕ್ಕೆ ಮರಣಶಯ್ಯೆಯು ಆಗಸ್ಟ್ 11, 1840ರಿಂದ 1844ರವರೆಗೆ ಇರುವ ಇತಿಹಾಸವಾಗಿತ್ತು; ಆಗ ಅವರು—ಹಿಂದಿನ ದೇವರ ಆರಿಸಲ್ಪಟ್ಟ ಜನರು—ಬದಿಗಿಡಲ್ಪಟ್ಟು, ರೋಮಿನ ಪುತ್ರಿಯರಾದರು. ಲವೋದಿಕ್ಯ ಆದ್ವೆಂಟಿಸಂನ ಮರಣಶಯ್ಯೆಯೂ ಸಹ, 1840ರಲ್ಲಿ ನಡೆದಂತೆಯೇ, 2001ರ ಸೆಪ್ಟೆಂಬರ್ 11ರಂದು ಬಲಿಷ್ಠ ದೂತನು ಇಳಿದುಬಂದ ದಿನಾಂಕದ ಮತ್ತು ಶೀಘ್ರದಲ್ಲೇ ಬರುವ ಭಾನುವಾರದ ಕಾಯ್ದೆಯನ್ನು ಪ್ರತಿನಿಧಿಸುವ ಮಹಾಭೂಕಂಪದ ಘಳಿಗೆಯ ನಡುವೆಯೇ ಇರುವುದು.</w:t>
      </w:r>
    </w:p>
    <w:p>
      <w:pPr>
        <w:pStyle w:val="ArticleBody"/>
        <w:jc w:val="left"/>
      </w:pPr>
      <w:r>
        <w:rPr>
          <w:rFonts w:ascii="Nirmala UI" w:hAnsi="Nirmala UI" w:eastAsia="Nirmala UI" w:cs="Nirmala UI"/>
        </w:rPr>
        <w:t>2001ರ ಸೆಪ್ಟೆಂಬರ್ 11ರಂದು, ಒಂದು ಲಕ್ಷ ನಲವತ್ತಿನಾಲ್ಕು ಸಾವಿರರ ಮುದ್ರಣವು ಆರಂಭವಾಯಿತು; ಮತ್ತು ದೇಶದಲ್ಲಿ (ಯುನೈಟೆಡ್ ಸ್ಟೇಟ್ಸ್‌ನಲ್ಲಿ), ಹಾಗೂ ಸಭೆಯಲ್ಲಿ (ಲವೊದಿಕೀಯ ಅಡ್ವೆಂಟಿಸಂನಲ್ಲಿ) ನಡೆಯುವ ಅಸಹ್ಯಕೃತ್ಯಗಳ ನಿಮಿತ್ತ ನಿಟ್ಟುಸಿರು ಬಿಡುವವರಿಗೂ ಅಳುವವರಿಗೂ ನೆತ್ತಿಯ ಮೇಲೆ ಗುರುತು ಇಡುವುದಕ್ಕಾಗಿ ದೂತನು ಯೆರೂಸಲೇಮಿನ ಮಧ್ಯವಾಗಿ ಸಂಚರಿಸಲು ಆರಂಭಿಸಿದನು. 2001ರ ಸೆಪ್ಟೆಂಬರ್ 11ರಂದು, ಯೆಹೆಜ್ಕೇಲನ ನಾಲ್ಕು ಅಸಹ್ಯಕೃತ್ಯಗಳಿಂದ ಪ್ರತಿನಿಧಿಸಲ್ಪಟ್ಟ ಪಿತೃಗಳ ಪಾಪಗಳು, ಆಗ ಆರಂಭವಾದ ಮುದ್ರಣ ಪ್ರಕ್ರಿಯೆಯಲ್ಲಿ ವರ್ತಮಾನ ಪರೀಕ್ಷಾತ್ಮಕ ಸತ್ಯಗಳಾದವು.</w:t>
      </w:r>
    </w:p>
    <w:p>
      <w:pPr>
        <w:pStyle w:val="ArticleBody"/>
        <w:jc w:val="left"/>
      </w:pPr>
      <w:r>
        <w:rPr>
          <w:rFonts w:ascii="Nirmala UI" w:hAnsi="Nirmala UI" w:eastAsia="Nirmala UI" w:cs="Nirmala UI"/>
        </w:rPr>
        <w:t>1863ರ ಪರೀಕ್ಷೆಯು, 1863ರಲ್ಲಿ ತಿರಸ್ಕೃತವಾಗಿದ್ದ ಲೇವ್ಯಕಾಂಡ ಇಪ್ಪತ್ತಾರು ಅಧ್ಯಾಯದ “ಏಳು ಕಾಲಗಳು” ಎಂಬ ಉಪದೇಶದಲ್ಲಿ ಪ್ರತಿನಿಧಿಸಲ್ಪಟ್ಟಂತೆ, ಮಿಲ್ಲರೈಟ್ ಚಳವಳಿಯ ಅಡಿಪಾಯಗಳನ್ನೇ ಒಳಗೊಂಡಿತ್ತು. ಆ ಪರೀಕ್ಷೆಯು, ಅಂತ್ಯದ ಮಳೆಯ ವಿಶ್ರಾಂತಿಯನ್ನು ಕಂಡುಕೊಳ್ಳುವ ಸಲುವಾಗಿ, ಯಿರೆಮಿಯನ ಪ್ರಾಚೀನ ಮಾರ್ಗಗಳಿಗೆ ಹಿಂದಿರುಗುವ ಇಚ್ಛೆ ಇದ್ದಿತೇ ಇಲ್ಲವೇ ಎಂಬುದನ್ನು ಒಳಗೊಂಡಿತ್ತು. 1888ರ ಪರೀಕ್ಷೆಯು, ಹಿರಿಯರಾದ ಜೋನ್ಸ್ ಮತ್ತು ವ್ಯಾಗನರ್ ಅವರ ಮೂಲಕ ಲಾವೋದಿಕಾಯ ಸಭೆಗೆ ತರಲ್ಪಟ್ಟ ಸಂದೇಶವಾಗಿದ್ದು, ಅದೇ ವಿಶ್ವಾಸದ ಮೂಲಕ ನೀತೀಕರಣದ ಸಂದೇಶವೂ ಆಗಿತ್ತು.</w:t>
      </w:r>
    </w:p>
    <w:p>
      <w:pPr>
        <w:pStyle w:val="ArticleBody"/>
        <w:jc w:val="left"/>
      </w:pPr>
      <w:r>
        <w:rPr>
          <w:rFonts w:ascii="Nirmala UI" w:hAnsi="Nirmala UI" w:eastAsia="Nirmala UI" w:cs="Nirmala UI"/>
        </w:rPr>
        <w:t>1856ರಲ್ಲಿ, ಲವೊದಿಕೆಗೆ ನೀಡಿದ ಸಂದೇಶವು ಮೊದಲು ಮಿಲ್ಲರೈಟ್ ಚಳುವಳಿಯಲ್ಲಿ ಪ್ರವೇಶಿಸಿತು; ಮತ್ತು ಅದು “ಏಳು ಕಾಲಗಳು” ಎಂಬ ಹೆಚ್ಚಿದ ಬೆಳಕಿನೊಂದಿಗೆ ಬಂದಿತು. ಆದರೆ ಲವೊದಿಕೆಗೆ ನೀಡಿದ ಸಂದೇಶದಲ್ಲಿನ ಪರಿಹಾರಗಳಿಂದ ಪ್ರತಿನಿಧಿಸಲ್ಪಟ್ಟ ಅನುಭವವೂ, ಪ್ರವಾದನಾತ್ಮಕ ಇತಿಹಾಸದ ಸಂದೇಶವೂ 1863ರಲ್ಲಿ ತಿರಸ್ಕರಿಸಲ್ಪಟ್ಟವು. ಆ ಅನುಭವವು “ದರ್ಶನ” (mareh) ಅಂದರೆ “ಪ್ರತ್ಯಕ್ಷತೆ” ಎಂಬುದರಿಂದ ಪ್ರತಿನಿಧಿಸಲ್ಪಟ್ಟಿತ್ತು; ಮತ್ತು (chazon) “ಪ್ರವಾದನಾತ್ಮಕ ಇತಿಹಾಸ”ದ ದರ್ಶನವೂ ಹಾಗೆಯೇ ತಿರಸ್ಕರಿಸಲ್ಪಟ್ಟಿತು. ಆ ಎರಡೂ ದರ್ಶನಗಳು 1844ರ ಅಕ್ಟೋಬರ್ 22ರಂದು ತಮ್ಮ ನೆರವೇರಿಕೆಯನ್ನು ಕಂಡಿದ್ದವು; ಮತ್ತು ಹತ್ತೊಂಬತ್ತು ವರ್ಷಗಳ ನಂತರ ಅವೆರಡೂ ತಿರಸ್ಕರಿಸಲ್ಪಟ್ಟವು; ಏಕೆಂದರೆ ಯೇಸು ಯಾವಾಗಲೂ ಅಂತ್ಯವನ್ನು ಆರಂಭದೊಂದಿಗೆ ಗುರುತಿಸುತ್ತಾನೆ.</w:t>
      </w:r>
    </w:p>
    <w:p>
      <w:pPr>
        <w:pStyle w:val="ArticleBody"/>
        <w:jc w:val="left"/>
      </w:pPr>
      <w:r>
        <w:rPr>
          <w:rFonts w:ascii="Nirmala UI" w:hAnsi="Nirmala UI" w:eastAsia="Nirmala UI" w:cs="Nirmala UI"/>
        </w:rPr>
        <w:t>2001ರ ಸೆಪ್ಟೆಂಬರ್ 11ರಂದು, 1863 ಮತ್ತು 1888ರ ಬಂಡಾಯಗಳ ಪರೀಕ್ಷೆ ಮತ್ತೆ ಪರೀಕ್ಷಿಸುವ ಸತ್ಯವಾಗಿ ಪರಿಣಮಿಸಿತು; ಏಕೆಂದರೆ ಅವೆರಡೂ ಯೆರೆಮಿಯನ ಪ್ರಾಚೀನ ಮಾರ್ಗಗಳೊಂದಿಗೆ ಸಂಬಂಧ ಹೊಂದಿದ್ದವು. ಆ ದಿನಾಂಕದಲ್ಲಿ ಉತ್ತರ ಮಳೆಯ ಸಂದೇಶವು ಬಂದಿತು; ಮತ್ತು 1919ರ ಪರೀಕ್ಷೆಯೂ ಸಹ ಆಗಮಿಸಿತು, ಯಾಕಂದರೆ 1919ರಲ್ಲಿ ಯಾವುದೇ ಪ್ರವಾದನಾತ್ಮಕ ಪ್ರಸ್ತುತತೆಯಿಲ್ಲದ ಕ್ರಿಸ್ತನ ಸುಳ್ಳು ಸುವಾರ್ತೆಯನ್ನು ನಕಲಿ “ಶಾಂತಿ ಮತ್ತು ಭದ್ರತೆ”ಯ ಸಂದೇಶವಾಗಿ ಮುಂದಿರಿಸಲಾಯಿತು. 2001ರ ಸೆಪ್ಟೆಂಬರ್ 11ರಂದು ಪ್ರಕಟಣೆ ಅಧ್ಯಾಯ ಹದಿನೆಂಟರ ಬಲಿಷ್ಠ ದೂತನು ಇಳಿದು ಬಂದಾಗ, ಒಂದರಿಂದ ಮೂರರವರೆಗಿನ ವಚನಗಳು ನೆರವೇರಿದವು; ಮತ್ತು ಒಂದರಿಂದ ಮೂರರವರೆಗಿನ ವಚನಗಳು “ಮೊದಲ ಸ್ವರ”ದ ಸಂದೇಶವನ್ನು ಪ್ರತಿನಿಧಿಸುತ್ತವೆ.</w:t>
      </w:r>
    </w:p>
    <w:p>
      <w:pPr>
        <w:pStyle w:val="ArticleScripture"/>
        <w:jc w:val="left"/>
      </w:pPr>
      <w:r>
        <w:rPr>
          <w:rFonts w:ascii="Nirmala UI" w:hAnsi="Nirmala UI" w:eastAsia="Nirmala UI" w:cs="Nirmala UI"/>
        </w:rPr>
        <w:t>“ಈಗ ನಾನು ನ್ಯೂಯಾರ್ಕ್ ಒಂದು ಜ್ವಾರಭಾಟೆಯ ಅಲೆಯಿಂದ ಒಯ್ಯಲ್ಪಡುವುದೆಂದು ಘೋಷಿಸಿದ್ದೇನೆ ಎಂಬ ಮಾತು ಬರುತ್ತಿದೆಯೇ? ಇದನ್ನು ನಾನು ಎಂದಿಗೂ ಹೇಳಿಲ್ಲ. ಅಲ್ಲಿ ಮಹಾ ಕಟ್ಟಡಗಳು ಮಹಡಿ ಮೇಲ್ಮಹಡಿ ಏರುತ್ತಿರುವುದನ್ನು ನಾನು ನೋಡಿದಾಗ, ನಾನು ಹೇಳಿದ್ದೇನಂದರೆ, ‘ಭೂಮಿಯನ್ನು ಭಯಾನಕವಾಗಿ ಕಂಪಿಸುವದಕ್ಕಾಗಿ ಕರ್ತನು ಎದ್ದೇಳುವಾಗ ಯಾವ ಭಯಂಕರ ದೃಶ್ಯಗಳು ಸಂಭವಿಸಲಿವೆ!’ ಆಗ ಪ್ರಕಟನೆ 18:1–3ರ ಮಾತುಗಳು ನೆರವೇರುತ್ತವೆ. ಪ್ರಕಟನೆ ಗ್ರಂಥದ ಹದಿನೆಂಟನೇ ಅಧ್ಯಾಯವು ಸಂಪೂರ್ಣವಾಗಿ ಭೂಮಿಯ ಮೇಲೆ ಬರುವ ಸಂಗತಿಗಳ ಕುರಿತು ಕೊಡುವ ಎಚ್ಚರಿಕೆಯಾಗಿದೆ. ಆದರೆ ನ್ಯೂಯಾರ್ಕ್ ಮೇಲೆ ವಿಶೇಷವಾಗಿ ಏನು ಬರುವುದೆಂಬ ವಿಷಯದಲ್ಲಿ ನನಗೆ ಯಾವುದಾದರೂ ವಿಶೇಷ ಬೆಳಕು ದೊರೆತಿಲ್ಲ; ಆದರೆ ಒಂದೇ ಒಂದು ವಿಷಯ ನನಗೆ ತಿಳಿದಿದೆ: ಒಂದು ದಿನ ಅಲ್ಲಿನ ಮಹಾ ಕಟ್ಟಡಗಳು ದೇವರ ಶಕ್ತಿಯ ತಿರುಗಾಟ ಮತ್ತು ಉರುಳಾಟದಿಂದ ಕೆಡವಲ್ಪಡುವವು. ನನಗೆ ನೀಡಲ್ಪಟ್ಟ ಬೆಳಕಿನಿಂದ, ನಾಶವು ಲೋಕದಲ್ಲಿದೆ ಎಂಬುದನ್ನು ನಾನು ತಿಳಿದಿದ್ದೇನೆ. ಕರ್ತನಿಂದ ಬರುವ ಒಂದು ಮಾತು, ಆತನ ಮಹಾಶಕ್ತಿಯ ಒಂದು ಸ್ಪರ್ಶ—ಆಗ ಈ ಭಾರೀ ನಿರ್ಮಿತಿಗಳು ಕುಸಿದು ಬೀಳುವವು. ನಾವು ಊಹಿಸಲಾರದಷ್ಟು ಭಯಾನಕವಾದ ದೃಶ್ಯಗಳು ಸಂಭವಿಸಲಿವೆ.” Review and Herald, July 5, 1906.</w:t>
      </w:r>
    </w:p>
    <w:p>
      <w:pPr>
        <w:pStyle w:val="ArticleBody"/>
        <w:jc w:val="left"/>
      </w:pPr>
      <w:r>
        <w:rPr>
          <w:rFonts w:ascii="Nirmala UI" w:hAnsi="Nirmala UI" w:eastAsia="Nirmala UI" w:cs="Nirmala UI"/>
        </w:rPr>
        <w:t>ಪ್ರಕಟನೆ ಅಧ್ಯಾಯ ಹದಿನೆಂಟರ ದೂತನ ಆಗಮನದೊಂದಿಗೆ, ಅಂತಿಮ ಮಳೆಯು ಎರಚಲಾರಂಭಿಸಿತು; ಮತ್ತು ಹಬಕ್ಕೂಕ ಅಧ್ಯಾಯ ಎರಡರಲ್ಲಿ ಪ್ರತಿನಿಧಿಸಲ್ಪಟ್ಟಿರುವ “ಪ್ರವಾದನಾತ್ಮಕ ವಿವಾದ” ಆರಂಭವಾಯಿತು. ಆ ವಿವಾದವು ಬೈಬಲಿನ ಪ್ರವಾದನೆಯನ್ನು ಅರ್ಥಮಾಡಿಕೊಳ್ಳುವ ಎರಡು ವಿಧಾನಗಳ ವಿಷಯವಾಗಿತ್ತು; ಹಾಗೆಯೇ ಸುಳ್ಳಾದ ಒಂದು ಅಂತಿಮ ಮಳೆಯ ಸಂದೇಶ ಮತ್ತು ಸತ್ಯವಾದ ಒಂದು ಅಂತಿಮ ಮಳೆಯ ಸಂದೇಶದ ವಿಷಯವಾಗಿಯೂ ಇತ್ತು. ಆ ವಿವಾದವು ಪ್ರಕಟನೆ ಅಧ್ಯಾಯ ಹದಿನೆಂಟರ “ಎರಡನೆಯ ಧ್ವನಿ” ಬಂದು, ಆಧುನಿಕ ಬಾಬೆಲಿನ ಮೇಲೆ ದೇವರ ಕಾರ್ಯನಿರ್ವಹಣಾತ್ಮಕ ನ್ಯಾಯತೀರ್ಪಿನ ಆರಂಭವನ್ನು ಗುರುತಿಸಿ, ದೇವರ ಮತ್ತೊಂದು ಹಿಂಡನ್ನು ಬಾಬೆಲಿನಿಂದ ಹೊರಗೆ ಕರೆಯುವಾಗ ಅಂತ್ಯಗೊಳ್ಳುತ್ತದೆ. ಎರಡನೆಯ ಧ್ವನಿಯ ಆಗಮನವು ನೂರು ನಲವತ್ತನಾಲ್ಕು ಸಾವಿರರ ಮುದ್ರಣದ ಇತಿಹಾಸದ ಅಂತ್ಯವನ್ನು ಸೂಚಿಸುತ್ತದೆ; ಅದು ನಾಲ್ಕನೇ ಅಸಹ್ಯಕೃತ್ಯದಿಂದ ಪ್ರತಿನಿಧಿಸಲ್ಪಟ್ಟಿದೆ; ಮತ್ತು ಅದು ತರುವಾಯ, ಶೀಘ್ರದಲ್ಲೇ ಬರುವ ಭಾನುವಾರದ ಕಾನೂನಿನ ಸಮಯದಲ್ಲಿ, ಸೂರ್ಯನಿಗೆ ವಂದಿಸುವವರಾಗಿರುವ ಲವೊದಿಕೀಯ ಅದ್ವೆಂಟಿಸಂನ ನಾಲ್ಕನೇ ಮತ್ತು ಅಂತಿಮ ತಲೆಮಾರನ್ನು ಪ್ರತಿನಿಧಿಸುತ್ತದೆ.</w:t>
      </w:r>
    </w:p>
    <w:p>
      <w:pPr>
        <w:pStyle w:val="ArticleBody"/>
        <w:jc w:val="left"/>
      </w:pPr>
      <w:r>
        <w:rPr>
          <w:rFonts w:ascii="Nirmala UI" w:hAnsi="Nirmala UI" w:eastAsia="Nirmala UI" w:cs="Nirmala UI"/>
        </w:rPr>
        <w:t>ದೂತನು ಇಳಿದುದರಿಂದ 1844ರ ಮುಚ್ಚಿದ ಬಾಗಿಲಿನವರೆಗಿನ ಅವಧಿಯಲ್ಲಿ ಧರ್ಮಭ್ರಷ್ಟ ಪ್ರೊಟೆಸ್ಟಾಂಟಿಸಂನ ಮರಣಶಯ್ಯೆ, ಶೀಘ್ರದಲ್ಲೇ ಬರುವ ಭಾನುವಾರ ನಿಯಮದ ಮುಚ್ಚಿದ ಬಾಗಿಲಿನವರೆಗಿನ ಅವಧಿಯಲ್ಲಿ ದೂತನು ಇಳಿದುದರಿಂದ ಲಾವೋದಿಕೀಯ ಅಧ್ವೆಂಟಿಸಂನ ಮರಣಶಯ್ಯೆಯನ್ನು ಪೂರ್ವರೂಪವಾಗಿ ಸೂಚಿಸಿತು. ಯೆಹೂದದಿಂದ ಬಂದ ಪ್ರವಾದಿಯನ್ನು ಬೇತೇಲನ ಸುಳ್ಳು ಪ್ರವಾದಿಯ ಸಮಾಧಿಯಲ್ಲೇ ಸಮಾಧಿ ಮಾಡಲಾಯಿತು; ರಾಜ ಯೋಶಿಯನು ತನ್ನ ಸುಧಾರಣೆಯನ್ನು ಆರಂಭಿಸಿದಾಗ, ಅವನು ಆ ಸಮಾಧಿಯ ಎದುರಲ್ಲೇ ನಿಂತನು. “ದೇವರ ಅಸ್ತಿವಾರಗಳು” ಎಂಬುದನ್ನು ಪ್ರತಿನಿಧಿಸುವ ಹೆಸರಿನ ರಾಜ ಯೋಶಿಯನ ಸುಧಾರಣೆ, 2001ರ ಸೆಪ್ಟೆಂಬರ್ 11ರಂದು ದೇವರು ತನ್ನ ಅಂತ್ಯಕಾಲದ ಜನರನ್ನು ಮರುಕಳಿಸಿ ಆ ಅಸ್ತಿವಾರಗಳ ಕಡೆಗೆ ನಡೆಸಲು ಆರಂಭಿಸಿದಾಗಲೇ ಆರಂಭವಾಯಿತು. ದೇವಾಲಯವನ್ನು ಪುನಃಸ್ಥಾಪಿಸುವ ಕಾರ್ಯ ಕೈಗೆತ್ತಿಕೊಳ್ಳಲ್ಪಟ್ಟಾಗಲೇ ಅವನ ಸುಧಾರಣೆ ಆರಂಭಗೊಂಡಿತ್ತು.</w:t>
      </w:r>
    </w:p>
    <w:p>
      <w:pPr>
        <w:pStyle w:val="ArticleScripture"/>
        <w:jc w:val="left"/>
      </w:pPr>
      <w:r>
        <w:rPr>
          <w:rFonts w:ascii="Nirmala UI" w:hAnsi="Nirmala UI" w:eastAsia="Nirmala UI" w:cs="Nirmala UI"/>
        </w:rPr>
        <w:t>ಯೋಷೀಯ ಅರಸನ ಹದಿನೆಂಟನೇ ವರ್ಷದಲಿ, ಅರಸನು ಅಚಲ್ಯನ ಮಗನಾದ, ಮೆಶುಲ್ಲಾಮನ ಮೊಮ್ಮಗನಾದ ಲೇಖಕ ಶಾಫಾನನನ್ನು ಯೆಹೋವನ ಮಂದಿರಕ್ಕೆ ಕಳುಹಿಸಿ ಹೀಗೆಂದನು: “ಪ್ರಧಾನಯಾಜಕನಾದ ಹಿಲ್ಕೀಯನ ಬಳಿಗೆ ಹೋಗು; ಬಾಗಿಲು ಕಾಯುವವರು ಜನರಿಂದ ಸಂಗ್ರಹಿಸಿ ಯೆಹೋವನ ಮಂದಿರಕ್ಕೆ ತಂದಿರುವ ಬೆಳ್ಳಿಯನ್ನು ಅವನು ಲೆಕ್ಕ ಹಾಕಲಿ. ಅದನ್ನು ಯೆಹೋವನ ಮಂದಿರದ ಕಾರ್ಯದ ಮೇಲ್ವಿಚಾರಣೆ ಮಾಡುವ ಕೆಲಸಗಾರರ ಕೈಗೆ ಒಪ್ಪಿಸಲಿ; ಮತ್ತು ಅವರು ಯೆಹೋವನ ಮಂದಿರದಲ್ಲಿರುವ ಕೆಲಸಗಾರರಿಗೆ ಮಂದಿರದ ಒಡೆದುಹೋಗಿರುವ ಭಾಗಗಳನ್ನು ದುರಸ್ತಿ ಮಾಡಲು ಕೊಡುವಂತಾಗಲಿ—ಬಡಗಿಗಳಿಗೆ, ಕಟ್ಟಡಕಾರರಿಗೆ, ಕಲ್ಲುಕಟ್ಟುವವರಿಗೆ, ಮತ್ತು ಮಂದಿರವನ್ನು ದುರಸ್ತಿ ಮಾಡಲು ಮರ ಮತ್ತು ಕತ್ತರಿಸಿದ ಕಲ್ಲುಗಳನ್ನು ಕೊಂಡುಕೊಳ್ಳಲು. ಆದರೆ ಅವರ ಕೈಗೆ ಒಪ್ಪಿಸಲಾದ ಹಣದ ವಿಷಯವಾಗಿ ಅವರೊಂದಿಗೆ ಲೆಕ್ಕ ಕೇಳಲಿಲ್ಲ; ಏಕೆಂದರೆ ಅವರು ನಂಬಿಗಸ್ತಿಕೆಯಿಂದ ವರ್ತಿಸುತ್ತಿದ್ದರು.” ಆಗ ಪ್ರಧಾನಯಾಜಕನಾದ ಹಿಲ್ಕೀಯನು ಲೇಖಕ ಶಾಫಾನನಿಗೆ, “ನಾನು ಯೆಹೋವನ ಮಂದಿರದಲ್ಲಿ ಧರ್ಮಶಾಸ್ತ್ರದ ಪುಸ್ತಕವನ್ನು ಕಂಡುಕೊಂಡಿದ್ದೇನೆ” ಎಂದನು. ಹಿಲ್ಕೀಯನು ಆ ಪುಸ್ತಕವನ್ನು ಶಾಫಾನನಿಗೆ ಕೊಟ್ಟನು; ಮತ್ತು ಅವನು ಅದನ್ನು ಓದಿದನು. ನಂತರ ಲೇಖಕ ಶಾಫಾನನು ಅರಸನ ಬಳಿಗೆ ಬಂದು ವರದಿ ಸಲ್ಲಿಸಿ, “ನಿನ್ನ ಸೇವಕರು ಮಂದಿರದಲ್ಲಿ ದೊರಕಿದ ಹಣವನ್ನು ಕೂಡಿಸಿ, ಯೆಹೋವನ ಮಂದಿರದ ಕಾರ್ಯದ ಮೇಲ್ವಿಚಾರಣೆ ಮಾಡುವ ಕೆಲಸಗಾರರ ಕೈಗೆ ಒಪ್ಪಿಸಿದ್ದಾರೆ” ಎಂದನು. ಬಳಿಕ ಲೇಖಕ ಶಾಫಾನನು ಅರಸನಿಗೆ ತಿಳಿಸಿ, “ಯಾಜಕನಾದ ಹಿಲ್ಕೀಯನು ನನಗೆ ಒಂದು ಪುಸ್ತಕವನ್ನು ಕೊಟ್ಟಿದ್ದಾನೆ” ಎಂದನು. ಹಾಗೆಯೇ ಶಾಫಾನನು ಅದನ್ನು ಅರಸನ ಸಮ್ಮುಖದಲ್ಲಿ ಓದಿದನು. ಅರಸನು ಧರ್ಮಶಾಸ್ತ್ರದ ಪುಸ್ತಕದ ವಚನಗಳನ್ನು ಕೇಳಿದಾಗ, ತನ್ನ ವಸ್ತ್ರಗಳನ್ನು ಹರಿದುಕೊಂಡನು. ಆಗ ಅರಸನು ಯಾಜಕನಾದ ಹಿಲ್ಕೀಯನಿಗೂ, ಶಾಫಾನನ ಮಗ ಅಹೀಕಾಮನಿಗೂ, ಮೀಕಾಯನ ಮಗ ಅಕ್ಬೋರನಿಗೂ, ಲೇಖಕ ಶಾಫಾನನಿಗೂ, ಅರಸನ ಸೇವಕನಾದ ಅಸಾಯನಿಗೂ ಆಜ್ಞಾಪಿಸಿ ಹೀಗೆಂದನು: “ನೀವು ಹೋಗಿ, ನನಗಾಗಿಯೂ, ಜನರಿಗಾಗಿಯೂ, ಸಮಸ್ತ ಯೆಹೂದಾಗಾಗಿಯೂ, ದೊರೆತಿರುವ ಈ ಪುಸ್ತಕದ ವಚನಗಳ ವಿಷಯವಾಗಿ ಯೆಹೋವನನ್ನು ವಿಚಾರಿಸಿರಿ; ಏಕೆಂದರೆ ಯೆಹೋವನ ಕೋಪವು ನಮ್ಮ ವಿರೋಧವಾಗಿ ಬಹಳವಾಗಿ ಪ್ರಜ್ವಲಿಸಿದೆ; ನಮ್ಮ ಪಿತೃಗಳು ಈ ಪುಸ್ತಕದ ವಚನಗಳಿಗೆ ಕಿವಿಗೊಡದೆ, ನಮ್ಮ ವಿಷಯವಾಗಿ ಬರೆಯಲ್ಪಟ್ಟಿರುವ ಎಲ್ಲದಕ್ಕೂ ಅನುಸಾರವಾಗಿ ನಡೆಯಲಿಲ್ಲ.” 2 ಅರಸುಗಳು 22:3–13.</w:t>
      </w:r>
    </w:p>
    <w:p>
      <w:pPr>
        <w:pStyle w:val="ArticleBody"/>
        <w:jc w:val="left"/>
      </w:pPr>
      <w:r>
        <w:rPr>
          <w:rFonts w:ascii="Nirmala UI" w:hAnsi="Nirmala UI" w:eastAsia="Nirmala UI" w:cs="Nirmala UI"/>
        </w:rPr>
        <w:t>ಯೋಶೀಯನೆಂಬ ಹೆಸರಿನ ಮಗುವೊಂದು ಜನಿಸುವುದೆಂಬ ಮುನ್ನುಡಿ, ಬಲಿಷ್ಠ ದೂತನು ಇಳಿದು ಬಂದು ತನ್ನ ಅಂತ್ಯಕಾಲದ ಜನರನ್ನು ಪುರಾತನ ಮಾರ್ಗಗಳ ಕಡೆಗೆ ಮರುನಡೆಸಿದ 2001ರ ಸೆಪ್ಟೆಂಬರ್ 11ನ್ನು ಗುರುತಿಸುತ್ತದೆ. ಆ ಇಳಿವು, ಅದೇ ದೂತನು 1840ರ ಆಗಸ್ಟ್ 11ರಂದು ಇಳಿದು ಬಂದದ್ದರಿಂದ ಪೂರ್ವಸೂಚಿತವಾಗಿತ್ತು. ಈ ಎರಡೂ ಇಳಿವಿಗಳು ಇಸ್ಲಾಂ ಕುರಿತಾದ ಒಂದು ಪ್ರವಾದನೆಯ ನೆರವೇರಿಕೆಯನ್ನು ಸೂಚಿಸಿವೆ. ಪ್ರಕಟಣೆ ಗ್ರಂಥದ ಒಂಬತ್ತನೇ ಅಧ್ಯಾಯದ ಹದಿನೈದನೇ ವಚನದಲ್ಲಿ ಕಂಡುಬರುವ ಇಸ್ಲಾಂನ ಕಾಲಪ್ರವಾದನೆಯ ನೆರವೇರಿಕೆಯನ್ನು ಮುಂಚಿತವಾಗಿ ಗುರುತಿಸಿ, ಆ ಮುನ್ನುಡಿಯನ್ನು ಪ್ರಕಟಿಸಿದ ವ್ಯಕ್ತಿಯು ಯೋಶೀಯನು.</w:t>
      </w:r>
    </w:p>
    <w:p>
      <w:pPr>
        <w:pStyle w:val="ArticleBody"/>
        <w:jc w:val="left"/>
      </w:pPr>
      <w:r>
        <w:rPr>
          <w:rFonts w:ascii="Nirmala UI" w:hAnsi="Nirmala UI" w:eastAsia="Nirmala UI" w:cs="Nirmala UI"/>
        </w:rPr>
        <w:t>ಪ್ರಕಟನೆ ಪುಸ್ತಕದ ಹತ್ತನೇ ಅಧ್ಯಾಯದಾಗಲಿ ಹದಿನೆಂಟನೇ ಅಧ್ಯಾಯದಾಗಲಿ ದೇವದೂತನ ಇಳಿಯುವ ಎರಡೂ ಸಂದರ್ಭಗಳಲ್ಲಿ “ಯೋಶೀಯ” ಎಂಬ ಹೆಸರು ಗುರುತಿಸಲ್ಪಟ್ಟಿದೆ. 1840ರ ಆಗಸ್ಟ್ 11ರಂದು ನೆರವೇರಿದ ಇಸ್ಲಾಂ ಕುರಿತು ಇರುವ ಸಂದೇಶವನ್ನು ಜೋಸೈಯ ಲಿಚ್ ಮುಂದಿಟ್ಟರು; ಮತ್ತು 2001ರ ಸೆಪ್ಟೆಂಬರ್ 11ರಂದು, ಯೆರೊಬೋವಾಮನ ಇತಿಹಾಸದಲ್ಲಿ ಅವಿಧೇಯ ಪ್ರವಾದಿಯ ಮೂಲಕ ಪ್ರಕಟಿಸಲ್ಪಟ್ಟ ಯೋಶೀಯ ಎಂಬ ಹೆಸರಿನ ಮಗುವಿನ ಜನನದ ಪ್ರವಾದನೆ ಲಾವೋದಿಕಾಯ ಅಧ್ವೆಂಟಿಸಂನಲ್ಲಿ ನೆರವೇರಿತು, ಏಕೆಂದರೆ ದೇವದೂತನು ತನ್ನ ಅಂತ್ಯಕಾಲದ ಜನರನ್ನು ಮತ್ತೆ ಆ ಮೂಲಭೂತ ಇತಿಹಾಸದ ಕಡೆಗೆ ನಡೆಸಿದನು, ಅಲ್ಲಿ ಅವಿಧೇಯ ಪ್ರವಾದಿ ಮತ್ತು ಯೆರೊಬೋವಾಮನ ನಡುವಿನ ಮುಖಾಮುಖಿ ತನ್ನ ನೆರವೇರಿಕೆಯನ್ನು ಕಂಡಿತ್ತು. ಬೈಬಲಿನ ಸಾಕ್ಷ್ಯವು ಬರಲಿರುವ ಒಬ್ಬ ಯೋಶೀಯನ ಕುರಿತ ಮುನ್ನುಡಿಕೆಯನ್ನು ಗುರುತಿಸಿತು; ಮತ್ತು ಅವಿಧೇಯ ಪ್ರವಾದಿಯಿಂದ ರೂಪಕೀಕರಿಸಲ್ಪಟ್ಟ ಇತಿಹಾಸವು 1844ರಲ್ಲಿ ಮರುಕಳಿಸಿದಾಗ, ಅವನು ಹೆಸರಿನ ಕುರಿತು ಮಾಡಿದ ಅವನ ಮುನ್ನುಡಿಕೆ ಮತ್ತೊಮ್ಮೆ ಪ್ರವಾದನಾತ್ಮಕ ಕಥನದಲ್ಲಿ ಸ್ಥಾನ ಪಡೆದಿತು.</w:t>
      </w:r>
    </w:p>
    <w:p>
      <w:pPr>
        <w:pStyle w:val="ArticleBody"/>
        <w:jc w:val="left"/>
      </w:pPr>
      <w:r>
        <w:rPr>
          <w:rFonts w:ascii="Nirmala UI" w:hAnsi="Nirmala UI" w:eastAsia="Nirmala UI" w:cs="Nirmala UI"/>
        </w:rPr>
        <w:t>2001ರ ಸೆಪ್ಟೆಂಬರ್ 11ರಂದು, ಯೆಹೂದ ಕುಲದ ಸಿಂಹನು ತನ್ನ ಅಂತ್ಯಕಾಲದ ಜನರನ್ನು ಯಿರೆಮಿಯನ ಪ್ರಾಚೀನ ಮಾರ್ಗಗಳ ಕಡೆಗೆ ಹಿಂದಿರುಗಿಸಿದನು; ಅವು 1844ರ ಅಕ್ಟೋಬರ್ 22ರಂದು ಒಡಂಬಡಿಕೆಯ ದೂತನು ಆಕಸ್ಮಿಕವಾಗಿ ಬರುವುದಕ್ಕಾಗಿ ಒಂದು ದೇವಾಲಯವನ್ನು ನಿರ್ಮಿಸಿದ್ದ ನಲವತ್ತಾರು ವರ್ಷಗಳನ್ನು ಪ್ರತಿನಿಧಿಸುತ್ತಿದ್ದವು. ಯೋಷೀಯನು ದೇವಾಲಯದ ದುರಸ್ತಿ ಕಾರ್ಯವನ್ನು ಆರಂಭಿಸಿದಾಗ ಮೋಶೆಯ ಶಾಪವನ್ನು ಕಂಡುಹಿಡಿದನು. ಒಂದು ಲಕ್ಷ ನಲವತ್ತುನಾಲ್ಕು ಸಾವಿರರ ಕಾರ್ಯವನ್ನು ಯೆಶಾಯನು ಪುನಃಸ್ಥಾಪನೆಯ ಕಾರ್ಯವೆಂದು ಪ್ರತಿನಿಧಿಸುತ್ತಾನೆ.</w:t>
      </w:r>
    </w:p>
    <w:p>
      <w:pPr>
        <w:pStyle w:val="ArticleScripture"/>
        <w:jc w:val="left"/>
      </w:pPr>
      <w:r>
        <w:rPr>
          <w:rFonts w:ascii="Nirmala UI" w:hAnsi="Nirmala UI" w:eastAsia="Nirmala UI" w:cs="Nirmala UI"/>
        </w:rPr>
        <w:t>ಅವರು ಪುರಾತನ ಪಾಳುಸ್ಥಳಗಳನ್ನು ಕಟ್ಟುವರು; ಹಿಂದಿನ ನಿರ್ಜನಗಳನ್ನು ಎಬ್ಬಿಸುವರು; ಅನೇಕ ತಲೆಮಾರುಗಳಿಂದ ನಿರ್ಜನವಾಗಿರುವ ಪಾಳಾದ ಪಟ್ಟಣಗಳನ್ನು ಅವರು ದುರಸ್ತಿ ಮಾಡುವರು. ಯೆಶಾಯ 61:4.</w:t>
      </w:r>
    </w:p>
    <w:p>
      <w:pPr>
        <w:pStyle w:val="ArticleBody"/>
        <w:jc w:val="left"/>
      </w:pPr>
      <w:r>
        <w:rPr>
          <w:rFonts w:ascii="Nirmala UI" w:hAnsi="Nirmala UI" w:eastAsia="Nirmala UI" w:cs="Nirmala UI"/>
        </w:rPr>
        <w:t>ದೇವಾಲಯವನ್ನು ದುರಸ್ತಿ ಮಾಡಿ ಪುನಃಸ್ಥಾಪಿಸುವಲ್ಲಿ ಯೋಶೀಯನು ಮಾಡಿದ ಕಾರ್ಯವೇ, ಕೊನೆಯ ದಿನಗಳಲ್ಲಿ ದೇವರ ಜನರು ನೆರವೇರಿಸುವ ಕಾರ್ಯವೆಂದು ಯೆಶಾಯನು ಗುರುತಿಸುತ್ತಾನೆ; ಏಕೆಂದರೆ ಎಲ್ಲಾ ಪ್ರವಾದಿಗಳೂ ಅವರು ಬದುಕಿದ್ದ ದಿನಗಳಿಗಿಂತ ಕೊನೆಯ ದಿನಗಳ ವಿಷಯವಾಗಿಯೇ ಹೆಚ್ಚು ಮಾತನಾಡುತ್ತಾರೆ. ಆ ಕಾರ್ಯವು ಎಜ್ರನ ಕಾಲದಲ್ಲಿ ಬಾಬೆಲಿನಿಂದ ಹೊರಬಂದವರಿಂದಲೂ ಪ್ರತಿರೂಪಿತಗೊಂಡಿತ್ತು.</w:t>
      </w:r>
    </w:p>
    <w:p>
      <w:pPr>
        <w:pStyle w:val="ArticleScripture"/>
        <w:jc w:val="left"/>
      </w:pPr>
      <w:r>
        <w:rPr>
          <w:rFonts w:ascii="Nirmala UI" w:hAnsi="Nirmala UI" w:eastAsia="Nirmala UI" w:cs="Nirmala UI"/>
        </w:rPr>
        <w:t>ಯಾಕಂದರೆ ನಾವು ದಾಸರಾಗಿದ್ದೆವು; ಆದರೂ ನಮ್ಮ ದೇವರು ನಮ್ಮ ದಾಸ್ಯದಲ್ಲಿ ನಮ್ಮನ್ನು ತೊರೆದುಬಿಡದೆ, ಪರ್ಷಿಯ ರಾಜರ ದೃಷ್ಟಿಯಲ್ಲಿ ನಮ್ಮ ಮೇಲೆ ಕರುಣೆಯನ್ನು ವಿಸ್ತರಿಸಿ, ನಮಗೆ ಪುನರುಜ್ಜೀವನವನ್ನು ನೀಡಲು, ನಮ್ಮ ದೇವರ ಮಂದಿರವನ್ನು ಸ್ಥಾಪಿಸಲು, ಅದರ ಹಾಳಾದ ಸ್ಥಳಗಳನ್ನು ಸರಿಪಡಿಸಲು, ಮತ್ತು ಯೆಹೂದದಲ್ಲಿಯೂ ಯೆರೂಸಲೇಮಿನಲ್ಲಿಯೂ ನಮಗೆ ಒಂದು ಗೋಡೆಯನ್ನು ಕೊಡಲು ಅನುಗ್ರಹಿಸಿದ್ದಾನೆ. ಎಜ್ರಾ 9:9.</w:t>
      </w:r>
    </w:p>
    <w:p>
      <w:pPr>
        <w:pStyle w:val="ArticleBody"/>
        <w:jc w:val="left"/>
      </w:pPr>
      <w:r>
        <w:rPr>
          <w:rFonts w:ascii="Nirmala UI" w:hAnsi="Nirmala UI" w:eastAsia="Nirmala UI" w:cs="Nirmala UI"/>
        </w:rPr>
        <w:t>ಎಜ್ರನ ಮೂಲಕ ನೆರವೇರಿಸಲ್ಪಟ್ಟ ಕಾರ್ಯವು ಅವರು ಬಾಬೆಲಿನಿಂದ ಹೊರಬಂದಾಗ ಪೂರ್ಣಗೊಂಡಿತು; ಅದು ಯೋಶೀಯನು ಮಾಡುತ್ತಿದ್ದ ದೇವಾಲಯದ ಪುನಃಸ್ಥಾಪನೆಯ ಕಾರ್ಯವನ್ನೂ, ದೇವರ ಅಂತ್ಯಕಾಲದ ಜನರ ಕಾರ್ಯವೆಂದು ಯೆಶಾಯನು ಗುರುತಿಸಿದ ಕಾರ್ಯವನ್ನೂ ಪ್ರತಿನಿಧಿಸುತ್ತದೆ; ಮತ್ತು ಅದು 2001ರ ಸೆಪ್ಟೆಂಬರ್ 11ರಂದು ಆರಂಭವಾಯಿತು. ಪ್ರಕಟನೆಯಲ್ಲಿಯೂ ಯೋಹಾನನು ಆ ಕಾರ್ಯವನ್ನು ಗುರುತಿಸುತ್ತಾನೆ.</w:t>
      </w:r>
    </w:p>
    <w:p>
      <w:pPr>
        <w:pStyle w:val="ArticleScripture"/>
        <w:jc w:val="left"/>
      </w:pPr>
      <w:r>
        <w:rPr>
          <w:rFonts w:ascii="Nirmala UI" w:hAnsi="Nirmala UI" w:eastAsia="Nirmala UI" w:cs="Nirmala UI"/>
        </w:rPr>
        <w:t>ಆಗ ನಾನು ಪರಲೋಕದಿಂದ ಕೇಳಿದ ಧ್ವನಿಯು ಮತ್ತೆ ನನ್ನೊಡನೆ ಮಾತನಾಡಿ ಹೀಗೆಂದಿತು: “ಸಮುದ್ರದ ಮೇಲೆಯೂ ಭೂಮಿಯ ಮೇಲೆಯೂ ನಿಂತಿರುವ ದೂತನ ಕೈಯಲ್ಲಿ ತೆರೆದಿರುವ ಆ ಚಿಕ್ಕ ಪುಸ್ತಕವನ್ನು ಹೋಗಿ ತೆಗೆದುಕೊ.” ಆಗ ನಾನು ಆ ದೂತನ ಬಳಿಗೆ ಹೋಗಿ, “ಆ ಚಿಕ್ಕ ಪುಸ್ತಕವನ್ನು ನನಗೆ ಕೊಡು” ಎಂದು ಅವನಿಗೆ ಹೇಳಿದೆನು. ಅವನು ನನಗೆ, “ಇದನ್ನು ತೆಗೆದುಕೊಂಡು ತಿಂದುಬಿಡು; ಅದು ನಿನ್ನ ಹೊಟ್ಟೆಗೆ ಕಹಿಯಾಗುವುದು, ಆದರೆ ನಿನ್ನ ಬಾಯಲ್ಲಿ ಅದು ಜೇನಿನಂತೆ ಸಿಹಿಯಾಗಿರುವುದು” ಎಂದು ಹೇಳಿದನು. ಆಗ ನಾನು ಆ ಚಿಕ್ಕ ಪುಸ್ತಕವನ್ನು ದೂತನ ಕೈಯಿಂದ ತೆಗೆದುಕೊಂಡು ತಿಂದುಬಿಟ್ಟೆನು; ಅದು ನನ್ನ ಬಾಯಲ್ಲಿ ಜೇನಿನಂತೆ ಸಿಹಿಯಾಗಿತ್ತು; ಆದರೆ ಅದನ್ನು ತಿಂದ ಕೂಡಲೇ ನನ್ನ ಹೊಟ್ಟೆ ಕಹಿಯಾಯಿತು. ಆಗ ಅವನು ನನಗೆ, “ನೀನು ಅನೇಕ ಜನರ, ಜನಾಂಗಗಳ, ಭಾಷೆಗಳ ಮತ್ತು ಅರಸರ ವಿಷಯವಾಗಿ ಮತ್ತೆ ಪ್ರವಾದಿಸಲೇಬೇಕು” ಎಂದು ಹೇಳಿದನು. ನಂತರ ಕೋಲಿನಂತಿರುವ ಒಂದು ಅಳತೆಯ ಗಿಡವನ್ನು ನನಗೆ ಕೊಡಲಾಯಿತು; ಮತ್ತು ದೂತನು ನಿಂತುಕೊಂಡೇ ಹೀಗೆಂದನು: “ಎದ್ದು ದೇವರ ಆಲಯವನ್ನೂ, ಬಲಿಪೀಠವನ್ನೂ, ಅದರಲ್ಲಿ ಆರಾಧಿಸುವವರನ್ನೂ ಅಳೆ. ಆದರೆ ಆಲಯದ ಹೊರಗಿರುವ ಪ್ರಾಕಾರವನ್ನು ಬಿಟ್ಟುಬಿಡು; ಅದನ್ನು ಅಳೆಯಬೇಡ; ಏಕೆಂದರೆ ಅದು ಅನ್ಯಜನರಿಗೆ ಒಪ್ಪಿಸಲ್ಪಟ್ಟಿದೆ; ಅವರು ಪರಿಶುದ್ಧ ಪಟ್ಟಣವನ್ನು ನಲವತ್ತೆರಡು ತಿಂಗಳು ತುಳಿಯುವರು. ಮತ್ತು ನಾನು ನನ್ನ ಇಬ್ಬರು ಸಾಕ್ಷಿಗಳಿಗೆ ಅಧಿಕಾರವನ್ನು ಕೊಡುವೆನು; ಅವರು ಗೋಣಿತೊಟ್ಟಿಗಳನ್ನು ಧರಿಸಿಕೊಂಡು ಒಂದು ಸಾವಿರ ಎರಡು ನೂರು ಅರವತ್ತು ದಿನಗಳು ಪ್ರವಾದಿಸುವರು.” ಪ್ರಕಟಣೆ 10:8–11:3.</w:t>
      </w:r>
    </w:p>
    <w:p>
      <w:pPr>
        <w:pStyle w:val="ArticleBody"/>
        <w:jc w:val="left"/>
      </w:pPr>
      <w:r>
        <w:rPr>
          <w:rFonts w:ascii="Nirmala UI" w:hAnsi="Nirmala UI" w:eastAsia="Nirmala UI" w:cs="Nirmala UI"/>
        </w:rPr>
        <w:t>ಈ ಭಾಗದಲ್ಲಿ ಯೋಹಾನನು 1840ರ ಆಗಸ್ಟ್ 11ರಂದು ದೂತನು ಇಳಿದುಬಂದಾಗ ಅವನ ಕೈಯಲ್ಲಿದ್ದ ಸಂದೇಶವನ್ನು ತಿಂದಿದ್ದ ಮಿಲ್ಲರೈಟ್‌ಗಳನ್ನು ಪ್ರತಿನಿಧಿಸುತ್ತಾನೆ; ಆದರೆ ಅವರು 1844ರ ಅಕ್ಟೋಬರ್ 22ರ ಕಹಿ ನಿರಾಶೆಯನ್ನೂ ಅನುಭವಿಸಿದ್ದರು. 1844ರ ಆ ಕಹಿ ನಿರಾಶೆಯ ಸಂದರ್ಭದಲ್ಲಿ ನಿಂತಿದ್ದ ಯೋಹಾನನಿಗೆ, ದೇವರ ಅಂತ್ಯಕಾಲದ ಜನರ ಸಂಕೇತರೂಪನಾಗಿ ಅವನು 1840ರಿಂದ 1844ರವರೆಗೆ ಪ್ರತಿನಿಧಿಸಲ್ಪಟ್ಟ ಅನುಭವವನ್ನು ಮತ್ತೊಮ್ಮೆ ಪುನರಾವರ್ತಿಸಬೇಕೆಂದು ಹೇಳಲಾಯಿತು; ಹೀಗೆ ಅದು 2001ರ ಸೆಪ್ಟೆಂಬರ್ 11ರತ್ತಲೂ ಮತ್ತು ಶೀಘ್ರದಲ್ಲೇ ಬರುವ ಭಾನುವಾರದ ಕಾನೂನಿನತ್ತಲೂ ಮುನ್ನೋಟ ನೀಡಿತು. ಅವನಿಗೆ, “Thou must prophesy again before many peoples, and nations, and tongues, and kings,” ಎಂದು ಹೇಳಲಾಯಿತು; ಇದು ಪ್ರಕಟಣೆ ಹದಿನೆಂಟರಲ್ಲಿ ದೂತನು ಇಳಿದುಬಂದಾಗ ಸಮಸ್ತ ಲೋಕವು ಪ್ರಕಾಶಿತಗೊಳ್ಳುವುದನ್ನು ಪ್ರತಿನಿಧಿಸುತ್ತದೆ, ಆಗ ಪ್ರಕಟಣೆ ಅಧ್ಯಾಯ ಹತ್ತರ ಇತಿಹಾಸವು—“line upon line”—ಮರುಕಳಿಸಲಾಗುತ್ತದೆ.</w:t>
      </w:r>
    </w:p>
    <w:p>
      <w:pPr>
        <w:pStyle w:val="ArticleBody"/>
        <w:jc w:val="left"/>
      </w:pPr>
      <w:r>
        <w:rPr>
          <w:rFonts w:ascii="Nirmala UI" w:hAnsi="Nirmala UI" w:eastAsia="Nirmala UI" w:cs="Nirmala UI"/>
        </w:rPr>
        <w:t>ದೇವರ ಅಂತಿಮ ದಿನಗಳ ಜನರು ಮತ್ತೆ ಪ್ರವಾದಿಸುವಾಗ ಪುನರಾವರ್ತಿಸಲ್ಪಡುವ ಇತಿಹಾಸವನ್ನು ಗುರುತಿಸುವ ವಿಷಯಕ್ಕೆ ಸಂಬಂಧಿಸಿ, ಯೋಹಾನನಿಗೆ ದೇವರ ದೇವಾಲಯವನ್ನು “ಎದ್ದು ಅಳೆಯು” ಎಂದು ಹೇಳಲಾಯಿತು. ಅವನ “ಅಳೆಯುವಿಕೆ” ವಿಶೇಷವಾಗಿ ಗುರುತಿಸಲ್ಪಟ್ಟಿತು, ಏಕೆಂದರೆ ಅವನನ್ನು 1844ನೇ ವರ್ಷದಲ್ಲಿ ನಿಲ್ಲಿಸಲಾಗಿತ್ತು; ಅಲ್ಲಿ ಅಕ್ಟೋಬರ್ 22ರ ನಿರಾಶೆಯಿಂದ ಅವನ ಹೊಟ್ಟೆ ಕಹಿಯಾಗಿಸಲ್ಪಟ್ಟಿತು. ಅವನಿಗೆ ದೇವಾಲಯವನ್ನು ಅಳೆಯು ಎಂದು ಹೇಳಲಾಯಿತು, ಆದರೆ ಪ್ರಾಕಾರವನ್ನು ಬಿಟ್ಟುಬಿಡಬೇಕೆಂದು ಹೇಳಲಾಯಿತು; ಏಕೆಂದರೆ ಅದು ಅನ್ಯಜನರ ಕಾಲವನ್ನು ಪ್ರತಿನಿಧಿಸುತ್ತದೆ ಎಂದು ಅವನಿಗೆ ತಿಳಿಸಲಾಯಿತು; ಆ ಅವಧಿಯಲ್ಲಿ ಅವರು ಪ್ರಾಕಾರವನ್ನು ಒಂದು ಸಾವಿರ ಎರಡು ನೂರು ಅರವತ್ತು ವರ್ಷಗಳ ಕಾಲ ತುಳಿದುಹಾಕುವರು. ಆ ಒಂದು ಸಾವಿರ ಎರಡು ನೂರು ಅರವತ್ತು ವರ್ಷಗಳು 1798ರಲ್ಲಿ ಅಂತ್ಯಗೊಂಡವು. ಯೋಹಾನನು ತನ್ನ ಅಳೆಯುವಿಕೆಯನ್ನು 1798ರಲ್ಲಿ ಪ್ರಾರಂಭಿಸಬೇಕಾಗಿತ್ತು, ಮತ್ತು ಅದರ ಮುಂಚಿನ ಒಂದು ಸಾವಿರ ಎರಡು ನೂರು ಅರವತ್ತು ವರ್ಷಗಳನ್ನು ಬಿಟ್ಟುಬಿಡಬೇಕಾಗಿತ್ತು; ಆ ಅವಧಿಯಲ್ಲಿ ಆತ್ಮಿಕ ದೇವಾಲಯವೂ ಆತ್ಮಿಕ ಯೆರೂಸಲೇಮೂ ತುಳಿಯಲ್ಪಟ್ಟಿದ್ದವು. ಅವನು 1844ರ ನಿರಾಶೆಯ ಸಮಯದಲ್ಲಿ ನಿಂತಿದ್ದನು; ಆದ್ದರಿಂದ 1798ರಿಂದ 1844ರವರೆಗೆ ನಲವತ್ತಾರು ವರ್ಷಗಳು. ಆ ನಲವತ್ತಾರು ವರ್ಷಗಳು ದೇವಾಲಯವನ್ನು ಪ್ರತಿನಿಧಿಸುತ್ತವೆ.</w:t>
      </w:r>
    </w:p>
    <w:p>
      <w:pPr>
        <w:pStyle w:val="ArticleBody"/>
        <w:jc w:val="left"/>
      </w:pPr>
      <w:r>
        <w:rPr>
          <w:rFonts w:ascii="Nirmala UI" w:hAnsi="Nirmala UI" w:eastAsia="Nirmala UI" w:cs="Nirmala UI"/>
        </w:rPr>
        <w:t>ದೇವರ ಅಂತ್ಯದಿನದ ಜನರು 1840ರಿಂದ 1844ರವರೆಗೆ ಮಾಡಿದಂತೆಯೇ ಮತ್ತೆ ಪ್ರವಾದಿಸುವವರಾಗಿದ್ದಾಗ ಯೋಹಾನನು, ಇಸ್ಲಾಂಗೆ ಸಂಬಂಧಿಸಿದ ಒಂದು ಪ್ರವಾದನೆಯ ನೆರವೇರಿಕೆಯಲ್ಲಿ ದೂತನು ಇಳಿದಾಗ ಅವರು ತಮ್ಮ ಕಾರ್ಯವನ್ನು ಆರಂಭಿಸುವರು. ಅವರ ಈ ಮತ್ತೆ ಪ್ರವಾದಿಸುವ ಕಾರ್ಯವು ದೇವಾಲಯವನ್ನು ಅಳೆಯುವ ಒಂದು ಕಾರ್ಯವನ್ನು ಅವಶ್ಯಕಪಡಿಸುವುದು; ಆ ಕಾರ್ಯವು “ಹಳೆಯ ದಾರಿಗಳ” ಕುರಿತು ಪರಿಶೋಧನೆಯನ್ನು ಪ್ರತಿನಿಧಿಸುವುದು, ಅಂದರೆ “ದೇವಾಲಯ” ಎಂಬುದರಿಂದ ಪ್ರತಿನಿಧಿಸಲ್ಪಟ್ಟ ಇತಿಹಾಸವನ್ನು—ಅದು 1798ರಲ್ಲಿ ಅಂತ್ಯದ ಸಮಯದಲ್ಲಿ ಆರಂಭವಾಗಿ, 1844ರ ಮಹಾ ನಿರಾಶೆಯೊಂದಿಗೆ ಕೊನೆಗೊಂಡಿತು. ಅವರು ಯೆರೇಮಿಯನ ಹಳೆಯ ದಾರಿಗಳನ್ನು ಪರಿಶೋಧಿಸುವ ತಮ್ಮ ಕಾರ್ಯವನ್ನು ಆರಂಭಿಸಿದಾಗ, ಅದು ಯೋಹಾನನ “ನಲವತ್ತಾರು ವರ್ಷಗಳ ದೇವಾಲಯ” ಆಗಿದ್ದು, ಮೋಶೆಯ ಶಾಪವು ದೇವಾಲಯದ ಎಲ್ಲೆಡೆ ಚದರಿಬಿದ್ದಿದ್ದ ಅವಶೇಷಗಳ ನಡುವೆ ಕಂಡುಬಂದಿತು, ಮತ್ತು ಬರಬೇಕಾದ ಯೋಷೀಯನ ಕುರಿತು ಮಾಡಿದ ಮುನ್ನುಡಿ ನೆರವೇರಿತು. ಯೋಷೀಯನ ಕಾರ್ಯವನ್ನು ಯೆಶಾಯನ ಮೂಲಕವೂ ಮತ್ತೆ ಗುರುತಿಸಲಾಗಿದೆ:</w:t>
      </w:r>
    </w:p>
    <w:p>
      <w:pPr>
        <w:pStyle w:val="ArticleScripture"/>
        <w:jc w:val="left"/>
      </w:pPr>
      <w:r>
        <w:rPr>
          <w:rFonts w:ascii="Nirmala UI" w:hAnsi="Nirmala UI" w:eastAsia="Nirmala UI" w:cs="Nirmala UI"/>
        </w:rPr>
        <w:t>ನಿನ್ನಿಂದ ಹೊರಡುವವರು ಪುರಾತನ ಪಾಳುಬಿದ್ದ ಸ್ಥಳಗಳನ್ನು ಮರುಕಟ್ಟುವರು; ನೀನು ಅನೇಕ ತಲೆಮಾರುಗಳ ಅಸ್ತಿವಾರಗಳನ್ನು ಎಬ್ಬಿಸುವೆ; ಮತ್ತು ನಿನಗೆ, ಒಡೆತವನ್ನು ಸರಿಪಡಿಸುವವನು, ವಾಸಿಸಲು ಯೋಗ್ಯವಾದ ಮಾರ್ಗಗಳನ್ನು ಪುನಃಸ್ಥಾಪಿಸುವವನು ಎಂದು ಕರೆಯಲಾಗುವುದು. ಯೆಶಾಯ 58:12.</w:t>
      </w:r>
    </w:p>
    <w:p>
      <w:pPr>
        <w:pStyle w:val="ArticleBody"/>
        <w:jc w:val="left"/>
      </w:pPr>
      <w:r>
        <w:rPr>
          <w:rFonts w:ascii="Nirmala UI" w:hAnsi="Nirmala UI" w:eastAsia="Nirmala UI" w:cs="Nirmala UI"/>
        </w:rPr>
        <w:t>ದೇವರ ಅಂತ್ಯದಿನಗಳ ಜನರು ಯೆರೇಮಿಯನ “ಹಳೆಯ ಮಾರ್ಗಗಳು” ಎನ್ನಲ್ಪಡುವ “ವಾಸಿಸಲು ಯೋಗ್ಯವಾದ ಪಥಗಳನ್ನು” ಪುನಃಸ್ಥಾಪಿಸಬೇಕಾಗಿತ್ತು. ಯೋಶಿಯ ಮತ್ತು ಎಜ್ರರ ಇತಿಹಾಸಗಳಲ್ಲಿ ಕಾರ್ಯಕರ್ತರು ನೆರವೇರಿಸುತ್ತಿದ್ದಂತೆ, ಅವರು ಪುರಾತನ ಪಾಳುಸ್ಥಳಗಳನ್ನು ಮರುನಿರ್ಮಿಸಬೇಕಾಗಿತ್ತು. ಅವರು “ಸಾಲಿನ ಮೇಲೆ ಸಾಲು” ಎಂಬ ವಿಧಾನವನ್ನು ಅನುಸರಿಸಬೇಕಾಗಿತ್ತು; ಏಕೆಂದರೆ ಅವರು ಕೇವಲ ನಲವತ್ತಾರು ವರ್ಷಗಳ ದೇವಾಲಯದಿಂದ ಪ್ರತಿನಿಧಿಸಲ್ಪಡುವ ಅಡ್ವೆಂಟಿಸಂನ ಮೂಲಭೂತ ಇತಿಹಾಸವನ್ನು “ಎಬ್ಬಿಸುವ” ಕಾರ್ಯವನ್ನಷ್ಟೇ ಮಾಡಬೇಕಾಗಿರಲಿಲ್ಲ, ಆದರೆ ಅದನ್ನು ಮಾಡುವ ಸಂದರ್ಭದಲ್ಲಿ “ಅನೇಕ ತಲೆಮಾರುಗಳ ಅಸ್ತಿವಾರಗಳನ್ನು” ಸಹ ಎಬ್ಬಿಸಬೇಕಾಗಿತ್ತು. ಅವರು ಪ್ರತಿಯೊಂದು ಸುಧಾರಣಾ ಚಳವಳಿಯೂ ಒಂದು ಅಸ್ತಿವಾರದ ಕಾರ್ಯವನ್ನು ಪ್ರತಿನಿಧಿಸುತ್ತದೆ ಎಂಬುದನ್ನು ಗುರುತಿಸಬೇಕಾಗಿತ್ತು; “ಸಾಲಿನ ಮೇಲೆ ಸಾಲು” ಎಂಬುದು 1798 ರಿಂದ 1844 ರವರೆಗೆ ಇರುವ ಅಂತ್ಯದಿನಗಳ ಅಸ್ತಿವಾರಗಳನ್ನು ಗುರುತಿಸುತ್ತದೆ ಎಂಬುದನ್ನೂ ಅರಿಯಬೇಕಾಗಿತ್ತು. ಅವರು “ಒಡೆತವನ್ನು” ಸರಿಪಡಿಸಬೇಕಾಗಿತ್ತು; ಮತ್ತು ಆ ಒಡೆತವು ಒಂದು ಪಾತ್ರೆಯಲ್ಲಾಗಲಿ ಅಥವಾ ಗೋಡೆಯಲ್ಲಾಗಲಿ ಸಂಭವಿಸುವ ಮೊದಲ ಭಂಗವನ್ನು ಸೂಚಿಸುತ್ತದೆ, ಅದು ಮುಂದಿನ ವಿಪತ್ತಿಗೆ ದಾರಿಯನ್ನು ತೆರೆದುಬಿಡುತ್ತದೆ. ಸರಿಪಡಿಸಬೇಕಾಗಿದ್ದ “ಒಡೆತ”ವೆಂದರೆ 1863ರ ಬಂಡಾಯವಾಗಿತ್ತು.</w:t>
      </w:r>
    </w:p>
    <w:p>
      <w:pPr>
        <w:pStyle w:val="ArticleBody"/>
        <w:jc w:val="left"/>
      </w:pPr>
      <w:r>
        <w:rPr>
          <w:rFonts w:ascii="Nirmala UI" w:hAnsi="Nirmala UI" w:eastAsia="Nirmala UI" w:cs="Nirmala UI"/>
        </w:rPr>
        <w:t>ಯೋಶೀಯನು ಸೆಪ್ಟೆಂಬರ್ 11, 2001 ರಂದು ಬಂದಾಗ, ದೇವರ ಅಂತ್ಯದಿನಗಳ ಜನರು ಯೆರೇಮಿಯನ ಪುರಾತನ ಮಾರ್ಗಗಳಿಗೆ ಹಿಂದಿರುಗಿ ಮಿಲ್ಲರೈಟ್ ಇತಿಹಾಸವನ್ನು ಅಳೆಯಲು ಆರಂಭಿಸಿದರು. ಅವರು “ಬಿರುಕು”ಯನ್ನು ಕಂಡುಹಿಡಿದರು. ಅವರು “ಹಳೆಯ ಪಾಳುಸ್ಥಳಗಳನ್ನು” ಕಟ್ಟುವಾಗ, ಮಿಲ್ಲರನ ಕನಸಿನ ರತ್ನಗಳ ಸತ್ಯವನ್ನು ಗುರುತಿಸಿದರು. ಯೋಶೀಯನು ಮಾಡಿದಂತೆಯೇ ಅವರು “ಏಳು ಕಾಲಗಳನ್ನು” ಕಂಡುಹಿಡಿದು, ಲೇವ್ಯಕಾಂಡ ಇಪ್ಪತ್ತಾರು ಅಧ್ಯಾಯದ ಸತ್ಯವನ್ನು ಪುನಃಸ್ಥಾಪಿಸಿದರು; ಹೀಗೆ “ಹಿಂದಿನ ಧ್ವಂಸಾವಶೇಷಗಳನ್ನು” ಎಬ್ಬಿಸಿದರು. ಅವರು ಲೇವ್ಯಕಾಂಡ ಇಪ್ಪತ್ತಾರು ಅಧ್ಯಾಯದ “ಮೊದಲ” ಮತ್ತು “ಕೊನೆಯ” ಧ್ವಂಸಾವಸ್ಥೆಗಳನ್ನು ಪುನಃಸ್ಥಾಪಿಸಿದಾಗ, ಒಂದರ ಅಂತ್ಯ 1798ರಲ್ಲಿ ಮತ್ತು ಮತ್ತೊಂದರ ಅಂತ್ಯ 1844ರಲ್ಲಿ ಸಂಭವಿಸಿತು ಎಂಬುದನ್ನು ಅವರು ಆಗ ಗುರುತಿಸಿದರು. ಹೀಗಾಗಿ, ಹಿಂದಿನ ಧ್ವಂಸಾವಶೇಷಗಳನ್ನು ಎಬ್ಬಿಸುವ ಅವರ ಕಾರ್ಯವೇ, ದೇವಾಲಯವನ್ನು ಅಳೆಯಲು ಯೋಹಾನನಿಗೆ ಕೊಡಲ್ಪಟ್ಟ ಅದೇ “ಕೋಲು” ಆಗಿತ್ತು.</w:t>
      </w:r>
    </w:p>
    <w:p>
      <w:pPr>
        <w:pStyle w:val="ArticleBody"/>
        <w:jc w:val="left"/>
      </w:pPr>
      <w:r>
        <w:rPr>
          <w:rFonts w:ascii="Nirmala UI" w:hAnsi="Nirmala UI" w:eastAsia="Nirmala UI" w:cs="Nirmala UI"/>
        </w:rPr>
        <w:t>ಯೆಹೂದಾ ಗೋತ್ರದ ಸಿಂಹನು ತನ್ನ ಜನರನ್ನು ಹಳೆಯ ಮಾರ್ಗಗಳಿಗೆ ಹಿಂದಿರುಗಿಸಿದನು; ಅವರು ಅಲ್ಲಿ ಅಂತ್ಯದ ಮಳೆಯ ಸಂದೇಶವನ್ನು ಕಂಡುಕೊಳ್ಳುವಂತೆ ಮಾಡಿದನು; ಮತ್ತು ಅಂತ್ಯದ ಮಳೆಯ ಸಂದೇಶವು ಮೂರನೇ ಶೋಕದ ಇಸ್ಲಾಂನ ಸಂದೇಶವಾಗಿದೆ. 1843 ಮತ್ತು 1850ರ ಪೈಓನಿಯರ್ ಚಾರ್ಟ್‌ಗಳಿಂದ ಪ್ರತಿನಿಧಿಸಲ್ಪಟ್ಟ ಹಬಕ್ಕೂಕನ ಎರಡು ಪವಿತ್ರ ಫಲಕಗಳನ್ನು ಅವರು ಅಂತಿಮವಾಗಿ ಕಂಡುಕೊಂಡಾಗ, ಆ ಅಡಿಪಾಯದಲ್ಲಿ ಪ್ರಕಟಣೆ ಗ್ರಂಥದ ಎಂಟನೇ ಅಧ್ಯಾಯದ “ಮೂರು ಶೋಕಗಳು” ಸೇರಿದ್ದವು ಎಂಬುದನ್ನು ಅವರು ಕಂಡರು; ಮತ್ತು ಎರಡನೇ ಶೋಕವು ಮಿಲ್ಲರೈಟ್ ದೇವಾಲಯವು ಸ್ಥಾಪಿಸಲ್ಪಟ್ಟಿದ್ದ ಆ ಅಡಿಪಾಯದ ಇತಿಹಾಸದಲ್ಲಿಯೇ ಅಂತ್ಯಗೊಂಡಿತ್ತು ಎಂಬುದನ್ನೂ ಅವರು ಕಂಡರು. ನಂತರ, ಯೆಹೂದಾ ಗೋತ್ರದ ಸಿಂಹನು ಪ್ರವಾದನೆಗಳ ತ್ರಿವಿಧ ಅನ್ವಯದ ನಿಯಮದ ತಿಳುವಳಿಕೆಯನ್ನು ಮೊದಲೆಲ್ಲಿಯೇ ಸ್ಥಾಪಿಸಿದ್ದನು ಎಂಬುದನ್ನು ಅವರು ಗುರುತಿಸಿದರು; ಹೀಗೆ ಅವರು ಯೆರೇಮಿಯನ ಹಳೆಯ ಮಾರ್ಗಗಳಿಗೆ ಹಿಂದಿರುಗಿದಾಗ, “ವಿಶ್ರಾಂತಿ ಮತ್ತು ತಾಜಾತನ”ವನ್ನು ಗುರುತಿಸಬಲ್ಲವರಾಗುವಂತೆ—ಅದೇ ಮೂರನೇ ಶೋಕದ ಅಂತ್ಯದ ಮಳೆಯ ಸಂದೇಶವಾಗಿದ್ದು, ಅದು ಮೊದಲ ಮತ್ತು ಎರಡನೇ ಶೋಕಗಳ ಎರಡು ಸಾಕ್ಷಿಗಳೊಂದಿಗೆ ಗುರುತಿಸಲ್ಪಟ್ಟು ಸ್ಥಾಪಿತವಾಗಿರುತ್ತದೆ.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“ಶತ್ರುವು ನಮ್ಮ ಸಹೋದರರ ಮತ್ತು ಸಹೋದರಿಯರ ಮನಸ್ಸುಗಳನ್ನು ಈ ಅಂತ್ಯದ ದಿನಗಳಲ್ಲಿ ಸ್ಥಿರವಾಗಿ ನಿಲ್ಲುವ ಜನರನ್ನು ಸಿದ್ಧಪಡಿಸುವ ಕಾರ್ಯದಿಂದ ಬೇರೆಡೆಗೆ ತಿರುಗಿಸಲು ಯತ್ನಿಸುತ್ತಿದ್ದಾನೆ. ಅವನ ಕುತರ್ಕಗಳು ಮನಸ್ಸುಗಳನ್ನು ಈ ಘಳಿಗೆಯ ಅಪಾಯಗಳಿಗೂ ಕರ್ತವ್ಯಗಳಿಗೂ ದೂರಮಾಡುವಂತೆ ರೂಪಿಸಲ್ಪಟ್ಟಿವೆ. ಕ್ರಿಸ್ತನು ತನ್ನ ಜನರಿಗಾಗಿ ಯೋಹಾನನಿಗೆ ನೀಡುವುದಕ್ಕಾಗಿ ಪರಲೋಕದಿಂದ ತಂದ ಬೆಳಕನ್ನು ಅವರು ಅಲ್ಪವೆಂದು ಎಣಿಸುತ್ತಾರೆ. ನಮ್ಮ ಮುಂದೆ ಇರುವ ಘಟನೆಗಳು ವಿಶೇಷ ಗಮನವನ್ನು ಪಡೆಯುವಷ್ಟು ಮಹತ್ವವುಳ್ಳವುಗಳಲ್ಲವೆಂದು ಅವರು ಬೋಧಿಸುತ್ತಾರೆ. ಅವರು ಪರಲೋಕೋತ್ಪನ್ನವಾದ ಸತ್ಯವನ್ನು ಫಲರಹಿತಗೊಳಿಸಿ, ದೇವಜನರನ್ನು ಅವರ ಹಿಂದಿನ ಅನುಭವದಿಂದ ವಂಚಿಸಿ, ಅದರ ಬದಲು ಒಂದು ಸುಳ್ಳು ವಿಜ್ಞಾನವನ್ನು ನೀಡುತ್ತಾರೆ.</w:t>
      </w:r>
    </w:p>
    <w:p>
      <w:pPr>
        <w:pStyle w:val="ArticleScripture"/>
        <w:jc w:val="left"/>
      </w:pPr>
      <w:r>
        <w:rPr>
          <w:rFonts w:ascii="Nirmala UI" w:hAnsi="Nirmala UI" w:eastAsia="Nirmala UI" w:cs="Nirmala UI"/>
        </w:rPr>
        <w:t>“‘ಯೆಹೋವನು ಹೀಗೆ ಹೇಳುತ್ತಾನೆ: ಮಾರ್ಗಗಳಲ್ಲಿ ನಿಂತು ನೋಡಿ, ಪುರಾತನ ಪಥಗಳನ್ನು ವಿಚಾರಿಸಿರಿ; ಒಳ್ಳೆಯ ದಾರಿ ಯಾವುದು ಎಂದು ಕೇಳಿ, ಅದರಲ್ಲಿ ನಡೆಯಿರಿ.’ ಯೆರೆಮಿಯಾ 6:16.”</w:t>
      </w:r>
    </w:p>
    <w:p>
      <w:pPr>
        <w:pStyle w:val="ArticleScripture"/>
        <w:jc w:val="left"/>
      </w:pPr>
      <w:r>
        <w:rPr>
          <w:rFonts w:ascii="Nirmala UI" w:hAnsi="Nirmala UI" w:eastAsia="Nirmala UI" w:cs="Nirmala UI"/>
        </w:rPr>
        <w:t>“ನಮ್ಮ ನಂಬಿಕೆಯ ಅಡಿಪಾಯಗಳನ್ನು—ಪ್ರಾರ್ಥನಾಪೂರ್ವಕವಾಗಿ ವಾಕ್ಯದ ಅಧ್ಯಯನದ ಮೂಲಕವೂ ಪ್ರಕಟಣೆಯ ಮೂಲಕವೂ ನಮ್ಮ ಕಾರ್ಯದ ಆರಂಭದಲ್ಲೇ ಹಾಕಲ್ಪಟ್ಟ ಆ ಅಡಿಪಾಯಗಳನ್ನು—ಯಾರೂ ಕಿತ್ತುಹಾಕಲು ಪ್ರಯತ್ನಿಸಬಾರದು. ಕಳೆದ ಐವತ್ತು ವರ್ಷಗಳಿಂದ ನಾವು ಈ ಅಡಿಪಾಯಗಳ ಮೇಲೆಯೇ ಕಟ್ಟುತ್ತಾ ಬಂದಿದ್ದೇವೆ. ತಾವು ಹೊಸ ಮಾರ್ಗವನ್ನು ಕಂಡುಕೊಂಡಿದ್ದೇವೆ ಎಂದು, ಈಗಾಗಲೇ ಹಾಕಲ್ಪಟ್ಟಿರುವುದಕ್ಕಿಂತಲೂ ಬಲವಾದ ಅಡಿಪಾಯವನ್ನು ತಾವು ಹಾಕಬಲ್ಲೆವು ಎಂದು ಮನುಷ್ಯರು ಭಾವಿಸಬಹುದು. ಆದರೆ ಇದು ಮಹಾ ಮೋಸವಾಗಿದೆ. ಈಗಾಗಲೇ ಹಾಕಲ್ಪಟ್ಟಿರುವ ಅಡಿಪಾಯವಲ್ಲದೆ ಬೇರೆ ಅಡಿಪಾಯವನ್ನು ಯಾರೂ ಹಾಕಲಾರರು.”</w:t>
      </w:r>
    </w:p>
    <w:p>
      <w:pPr>
        <w:pStyle w:val="ArticleScripture"/>
        <w:jc w:val="left"/>
      </w:pPr>
      <w:r>
        <w:rPr>
          <w:rFonts w:ascii="Nirmala UI" w:hAnsi="Nirmala UI" w:eastAsia="Nirmala UI" w:cs="Nirmala UI"/>
        </w:rPr>
        <w:t>“ಹಿಂದೆ ಅನೇಕರೂ ಹೊಸ ನಂಬಿಕೆಯನ್ನು ಕಟ್ಟಲು, ಹೊಸ ಸಿದ್ಧಾಂತಗಳನ್ನು ಸ್ಥಾಪಿಸಲು ಕೈಹಾಕಿದ್ದಾರೆ. ಆದರೆ ಅವರ ಕಟ್ಟಡವು ಎಷ್ಟು ಕಾಲ ನಿಂತಿತು? ಅದು ಶೀಘ್ರವೇ ಕುಸಿದುಬಿಟ್ಟಿತು; ಏಕೆಂದರೆ ಅದು ಶಿಲೆಯ ಮೇಲಾಗಿ ಸ್ಥಾಪಿಸಲ್ಪಟ್ಟಿರಲಿಲ್ಲ.</w:t>
      </w:r>
    </w:p>
    <w:p>
      <w:pPr>
        <w:pStyle w:val="ArticleScripture"/>
        <w:jc w:val="left"/>
      </w:pPr>
      <w:r>
        <w:rPr>
          <w:rFonts w:ascii="Nirmala UI" w:hAnsi="Nirmala UI" w:eastAsia="Nirmala UI" w:cs="Nirmala UI"/>
        </w:rPr>
        <w:t>“ಮೊದಲ ಶಿಷ್ಯರು ಮನುಷ್ಯರ ಹೇಳಿಕೆಗಳನ್ನು ಎದುರಿಸಬೇಕಾಗಿರಲಿಲ್ಲವೇ? ಅವರು ಸುಳ್ಳು ಸಿದ್ಧಾಂತಗಳನ್ನು ಕೇಳಬೇಕಾಗಿರಲಿಲ್ಲವೇ? ಮತ್ತು ಎಲ್ಲವನ್ನೂ ಮಾಡಿದ ನಂತರ, ‘ಇಡಲ್ಪಟ್ಟಿರುವ ಅಸ್ತಿವಾರವನ್ನು ಬಿಟ್ಟು ಬೇರೆ ಅಸ್ತಿವಾರವನ್ನು ಯಾರೂ ಹಾಕಲಾರರು’ ಎಂದು ಹೇಳುತ್ತಾ ದೃಢವಾಗಿ ನಿಲ್ಲಬೇಕಾಗಿರಲಿಲ್ಲವೇ?” 1 ಕೊರಿಂಥದವರಿಗೆ 3:11.</w:t>
      </w:r>
    </w:p>
    <w:p>
      <w:pPr>
        <w:pStyle w:val="ArticleScripture"/>
        <w:jc w:val="left"/>
      </w:pPr>
      <w:r>
        <w:rPr>
          <w:rFonts w:ascii="Nirmala UI" w:hAnsi="Nirmala UI" w:eastAsia="Nirmala UI" w:cs="Nirmala UI"/>
        </w:rPr>
        <w:t>“ಆದುದರಿಂದ ನಾವು ನಮ್ಮ ಧೈರ್ಯದ ಆರಂಭವನ್ನು ಅಂತ್ಯವರೆಗೆ ಅಚಲವಾಗಿ ಹಿಡಿದುಕೊಳ್ಳಬೇಕಾಗಿದೆ. ಈ ಜನರನ್ನು ಲೋಕದಿಂದ ಹೊರಗೆಳೆದು, ಒಂದೊಂದೇ ಅಂಶವಾಗಿ, ವರ್ತಮಾನದ ಸತ್ಯದ ಸ್ಪಷ್ಟ ಬೆಳಕಿನೊಳಗೆ ತರಲು, ದೇವರಿಂದಲೂ ಕ್ರಿಸ್ತನಿಂದಲೂ ಶಕ್ತಿಯ ವಾಕ್ಯಗಳು ಕಳುಹಿಸಲ್ಪಟ್ಟಿವೆ. ಪವಿತ್ರ ಅಗ್ನಿಯಿಂದ ಸ್ಪರ್ಶಿಸಲ್ಪಟ್ಟ ತುಟಿಗಳೊಂದಿಗೆ, ದೇವರ ಸೇವಕರು ಸಂದೇಶವನ್ನು ಘೋಷಿಸಿದ್ದಾರೆ. ದೈವೋಕ್ತಿಯು ಘೋಷಿಸಲ್ಪಟ್ಟ ಸತ್ಯದ ನಿಜಸ್ವರೂಪದ ಮೇಲೆ ತನ್ನ ಮುದ್ರೆಯನ್ನು ಇಟ್ಟಿದೆ.”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ಒಂದು ನೂರು ಏಳು</dc:title>
  <dc:subject>ಪ್ರವಾದನಾತ್ಮಕ ವೃತ್ತಾಂತ: ಯೆರೊಬೋವಾಮನಿಂದ ಯೋಶೀಯನವರೆಗೆ ಮತ್ತು ಪುರಾತನ ಮಾರ್ಗಗಳ ಪುನಃಸ್ಥಾಪನೆ</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