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ಹತ್ತು</w:t>
      </w:r>
    </w:p>
    <w:p>
      <w:pPr>
        <w:pStyle w:val="ArticleSubtitle"/>
        <w:jc w:val="left"/>
      </w:pPr>
      <w:r>
        <w:rPr>
          <w:rFonts w:ascii="Nirmala UI" w:hAnsi="Nirmala UI" w:eastAsia="Nirmala UI" w:cs="Nirmala UI"/>
        </w:rPr>
        <w:t>ಪ್ರಕ್ರಿಯೆ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2023-12-05</w:t>
      </w:r>
    </w:p>
    <w:p>
      <w:pPr>
        <w:pStyle w:val="ArticleBody"/>
        <w:jc w:val="left"/>
      </w:pPr>
      <w:r>
        <w:rPr>
          <w:rFonts w:ascii="Nirmala UI" w:hAnsi="Nirmala UI" w:eastAsia="Nirmala UI" w:cs="Nirmala UI"/>
        </w:rPr>
        <w:t>ದಾನಿಯೇಲನ ಮೊದಲ ಅಧ್ಯಾಯದಲ್ಲಿ, ಯೆರೆಮಿಯನು ಪ್ರವಾದಿಸಿದ ಎಪ್ಪತ್ತು ವರ್ಷದ ಬಂಧನಕ್ಕೆ ದಾನಿಯೇಲನು ಒಯ್ಯಲ್ಪಟ್ಟನು; ಮತ್ತು ಅವನು ಕೋರೇಶನ ಮೊದಲನೆಯ ವರ್ಷವರೆಗೂ ಮುಂದುವರಿದನು.</w:t>
      </w:r>
    </w:p>
    <w:p>
      <w:pPr>
        <w:pStyle w:val="ArticleScripture"/>
        <w:jc w:val="left"/>
      </w:pPr>
      <w:r>
        <w:rPr>
          <w:rFonts w:ascii="Nirmala UI" w:hAnsi="Nirmala UI" w:eastAsia="Nirmala UI" w:cs="Nirmala UI"/>
        </w:rPr>
        <w:t>ಮತ್ತು ದಾನಿಯೇಲನು ಕೋರೆಶ ರಾಜನ ಮೊದಲನೇ ವರ್ಷದವರೆಗೂ ಮುಂದುವರಿದನು. ದಾನಿಯೇಲ 1:21.</w:t>
      </w:r>
    </w:p>
    <w:p>
      <w:pPr>
        <w:pStyle w:val="ArticleBody"/>
        <w:jc w:val="left"/>
      </w:pPr>
      <w:r>
        <w:rPr>
          <w:rFonts w:ascii="Nirmala UI" w:hAnsi="Nirmala UI" w:eastAsia="Nirmala UI" w:cs="Nirmala UI"/>
        </w:rPr>
        <w:t>ಹೀಗೆ, ಪ್ರಾಚೀನ ಇಸ್ರಾಯೇಲರು ಯೆರೂಸಲೇಮನ್ನು ಮರುನಿರ್ಮಿಸಿ ಪುನಃಸ್ಥಾಪಿಸಲು ಹಿಂದಿರುಗಲು ಅನುಮತಿಸಿದ ಆಜ್ಞಾಪನೆಯವರೆಗೆ, ದಾನಿಯೇಲನು ಬಂಧನದ ಎಪ್ಪತ್ತು ವರ್ಷಗಳ ಸಂಪೂರ್ಣ ಇತಿಹಾಸವನ್ನು ಬದುಕಿ ಕಂಡನು.</w:t>
      </w:r>
    </w:p>
    <w:p>
      <w:pPr>
        <w:pStyle w:val="ArticleScripture"/>
        <w:jc w:val="left"/>
      </w:pPr>
      <w:r>
        <w:rPr>
          <w:rFonts w:ascii="Nirmala UI" w:hAnsi="Nirmala UI" w:eastAsia="Nirmala UI" w:cs="Nirmala UI"/>
        </w:rPr>
        <w:t>ಪರ್ಷಿಯ ಅರಸನಾದ ಕೋರೇಶನ ಮೊದಲನೇ ವರ್ಷದಲ್ಲಿ, ಯೆರೆಮೀಯನ ಬಾಯಿಂದ ಯೆಹೋವನ ವಾಕ್ಯವು ನೆರವೇರಲೆಂದು, ಯೆಹೋವನು ಪರ್ಷಿಯ ಅರಸನಾದ ಕೋರೇಶನ ಆತ್ಮವನ್ನು ಪ್ರೇರೇಪಿಸಿದನು; ಆಗ ಅವನು ತನ್ನ ಸಮಸ್ತ ರಾಜ್ಯದಾದ್ಯಂತ ಒಂದು ಪ್ರಕಟಣೆಯನ್ನು ಮಾಡಿಸಿ, ಅದನ್ನು ಲಿಖಿತವಾಗಿಯೂ ಪ್ರಕಟಿಸಿ ಹೀಗೆಂದನು. ಎಜ್ರಾ 1:1.</w:t>
      </w:r>
    </w:p>
    <w:p>
      <w:pPr>
        <w:pStyle w:val="ArticleBody"/>
        <w:jc w:val="left"/>
      </w:pPr>
      <w:r>
        <w:rPr>
          <w:rFonts w:ascii="Nirmala UI" w:hAnsi="Nirmala UI" w:eastAsia="Nirmala UI" w:cs="Nirmala UI"/>
        </w:rPr>
        <w:t>ಆದುದರಿಂದ ದಾನಿಯೇಲನು, 2001ರ ಸೆಪ್ಟೆಂಬರ್ 11ರಂದು ಆರಂಭವಾಗಿ, ಬಾಬಿಲೋನಿನಿಂದ ಹೊರಗೆ ಬರಲು ಮಾಡುವ ಕರೆಯನ್ನು ಸೂಚಿಸುವ “ಡಿಕ್ರಿ”ವರೆಗೂ ಮುಂದುವರಿಯುವ, ಒಂದು ಲಕ್ಷ ನಲವತ್ತನಾಲ್ಕು ಸಾವಿರರ ಪರೀಕ್ಷಾ ಪ್ರಕ್ರಿಯೆಯ ಸಂಕೇತವಾಗಿದೆ.</w:t>
      </w:r>
    </w:p>
    <w:p>
      <w:pPr>
        <w:pStyle w:val="ArticleScripture"/>
        <w:jc w:val="left"/>
      </w:pPr>
      <w:r>
        <w:rPr>
          <w:rFonts w:ascii="Nirmala UI" w:hAnsi="Nirmala UI" w:eastAsia="Nirmala UI" w:cs="Nirmala UI"/>
        </w:rPr>
        <w:t>ಆಮೇಲೆ ನಾನು ಪರಲೋಕದಿಂದ ಇನ್ನೊಂದು ಧ್ವನಿಯನ್ನು ಕೇಳಿದೆನು; ಅದು ಹೀಗೆ ಹೇಳಿತು: ನನ್ನ ಜನರೇ, ನೀವು ಅವಳ ಪಾಪಗಳಲ್ಲಿ ಪಾಲುಗಾರರಾಗದ ಹಾಗೆಯೂ, ಅವಳ ವಿಪತ್ತುಗಳಲ್ಲಿ ಪಾಲು ಹೊಂದದ ಹಾಗೆಯೂ, ಅವಳೊಳಗಿಂದ ಹೊರಬನ್ನಿರಿ. ಏಕೆಂದರೆ ಅವಳ ಪಾಪಗಳು ಪರಲೋಕವನ್ನು ಮುಟ್ಟಿವೆ, ಮತ್ತು ದೇವರು ಅವಳ ಅಕ್ರಮಗಳನ್ನು ಜ್ಞಾಪಕಕ್ಕೆ ತಂದಿದ್ದಾನೆ. ಪ್ರಕಟನೆ 18:4, 5.</w:t>
      </w:r>
    </w:p>
    <w:p>
      <w:pPr>
        <w:pStyle w:val="ArticleBody"/>
        <w:jc w:val="left"/>
      </w:pPr>
      <w:r>
        <w:rPr>
          <w:rFonts w:ascii="Nirmala UI" w:hAnsi="Nirmala UI" w:eastAsia="Nirmala UI" w:cs="Nirmala UI"/>
        </w:rPr>
        <w:t>ಬಂಧನದ ಎಪ್ಪತ್ತು ವರ್ಷಗಳು ಒಂದು ಲಕ್ಷ ನಲವತ್ತುನಾಲ್ಕು ಸಾವಿರರ ಪರೀಕ್ಷೆ ಮತ್ತು ಶುದ್ಧೀಕರಣದ ಅವಧಿಯಾಗಿದೆ. 2001ರ ಸೆಪ್ಟೆಂಬರ್ 11ರಂದು ಇಸ್ಲಾಮಿನ ಮೂರನೆಯ ಕೇಡು ಬಂತು. ಇದನ್ನು ಅಡ್ವೆಂಟಿಸಂನ ಮೂಲಭೂತ ಸತ್ಯಗಳನ್ನು ಅಂಗೀಕರಿಸುವವರೇ ಗುರುತಿಸುತ್ತಾರೆ. ಮೊದಲ ಕೇಡು ಮತ್ತು ಎರಡನೆಯ ಕೇಡು ಎರಡನ್ನೂ ಪಯನಿಯರ್‌ಗಳು ಇಸ್ಲಾಂವೆಂದು ಸರಿಯಾಗಿ ಗುರುತಿಸಿದ್ದರು. ಎಲ್ಲೆನ್ ವೈಟ್ ಅನುಮೋದಿಸಿದ 1843 ಮತ್ತು 1850ರ ಪಯನಿಯರ್ ಚಾರ್ಟ್‌ಗಳ ಎರಡರಲ್ಲಿಯೂ, ಮತ್ತು ಹಬಕ್ಕೂಕನ ಎರಡನೇ ಅಧ್ಯಾಯದ ನೆರವೇರಿಕೆಯಾಗಿಯೂ ಗುರುತಿಸಲ್ಪಟ್ಟಿರುವ ಅವುಗಳಲ್ಲಿ, ಇಸ್ಲಾಂವನ್ನು ಐದನೆಯ ಮತ್ತು ಆರನೆಯ ತುತೂರಿಗಳೆಂದು ಗುರುತಿಸಲಾಗಿದೆ. ಕೊನೆಯ ಮೂರು ತುತೂರಿಗಳು ಕೇಡು ತುತೂರಿಗಳಾಗಿವೆ.</w:t>
      </w:r>
    </w:p>
    <w:p>
      <w:pPr>
        <w:pStyle w:val="ArticleScripture"/>
        <w:jc w:val="left"/>
      </w:pPr>
      <w:r>
        <w:rPr>
          <w:rFonts w:ascii="Nirmala UI" w:hAnsi="Nirmala UI" w:eastAsia="Nirmala UI" w:cs="Nirmala UI"/>
        </w:rPr>
        <w:t>ಆಮೇಲೆ ನಾನು ನೋಡಿದೆನು, ಮತ್ತು ಆಕಾಶಮಂಡಲದ ಮಧ್ಯದಲ್ಲಿ ಹಾರುತ್ತಾ ಇರುವ ಒಬ್ಬ ದೂತನನ್ನು ಕೇಳಿದೆನು; ಅವನು ಮಹಾಶಬ್ದದಿಂದ ಹೀಗೆ ಹೇಳುತ್ತಿದ್ದನು: ಇನ್ನೂ ಕಹಳೆ ಊದಲು ಇರುವ ಆ ಮೂವರು ದೂತರ ಕಹಳೆಯ ಉಳಿದ ಧ್ವನಿಗಳ ಕಾರಣದಿಂದ ಭೂನಿವಾಸಿಗಳಿಗೆ ಅಯ್ಯೋ, ಅಯ್ಯೋ, ಅಯ್ಯೋ! ಪ್ರಕಟಣೆ 8:13.</w:t>
      </w:r>
    </w:p>
    <w:p>
      <w:pPr>
        <w:pStyle w:val="ArticleBody"/>
        <w:jc w:val="left"/>
      </w:pPr>
      <w:r>
        <w:rPr>
          <w:rFonts w:ascii="Nirmala UI" w:hAnsi="Nirmala UI" w:eastAsia="Nirmala UI" w:cs="Nirmala UI"/>
        </w:rPr>
        <w:t>ಮೂರು ಅಯ್ಯೋ ತುತೂರಿಗಳು ಇದ್ದರೆ, ಮತ್ತು ಮೊದಲನೆಯ ಹಾಗೂ ಎರಡನೆಯ ಅಯ್ಯೋ ತುತೂರಿಗಳು ಇಸ್ಲಾಮಾಗಿದ್ದರೆ, ಮೂರನೆಯ ಅಯ್ಯೋ ತುತೂರಿಯೂ ಸಹ ಇಸ್ಲಾಮೇ ಎಂಬುದನ್ನು ಗುರುತಿಸುವುದು ಬಹಳ ಸರಳವಾಗಿದೆ. ಅಯ್ಯೋ ತುತೂರಿಗಳಾಗಿ ಇಸ್ಲಾಮಿನ ಸಂಕೇತದ ಒಂದು ಅಂಶವೆಂದರೆ, ಅವುಗಳ ನಿಯಂತ್ರಣ, ಮತ್ತು ನಂತರ ಅವುಗಳನ್ನು ಬಿಡುಗಡೆ ಮಾಡುವ ಸಮಯ. ಸಹೋದರಿ ವೈಟ್ ಪ್ರಕಟಣೆ ಏಳನೆಯ ಅಧ್ಯಾಯದ ನಾಲ್ಕು ಗಾಳಿಗಳನ್ನು, “ಕೋಪಗೊಂಡ ಕುದುರೆ” ಎಂದು ಗುರುತಿಸುತ್ತಾರೆ; ಅದು “ಬಂಧನದಿಂದ ತಪ್ಪಿಸಿಕೊಂಡು” ತನ್ನ ಹಿಂದೆ “ಸಾವು ಮತ್ತು ನಾಶವನ್ನು” ತರುವುದಕ್ಕಾಗಿ ಯತ್ನಿಸುತ್ತಿದೆ.</w:t>
      </w:r>
    </w:p>
    <w:p>
      <w:pPr>
        <w:pStyle w:val="ArticleScripture"/>
        <w:jc w:val="left"/>
      </w:pPr>
      <w:r>
        <w:rPr>
          <w:rFonts w:ascii="Nirmala UI" w:hAnsi="Nirmala UI" w:eastAsia="Nirmala UI" w:cs="Nirmala UI"/>
        </w:rPr>
        <w:t>“ದೂತರು ನಾಲ್ಕು ಗಾಳಿಗಳನ್ನು ಹಿಡಿದುಕೊಂಡಿದ್ದಾರೆ; ಅವುಗಳನ್ನು, ಬಂಧನವನ್ನು ಕಿತ್ತುಕೊಂಡು ಮುಕ್ತನಾಗಿ, ಸಮಸ್ತ ಭೂಮಿಯ ಮೇಲ್ಮೈಯೆಲ್ಲೆಡೆ ಅಬ್ಬರಿಸಿ ದಾವಲು ಹೊರಟಿರುವ ಉಗ್ರ ಕುದುರೆಯಾಗಿ ಪ್ರತಿನಿಧಿಸಲಾಗಿದೆ; ಅದರ ಹಾದಿಯಲ್ಲಿ ವಿನಾಶವನ್ನೂ ಮರಣವನ್ನೂ ಹೊತ್ತುಕೊಂಡು ಬರುತ್ತದೆ.</w:t>
      </w:r>
    </w:p>
    <w:p>
      <w:pPr>
        <w:pStyle w:val="ArticleScripture"/>
        <w:jc w:val="left"/>
      </w:pPr>
      <w:r>
        <w:rPr>
          <w:rFonts w:ascii="Nirmala UI" w:hAnsi="Nirmala UI" w:eastAsia="Nirmala UI" w:cs="Nirmala UI"/>
        </w:rPr>
        <w:t>“ನಾವು ನಿತ್ಯಲೋಕದ ಅಂಚಿನಲ್ಲೇ ನಿದ್ರಿಸಬೇಕೋ? ನಾವು ಮಂದರಾಗಿಯೂ ಶೀತರಾಗಿಯೂ ಮೃತರಾಗಿಯೂ ಇರಬೇಕೋ? ಓ, ನಮ್ಮ ಸಭೆಗಳಲ್ಲಿ ದೇವರ ಆತ್ಮವೂ ಉಸಿರೂ ಆತನ ಜನರೊಳಗೆ ಊದಲ್ಪಡಲಿ, ಆಗ ಅವರು ತಮ್ಮ ಪಾದಗಳ ಮೇಲೆ ನಿಂತು ಜೀವಿಸಲಿ. ಮಾರ್ಗವು ಇಕ್ಕಟ್ಟಾಗಿದೆ ಮತ್ತು ಬಾಗಿಲು ಕಿರಿದಾಗಿದೆ ಎಂಬುದನ್ನು ನಾವು ಕಾಣಬೇಕಾಗಿದೆ. ಆದರೆ ನಾವು ಆ ಕಿರಿದಾದ ಬಾಗಿಲಿನ ಮೂಲಕ ಹಾದುಹೋಗುವಾಗ, ಅದರ ವಿಶಾಲತೆಗೆ ಮಿತಿಯೇ ಇರುವುದಿಲ್ಲ.” Manuscript Releases, volume 20, 217.</w:t>
      </w:r>
    </w:p>
    <w:p>
      <w:pPr>
        <w:pStyle w:val="ArticleBody"/>
        <w:jc w:val="left"/>
      </w:pPr>
      <w:r>
        <w:rPr>
          <w:rFonts w:ascii="Nirmala UI" w:hAnsi="Nirmala UI" w:eastAsia="Nirmala UI" w:cs="Nirmala UI"/>
        </w:rPr>
        <w:t>ನಾಲ್ಕು ಗಾಳಿಗಳನ್ನು ತಡೆಹಿಡಿಯುತ್ತಿರುವ ಆ ನಾಲ್ಕು ದೂತರು, ಮರಣ ಮತ್ತು ವಿನಾಶವನ್ನು ಉಂಟುಮಾಡುವ ಬೈಬಲ್ ಪ್ರವಾದನೆಯ “ಕ್ರೋಧಿತ ಕುದುರೆಯನ್ನು” ತಡೆಹಿಡಿಯುತ್ತಿದ್ದಾರೆ. ಮೊದಲ ಮತ್ತು ಎರಡನೇ ಅಯ್ಯೋ ತುತ್ತೂರಿ ಗುರುತಿಸಲ್ಪಡುವ ಪ್ರಕಟನೆ ಅಧ್ಯಾಯ ಒಂಬತ್ತಿನಲ್ಲಿ, ಒಬ್ಬ ರಾಜನು ಗುರುತಿಸಲ್ಪಟ್ಟಿದ್ದಾನೆ. ಅವನು ಪ್ರಕಟನೆ “ಒಂಬತ್ತು-ಹನ್ನೊಂದು”ರಲ್ಲಿ ಗುರುತಿಸಲ್ಪಟ್ಟಿದ್ದಾನೆ.</w:t>
      </w:r>
    </w:p>
    <w:p>
      <w:pPr>
        <w:pStyle w:val="ArticleScripture"/>
        <w:jc w:val="left"/>
      </w:pPr>
      <w:r>
        <w:rPr>
          <w:rFonts w:ascii="Nirmala UI" w:hAnsi="Nirmala UI" w:eastAsia="Nirmala UI" w:cs="Nirmala UI"/>
        </w:rPr>
        <w:t>ಮತ್ತು ಅವರ ಮೇಲೆ ಒಬ್ಬ ರಾಜನಿದ್ದನು; ಅವನು ಅಗುಳಿಯಿಲ್ಲದ ಅಬ್ಧದ ದೂತನಾಗಿದ್ದಾನೆ; ಅವನ ಹೆಸರು ಹೀಬ್ರೂ ಭಾಷೆಯಲ್ಲಿ ಅಬದ್ದೋನ್, ಆದರೆ ಗ್ರೀಕ್ ಭಾಷೆಯಲ್ಲಿ ಅವನ ಹೆಸರು ಅಪೊಲ್ಲ್ಯೋನ್. ಅವರ ಮೇಲೆ ಇರುವವನಾಗಿ. ಪ್ರಕಟಣೆ 9:11.</w:t>
      </w:r>
    </w:p>
    <w:p>
      <w:pPr>
        <w:pStyle w:val="ArticleBody"/>
        <w:jc w:val="left"/>
      </w:pPr>
      <w:r>
        <w:rPr>
          <w:rFonts w:ascii="Nirmala UI" w:hAnsi="Nirmala UI" w:eastAsia="Nirmala UI" w:cs="Nirmala UI"/>
        </w:rPr>
        <w:t>ಅದರ ಹೆಸರೂ, ಆದ್ದರಿಂದ ಇಸ್ಲಾಂನ ರಾಜನ ಸ್ವಭಾವವೂ, ಹೀಬ್ರೂ ಭಾಷೆಯಲ್ಲಿ ಅಬದ್ದೋನ್ ಮತ್ತು ಗ್ರೀಕ್ ಭಾಷೆಯಲ್ಲಿ ಅಪೊಲ್ಲ್ಯೋನ್ ಆಗಿದೆ. ಹೀಬ್ರೂ ಮತ್ತು ಗ್ರೀಕ್ ಭಾಷೆಗಳ ಮೂಲಕ ಪ್ರತಿನಿಧಿಸಲ್ಪಟ್ಟ ಹಳೆಯ ಮತ್ತು ಹೊಸ ಒಡಂಬಡಿಕೆಗಳೆರಡರಲ್ಲಿಯೂ, ಈ ಎರಡು ಹೆಸರುಗಳ ವ್ಯಾಖ್ಯಾನದಲ್ಲೇ ಇಸ್ಲಾಂನ ಸ್ವಭಾವವು ಕಂಡುಬರುತ್ತದೆ. ಈ ಎರಡೂ ಪದಗಳ ವ್ಯಾಖ್ಯಾನವು “ಮರಣ ಮತ್ತು ವಿನಾಶ” ಎಂಬುದಾಗಿದೆ. ಸಿಸ್ಟರ್ ವೈಟ್ ಅವರು ಹೇಳುವದೇನೆಂದರೆ, ಒಂದು ಲಕ್ಷ ನಾಲ್ವತ್ತಿನಾಲ್ಕು ಸಾವಿರ ಮಂದಿ ಮುದ್ರಿಸಲ್ಪಡುತ್ತಿರುವಾಗ ನಾಲ್ಕು ದೂತರು ತಡೆಹಿಡಿದಿರುವ “ಕೋಪಗೊಂಡ ಕುದುರೆ” ಬಿಡಿಸಿಕೊಳ್ಳಲು ಯತ್ನಿಸುತ್ತಿದ್ದು, ತನ್ನ ಹಾದಿಯಲ್ಲಿ “ಮರಣ ಮತ್ತು ವಿನಾಶ”ವನ್ನು ತಂದುಕೊಡಲು ಪ್ರಯತ್ನಿಸುತ್ತಿದೆ.</w:t>
      </w:r>
    </w:p>
    <w:p>
      <w:pPr>
        <w:pStyle w:val="ArticleBody"/>
        <w:jc w:val="left"/>
      </w:pPr>
      <w:r>
        <w:rPr>
          <w:rFonts w:ascii="Nirmala UI" w:hAnsi="Nirmala UI" w:eastAsia="Nirmala UI" w:cs="Nirmala UI"/>
        </w:rPr>
        <w:t>ಇಸ್ಲಾಂ ಧರ್ಮವನ್ನು ಅನುಸರಿಸುವವರ ಪಿತನಾದ ಇಷ್ಮಾಯೇಲನಲ್ಲಿಯೇ ಪರಿಶುದ್ಧ ಶಾಸ್ತ್ರಗಳಲ್ಲಿ ಇಸ್ಲಾಂಗೆ ಇರುವ ಮೊದಲ ಉಲ್ಲೇಖ ಕಂಡುಬರುತ್ತದೆ. ಆ ಮೊದಲ ಉಲ್ಲೇಖದಲ್ಲಿಯೇ ಅವನು ಕಾಡು ಮನುಷ್ಯನೆಂದು ಗುರುತಿಸಲ್ಪಟ್ಟಿದ್ದಾನೆ; ಮತ್ತು “ಕಾಡು” ಎಂದು ಭಾಷಾಂತರಿಸಲ್ಪಟ್ಟಿರುವ ಪದದ ಅರ್ಥ “ಕಾಡು ಅರಬ್ಬಿಯ ಕತ್ತೆ” ಎಂಬುದಾಗಿದೆ. ಇಸ್ಲಾಂಗೆ ಸಂಬಂಧಿಸಿದ ಮೊದಲ ಪ್ರವಾದನಾತ್ಮಕ ಉಲ್ಲೇಖವು ಕುದುರೆಕುಲದ ಒಂದು ಸಂಕೇತವಾಗಿದೆ; ಮತ್ತು ಮೊದಲನೆಯ ಹಾಗೂ ಎರಡನೆಯ ಅಯ್ಯೋಗಳಿಗೆ ಸಂಬಂಧಿಸಿದಂತೆ ಆ ಎರಡು ಪವಿತ್ರ ಚಾರ್ಟ್‌ಗಳಲ್ಲಿ ಮುಂಚೂಣಿಗರು ಇಸ್ಲಾಂನ್ನು ಕುದುರೆಯ ಮೂಲಕವೇ ಚಿತ್ರಿಸಿದ್ದಾರೆ. ಪ್ರಕಟನೆಯ ಏಳನೆಯ ಅಧ್ಯಾಯದಲ್ಲಿರುವ ನಾಲ್ಕು ಗಾಳಿಗಳು, ದೇವರು ತನ್ನ ಜನರಿಗೆ ಮುದ್ರೆಹಾಕುವ ತನಕ ಹಿಡಿತದಲ್ಲಿರಿಸಲ್ಪಟ್ಟಿವೆ, ಅಥವಾ “ತಡೆಹಿಡಿಯಲ್ಪಟ್ಟಿವೆ”. ಒಂದು ಲಕ್ಷ ನಲವತ್ತನಾಲ್ಕು ಸಾವಿರರ ಮೇಲೆ ಮುದ್ರೆಯಿಡುವ ಪ್ರಕ್ರಿಯೆಯೇ ಪರೀಕ್ಷೆಯ ಪ್ರಕ್ರಿಯೆಯೂ ಆಗಿದ್ದು, ಶುದ್ಧೀಕರಣದ ಪ್ರಕ್ರಿಯೆಯೂ ಆಗಿದೆ.</w:t>
      </w:r>
    </w:p>
    <w:p>
      <w:pPr>
        <w:pStyle w:val="ArticleBody"/>
        <w:jc w:val="left"/>
      </w:pPr>
      <w:r>
        <w:rPr>
          <w:rFonts w:ascii="Nirmala UI" w:hAnsi="Nirmala UI" w:eastAsia="Nirmala UI" w:cs="Nirmala UI"/>
        </w:rPr>
        <w:t>ಈ ಎಲ್ಲಾ ಪ್ರವಾದನಾತ್ಮಕ ದೃಷ್ಟಾಂತಗಳು ದಾನಿಯೇಲನ ಎಪ್ಪತ್ತು ವರ್ಷಗಳ ಬಂಧನದಿಂದ ಪ್ರತಿನಿಧಿಸಲ್ಪಟ್ಟಿವೆ; ಅದು ಮೊದಲ ಸಂದೇಶದ ಶಕ್ತೀಕರಣದ ಸಂಕೇತವಾದ ಯೆಹೋಯಾಕೀಮನಿಂದ ಪ್ರಾರಂಭವಾಗಿ, ಪುರುಷರನ್ನೂ ಸ್ತ್ರೀಯರನ್ನೂ ಬಾಬೆಲಿನಿಂದ ಹೊರಗೆ ಕರೆಯುವ “ಆಜ್ಞೆ”ವರೆಗೆ ಮುಂದುವರಿಯುತ್ತದೆ. ಇಸ್ಲಾಂನನ್ನು ಮೊದಲು ತಡೆದು, ನಂತರ ಬಿಡುಗಡೆ ಮಾಡುವುದು, ಬೈಬಲಿನ ಪ್ರವಾದನೆಯಲ್ಲಿ ಸಂಕೇತವಾಗಿ ಇಸ್ಲಾಂಗೆ ಇರುವ ಒಂದು ಪ್ರವಾದನಾತ್ಮಕ ಲಕ್ಷಣವಾಗಿದೆ.</w:t>
      </w:r>
    </w:p>
    <w:p>
      <w:pPr>
        <w:pStyle w:val="ArticleBody"/>
        <w:jc w:val="left"/>
      </w:pPr>
      <w:r>
        <w:rPr>
          <w:rFonts w:ascii="Nirmala UI" w:hAnsi="Nirmala UI" w:eastAsia="Nirmala UI" w:cs="Nirmala UI"/>
        </w:rPr>
        <w:t>ಅವುಗಳನ್ನು “ನಾಲ್ಕು ಗಾಳಿಗಳು” ಎಂದು ಉಲ್ಲೇಖಿಸಿದಾಗ, ದೇವರ ಸೇವಕರಿಗೆ ಮುದ್ರೆ ಹಾಕಲ್ಪಡುವವರೆಗೆ ಅವುಗಳನ್ನು ತಡೆಹಿಡಿಯಲಾಗುತ್ತದೆ. ಎರಡನೇ ಅಯ್ಯೋವಿನ ಆರಂಭದಲ್ಲಿ, ಆಗಸ್ಟ್ 11, 1840 ರಂದು ನೆರವೇರಿದ ಮೂರು ನೂರು ತೊಂಬತ್ತೊಂದು ವರ್ಷಗಳು ಮತ್ತು ಹದಿನೈದು ದಿನಗಳ ಕಾಲಪ್ರವಾದನೆಯಲ್ಲಿ, ಎರಡನೇ ಅಯ್ಯೋವಿನ ಇಸ್ಲಾಂನ್ನು ಪ್ರತಿನಿಧಿಸುವ ನಾಲ್ಕು ದೂತರು “ಬಿಡಲ್ಪಟ್ಟರು.” ಪ್ರವಾದನೆಯ ಅಂತ್ಯದಲ್ಲಿ, ಅವರು “ತಡೆಹಿಡಿಯಲ್ಪಟ್ಟರು.”</w:t>
      </w:r>
    </w:p>
    <w:p>
      <w:pPr>
        <w:pStyle w:val="ArticleScripture"/>
        <w:jc w:val="left"/>
      </w:pPr>
      <w:r>
        <w:rPr>
          <w:rFonts w:ascii="Nirmala UI" w:hAnsi="Nirmala UI" w:eastAsia="Nirmala UI" w:cs="Nirmala UI"/>
        </w:rPr>
        <w:t>ತೂರ್ಯವಿದ್ದ ಆರನೆಯ ದೂತನಿಗೆ ಆತನು ಹೀಗೆಂದನು: “ಮಹಾನದಿಯಾದ ಯೂಫ್ರೇಟಿಸ್‌ನಲ್ಲಿ ಬಂಧಿಸಲ್ಪಟ್ಟಿರುವ ಆ ನಾಲ್ಕು ದೂತರನ್ನು ಬಿಡಿಸು.” ಆಗ ಮನುಷ್ಯರ ಮೂರನೆಯ ಭಾಗವನ್ನು ಕೊಲ್ಲುವದಕ್ಕಾಗಿ ಒಂದು ಘಳಿಗೆಗೂ, ಒಂದು ದಿನಕ್ಕೂ, ಒಂದು ತಿಂಗಳಿಗೂ, ಒಂದು ವರ್ಷಕ್ಕೂ ಸಿದ್ಧರಾಗಿ ಇಟ್ಟಿದ್ದ ಆ ನಾಲ್ಕು ದೂತರು ಬಿಡಿಸಲ್ಪಟ್ಟರು. ಪ್ರಕಟನೆ 9:14, 15.</w:t>
      </w:r>
    </w:p>
    <w:p>
      <w:pPr>
        <w:pStyle w:val="ArticleBody"/>
        <w:jc w:val="left"/>
      </w:pPr>
      <w:r>
        <w:rPr>
          <w:rFonts w:ascii="Nirmala UI" w:hAnsi="Nirmala UI" w:eastAsia="Nirmala UI" w:cs="Nirmala UI"/>
        </w:rPr>
        <w:t>ಸೆಪ್ಟೆಂಬರ್ 11, 2001 ರಂದು, ಒಂದು ನೂರು ನಲವತ್ತನಾಲ್ಕು ಸಾವಿರರ ಇತಿಹಾಸದಲ್ಲಿನ ಮೊದಲ ಸಂದೇಶವು, ಮೂರನೆಯ ಅಯ್ಯೋಗೆ ಸೇರಿದ ಇಸ್ಲಾಂ “ಬಿಡುಗಡೆಗೊಂಡಾಗ,” ಶಕ್ತಿಗೊಂಡಿತು. ಆದರೆ ಅದು ತಕ್ಷಣವೇ “ತಡೆಗಟ್ಟಲ್ಪಟ್ಟಿತು”. ಸಹೋದರಿ ವೈಟ್ ಇದು ಏಕೆ ಸಂಭವಿಸಿತು ಎಂಬುದನ್ನು ವಿವರಿಸುತ್ತಾರೆ; ಆದರೆ ಮೊದಲು ನಾವು ನೆನಪಿಸಿಕೊಳ್ಳಬೇಕಾದದ್ದು ಏನೆಂದರೆ, ಇಸ್ಲಾಂ ತನ್ನ ಮೊದಲ ಬೈಬಲಿನ ಉಲ್ಲೇಖದಲ್ಲಿಯೇ ಜನಾಂಗಗಳನ್ನು ಕೋಪಗೊಳಿಸುವ ಉದ್ದೇಶ ಹೊಂದಿತ್ತು; ಏಕೆಂದರೆ ಇಷ್ಮಾಯೇಲನ ಕೈ ಪ್ರತಿಯೊಬ್ಬನ ವಿರುದ್ಧವಾಗಿರಲಿದ್ದು, ಪ್ರತಿಯೊಬ್ಬನ ಕೈ ಇಸ್ಲಾಂ ವಿರುದ್ಧವಾಗಿರಲಿದೆ.</w:t>
      </w:r>
    </w:p>
    <w:p>
      <w:pPr>
        <w:pStyle w:val="ArticleScripture"/>
        <w:jc w:val="left"/>
      </w:pPr>
      <w:r>
        <w:rPr>
          <w:rFonts w:ascii="Nirmala UI" w:hAnsi="Nirmala UI" w:eastAsia="Nirmala UI" w:cs="Nirmala UI"/>
        </w:rPr>
        <w:t>ಆಗ ಯೆಹೋವನ ದೂತನು ಅವಳಿಗೆ ಹೇಳಿದನು: ಇಗೋ, ನೀನು ಗರ್ಭಿಣಿಯಾಗಿರುವೆ; ನೀನು ಒಬ್ಬ ಮಗನನ್ನು ಹೆರುವೆ; ಅವನಿಗೆ ಇಷ್ಮಾಯೇಲನು ಎಂದು ಹೆಸರು ಇಡಬೇಕು; ಯಾಕಂದರೆ ಯೆಹೋವನು ನಿನ್ನ ದುಃಖವನ್ನು ಕೇಳಿದ್ದಾನೆ. ಅವನು ಕಾಡುಮನುಷ್ಯನಾಗಿರುವನು; ಅವನ ಕೈ ಪ್ರತಿಯೊಬ್ಬನ ವಿರುದ್ಧವಾಗಿರುವುದು, ಮತ್ತು ಪ್ರತಿಯೊಬ್ಬನ ಕೈ ಅವನ ವಿರುದ್ಧವಾಗಿರುವುದು; ಮತ್ತು ಅವನು ತನ್ನ ಎಲ್ಲಾ ಸಹೋದರರ ಸಮ್ಮುಖದಲ್ಲಿ ವಾಸಿಸುವನು. ಆದಿಕಾಂಡ 16:11, 12.</w:t>
      </w:r>
    </w:p>
    <w:p>
      <w:pPr>
        <w:pStyle w:val="ArticleBody"/>
        <w:jc w:val="left"/>
      </w:pPr>
      <w:r>
        <w:rPr>
          <w:rFonts w:ascii="Nirmala UI" w:hAnsi="Nirmala UI" w:eastAsia="Nirmala UI" w:cs="Nirmala UI"/>
        </w:rPr>
        <w:t>ಬೈಬಲ್ ಪ್ರವಾದನೆಯಲ್ಲಿ ಇಸ್ಲಾಂನ ಉದ್ದೇಶವೆಂದರೆ, ಸಂಯುಕ್ತ ರಾಷ್ಟ್ರಗಳು ತಮ್ಮ ಕ್ರೋಧವನ್ನು ಸಬ್ಬತ್‌ ಆಚರಿಸುವವರ ಮೇಲೆ ಹೊರಿಸುವುದಕ್ಕೆ ಮುಂಚಿತವಾಗಿ, ಎಲ್ಲಾ ಜನಾಂಗಗಳನ್ನು ಇಸ್ಲಾಂ ವಿರುದ್ಧ ಏಕೀಕರಿಸುವುದಾಗಿದೆ. 2001ರ ಸೆಪ್ಟೆಂಬರ್ 11ರಂದು, 9/11 ಅನ್ನು ಮಿಲ್ಲರೈಟ್ ಘಟನೆಗಳ ಕ್ರಮದ ಪುನರಾವರ್ತನೆಯ ಆರಂಭವೆಂದು ಗ್ರಹಿಸುವ ಪ್ರತಿಯೊಬ್ಬರೂ, ದಾನಿಯೇಲನು ಎಪ್ಪತ್ತು ವರ್ಷಗಳ ಕಾಲ ಬಾಬಿಲೋನಿಗೆ ಕರೆದೊಯ್ಯಲ್ಪಟ್ಟಾಗಿದ್ದಂತೆ “ದಾನಿಯೇಲ”ನಾಗಿದ್ದಾನೆ. ಯೆಹೋಯಾಕೀಮು ಆ ಪರೀಕ್ಷೆಯ ಪ್ರಕ್ರಿಯೆಯ ಆರಂಭವನ್ನು ಗುರುತಿಸುತ್ತಾನೆ; ಆಗ ಮೂರನೇ ಅಯ್ಯೋವಿನ ಇಸ್ಲಾಂ ಬಿಡುಗಡೆಗೊಳ್ಳಿತು, ಆದರೆ ದೇವರು ತನ್ನ ಜನರನ್ನು ಮುದ್ರಿಸಬೇಕಾಗಿದ್ದರಿಂದ ತಕ್ಷಣವೇ ಅದನ್ನು ನಿಯಂತ್ರಣದಲ್ಲಿರಿಸಲಾಯಿತು.</w:t>
      </w:r>
    </w:p>
    <w:p>
      <w:pPr>
        <w:pStyle w:val="ArticleScripture"/>
        <w:jc w:val="left"/>
      </w:pPr>
      <w:r>
        <w:rPr>
          <w:rFonts w:ascii="Nirmala UI" w:hAnsi="Nirmala UI" w:eastAsia="Nirmala UI" w:cs="Nirmala UI"/>
        </w:rPr>
        <w:t>“ಈ ದರ್ಶನವು 1847ರಲ್ಲಿ ನೀಡಲ್ಪಟ್ಟಿತು; ಆಗ ಶಬ್ಬತ್ತನ್ನು ಆಚರಿಸುತ್ತಿದ್ದ ಅಡ್ವೆಂಟ್ ಸಹೋದರರು ಬಹಳ ಕಡಿಮೆ ಮಂದಿ ಇದ್ದರು, ಮತ್ತು ಅವರಲ್ಲಿಯೂ ಅದರ ಆಚರಣೆಯು ದೇವರ ಜನರು ಮತ್ತು ಅವಿಶ್ವಾಸಿಗಳ ನಡುವೆ ಒಂದು ಗಡಿಯನ್ನು ಎಳೆಯುವಷ್ಟು ಮಹತ್ವವುಳ್ಳದೆಂದು ಊಹಿಸಿದ್ದವರು ಅತಿ ಸ್ವಲ್ಪ ಮಂದಿ ಮಾತ್ರರಾಗಿದ್ದರು. ಈಗ ಆ ದರ್ಶನದ ನೆರವೇರಿಕೆಯು ಕಾಣಿಸಿಕೊಳ್ಳತೊಡಗಿದೆ. ಇಲ್ಲಿ ಉಲ್ಲೇಖಿಸಲಾದ ‘ಆ ಸಂಕಟಕಾಲದ ಆರಂಭ’ವು ವಿಪತ್ತುಗಳು ಸುರಿಯಲ್ಪಡಲಾರಂಭಿಸುವ ಕಾಲವನ್ನು ಸೂಚಿಸುವುದಿಲ್ಲ; ಬದಲಾಗಿ, ಕ್ರಿಸ್ತನು ಪರಿಶುದ್ಧಾಲಯದಲ್ಲಿಿರುವಾಗ, ಅವು ಸುರಿಯಲ್ಪಡುವುದಕ್ಕೆ ಸ್ವಲ್ಪ ಮುಂಚಿನ ಅವಧಿಯನ್ನು ಸೂಚಿಸುತ್ತದೆ. ಆ ಸಮಯದಲ್ಲಿ, ರಕ್ಷಣೆಯ ಕಾರ್ಯವು ಮುಕ್ತಾಯದ ಹಂತಕ್ಕೆ ಬರುತ್ತಿರುವಾಗ, ಭೂಮಿಯ ಮೇಲೆ ಸಂಕಟವು ಬರುವುದಾಗಿರುತ್ತದೆ, ಮತ್ತು ಜನಾಂಗಗಳು ಕೋಪಗೊಳ್ಳುವವು; ಆದಾಗ್ಯೂ ಮೂರನೆಯ ದೂತನ ಕಾರ್ಯವನ್ನು ಅಡ್ಡಿಪಡಿಸದಂತೆ ಅವು ಹಿಡಿತದಲ್ಲಿಡಲ್ಪಡುವವು. ಆ ಸಮಯದಲ್ಲಿ ‘ಅಂತ್ಯದ ಮಳೆ,’ ಅಂದರೆ ಕರ್ತನ ಸನ್ನಿಧಿಯಿಂದ ಬರುವ ತಾಜಾಕರಣೆ, ಮೂರನೆಯ ದೂತನ ಘೋಷಸ್ವರಕ್ಕೆ ಶಕ್ತಿಯನ್ನು ನೀಡುವುದಕ್ಕೂ, ಏಳು ಕೊನೆಯ ವಿಪತ್ತುಗಳು ಸುರಿಯಲ್ಪಡುವ ಕಾಲದಲ್ಲಿ ನಿಂತುಕೊಳ್ಳುವಂತೆ ಪರಿಶುದ್ಧರನ್ನು ಸಿದ್ಧಪಡಿಸುವುದಕ್ಕೂ ಬರುವುದು.” Early Writings, 85.</w:t>
      </w:r>
    </w:p>
    <w:p>
      <w:pPr>
        <w:pStyle w:val="ArticleBody"/>
        <w:jc w:val="left"/>
      </w:pPr>
      <w:r>
        <w:rPr>
          <w:rFonts w:ascii="Nirmala UI" w:hAnsi="Nirmala UI" w:eastAsia="Nirmala UI" w:cs="Nirmala UI"/>
        </w:rPr>
        <w:t>ದಾನಿಯೇಲನ ಎಪ್ಪತ್ತು ವರ್ಷಗಳು 2001ರ ಸೆಪ್ಟೆಂಬರ್ 11ರಂದು ಆರಂಭವಾದವು; ಆಗ ಇಸ್ಲಾಂ ಬಿಡುಗಡೆಗೊಂಡು, ಪ್ರಕಟಣೆ ಅಧ್ಯಾಯ ಹದಿಮೂರರ ಭೂಮಿಯ ಮೃಗವನ್ನು ಏಕಾಏಕಿ ಮತ್ತು ನಿರೀಕ್ಷೆಯಿಲ್ಲದೆ ಹೊಡೆದು ರಾಷ್ಟ್ರಗಳನ್ನು ಕೋಪಗೊಳಿಸಿತು. ನಂತರ ಇಸ್ಲಾಂ ನಿಯಂತ್ರಿಸಲ್ಪಟ್ಟಿತು, ಹೀಗೆ ಮೂರನೆಯ ದೂತನ ಕಾರ್ಯವು ಪೂರ್ಣಗೊಳ್ಳುವಂತೆ ಆಯಿತು. ಮೂರನೆಯ ದೂತನ ಕಾರ್ಯವೆಂದರೆ ದೇವರ ಜನರಿಗೆ ಮುದ್ರೆ ಹಾಕುವುದಾಗಿದೆ; ಮತ್ತು 2001ರ ಸೆಪ್ಟೆಂಬರ್ 11ರಂದು ಆ ಕಾರ್ಯವು ಆರಂಭವಾದಾಗ ಉತ್ತರಮಳೆ “ಚಿಮುಕಲು” ಆರಂಭವಾಯಿತು. ದಾನಿಯೇಲ ಅಧ್ಯಾಯ ಒಂದು, 2001ರ ಸೆಪ್ಟೆಂಬರ್ 11ರಂದು ಆರಂಭಗೊಂಡು, ಪ್ರಕಟಣೆ ಅಧ್ಯಾಯ ಹದಿನೆಂಟರ ಎರಡನೆಯ “ಧ್ವನಿ” ದೇವರ ಇತರ ಹಿಂಡನ್ನು ಬಾಬೆಲಿನಿಂದ ಹೊರಗೆ ಕರೆಯುವವರೆಗೂ ಮುಂದುವರಿಯುವ, ಒಂದು ಲಕ್ಷ ನಲವತ್ತುನಾಲ್ಕು ಸಾವಿರರ ಪರೀಕ್ಷಾ ಪ್ರಕ್ರಿಯೆಯನ್ನು ಚಿತ್ರಿಸುತ್ತದೆ. ಆದಕಾರಣ ದಾನಿಯೇಲನು, ಪರೀಕ್ಷಾ ಪ್ರಕ್ರಿಯೆಯ ಅಂತಿಮ ಸಮಾಪ್ತಿವರೆಗೂ, ಈಗ ಆತ್ಮಿಕ ಬಂಧನದಲ್ಲಿರುವ ಒಂದು ಜನಾಂಗವನ್ನು ಪ್ರತಿನಿಧಿಸುತ್ತಾನೆ. ದಾನಿಯೇಲ ಅಧ್ಯಾಯ ಒಂದರಲ್ಲಿ ಇರುವ ಪರೀಕ್ಷಾಕಾಲದ ಸಮಾಪ್ತಿಯನ್ನು “ದಿನಗಳ ಅಂತ್ಯ” ಎಂದು ಗುರುತಿಸಲಾಗಿದೆ.</w:t>
      </w:r>
    </w:p>
    <w:p>
      <w:pPr>
        <w:pStyle w:val="ArticleScripture"/>
        <w:jc w:val="left"/>
      </w:pPr>
      <w:r>
        <w:rPr>
          <w:rFonts w:ascii="Nirmala UI" w:hAnsi="Nirmala UI" w:eastAsia="Nirmala UI" w:cs="Nirmala UI"/>
        </w:rPr>
        <w:t>ರಾಜನು ಅವರನ್ನು ತನ್ನ ಮುಂದೆ ತರಿಸಬೇಕೆಂದು ನಿಗದಿಪಡಿಸಿದ್ದ ದಿನಗಳು ಪೂರ್ಣಗೊಂಡಾಗ, ನಪುಂಸಕರ ಪ್ರಧಾನನು ಅವರನ್ನು ನೆಬೂಕದ್ನೆಚ್ಚರನ ಸಮ್ಮುಖಕ್ಕೆ ತಂದನು. ಆಗ ರಾಜನು ಅವರೊಂದಿಗೆ ಸಂಭಾಷಿಸಿದನು; ಮತ್ತು ಅವರಲ್ಲೆಲ್ಲ ದಾನಿಯೇಲ, ಹನನ್ಯ, ಮೀಶಾಯೇಲ, ಅಜರ್ಯ ಇವರಿಗೆ ಸಮನಾದವರು ಯಾರೂ ಕಂಡುಬರಲಿಲ್ಲ; ಆದಕಾರಣ ಅವರು ರಾಜನ ಸನ್ನಿಧಿಯಲ್ಲಿ ನಿಂತರು. ಮತ್ತು ಜ್ಞಾನವೂ ವಿವೇಕವೂ ಸಂಬಂಧಿಸಿದ ಎಲ್ಲಾ ವಿಷಯಗಳಲ್ಲಿ ರಾಜನು ಅವರನ್ನು ವಿಚಾರಿಸಿದಾಗ, ತನ್ನ ಸಮಸ್ತ ರಾಜ್ಯದಲ್ಲಿದ್ದ ಮಂತ್ರಜ್ಞರು ಮತ್ತು ಜ್ಯೋತಿಷಿಗಳಿಗಿಂತ ಅವರು ಹತ್ತುಪಟ್ಟು ಶ್ರೇಷ್ಠರೆಂದು ಅವನು ಕಂಡನು. ದಾನಿಯೇಲ 1:18–20.</w:t>
      </w:r>
    </w:p>
    <w:p>
      <w:pPr>
        <w:pStyle w:val="ArticleBody"/>
        <w:jc w:val="left"/>
      </w:pPr>
      <w:r>
        <w:rPr>
          <w:rFonts w:ascii="Nirmala UI" w:hAnsi="Nirmala UI" w:eastAsia="Nirmala UI" w:cs="Nirmala UI"/>
        </w:rPr>
        <w:t>ಮೂರನೆಯ ಪರೀಕ್ಷೆ, ದಾನಿಯೇಲನು ಮತ್ತು ಮೂವರು ಶ್ರೇಷ್ಠರುಗಳಿಗೆ ಪ್ರವಾದನಾತ್ಮಕ ಲಿಟ್ಮಸ್ ಪರೀಕ್ಷೆಯನ್ನು ಸೂಚಿಸುವದು, ಅವರು ನೆಬುಕದ್ನೆಚ್ಚರನಿಂದ ತೀರ್ಪುಗೊಂಡು, “ತನ್ನ ಸಮಸ್ತ ರಾಜ್ಯದಲ್ಲಿದ್ದ ಎಲ್ಲಾ ಮಾಂತ್ರಿಕರೂ ಜ್ಯೋತಿಷ್ಯರೂಗಿಂತ ಹತ್ತು ಪಟ್ಟು ಉತ್ತಮರು” ಎಂದು ಕಂಡುಬಂದಾಗ ಸಂಭವಿಸಿತು. ಮೂರನೆಯ ಪರೀಕ್ಷೆಯನ್ನು ತೀರ್ಪು ಸೂಚಿಸುತ್ತದೆ, ಮತ್ತು ಆ ತೀರ್ಪು “ದಿನಗಳ ಅಂತ್ಯದಲ್ಲಿ” ಸಂಭವಿಸಿತು. ದಾನಿಯೇಲನ ಪುಸ್ತಕದಲ್ಲಿ, “ದಿನಗಳ ಅಂತ್ಯ”ವೆಂಬುದು ದಾನಿಯೇಲನು ತನ್ನ ಪಾಲಿನಲ್ಲಿ ನಿಲ್ಲುವ ಸ್ಥಳವಾಗಿದೆ.</w:t>
      </w:r>
    </w:p>
    <w:p>
      <w:pPr>
        <w:pStyle w:val="ArticleScripture"/>
        <w:jc w:val="left"/>
      </w:pPr>
      <w:r>
        <w:rPr>
          <w:rFonts w:ascii="Nirmala UI" w:hAnsi="Nirmala UI" w:eastAsia="Nirmala UI" w:cs="Nirmala UI"/>
        </w:rPr>
        <w:t>“‘ಅನೇಕರನ್ನು ಶುದ್ಧಿಗೊಳಿಸಲ್ಪಡಿಸುವರು, ಅವರನ್ನು ಬಿಳಿಗೊಳಿಸಲ್ಪಡಿಸುವರು, ಮತ್ತು ಪರೀಕ್ಷಿಸಲ್ಪಡಿಸುವರು; ಆದರೆ ದುಷ್ಟರು ದುಷ್ಟತನವನ್ನೇ ನಡೆಸುವರು; ದುಷ್ಟರಲ್ಲಿ ಯಾರಿಗೂ ಗ್ರಹಿಕೆ ಇರುವುದಿಲ್ಲ; ಆದರೆ ಜ್ಞಾನಿಗಳು ಗ್ರಹಿಸುವರು…. ಕಾದುಕೊಂಡು ಒಂದು ಸಾವಿರ ಮೂರು ನೂರು ಮೂವತ್ತೈದು ದಿನಗಳವರೆಗೆ ತಲುಪುವವನು ಧನ್ಯನು. ಆದರೆ ನೀನು (ದಾನಿಯೇಲಾ), ಅಂತ್ಯವಾಗುವವರೆಗೆ ನಿನ್ನ ಮಾರ್ಗದಲ್ಲಿ ಹೋಗು; ಏಕೆಂದರೆ ನೀನು ವಿಶ್ರಾಂತಿಗೊಳ್ಳುವಿ, ಮತ್ತು ದಿನಗಳ ಅಂತ್ಯದಲ್ಲಿ ನಿನಗೆ ನಿಯೋಜಿಸಲ್ಪಟ್ಟ ಪಾಲಿನಲ್ಲಿ ನಿಂತುಕೊಳ್ಳುವಿ.’”</w:t>
      </w:r>
    </w:p>
    <w:p>
      <w:pPr>
        <w:pStyle w:val="ArticleScripture"/>
        <w:jc w:val="left"/>
      </w:pPr>
      <w:r>
        <w:rPr>
          <w:rFonts w:ascii="Nirmala UI" w:hAnsi="Nirmala UI" w:eastAsia="Nirmala UI" w:cs="Nirmala UI"/>
        </w:rPr>
        <w:t>“ದಾನಿಯೇಲನು ತನ್ನ ಪಾಲಿನಲ್ಲಿ ನಿಲ್ಲುವ ಕಾಲ ಬಂದಿದೆ. ಅವನಿಗೆ ನೀಡಲ್ಪಟ್ಟ ಬೆಳಕು ಇದುವರೆಗೆ ಎಂದಿಗೂ ಆಗದ ರೀತಿಯಲ್ಲಿ ಲೋಕಕ್ಕೆ ಹೋಗುವ ಕಾಲ ಬಂದಿದೆ. ಕರ್ತನು ಇಷ್ಟೊಂದು ಮಹತ್ತರ ಕಾರ್ಯಗಳನ್ನು ಮಾಡಿರುವವರಾದ ಅವರು ಆ ಬೆಳಕಿನಲ್ಲಿ ನಡೆಯುವವರಾದರೆ, ಈ ಭೂಮಿಯ ಇತಿಹಾಸದ ಅಂತ್ಯಕ್ಕೆ ಅವರು ಸಮೀಪಿಸುತ್ತಿರುವಂತೆ, ಕ್ರಿಸ್ತನ ವಿಷಯದಲ್ಲಿಯೂ ಆತನಿಗೆ ಸಂಬಂಧಿಸಿದ ಪ್ರವಾದನೆಗಳ ವಿಷಯದಲ್ಲಿಯೂ ಅವರ ಜ್ಞಾನವು ಬಹಳವಾಗಿ ವೃದ್ಧಿಯಾಗುವುದು.” The Seventh-day Adventist Bible Commentary, volume 4, 1174.</w:t>
      </w:r>
    </w:p>
    <w:p>
      <w:pPr>
        <w:pStyle w:val="ArticleBody"/>
        <w:jc w:val="left"/>
      </w:pPr>
      <w:r>
        <w:rPr>
          <w:rFonts w:ascii="Nirmala UI" w:hAnsi="Nirmala UI" w:eastAsia="Nirmala UI" w:cs="Nirmala UI"/>
        </w:rPr>
        <w:t>ಸಿಸ್ಟರ್ ವೈಟ್ ಅವರು ದಾನಿಯೇಲನ ಪುಸ್ತಕದ ಹನ್ನೆರಡನೇ ಅಧ್ಯಾಯದ ಹತ್ತನೇ ವಚನದಲ್ಲಿರುವ ಶುದ್ಧೀಕರಣದ ಪ್ರಕ್ರಿಯೆಯ ಸಂಬಂಧದಲ್ಲಿ “ದಿನಗಳ ಅಂತ್ಯ”ವನ್ನು ಗುರುತಿಸುತ್ತಾರೆ. ಅವರು ಹನ್ನೆರಡನೇ ಅಧ್ಯಾಯದ ಹತ್ತನೇ ವಚನದ ಜೊತೆಗೆ ಹದಿಮೂರನೇ ವಚನದಲ್ಲಿರುವ “ದಿನಗಳ ಅಂತ್ಯ” ಎಂಬ ಪದಪ್ರಯೋಗವನ್ನೂ ಆಗಾಗ್ಗೆ ಬಳಸುತ್ತಾರೆ.</w:t>
      </w:r>
    </w:p>
    <w:p>
      <w:pPr>
        <w:pStyle w:val="ArticleScripture"/>
        <w:jc w:val="left"/>
      </w:pPr>
      <w:r>
        <w:rPr>
          <w:rFonts w:ascii="Nirmala UI" w:hAnsi="Nirmala UI" w:eastAsia="Nirmala UI" w:cs="Nirmala UI"/>
        </w:rPr>
        <w:t>“‘ಅನೇಕರನ್ನು ಶುದ್ಧಿಗೊಳಿಸಲಾಗುವುದು, ಬಿಳಿಗೊಳಿಸಲಾಗುವುದು, ಮತ್ತು ಪರೀಕ್ಷಿಸಲಾಗುವುದು; ಆದರೆ ದುಷ್ಟರು ದುಷ್ಟತನವೇ ಮಾಡುವರು; ದುಷ್ಟರಲ್ಲಿ ಯಾರೂ ಗ್ರಹಿಸರು; ಆದರೆ ಜ್ಞಾನಿಗಳು ಗ್ರಹಿಸುವರು…. ಕಾಯುತ್ತಾ ಸಾವಿರ ಮೂರು ನೂರು ಮுப்பತ್ತೈದು ದಿನಗಳಿಗೆ ತಲುಪುವವನು ಧನ್ಯನು. ಆದರೆ ನೀನು (ದಾನಿಯೇಲನು) ಅಂತ್ಯದವರೆಗೆ ನಿನ್ನ ಮಾರ್ಗದಲ್ಲಿ ಹೋಗು; ಯಾಕಂದರೆ ನೀನು ವಿಶ್ರಾಂತಿ ಹೊಂದುವಿ, ಮತ್ತು ದಿನಗಳ ಅಂತ್ಯದಲ್ಲಿ ನಿನ್ನ ಪಾಲಿನಲ್ಲಿ ನಿಲ್ಲುವಿ.’”</w:t>
      </w:r>
    </w:p>
    <w:p>
      <w:pPr>
        <w:pStyle w:val="ArticleScripture"/>
        <w:jc w:val="left"/>
      </w:pPr>
      <w:r>
        <w:rPr>
          <w:rFonts w:ascii="Nirmala UI" w:hAnsi="Nirmala UI" w:eastAsia="Nirmala UI" w:cs="Nirmala UI"/>
        </w:rPr>
        <w:t>“ದಾನಿಯೇಲನು ಇಂದು ತನ್ನ ಪಾಲಿನಲ್ಲಿ ನಿಂತಿದ್ದಾನೆ, ಮತ್ತು ಅವನು ಜನರಿಗೆ ಮಾತಾಡುವಂತೆ ನಾವು ಅವನಿಗೆ ಸ್ಥಳ ಕೊಡಬೇಕು. ನಮ್ಮ ಸಂದೇಶವು ಹೊತ್ತಿ ಉರಿಯುವ ದೀಪದಂತೆ ಹೊರಡಬೇಕು. ‘ಆ ಸಮಯದಲ್ಲಿ ನಿನ್ನ ಜನರ ಮಕ್ಕಳ ಪರವಾಗಿ ನಿಂತಿರುವ ಮಹಾಪ್ರಭುವಾದ ಮಿಕಾಯೇಲನು ಏಳುವನು; ಮತ್ತು ಜನಾಂಗವೊಂದು ಉಂಟಾದಂದಿನಿಂದ ಆ ಸಮಯದವರೆಗೆ ಎಂದೂ ಆಗದಂಥ ಸಂಕಟಕಾಲವು ಉಂಟಾಗುವುದು; ಮತ್ತು ಆ ಸಮಯದಲ್ಲಿ ಪುಸ್ತಕದಲ್ಲಿ ಬರೆಯಲ್ಪಟ್ಟಿರುವವರಾದ ನಿನ್ನ ಜನರೆಲ್ಲರೂ ಬಿಡುಗಡೆಯಾಗುವರು. ಮತ್ತು ಭೂಮಿಯ ಧೂಳಿನಲ್ಲಿ ನಿದ್ರಿಸುತ್ತಿರುವ ಅನೇಕರೂ ಎಚ್ಚರಗೊಳ್ಳುವರು; ಕೆಲವರು ನಿತ್ಯಜೀವಕ್ಕೆ, ಮತ್ತಿತರರು ನಾಚಿಕೆಗೂ ನಿತ್ಯ ತಿರಸ್ಕಾರಕ್ಕೂ. ಮತ್ತು ಜ್ಞಾನಿಗಳಾದವರು ಆಕಾಶಮಂಡಲದ ಪ್ರಕಾಶದಂತೆ ಹೊಳೆಯುವರು; ಅನೇಕರನ್ನು ನೀತಿಯ ಕಡೆಗೆ ತಿರುಗಿಸುವವರು ಸದಾಕಾಲವೂ ಯುಗಯುಗಾಂತರಗಳಿಗೂ ನಕ್ಷತ್ರಗಳಂತೆ ಪ್ರಕಾಶಿಸುವರು.’</w:t>
      </w:r>
    </w:p>
    <w:p>
      <w:pPr>
        <w:pStyle w:val="ArticleScripture"/>
        <w:jc w:val="left"/>
      </w:pPr>
      <w:r>
        <w:rPr>
          <w:rFonts w:ascii="Nirmala UI" w:hAnsi="Nirmala UI" w:eastAsia="Nirmala UI" w:cs="Nirmala UI"/>
        </w:rPr>
        <w:t>“ಈ ಮಾತುಗಳು ಈ ಕೊನೆಯ ದಿನಗಳಲ್ಲಿ ನಾವು ಮಾಡಬೇಕಾದ ಕಾರ್ಯವನ್ನು ಮುಂದಿಡುತ್ತವೆ. ನಾವು ಅರ್ಧವೂ ಜಾಗರೂಕರಾಗಿಲ್ಲ. ಮಾಡಲ್ಪಡಲೇಬೇಕಾದ ಕಾರ್ಯವನ್ನು ನೆರವೇರಿಸಲು ಅವಶ್ಯವಾದ ಶಕ್ತಿ ನಮ್ಮಲ್ಲಿಲ್ಲ. ನಾವು ಜೀವಕ್ಕೆ ಬರಬೇಕು, ಏಕತೆಯೊಳಗೆ ಸೇರಬೇಕು. ಈಗಲೇ, ಇದೇ ಕ್ಷಣದಲ್ಲಿ, ಪಶ್ಚಾತ್ತಾಪವೂ ಕ್ಷಮೆಯೂ ನಮ್ಮ ಕಾರ್ಯದ ಅತ್ಯಂತ ಸ್ಪಷ್ಟ ಲಕ್ಷಣಗಳಾಗಿರುವಂತಹ ಸ್ಥಿತಿಯಲ್ಲಿ ನಾವು ನಿಲ್ಲಬೇಕು. ಜಗಳವಾಡುವಿಕೆ ಇರಬಾರದು. ಸೈತಾನನು ಕಣ್ಣುಗಳನ್ನು ಕುರುಡಾಗಿಸುವ ತನ್ನ ಕಾರ್ಯದಲ್ಲಿ ಅವನೊಂದಿಗೆ ತೊಡಗಿಕೊಳ್ಳಲು ಈಗ ತುಂಬ ತಡವಾಗಿದೆ. ಮರುಳಾಗಿಸುವ ಆತ್ಮಗಳಿಗೂ ದೆವ್ವಗಳ ಉಪದೇಶಗಳಿಗೂ ಕಿವಿಗೊಡಲು ಈಗ ತುಂಬ ತಡವಾಗಿದೆ.”</w:t>
      </w:r>
    </w:p>
    <w:p>
      <w:pPr>
        <w:pStyle w:val="ArticleScripture"/>
        <w:jc w:val="left"/>
      </w:pPr>
      <w:r>
        <w:rPr>
          <w:rFonts w:ascii="Nirmala UI" w:hAnsi="Nirmala UI" w:eastAsia="Nirmala UI" w:cs="Nirmala UI"/>
        </w:rPr>
        <w:t>“ಪವಿತ್ರಾತ್ಮನು ಭಾಷೆಯನ್ನೂ ಉಚ್ಚಾರಣೆಯನ್ನೂ ದಯಪಾಲಿಸುವಾಗ, ಪೆಂತೆಕೊಸ್ತಿನ ದಿನದಲ್ಲಿ ನಡೆದಂತೆಯೇ ಒಂದು ಕಾರ್ಯವು ನಡೆಯುವುದನ್ನು ನಾವು ನೋಡುವೆವು ಎಂದು ಹೇಳುವಂತೆ ನನಗೆ ಆಜ್ಞಾಪಿಸಲಾಗಿದೆ. ಕ್ರಿಸ್ತನ ಪ್ರತಿನಿಧಿಗಳು ವಿವೇಕಪೂರ್ವಕವಾಗಿ ಕಾರ್ಯನಿರ್ವಹಿಸುವರು. ಇಲ್ಲಿ ಒಬ್ಬನೂ ಅಲ್ಲಿ ಮತ್ತೊಬ್ಬನೂ ಕೆಡವಿಹಾಕಿ ನಾಶಮಾಡುವ ಪ್ರಯತ್ನದಲ್ಲಿ ತೊಡಗಿರುವುದು ಕಾಣಿಸಲಾರದು.</w:t>
      </w:r>
    </w:p>
    <w:p>
      <w:pPr>
        <w:pStyle w:val="ArticleScripture"/>
        <w:jc w:val="left"/>
      </w:pPr>
      <w:r>
        <w:rPr>
          <w:rFonts w:ascii="Nirmala UI" w:hAnsi="Nirmala UI" w:eastAsia="Nirmala UI" w:cs="Nirmala UI"/>
        </w:rPr>
        <w:t>“‘ಆಜ್ಞೆ ಹೊರಡುವದಕ್ಕಿಂತ ಮುಂಚೆ, ದಿನವು ಭೂಸಿಯಂತೆ ಕಳೆದುಹೋಗುವದಕ್ಕಿಂತ ಮುಂಚೆ, ಯೆಹೋವನ ಉಗ್ರಕೋಪವು ನಿಮ್ಮ ಮೇಲೆ ಬರುವದಕ್ಕಿಂತ ಮುಂಚೆ, ಯೆಹೋವನ ಕೋಪದ ದಿನವು ನಿಮ್ಮ ಮೇಲೆ ಬರುವದಕ್ಕಿಂತ ಮುಂಚೆ, ಆತನ ನ್ಯಾಯವನ್ನು ಅನುಷ್ಠಾನ ಮಾಡಿದ ಭೂಮಿಯ ಎಲ್ಲಾ ದೀನರೇ, ಯೆಹೋವನನ್ನು ಹುಡುಕಿರಿ; ನೀತಿಯನ್ನು ಹುಡುಕಿರಿ, ದೀನತೆಯನ್ನು ಹುಡುಕಿರಿ: ಯೆಹೋವನ ಕೋಪದ ದಿನದಲ್ಲಿ ನೀವು ಅಡಗಿಸಲ್ಪಡುವಿರಿ ಎಂಬದು ಸಂಭವಿಸಬಹುದು.’” Australian Union Conference Record, March 11, 1907.</w:t>
      </w:r>
    </w:p>
    <w:p>
      <w:pPr>
        <w:pStyle w:val="ArticleBody"/>
        <w:jc w:val="left"/>
      </w:pPr>
      <w:r>
        <w:rPr>
          <w:rFonts w:ascii="Nirmala UI" w:hAnsi="Nirmala UI" w:eastAsia="Nirmala UI" w:cs="Nirmala UI"/>
        </w:rPr>
        <w:t>ಬಾಬಿಲೋನಿನಲ್ಲಿದ್ದ ದಾನಿಯೇಲನ ಸೆರೆಯ ಎಪ್ಪತ್ತು ವರ್ಷಗಳಿಂದ ಪ್ರತಿನಿಧಿಸಲ್ಪಟ್ಟಿರುವ ಒಂದು ಲಕ್ಷ ನಲವತ್ತುನಾಲ್ಕು ಸಾವಿರರ ಮುದ್ರಾಕರಣವು, ದಾನಿಯೇಲನ ಹನ್ನೆರಡನೇ ಅಧ್ಯಾಯದ ಹತ್ತನೇ ವಚನದಲ್ಲಿ ಪ್ರತಿನಿಧಿಸಲ್ಪಟ್ಟಿದೆ. ಆ ವಚನವು “ಸತ್ಯ”ದ ಸಹಿಯನ್ನು ಹೊಂದಿದೆ, ಏಕೆಂದರೆ “ಸತ್ಯ” ಎಂಬ ಹೆಬ್ರೂ ಪದದ ಲಕ್ಷಣಗಳಾದ ಮೂರು ಹಂತಗಳನ್ನು ಅದು ಗುರುತಿಸುತ್ತದೆ. ಅನೇಕರನ್ನು ಶುದ್ಧಿಗೊಳಿಸಲ್ಪಡುವರು, ಬಿಳಿಗೊಳಿಸಲ್ಪಡುವರು, ತದನಂತರ ಪರೀಕ್ಷಿಸಲ್ಪಡುವರು. ದಾನಿಯೇಲನು ಮತ್ತು ಆ ಮೂವರು ಶ್ರೇಷ್ಠರು ಮೊದಲ ಅಧ್ಯಾಯದಲ್ಲಿ ದೇವಭಯದ ಮೂಲಕ ಶುದ್ಧಿಗೊಳಿಸಲ್ಪಟ್ಟರು, ಏಕೆಂದರೆ ಅವರು ಬಾಬಿಲೋನಿನ ಆಹಾರವನ್ನು ತಿನ್ನಬಾರದೆಂದು ನಿರ್ಧರಿಸಿದರು. ನಂತರ ಅವರು ಬಾಬಿಲೋನಿನ ಆಹಾರವನ್ನು ತಿಂದವರಿಗಿಂತಲೂ ಹೆಚ್ಚು ಸುಂದರವಾಗಿಯೂ ಪೋಷಿತವಾಗಿಯೂ ಕಾಣುವ ಮುಖಕಾಂತಿಯುಳ್ಳವರಾಗಿರುವುದನ್ನು ಪ್ರದರ್ಶಿಸಿದರು. ಅವರ ಮುಖಕಾಂತಿಯೇ ಕ್ರಿಸ್ತನ ನೀತಿಯಾಗಿದ್ದು, ಅದೇ ಬಿಳಿ ವಸ್ತ್ರಗಳಾಗಿದೆ. ನಂತರ ದಿನಗಳ ಅಂತ್ಯದಲ್ಲಿ ಅವರು ನೆಬೂಕದ್ನೆಚ್ಚರನ ನ್ಯಾಯತೀರ್ಪಿಗೆ ಪ್ರವೇಶಿಸಿದಾಗ ಪರೀಕ್ಷಿಸಲ್ಪಟ್ಟರು.</w:t>
      </w:r>
    </w:p>
    <w:p>
      <w:pPr>
        <w:pStyle w:val="ArticleBody"/>
        <w:jc w:val="left"/>
      </w:pPr>
      <w:r>
        <w:rPr>
          <w:rFonts w:ascii="Nirmala UI" w:hAnsi="Nirmala UI" w:eastAsia="Nirmala UI" w:cs="Nirmala UI"/>
        </w:rPr>
        <w:t>“ದಿನಗಳ ಅಂತ್ಯದಲ್ಲಿ,” ದಾನಿಯೇಲನು “ತನ್ನ ಪಾಲಿನಲ್ಲಿ” ನಿಲ್ಲುವಾಗ, “ಕ್ರಿಸ್ತನ ವಿಷಯವಾದ ಜ್ಞಾನವೂ ಅವನಿಗೆ ಸಂಬಂಧಿಸಿದ ಪ್ರವಾದನೆಗಳೂ ದೇವರ ಜನರಿಗಾಗಿ ಬಹಳವಾಗಿ ಹೆಚ್ಚಿಸಲ್ಪಡುವವು.” ನೆಬೂಕದ್ನೆಚ್ಚರನು “ಜ್ಞಾನ ಮತ್ತು ವಿವೇಕದ ಎಲ್ಲಾ ವಿಷಯಗಳಲ್ಲಿ” ದಾನಿಯೇಲನು ಮತ್ತು ಆ ಮೂವರು ಶ್ರೇಷ್ಠರು “ತನ್ನ ಎಲ್ಲಾ ರಾಜ್ಯದಲ್ಲಿದ್ದ ಎಲ್ಲಾ ಮಂತ್ರಿಕರೂ ಜ್ಯೋತಿಷ್ಯರೂಗಿಂತ ಹತ್ತು ಪಟ್ಟು ಉತ್ತಮರು” ಎಂದು “ಕಂಡನು.”</w:t>
      </w:r>
    </w:p>
    <w:p>
      <w:pPr>
        <w:pStyle w:val="ArticleBody"/>
        <w:jc w:val="left"/>
      </w:pPr>
      <w:r>
        <w:rPr>
          <w:rFonts w:ascii="Nirmala UI" w:hAnsi="Nirmala UI" w:eastAsia="Nirmala UI" w:cs="Nirmala UI"/>
        </w:rPr>
        <w:t>ದಾನಿಯೇಲನ ಮೊದಲ ಅಧ್ಯಾಯವು ಮೂರು ಹಂತಗಳ ಪರೀಕ್ಷಾ ಪ್ರಕ್ರಿಯೆಯನ್ನು ಅನುಭವಿಸುವ ಒಂದು ಲಕ್ಷ ನಲವತ್ತನಾಲ್ಕು ಸಾವಿರರ ಅನುಭವವನ್ನು ಚಿತ್ರಿಸುತ್ತದೆ. ಆ ಪ್ರಕ್ರಿಯೆಯ ಕುರಿತು ಟಿಪ್ಪಣಿ ಮಾಡುತ್ತಾ ಸಹೋದರಿ ವೈಟ್ ಹೀಗೆ ಹೇಳುತ್ತಾರೆ: “ಈ ಮಾತುಗಳು ಈ ಅಂತಿಮ ದಿನಗಳಲ್ಲಿ ನಾವು ಮಾಡಬೇಕಾದ ಕಾರ್ಯವನ್ನು ನಮ್ಮ ಮುಂದೆ ಇಡುತ್ತವೆ. ನಾವು ಅರ್ಧದಷ್ಟೂ ಜಾಗೃತರಾಗಿಲ್ಲ. ಮಾಡಲ್ಪಡಬೇಕಾದ ಕಾರ್ಯವನ್ನು ನೆರವೇರಿಸಲು ಅವಶ್ಯಕವಾದ ಶಕ್ತಿಯು ನಮ್ಮಲ್ಲಿಲ್ಲ. ನಾವು ಜೀವಕ್ಕೆ ಬರಬೇಕು, ಏಕತೆಯೊಳಗೆ ಬರಬೇಕು. ಈಗ, ಇದೇ ಈಗ, ಪಶ್ಚಾತ್ತಾಪವೂ ಕ್ಷಮೆಯೂ ನಮ್ಮ ಕಾರ್ಯದ ಪ್ರಬಲ ಲಕ್ಷಣಗಳಾಗಿರುವಂತಹ ಸ್ಥಾನದಲ್ಲಿ ನಾವು ನಿಲ್ಲಬೇಕು. ಯಾವ ತರಹದ ಕಲಹವೂ ಇರಬಾರದು.”</w:t>
      </w:r>
    </w:p>
    <w:p>
      <w:pPr>
        <w:pStyle w:val="ArticleBody"/>
        <w:jc w:val="left"/>
      </w:pPr>
      <w:r>
        <w:rPr>
          <w:rFonts w:ascii="Nirmala UI" w:hAnsi="Nirmala UI" w:eastAsia="Nirmala UI" w:cs="Nirmala UI"/>
        </w:rPr>
        <w:t>“ದಿನಗಳ ಅಂತ್ಯ”ಕ್ಕೆ ನಡೆಸುವ ಪರೀಕ್ಷೆಯ ಪ್ರಕ್ರಿಯೆಯು ಪ್ರಕಟಣೆ ಅಧ್ಯಾಯ ಹನ್ನೊಂದರಲ್ಲಿ ಇರುವ ಇಬ್ಬರು ಸಾಕ್ಷಿಗಳ ಪುನರುತ್ಥಾನಕ್ಕೆ ನಡೆಸುತ್ತದೆ. ಈಗ ನಾವು ಮಾಡಬೇಕಾದ ಕಾರ್ಯವೆಂದರೆ ಸೆಪ್ಟೆಂಬರ್ 11, 2001ರ ಸಂದೇಶವನ್ನು ಅಂಗೀಕರಿಸಿ, ಸತ್ತ ಒಣ ಎಲುಬುಗಳಿಂದ ಪ್ರತಿನಿಧಿಸಲ್ಪಟ್ಟಂತೆಯೇ ಎಚ್ಚರಗೊಳ್ಳುವುದು. “ನಾವು ಜೀವಕ್ಕೆ ಬರಬೇಕು, ಐಕ್ಯತೆಗೆ ಬರಬೇಕು.” ನಾವು ಇದನ್ನು ಮಾಡುವಾಗ, ನಮ್ಮ ಕಾರ್ಯದ ವಿಶಿಷ್ಟ ಲಕ್ಷಣಗಳು ನಮ್ಮ “ಪಶ್ಚಾತ್ತಾಪ ಮತ್ತು ಕ್ಷಮಾಪಣೆ” ಆಗಿರುವವು. ನಮ್ಮ ಕಾರ್ಯದ ವಿಶಿಷ್ಟ ಲಕ್ಷಣವನ್ನು ದಾನಿಯೇಲನು ಅಧ್ಯಾಯ ಒಂಬತ್ತರಲ್ಲಿ ಪ್ರತಿನಿಧಿಸುತ್ತಾನೆ; ಅಲ್ಲಿ ಅವನು ಲೇವ್ಯಕಾಂಡ ಇಪ್ಪತ್ತಾರು ಅಧ್ಯಾಯದ ಪ್ರಾರ್ಥನೆಯನ್ನು ಪ್ರಾರ್ಥಿಸಿ, ತನ್ನ ಪಾಪಗಳಿಗೂ ತನ್ನ ಪಿತೃಗಳ ಪಾಪಗಳಿಗೂ ಕ್ಷಮೆಯನ್ನು ಕೋರುತ್ತಾನೆ; ಜೊತೆಗೆ, ಜುಲೈ 18, 2020ರಂದು ತಡವಾಗುವ ಕಾಲದ ಆರಂಭವನ್ನು ಗುರುತಿಸಿದ ನಿರಾಶೆಯಂದೇ ತಾನು ದೇವರಿಗೆ ವಿರುದ್ಧವಾಗಿ ನಡೆಯುತ್ತ ಬಂದಿದ್ದೇನೆಂಬುದನ್ನೂ ಒಪ್ಪಿಕೊಳ್ಳುತ್ತಾನೆ. ಅದೇ ಅವಧಿಯಲ್ಲಿ ದೇವರೂ ತನಗೆ ವಿರುದ್ಧವಾಗಿ ನಡೆಯುತ್ತ ಬಂದಿದ್ದಾನೆಂಬುದನ್ನೂ ಅವನು ಒಪ್ಪಿಕೊಳ್ಳಬೇಕು. ದಾನಿಯೇಲನು ಜುಲೈ 18, 2020ರಿಂದಲೇ “ಎಪ್ಪತ್ತು ವರ್ಷಗಳ” ಬಂಧನವನ್ನು ಅನುಭವಿಸಿ ಬಂದಿರುವವರನ್ನು ಪ್ರತಿನಿಧಿಸುತ್ತಾನೆ.</w:t>
      </w:r>
    </w:p>
    <w:p>
      <w:pPr>
        <w:pStyle w:val="ArticleBody"/>
        <w:jc w:val="left"/>
      </w:pPr>
      <w:r>
        <w:rPr>
          <w:rFonts w:ascii="Nirmala UI" w:hAnsi="Nirmala UI" w:eastAsia="Nirmala UI" w:cs="Nirmala UI"/>
        </w:rPr>
        <w:t>ಎಪ್ಪತ್ತು ವರ್ಷಗಳು ಲೇವ್ಯಕಾಂಡ ಇಪ್ಪತ್ತಾರು ಅಧ್ಯಾಯದಲ್ಲಿರುವ “ಏಳು ಕಾಲಗಳು” ಎಂಬುದರ ಒಂದು ಸಂಕೇತವಾಗಿದೆ. ಪುರಾವೃತ್ತಗಳ ಗ್ರಂಥವು ನಮಗೆ ತಿಳಿಸುವದೇನೆಂದರೆ, ಲೇವ್ಯಕಾಂಡ ಇಪ್ಪತ್ತೈದು ಅಧ್ಯಾಯದ ಒಡಂಬಡಿಕೆಗೆ ವಿರುದ್ಧವಾಗಿ ಪ್ರಾಚೀನ ಇಸ್ರಾಯೇಲಿನ ದಂಗೆತನದ ಕಾರಣದಿಂದ ದೇಶವು ಅನುಭವಿಸಲು ಅವಕಾಶ ಕೊಡಲಾಗದಿದ್ದ ಶಬ್ಬತ್ತುಗಳನ್ನು ದೇಶವು “ಅನುಭವಿಸುವ” ಅವಧಿಯೇ ಆ ಎಪ್ಪತ್ತು ವರ್ಷಗಳಾಗಿತ್ತು.</w:t>
      </w:r>
    </w:p>
    <w:p>
      <w:pPr>
        <w:pStyle w:val="ArticleScripture"/>
        <w:jc w:val="left"/>
      </w:pPr>
      <w:r>
        <w:rPr>
          <w:rFonts w:ascii="Nirmala UI" w:hAnsi="Nirmala UI" w:eastAsia="Nirmala UI" w:cs="Nirmala UI"/>
        </w:rPr>
        <w:t>ಯೆರೆಮಿಯನ ಬಾಯಿಂದಾದ ಕರ್ತನ ವಾಕ್ಯವು ನೆರವೇರಲೆಂದು, ದೇಶವು ತನ್ನ ವಿಶ್ರಾಂತಿ ದಿನಗಳನ್ನು ಅನುಭವಿಸುವ ತನಕ ಹೀಗೆ ಆಯಿತು; ಏಕೆಂದರೆ ಅದು ಹಾಳಾಗಿ ಬಿದ್ದಿದ್ದ ಕಾಲವೆಲ್ಲ ಅದು ವಿಶ್ರಾಂತಿ ಆಚರಿಸಿತು, ಎಪ್ಪತ್ತು ವರ್ಷಗಳು ನೆರವೇರುವ ತನಕ. 2 ಪೂರ್ವಕಾಲವೃತ್ತಾಂತ 36:21.</w:t>
      </w:r>
    </w:p>
    <w:p>
      <w:pPr>
        <w:pStyle w:val="ArticleBody"/>
        <w:jc w:val="left"/>
      </w:pPr>
      <w:r>
        <w:rPr>
          <w:rFonts w:ascii="Nirmala UI" w:hAnsi="Nirmala UI" w:eastAsia="Nirmala UI" w:cs="Nirmala UI"/>
        </w:rPr>
        <w:t>ಭವಿಷ್ಯವಾಣಿಯ “ಅರಣ್ಯ”ದ ಸಂಕೇತವಾಗಿ, 2020ರ ಜುಲೈ 18ರ ನಂತರ ಪ್ರಕಟನೆಯ ಹನ್ನೊಂದನೇ ಅಧ್ಯಾಯದ ಇಬ್ಬರು ಸಾಕ್ಷಿಗಳು ಬೀದಿಯಲ್ಲಿ ಸತ್ತವರಾಗಿದ್ದ “ಮೂರುವರೆ ದಿನಗಳು” “ಎಪ್ಪತ್ತು ವರ್ಷಗಳ” ಸಂಕೇತವಾಗಿದ್ದು, ಜೊತೆಗೆ “ಏಳು ಕಾಲಗಳ” ಸಂಕೇತವೂ ಆಗಿದೆ. “ಆ ದಿನಗಳ ಅಂತ್ಯದಲ್ಲಿ” ಎಂಬುದು ದಾನಿಯೇಲನ ಪುಸ್ತಕದಲ್ಲಿ ಮುದ್ರಿಸಲ್ಪಟ್ಟಿದ್ದ ಆ ಪ್ರವಾದಿಕ ದಿನಗಳ ಅಂತ್ಯದ ಸಂಕೇತವಾಗಿದೆ.</w:t>
      </w:r>
    </w:p>
    <w:p>
      <w:pPr>
        <w:pStyle w:val="ArticleBody"/>
        <w:jc w:val="left"/>
      </w:pPr>
      <w:r>
        <w:rPr>
          <w:rFonts w:ascii="Nirmala UI" w:hAnsi="Nirmala UI" w:eastAsia="Nirmala UI" w:cs="Nirmala UI"/>
        </w:rPr>
        <w:t>1798ರಲ್ಲಿ, ದಾನಿಯೇಲನ ಪುಸ್ತಕವು ಮುದ್ರೆಯಿಂದ ತೆರೆಯಲ್ಪಟ್ಟಿತು; ಮತ್ತು ದಾನಿಯೇಲನು ತನ್ನ ಪಾಲಿನಲ್ಲಿ ನಿಂತು, ತನ್ನ ಉದ್ದೇಶವನ್ನು ನೆರವೇರಿಸಲು ಸಿದ್ಧನಾಗಿದ್ದನು.</w:t>
      </w:r>
    </w:p>
    <w:p>
      <w:pPr>
        <w:pStyle w:val="ArticleScripture"/>
        <w:jc w:val="left"/>
      </w:pPr>
      <w:r>
        <w:rPr>
          <w:rFonts w:ascii="Nirmala UI" w:hAnsi="Nirmala UI" w:eastAsia="Nirmala UI" w:cs="Nirmala UI"/>
        </w:rPr>
        <w:t>“ದೇವರು ಒಬ್ಬ ಮನುಷ್ಯನಿಗೆ ನೆರವೇರಿಸಬೇಕಾದ ವಿಶೇಷ ಕಾರ್ಯವನ್ನು ಒಪ್ಪಿಸಿದಾಗ, ದಾನಿಯೇಲನಂತೆ ಅವನು ತನ್ನ ಪಾಲಿಗೂ ಸ್ಥಾನಕ್ಕೂ ನಿಂತುಕೊಂಡು, ದೇವರ ಕರೆಯಿಗೆ ಉತ್ತರಿಸಲು ಸಿದ್ಧನಾಗಿಯೂ, ಆತನ ಉದ್ದೇಶವನ್ನು ಪೂರೈಸಲು ಸಿದ್ಧನಾಗಿಯೂ ಇರಬೇಕು.” Manuscript Releases, volume 6, 108.</w:t>
      </w:r>
    </w:p>
    <w:p>
      <w:pPr>
        <w:pStyle w:val="ArticleBody"/>
        <w:jc w:val="left"/>
      </w:pPr>
      <w:r>
        <w:rPr>
          <w:rFonts w:ascii="Nirmala UI" w:hAnsi="Nirmala UI" w:eastAsia="Nirmala UI" w:cs="Nirmala UI"/>
        </w:rPr>
        <w:t>1844ರ ಅಕ್ಟೋಬರ್ 22ರಂದು, ದಾನಿಯೇಲನು ಅಧ್ಯಾಯ ಎಂಟು, ವಚನ ಹದಿನಾಲ್ಕರ ನೆರವೇರಿಕೆಯಲ್ಲಿ, ದಾನಿಯೇಲನ ಪುಸ್ತಕವು ಮತ್ತೊಮ್ಮೆ ತನ್ನ ಪಾಲಿನಲ್ಲಿ ನಿಂತಿತು. 1798 ಮತ್ತು 1844 ವರ್ಷಗಳು ಮೊದಲ ಮತ್ತು ಎರಡನೇ ಕ್ರೋಧಗಳ ಸಮಾಪ್ತಿಯಾಗಿದ್ದು, ಆದಕಾರಣ ಅವು “ಏಳು ಕಾಲಗಳ” ಅಂತ್ಯವನ್ನು ಸೂಚಿಸುತ್ತವೆ. ದಾನಿಯೇಲನ ಪುಸ್ತಕದಲ್ಲಿರುವ “ದಿನಗಳ ಅಂತ್ಯ” ಎಂಬುದು “ಏಳು ಕಾಲಗಳು” ಪ್ರತಿನಿಧಿಸುವ ಬಂಧನದ ಸಮಾಪ್ತಿಯ ಸಂಕೇತವಾಗಿದೆ. ದಾನಿಯೇಲನು ಅಧ್ಯಾಯ ನಾಲ್ಕರಲ್ಲಿ, ನೆಬೂಕದ್ನೆಜ್ಜರನ ಮೇಲೆ “ಏಳು ಕಾಲಗಳು” ಕಳೆದಿರುವವರೆಗೂ ಅವನು ಮೃಗದಂತೆ ಜೀವಿಸಿದ್ದನು. “ದಿನಗಳ ಅಂತ್ಯದಲ್ಲಿ,” ಅವನ ರಾಜ್ಯವೂ ಅವನ ವಿವೇಕವೂ ಅವನಿಗೆ ಪುನಃಸ್ಥಾಪಿಸಲ್ಪಟ್ಟವು.</w:t>
      </w:r>
    </w:p>
    <w:p>
      <w:pPr>
        <w:pStyle w:val="ArticleScripture"/>
        <w:jc w:val="left"/>
      </w:pPr>
      <w:r>
        <w:rPr>
          <w:rFonts w:ascii="Nirmala UI" w:hAnsi="Nirmala UI" w:eastAsia="Nirmala UI" w:cs="Nirmala UI"/>
        </w:rPr>
        <w:t>ಆ ದಿನಗಳ ಅಂತ್ಯದಲ್ಲಿ ನಾನು ನೆಬುಕದ್ನೆಚ್ಚರನು ನನ್ನ ಕಣ್ಣುಗಳನ್ನು ಪರಲೋಕದ ಕಡೆಗೆ ಎತ್ತಿದೆನು; ಆಗ ನನ್ನ ಬುದ್ಧಿ ನನಗೆ ಮರಳಿಬಂತು; ನಾನು ಪರಮೋನ್ನತನನ್ನು ಸ್ತುತಿಸಿದೆನು, ಮತ್ತು ಸದಾಕಾಲವೂ ಜೀವಿಸುವವನನ್ನು ಕೊಂಡಾಡಿ ಘನಪಡಿಸಿದೆನು; ಅವನ ಅಧಿಪತ್ಯವು ನಿತ್ಯವಾದ ಅಧಿಪತ್ಯವಾಗಿದ್ದು, ಅವನ ರಾಜ್ಯವು ತಲೆಮಾರಿನಿಂದ ತಲೆಮಾರಿಗೆ ಇರುವದು. ಭೂಮಿಯ ಎಲ್ಲಾ ನಿವಾಸಿಗಳೂ ಶೂನ್ಯರೆಂದು ಎಣಿಸಲ್ಪಡುತ್ತಾರೆ; ಆತನು ಪರಲೋಕದ ಸೈನ್ಯದ ಮಧ್ಯೆಯೂ ಭೂಮಿಯ ನಿವಾಸಿಗಳ ಮಧ್ಯೆಯೂ ತನ್ನ ಚಿತ್ತದ ಪ್ರಕಾರ ಕಾರ್ಯಮಾಡುತ್ತಾನೆ; ಅವನ ಕೈಯನ್ನು ತಡೆಯುವವರೂ ಇಲ್ಲ, ಅವನಿಗೆ, “ನೀನು ಏನು ಮಾಡುತ್ತೀಯ?” ಎಂದು ಹೇಳುವವರೂ ಇಲ್ಲ. ಅದೇ ಸಮಯದಲ್ಲಿ ನನ್ನ ವಿವೇಕವು ನನಗೆ ಮರಳಿಬಂತು; ಮತ್ತು ನನ್ನ ರಾಜ್ಯದ ಮಹಿಮೆಗೆ ನನ್ನ ಗೌರವವೂ ಪ್ರಭೆಯೂ ನನಗೆ ಮರಳಿಬಂದವು; ನನ್ನ ಮಂತ್ರಿಗಳೂ ನನ್ನ ಪ್ರಧಾನರೂ ನನ್ನನ್ನು ಹುಡುಕಿಕೊಂಡು ಬಂದರು; ನಾನು ನನ್ನ ರಾಜ್ಯದಲ್ಲಿ ಸ್ಥಾಪಿಸಲ್ಪಟ್ಟೆನು, ಮತ್ತು ನನಗೆ ಅತ್ಯುತ್ತಮ ಮಹಿಮೆ ಹೆಚ್ಚಿಸಲ್ಪಟ್ಟಿತು. ದಾನಿಯೇಲನು 4:34–36.</w:t>
      </w:r>
    </w:p>
    <w:p>
      <w:pPr>
        <w:pStyle w:val="ArticleBody"/>
        <w:jc w:val="left"/>
      </w:pPr>
      <w:r>
        <w:rPr>
          <w:rFonts w:ascii="Nirmala UI" w:hAnsi="Nirmala UI" w:eastAsia="Nirmala UI" w:cs="Nirmala UI"/>
        </w:rPr>
        <w:t>ಒಂದು ಲಕ್ಷ ನಲವತ್ತುನಾಲ್ಕು ಸಾವಿರರ ಮುದ್ರಣಕಾಲದ ಅಂತ್ಯವು “ದಿನಗಳ ಅಂತ್ಯ”ವೆಂದು ಪ್ರತಿನಿಧಿಸಲ್ಪಟ್ಟಿದೆ; ಆದಕಾರಣ ಅದು “ಎಪ್ಪತ್ತು ವರ್ಷಗಳ” ಹಾಗೂ “ಏಳು ಕಾಲಗಳ” ಸಂಕೇತಾತ್ಮಕ ಸಮಾಪ್ತಿಯನ್ನೂ ಸೂಚಿಸುತ್ತದೆ. ಆ ಸಮಯದಲ್ಲಿ, “ಪಶ್ಚಾತ್ತಾಪ ಮತ್ತು ಕ್ಷಮೆ”ಗಳು, ಸತ್ತ ಒಣ ಎಲುಬುಗಳ ಕಣಿವೆಯ ಮೂಲಕ ಹಾದುಹೋಗುವ ಬೀದಿಯಲ್ಲಿ ಪೂರ್ವದಲ್ಲಿ ಸತ್ತವರಾಗಿದ್ದವರ ಕಾರ್ಯವನ್ನು ಪ್ರತಿನಿಧಿಸುವ ಲಕ್ಷಣಗಳಾಗಿರುವವು.</w:t>
      </w:r>
    </w:p>
    <w:p>
      <w:pPr>
        <w:pStyle w:val="ArticleBody"/>
        <w:jc w:val="left"/>
      </w:pPr>
      <w:r>
        <w:rPr>
          <w:rFonts w:ascii="Nirmala UI" w:hAnsi="Nirmala UI" w:eastAsia="Nirmala UI" w:cs="Nirmala UI"/>
        </w:rPr>
        <w:t>ಒಂದು ಲಕ್ಷ ನಲವತ್ತ್ನಾಲ್ಕು ಸಾವಿರರ ಪಶ್ಚಾತ್ತಾಪದ ಕಾರ್ಯದ ದೃಶ್ಯಮಾನ ಲಕ್ಷಣವು ಯೆಹೆಜ್ಕೇಲನು ಅಧ್ಯಾಯ ಒಂಬತ್ತರಲ್ಲಿ “ನಿಟ್ಟುಸಿರು ಬಿಡುತ್ತಾ ಅಳುವುದಾಗಿ” ಪ್ರತಿನಿಧಿಸಲ್ಪಟ್ಟಿದೆ. ದೇವರ ಜನರು ತಮ್ಮ ವೈಯಕ್ತಿಕ ಪಾಪಗಳನ್ನು ಒಪ್ಪಿಕೊಂಡು ಅವುಗಳನ್ನು ತೊರೆದುಬಿಡುವಾಗ, ತಮ್ಮ ಪಿತೃಗಳ ಅದೇ ಪಾಪಗಳನ್ನು ತಾವು ಮರುಕಳಿಸಿದ್ದೇವೆಂದು ಅಂಗೀಕರಿಸುವಾಗ, ತಮ್ಮ ಅಭಿಪ್ರಾಯಗರ್ವವನ್ನು ಬದಿಗಿಟ್ಟು ತಾವು ದೇವರಿಗೆ ವಿರೋಧವಾಗಿ ನಡೆಯುತ್ತಿದ್ದೇವೆಂದು ಒಪ್ಪಿಕೊಳ್ಳುವಾಗ, ಮತ್ತು 2020ರ ಜುಲೈ 18ರಂದು ತಡಮಾಡುವ ಕಾಲವು ಬಂದಂದಿನಿಂದ ಆತನು ಸಹ ಅವರ ವಿರುದ್ಧವಾಗಿ ನಡೆಯುತ್ತಿದ್ದಾನೆಂದು ಒಪ್ಪಿಕೊಳ್ಳುವಾಗ, ಆಗ ಅವರು ರಾಜ್ಯದಲ್ಲಿರುವ ಇತರ ಎಲ್ಲಾ ಜ್ಞಾನಿಗಳೆಂದು ಹೇಳಿಕೊಳ್ಳುವವರಿಗಿಂತ “ಹತ್ತು ಪಟ್ಟು” ಹೆಚ್ಚು ಪ್ರವಾದನಾತ್ಮಕ ಶಕ್ತಿಯನ್ನು ಹೊಂದಿರುವವರಾಗಿ ಕಂಡುಬರುವರು.</w:t>
      </w:r>
    </w:p>
    <w:p>
      <w:pPr>
        <w:pStyle w:val="ArticleBody"/>
        <w:jc w:val="left"/>
      </w:pPr>
      <w:r>
        <w:rPr>
          <w:rFonts w:ascii="Nirmala UI" w:hAnsi="Nirmala UI" w:eastAsia="Nirmala UI" w:cs="Nirmala UI"/>
        </w:rPr>
        <w:t>ಮುದ್ರಿಸುವ ಪ್ರಕ್ರಿಯೆಯು ಇಸ್ಲಾಮಿನ ಸಡಿಲಿಕೆಯಿಂದ ಮತ್ತು ನಂತರ ಅದರ ನಿಯಂತ್ರಣದಿಂದ ಆರಂಭವಾಯಿತು. ಆ ಪ್ರಕ್ರಿಯೆಯು ಆರಂಭವಾದ ರೀತಿಯಲ್ಲಿಯೇ ಅಂತ್ಯಗೊಳ್ಳುತ್ತದೆ, ಅಂದರೆ ಇಸ್ಲಾಮನ್ನು ಮತ್ತೊಮ್ಮೆ ಬಿಡುಗಡೆ ಮಾಡಿದಾಗ. ಅದು ಮುದ್ರಿಸುವ ಕಾಲದ ದಿನಗಳ ಅಂತ್ಯದಲ್ಲಿ ಬಿಡುಗಡೆಗೊಳ್ಳುತ್ತದೆ; ದಾನಿಯೇಲನಿಗೆ ಆ ಕಾಲವು ಮನುಷ್ಯರನ್ನು ಬಾಬಿಲೋನಿನಿಂದ ಹೊರಗೆ ಕರೆದ ಸೈರಸನ ಆಜ್ಞೆಯಾಗಿತ್ತು. ಅಲ್ಲಿ, ಶುದ್ಧೀಕರಣದ ದಿನಗಳ ಅಂತ್ಯದಲ್ಲಿ, ಯುನೈಟೆಡ್ ಸ್ಟೇಟ್ಸ್‌ನಲ್ಲಿರುವ ಭಾನುವಾರದ ಕಾನೂನು “ಆಜ್ಞೆಯ” ನ್ಯಾಯತೀರ್ಪಿನ ಸಂದರ್ಭದಲ್ಲಿ, ನಿಷ್ಠಾವಂತರಿಗೆ “ಹತ್ತು ಪಟ್ಟು ಹೆಚ್ಚು” ಪ್ರವಾದನಾತ್ಮಕ ಶಕ್ತಿಯು ಇರುವುದಾಗಿ ಕಂಡುಬರುವುದು.</w:t>
      </w:r>
    </w:p>
    <w:p>
      <w:pPr>
        <w:pStyle w:val="ArticleScripture"/>
        <w:jc w:val="left"/>
      </w:pPr>
      <w:r>
        <w:rPr>
          <w:rFonts w:ascii="Nirmala UI" w:hAnsi="Nirmala UI" w:eastAsia="Nirmala UI" w:cs="Nirmala UI"/>
        </w:rPr>
        <w:t>“ನೀವು ಕರ್ತನ ಆಗಮನವನ್ನು ಅತಿಯಾಗಿ ದೂರವಾಗಿಟ್ಟುಕೊಳ್ಳುತ್ತಿದ್ದೀರಿ. ನಾನು ಉತ್ತರಕಾಲದ ಮಳೆಯು [ಹಠಾತ್ತಾಗಿ] ಮಧ್ಯರಾತ್ರಿಯ ಘೋಷಣೆಯಂತೆ, ಹತ್ತುಪಟ್ಟು ಶಕ್ತಿಯೊಂದಿಗೆ ಬರುತ್ತಿರುವುದನ್ನು ಕಂಡೆನು.” Spalding and Magan, 5.</w:t>
      </w:r>
    </w:p>
    <w:p>
      <w:pPr>
        <w:pStyle w:val="ArticleBody"/>
        <w:jc w:val="left"/>
      </w:pPr>
      <w:r>
        <w:rPr>
          <w:rFonts w:ascii="Nirmala UI" w:hAnsi="Nirmala UI" w:eastAsia="Nirmala UI" w:cs="Nirmala UI"/>
        </w:rPr>
        <w:t>ಮುಂದಿನ ಲೇಖನದಲ್ಲಿ ನಾವು ದಾನಿಯೇಲನ ಎರಡನೆಯ ಅಧ್ಯಾಯದ ಪರಿಗಣನೆಯನ್ನು ಆರಂಭಿಸುವೆವು.</w:t>
      </w:r>
    </w:p>
    <w:p>
      <w:pPr>
        <w:pStyle w:val="ArticleScripture"/>
        <w:jc w:val="left"/>
      </w:pPr>
      <w:r>
        <w:rPr>
          <w:rFonts w:ascii="Nirmala UI" w:hAnsi="Nirmala UI" w:eastAsia="Nirmala UI" w:cs="Nirmala UI"/>
        </w:rPr>
        <w:t>“ಇದೇ ಮಧ್ಯರಾತ್ರಿಯ ಕೂಗು ಆಗಿತ್ತು; ಅದು ಎರಡನೆಯ ದೂತನ ಸಂದೇಶಕ್ಕೆ ಶಕ್ತಿಯನ್ನು ನೀಡಬೇಕಾಗಿತ್ತು. ನಿರುತ್ಸಾಹಗೊಂಡ ಪವಿತ್ರರನ್ನು ಎಬ್ಬಿಸಿ, ಅವರ ಮುಂದಿದ್ದ ಮಹಾ ಕಾರ್ಯಕ್ಕಾಗಿ ಅವರನ್ನು ಸಿದ್ಧಗೊಳಿಸಲು ಪರಲೋಕದಿಂದ ದೂತರು ಕಳುಹಿಸಲ್ಪಟ್ಟರು. ಅತ್ಯಂತ ಪ್ರತಿಭಾವಂತರು ಈ ಸಂದೇಶವನ್ನು ಮೊದಲು ಸ್ವೀಕರಿಸಿದವರಾಗಿರಲಿಲ್ಲ. ದೂತರು ವಿನಮ್ರರೂ ಸಮರ್ಪಿತರೂ ಆದವರ ಬಳಿಗೆ ಕಳುಹಿಸಲ್ಪಟ್ಟು, ‘ಇಗೋ, ವರನು ಬರುತ್ತಿದ್ದಾನೆ; ಅವನನ್ನು ಎದುರುಗೊಳ್ಳಲು ನೀವು ಹೊರಟು ಬನ್ನಿರಿ!’ ಎಂಬ ಕೂಗನ್ನು ಎಬ್ಬಿಸಲು ಅವರನ್ನು ಪ್ರೇರೇಪಿಸಿದರು. ಈ ಕೂಗಿನ ಹೊಣೆ ಹೊತ್ತವರು ತ್ವರಿತವಾಗಿ ಕಾರ್ಯನಿರ್ವಹಿಸಿ, ಪರಿಶುದ್ಧ ಆತ್ಮನ ಶಕ್ತಿಯಲ್ಲಿ ಸಂದೇಶವನ್ನು ಘೋಷಿಸಿ, ನಿರುತ್ಸಾಹಗೊಂಡಿದ್ದ ತಮ್ಮ ಸಹೋದರರನ್ನು ಎಬ್ಬಿಸಿದರು. ಈ ಕಾರ್ಯವು ಮನುಷ್ಯರ ಜ್ಞಾನದಲ್ಲಿಯೂ ವಿದ್ಯೆಯಲ್ಲಿಯೂ ನೆಲೆಗೊಂಡಿರಲಿಲ್ಲ; ಅದು ದೇವರ ಶಕ್ತಿಯಲ್ಲಿ ನೆಲೆಗೊಂಡಿತ್ತು; ಮತ್ತು ಆ ಕೂಗನ್ನು ಕೇಳಿದ ಆತನ ಪವಿತ್ರರು ಅದನ್ನು ಪ್ರತಿರೋಧಿಸಲಾರರು. ಅತ್ಯಂತ ಆತ್ಮಿಕರಾದವರು ಈ ಸಂದೇಶವನ್ನು ಮೊದಲು ಸ್ವೀಕರಿಸಿದರು; ಮತ್ತು ಕಾರ್ಯದಲ್ಲಿ ಹಿಂದೆ ಮುನ್ನಡೆಸಿದವರು, ‘ಇಗೋ, ವರನು ಬರುತ್ತಿದ್ದಾನೆ; ಅವನನ್ನು ಎದುರುಗೊಳ್ಳಲು ನೀವು ಹೊರಟು ಬನ್ನಿರಿ!’ ಎಂಬ ಕೂಗನ್ನು ಸ್ವೀಕರಿಸಿ ಅದನ್ನು ಮತ್ತಷ್ಟು ಬಲಪಡಿಸಲು ಸಹಾಯ ಮಾಡಿದವರಲ್ಲಿ ಕೊನೆಯವರಾಗಿದ್ದರು.”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ಹತ್ತು</dc:title>
  <dc:subject>ಪ್ರಕ್ರಿಯೆ</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