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ಹತ್ತು</w:t>
      </w:r>
    </w:p>
    <w:p>
      <w:pPr>
        <w:pStyle w:val="ArticleSubtitle"/>
        <w:jc w:val="left"/>
      </w:pPr>
      <w:r>
        <w:rPr>
          <w:rFonts w:ascii="Nirmala UI" w:hAnsi="Nirmala UI" w:eastAsia="Nirmala UI" w:cs="Nirmala UI"/>
        </w:rPr>
        <w:t>ರೋಮಿನ ತ್ರಿಮುಖ ಮೈತ್ರಿ: ಪ್ರಕಟಣೆಯಲ್ಲಿನ ತೂರಿಗಳ ಪ್ರವಾದನಾತ್ಮಕ ಮಹತ್ವವನ್ನು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ಪ್ರಕಟನೆ ಗ್ರಂಥದ ಒಂಬತ್ತನೇ ಅಧ್ಯಾಯದಲ್ಲಿರುವ ಮೊದಲ ಮತ್ತು ಎರಡನೇ ಕಷ್ಟಗಳ ಇಸ್ಲಾಂ, ರೋಮಿನ ಮೇಲೆ ತರಲ್ಪಟ್ಟ ನ್ಯಾಯತೀರ್ಪನ್ನು ಪ್ರತಿನಿಧಿಸಿತು. ವಿಲಿಯಂ ಮಿಲ್ಲರ್ ಕಹಳೆಗಳನ್ನು ರೋಮಿನ ಮೇಲೆ ತರಲ್ಪಟ್ಟ “ವಿಶೇಷ ನ್ಯಾಯತೀರ್ಪುಗಳು” ಎಂದು ಕರೆದಿದ್ದನು; ಆದರೆ ಲೋಕವನ್ನು ಆರ್ಮಗೆದ್ದೋನಿನ ಕಡೆಗೆ ನಡೆಸುವ ತ್ರಿವಿಧ ಮೈತ್ರಿಯಾಗಿ ಇರುವ ಆಧುನಿಕ ರೋಮನ್ನು ಮಿಲ್ಲರ್ ಕಾಣಲಿಲ್ಲ. ಉರೀಯ ಸ್ಮಿತ್ ಕಹಳೆಗಳು ರೋಮಿನ ಮೇಲೆ ದೇವರ ನ್ಯಾಯತೀರ್ಪನ್ನು ಪ್ರತಿನಿಧಿಸುತ್ತವೆ ಎಂಬುದನ್ನೂ, ಐದನೇ ಮತ್ತು ಆರನೇ ಕಹಳೆಗಳು (ಮೊದಲ ಮತ್ತು ಎರಡನೇ ಕಷ್ಟಗಳು) ಕ್ಯಾಥೊಲಿಕ್ ಸಭೆಯ ಮೇಲೆ ಬಂದ ನ್ಯಾಯತೀರ್ಪುಗಳಾಗಿವೆ ಎಂಬುದನ್ನೂ ಗುರುತಿಸಿದನು.</w:t>
      </w:r>
    </w:p>
    <w:p>
      <w:pPr>
        <w:pStyle w:val="ArticleScripture"/>
        <w:jc w:val="left"/>
      </w:pPr>
      <w:r>
        <w:rPr>
          <w:rFonts w:ascii="Nirmala UI" w:hAnsi="Nirmala UI" w:eastAsia="Nirmala UI" w:cs="Nirmala UI"/>
        </w:rPr>
        <w:t>“ಈ ತುತ್ತೂರಿಯ ವಿವರಣೆಗೆ, ನಾವು ಮತ್ತೊಮ್ಮೆ ಶ್ರೀ ಕೀತ್ ಅವರ ಬರಹಗಳಿಂದ ಆಧಾರ ಪಡೆಯುವೆವು. ಈ ಲೇಖಕರು ಸತ್ಯಸಂಧವಾಗಿ ಹೀಗೆ ಹೇಳುತ್ತಾರೆ: ‘ಐದನೇ ಮತ್ತು ಆರನೇ ತುತ್ತೂರಿಗಳು, ಅಂದರೆ ಮೊದಲನೆಯ ಮತ್ತು ಎರಡನೆಯ ಶೋಕಗಳು, ಸರಸೆನರು ಮತ್ತು ತುರ್ಕರಿಗೆ ಅನ್ವಯಿಸುತ್ತವೆ ಎಂಬ ವಿಚಾರದಲ್ಲಿ, ಪ್ರಕಟನೆ ಗ್ರಂಥದ ಬೇರೆ ಯಾವ ಭಾಗಕ್ಕೂ ಸಂಬಂಧಿಸಿದಂತೆ ವ್ಯಾಖ್ಯಾನಕರ್ತರೊಳಗೆ ಇಷ್ಟೊಂದು ಏಕಸಮಾನವಾದ ಒಪ್ಪಿಗೆಯು ಕಂಡುಬರುವುದು ವಿರಳ. ಅದು ಅಷ್ಟು ಸ್ಪಷ್ಟವಾಗಿದೆ; ಆದ್ದರಿಂದ ಅದನ್ನು ತಪ್ಪಾಗಿ ಗ್ರಹಿಸುವುದು ಬಹಳ ಕಷ್ಟ. ಪ್ರತಿಯೊಂದನ್ನು ಸೂಚಿಸಲು ಒಂದು ಅಥವಾ ಎರಡು ವಚನಗಳಷ್ಟೇ ಬಳಸಿರುವುದಕ್ಕೆ ಬದಲಾಗಿ, ಪ್ರಕಟನೆ ಗ್ರಂಥದ ಒಂಬತ್ತನೇ ಅಧ್ಯಾಯವೆಲ್ಲವೂ, ಸಮಾನ ಭಾಗಗಳಾಗಿ, ಇವೆರಡರ ವಿವರಣೆಯಿಂದಲೇ ಆವೃತ್ತವಾಗಿದೆ.</w:t>
      </w:r>
    </w:p>
    <w:p>
      <w:pPr>
        <w:pStyle w:val="ArticleScripture"/>
        <w:jc w:val="left"/>
      </w:pPr>
      <w:r>
        <w:rPr>
          <w:rFonts w:ascii="Nirmala UI" w:hAnsi="Nirmala UI" w:eastAsia="Nirmala UI" w:cs="Nirmala UI"/>
        </w:rPr>
        <w:t>“‘ರೋಮನ್ ಸಾಮ್ರಾಜ್ಯವು ವಿಜಯದ ಮೂಲಕ ಉದಯಗೊಂಡಂತೆ, ವಿಜಯದ ಮೂಲಕವೇ ಕುಸಿಯಿತು; ಆದರೆ ಸರಸೇನರು ಮತ್ತು ತುರ್ಕರು, ಒಂದು ಸುಳ್ಳು ಧರ್ಮವು ಭ್ರಷ್ಟಗೊಂಡ ಸಭೆಗೆ ಶಿಕ್ಷೆಯಾದ ಚಾಟಿಯಾಗುವ ಸಾಧನಗಳಾಗಿದ್ದರು; ಆದಕಾರಣ, ಹಿಂದಿನವುಗಳಂತೆ ಐದನೇ ಮತ್ತು ಆರನೇ ಕಹಳೆಗಳನ್ನು ಆ ಹೆಸರಿನಿಂದ ಮಾತ್ರ ಸೂಚಿಸುವ ಬದಲಾಗಿ, ಅವುಗಳನ್ನು ‘ಶೋಕಗಳು’ ಎಂದು ಕರೆಯಲಾಗಿದೆ.” Uriah Smith, Daniel and Revelation, 495.</w:t>
      </w:r>
    </w:p>
    <w:p>
      <w:pPr>
        <w:pStyle w:val="ArticleBody"/>
        <w:jc w:val="left"/>
      </w:pPr>
      <w:r>
        <w:rPr>
          <w:rFonts w:ascii="Nirmala UI" w:hAnsi="Nirmala UI" w:eastAsia="Nirmala UI" w:cs="Nirmala UI"/>
        </w:rPr>
        <w:t>ಮಿಲ್ಲರ್ ಮತ್ತು ಸ್ಮಿತ್ ಅವರು ರೋಮಿನ ಮೇಲಿನ ದೇವರ ನ್ಯಾಯತೀರ್ಪಾಗಿ ತೂರ್ಯಗಳ ವಿಷಯದಲ್ಲಿ ಗುರುತಿಸದೆ ಹೋದದ್ದು ಏನೆಂದರೆ, ಆ ನ್ಯಾಯತೀರ್ಪುಗಳು ಸೂರ್ಯಾರಾಧನೆಯನ್ನು ಜಾರಿಗೊಳಿಸಿದ ಪರಿಣಾಮವಾಗಿ ಬಂದವು ಎಂಬುದಾಗಿದೆ. ಕ್ರಿ.ಶ. 321ನೇ ವರ್ಷದಲ್ಲಿ ಕಾನ್ಸ್ಟಾಂಟೈನ್ ಮೊದಲ ಭಾನುವಾರದ ಕಾನೂನನ್ನು ಜಾರಿಗೆ ತಂದನು; ಮತ್ತು ಒಂಬತ್ತು ವರ್ಷಗಳ ನಂತರ ಅವನು ರಾಜಧಾನಿಯನ್ನು ರೋಮ್ ನಗರದಿಂದ ಕಾನ್ಸ್ಟಾಂಟಿನೋಪಲ್ ನಗರಕ್ಕೆ ಸ್ಥಳಾಂತರಿಸಿದನು; ಹೀಗೆ ರೋಮನ್ ಸಾಮ್ರಾಜ್ಯದ ವಿಲಯ ಪ್ರಕ್ರಿಯೆಗೆ ಚಾಲನೆ ನೀಡಿದನು. ದಾನಿಯೇಲ ಅಧ್ಯಾಯ 11ರಲ್ಲಿ, ಪೌರಾಣಿಕ ರೋಮ್ ಒಂದು “ಕಾಲ”ವರೆಗೆ ಪರಮಾಧಿಕಾರದಿಂದ ಆಳಬೇಕಾಗಿತ್ತು; ಅದು ಕ್ರಿ.ಪೂ. 31ನೇ ವರ್ಷದ ಆಕ್ಟಿಯಮ್ ಯುದ್ಧದಿಂದ ಹಿಡಿದು, ಕಾನ್ಸ್ಟಾಂಟೈನ್ ರಾಜ್ಯವನ್ನು ಪಶ್ಚಿಮ ಮತ್ತು ಪೂರ್ವವೆಂದು ವಿಭಜಿಸಿದ ಕ್ರಿ.ಶ. 330ನೇ ವರ್ಷವರೆಗೆ ಇರುವ ಮೂರು ನೂರು ಅರವತ್ತು ವರ್ಷಗಳನ್ನು ಸೂಚಿಸುತ್ತಿತ್ತು.</w:t>
      </w:r>
    </w:p>
    <w:p>
      <w:pPr>
        <w:pStyle w:val="ArticleScripture"/>
        <w:jc w:val="left"/>
      </w:pPr>
      <w:r>
        <w:rPr>
          <w:rFonts w:ascii="Nirmala UI" w:hAnsi="Nirmala UI" w:eastAsia="Nirmala UI" w:cs="Nirmala UI"/>
        </w:rPr>
        <w:t>ಅವನು ಸಮಾಧಾನದಿಂದಲೇ ಪ್ರಾಂತ್ಯದ ಅತ್ಯಂತ ಸೊಂಪಾದ ಸ್ಥಳಗಳೊಳಗೂ ಪ್ರವೇಶಿಸುವನು; ಅವನ ತಂದೆಯರೂ ಮಾಡದದ್ದನ್ನೂ, ಅವನ ಪಿತಾಮಹರೂ ಮಾಡದದ್ದನ್ನೂ ಅವನು ಮಾಡುವನು; ಅವನು ಅವರ ಮಧ್ಯೆ ಕೊಳ್ಳೆ, ದೋಚಿದ ಸಂಪತ್ತು ಮತ್ತು ಐಶ್ವರ್ಯವನ್ನು ಹಂಚುವನು; ಹೌದು, ಅವನು ಕೋಟೆಗಳ ವಿರುದ್ಧ ತನ್ನ ಯುಕ್ತಿಗಳನ್ನು ಒಂದು ಕಾಲದವರೆಗೆ ರೂಪಿಸುವನು. ದಾನಿಯೇಲ 11:24.</w:t>
      </w:r>
    </w:p>
    <w:p>
      <w:pPr>
        <w:pStyle w:val="ArticleBody"/>
        <w:jc w:val="left"/>
      </w:pPr>
      <w:r>
        <w:rPr>
          <w:rFonts w:ascii="Nirmala UI" w:hAnsi="Nirmala UI" w:eastAsia="Nirmala UI" w:cs="Nirmala UI"/>
        </w:rPr>
        <w:t>ಆ ಮೂರು ನೂರ ಅರವತ್ತು ವರ್ಷಗಳ ಅವಧಿಯಲ್ಲಿ ರೋಮನ್ ಸಾಮ್ರಾಜ್ಯವು ಮೂಲತಃ ಅಜೇಯವಾಗಿತ್ತು; ಆದರೆ ರಾಜಧಾನಿಯನ್ನು ಪೂರ್ವಕ್ಕೆ ಸ್ಥಳಾಂತರಿಸಿದೊಡನೆ, ಇಷ್ಟೊಂದು ಮಹತ್ತರ ಸಾಮ್ರಾಜ್ಯವನ್ನು ಆಳುವ ಸಾಮರ್ಥ್ಯವು ಇನ್ನು ಸಾಧ್ಯವಾಗಲಿಲ್ಲ. ಕಾನ್ಸ್ಟಾಂಟೈನ್ ತನ್ನ ಮೂವರು ಪುತ್ರರ ನಡುವೆ ರಾಜ್ಯವನ್ನು ವಿಭಜಿಸುವ ಮೂಲಕ ನಿಯಂತ್ರಣವನ್ನು ಕಾಪಾಡಿಕೊಳ್ಳಲು ಪ್ರಯತ್ನಿಸಿದನು; ಆದರೆ ಅದರಿಂದ ಹಿಂದಿನ ಸಾಮ್ರಾಜ್ಯದ ಕುಸಿತವೇ ಮತ್ತಷ್ಟು ವೇಗವಾಯಿತು.</w:t>
      </w:r>
    </w:p>
    <w:p>
      <w:pPr>
        <w:pStyle w:val="ArticleBody"/>
        <w:jc w:val="left"/>
      </w:pPr>
      <w:r>
        <w:rPr>
          <w:rFonts w:ascii="Nirmala UI" w:hAnsi="Nirmala UI" w:eastAsia="Nirmala UI" w:cs="Nirmala UI"/>
        </w:rPr>
        <w:t>ಕ್ರಿ.ಶ. 538ರಲ್ಲಿ ಪಾಪಾಧಿಕಾರವು ಭೂಮಿಯ ಸಿಂಹಾಸನವನ್ನು ವಶಪಡಿಸಿಕೊಂಡಾಗ, ಆರ್ಲಿಯಾಂಸ್‌ನ ಮೂರನೇ ಪರಿಷತ್ತಿನಲ್ಲಿ ಒಂದು ಭಾನುವಾರದ ಕಾನೂನು ಅಂಗೀಕರಿಸಲ್ಪಟ್ಟಿತು. ಹೀಗಾಗಿ, ಕ್ರಿ.ಶ. 606ರಲ್ಲಿ ಮಹಮ್ಮದ್ ತನ್ನ ಪ್ರವಾದಿಕ ಸೇವೆಯನ್ನು ಆರಂಭಿಸಿದನು; ಮತ್ತು ಸಂಕೇತಾತ್ಮಕವಾಗಿ, ಇತಿಹಾಸಕಾರರು “ಧರ್ಮಭ್ರಷ್ಟವಾದ ಸಭೆಯ ಮೇಲಿನ ಕೊರಡೆ” ಎಂದು ಗುರುತಿಸುವುದಾದ ತುತಾರಿಯನ್ನು ಪ್ರತಿನಿಧಿಸಿದನು. ಕ್ರಿ.ಶ. 606ರಲ್ಲಿ ಮಹಮ್ಮದ್‌ನ ಸೇವೆಯಿಂದ ಆರಂಭವಾದ ಮೊದಲನೆಯ ಮತ್ತು ಎರಡನೆಯ ಶೋಕಗಳ ಇತಿಹಾಸವು, ಏಳನೆಯ ತುತಾರಿ ಊದಿಸಲ್ಪಟ್ಟಾಗ, 1844ರ ಅಕ್ಟೋಬರ್ 22ರಂದು ಸಮಾಪ್ತಿಯಾಯಿತು.</w:t>
      </w:r>
    </w:p>
    <w:p>
      <w:pPr>
        <w:pStyle w:val="ArticleScripture"/>
        <w:jc w:val="left"/>
      </w:pPr>
      <w:r>
        <w:rPr>
          <w:rFonts w:ascii="Nirmala UI" w:hAnsi="Nirmala UI" w:eastAsia="Nirmala UI" w:cs="Nirmala UI"/>
        </w:rPr>
        <w:t>ಎರಡನೆಯ ಅಯ್ಯೋ ಕಳೆದಿಹೋಯಿತು; ಮತ್ತು, ಇಗೋ, ಮೂರನೆಯ ಅಯ್ಯೋ ಶೀಘ್ರವಾಗಿ ಬರುತ್ತಿದೆ. ಆಗ ಏಳನೆಯ ದೂತನು ತುತೂರಿ ಊದಿದನು; ಆಗ ಪರಲೋಕದಲ್ಲಿ ಮಹಾಸ್ವರಗಳು ಉಂಟಾಗಿ ಹೀಗೆಂದವು: ಈ ಲೋಕದ ರಾಜ್ಯಗಳು ನಮ್ಮ ಕರ್ತನ ಮತ್ತು ಅವನ ಕ್ರಿಸ್ತನ ರಾಜ್ಯಗಳಾಗಿವೆ; ಮತ್ತು ಆತನು ಯುಗಯುಗಾಂತರಗಳಿಗೂ ಆಳುವನು. ಪ್ರಕಟನೆ 11:14, 15.</w:t>
      </w:r>
    </w:p>
    <w:p>
      <w:pPr>
        <w:pStyle w:val="ArticleBody"/>
        <w:jc w:val="left"/>
      </w:pPr>
      <w:r>
        <w:rPr>
          <w:rFonts w:ascii="Nirmala UI" w:hAnsi="Nirmala UI" w:eastAsia="Nirmala UI" w:cs="Nirmala UI"/>
        </w:rPr>
        <w:t>ಮೊದಲ ಎರಡು ಅಯ್ಯೋಗಳ ಇತಿಹಾಸದ ಅವಧಿಯಲ್ಲಿ, ಪೂರ್ವ ರೋಮದ ರಾಜಧಾನಿಯಾದ ಕಾನ್ಸ್ಟಾಂಟಿನೋಪಲ್ 1453ರಲ್ಲಿ ಜಯಿಸಲ್ಪಟ್ಟಿತು; ಪಶ್ಚಿಮದಲ್ಲಿದ್ದ ಪಾಪರ ರೋಮಕ್ಕೆ 1798ರಲ್ಲಿ ಅದರ ಮಾರಕ ಗಾಯ ಉಂಟಾಯಿತು. “ಧರ್ಮಭ್ರಷ್ಟ ಸಭೆಯ ಚಾಟಿ” ನಾಗರಿಕ ರೋಮವನ್ನೂ ಧಾರ್ಮಿಕ ರೋಮವನ್ನೂ ಎರಡನ್ನೂ ಕುಸಿತಗೊಳಿಸಿತ್ತು. ಆಧುನಿಕ ರೋಮದ ತ್ರಿವಿಧ ಐಕ್ಯವು ಅಮೇರಿಕ ಸಂಯುಕ್ತ ಸಂಸ್ಥಾನಗಳಲ್ಲಿ ಶೀಘ್ರದಲ್ಲೇ ಬರಲಿರುವ ಭಾನುವಾರ ಕಾನೂನಿನ ಸಂದರ್ಭದಲ್ಲಿ ನೆರವೇರುತ್ತದೆ.</w:t>
      </w:r>
    </w:p>
    <w:p>
      <w:pPr>
        <w:pStyle w:val="ArticleScripture"/>
        <w:jc w:val="left"/>
      </w:pPr>
      <w:r>
        <w:rPr>
          <w:rFonts w:ascii="Nirmala UI" w:hAnsi="Nirmala UI" w:eastAsia="Nirmala UI" w:cs="Nirmala UI"/>
        </w:rPr>
        <w:t>“ಅಮೆರಿಕ ಸಂಯುಕ್ತ ಸಂಸ್ಥಾನಗಳ ಪ್ರೊಟೆಸ್ಟೆಂಟ್‌ಗಳು ಆತ್ಮವಾದದ ಕೈಯನ್ನು ಹಿಡಿಯುವುದಕ್ಕಾಗಿ ಅಂತರವನ್ನು ದಾಟಿ ತಮ್ಮ ಕೈಗಳನ್ನು ಚಾಚುವುದರಲ್ಲಿ ಮೊದಲಿಗರಾಗಿರುವರು; ಅವರು ಅತಳವನ್ನು ಮೀರಿ ರೋಮನ್ ಅಧಿಕಾರದೊಂದಿಗೆ ಕೈಜೋಡಿಸುವರು; ಮತ್ತು ಈ ತ್ರಿವಿಧ ಐಕ್ಯದ ಪ್ರಭಾವದ ಅಡಿಯಲ್ಲಿ, ಈ ದೇಶವು ಮನಸ್ಸಾಕ್ಷಿಯ ಹಕ್ಕುಗಳನ್ನು ತುಳಿಯುವಲ್ಲಿ ರೋಮಿನ ಹೆಜ್ಜೆಗುರುತುಗಳನ್ನು ಅನುಸರಿಸುವುದು.” The Great Controversy, 588.</w:t>
      </w:r>
    </w:p>
    <w:p>
      <w:pPr>
        <w:pStyle w:val="ArticleBody"/>
        <w:jc w:val="left"/>
      </w:pPr>
      <w:r>
        <w:rPr>
          <w:rFonts w:ascii="Nirmala UI" w:hAnsi="Nirmala UI" w:eastAsia="Nirmala UI" w:cs="Nirmala UI"/>
        </w:rPr>
        <w:t>ಆ ಸಮಯದಲ್ಲಿ, ಮೂರನೇ ಅಯ್ಯೋನ ಇಸ್ಲಾಂನು, ದೇವರು ಅನ್ಯಜನ ರೋಮನ್ನೂ ಮತ್ತು ಪಾಪೀಯ ರೋಮನ್ನೂ ಕುರಿತು ಮಾಡಿದಂತೆಯೇ, ಆಧುನಿಕ ರೋಮಿನ ಮೇಲೆ ಭಾನುವಾರದ ಆರಾಧನೆಯ ಜಾರಿಗೊಳಿಸುವಿಕೆಯ ನಿಮಿತ್ತ ದೇವರ ತೀರ್ಪನ್ನು ನೆರವೇರಿಸುವುದು. ಅನ್ಯಜನ ರೋಮಿನ ವಿಷಯದಲ್ಲಿ, ಪಶ್ಚಿಮ ರೋಮಿನ ರಾಜಧಾನಿಯಲ್ಲಿ ರೋಮೀಯ ಆಳ್ವಿಕೆಗೆ ಕ್ರಿ.ಶ. 476ನೇ ವರ್ಷದೊಳಗೆ ಅಂತ್ಯ ತರಲು ಆತನು ಮೊದಲ ನಾಲ್ಕು ತುತೂರಿಗಳನ್ನು ಉಪಯೋಗಿಸಿದನು; ಏಕೆಂದರೆ ಕ್ರಿ.ಶ. 476ನೇ ವರ್ಷದ ನಂತರ, ಆ ನಗರದ ಯಾವುದೇ ಆಡಳಿತಗಾರನು ರೋಮೀಯ ವಂಶಪಾರಂಪರ್ಯಕ್ಕೆ ಸೇರಿದವನಾಗಿರಲಿಲ್ಲ. ಕ್ರಿ.ಶ. 1453ರೊಳಗೆ, ಇಸ್ಲಾಂನ ಐದನೇ ತುತೂರಿಯು ಪೂರ್ವ ರೋಮಿನ ರೋಮೀಯ ಆಳ್ವಿಕೆಗೆ ಅಂತ್ಯ ತರಿತು. ಕ್ರಿ.ಶ. 1798ರೊಳಗೆ, ಯೂರೋಪಿನ ಜನಾಂಗಗಳ ಹಿಂದಿನ ದಶವಿಭಜನೆಯ ಮೇಲೆ ಪಾಪೀಯ ಆಳ್ವಿಕೆಗೆ, ಇಸ್ಲಾಂನ ಆರನೇ ತುತೂರಿಯ ಇತಿಹಾಸದಲ್ಲಿ ಅಂತ್ಯ ತರಲಾಯಿತು. ರೋಮಿನ ನಾಗರಿಕ ರಾಜ್ಯದ—ಪಶ್ಚಿಮವೂ ಪೂರ್ವವೂ ಆಗಿರುವುದರ—ಮತ್ತು ರೋಮಿನ ಧಾರ್ಮಿಕ ರಾಜ್ಯದ ಪತನವು, ಅನ್ಯಜನ ಸೂರ್ಯಾರಾಧನೆಯ ಜಾರಿಗೊಳಿಸುವಿಕೆಯ ನಂತರ ಸಂಭವಿಸಿತು.</w:t>
      </w:r>
    </w:p>
    <w:p>
      <w:pPr>
        <w:pStyle w:val="ArticleScripture"/>
        <w:jc w:val="left"/>
      </w:pPr>
      <w:r>
        <w:rPr>
          <w:rFonts w:ascii="Nirmala UI" w:hAnsi="Nirmala UI" w:eastAsia="Nirmala UI" w:cs="Nirmala UI"/>
        </w:rPr>
        <w:t>“ಅಮೇರಿಕಾ ಸಂಯುಕ್ತ ಸಂಸ್ಥಾನದ ಜನರು ವಿಶೇಷ ಅನುಗ್ರಹ ಹೊಂದಿದ ಜನರಾಗಿದ್ದಾರೆ; ಆದರೆ ಅವರು ಧಾರ್ಮಿಕ ಸ್ವಾತಂತ್ರ್ಯವನ್ನು ನಿರ್ಬಂಧಿಸಿ, ಪ್ರೊಟೆಸ್ಟಾಂಟಿಸಂ ಅನ್ನು ತ್ಯಜಿಸಿ, ಪೋಪ್‌ಪಂಥಕ್ಕೆ ಬೆಂಬಲ ನೀಡುವಾಗ, ಅವರ ಅಪರಾಧದ ಪರಿಮಾಣವು ಸಂಪೂರ್ಣವಾಗುವುದು, ಮತ್ತು ‘ರಾಷ್ಟ್ರೀಯ ಧರ್ಮಭ್ರಷ್ಟತೆ’ ಪರಲೋಕದ ಪುಸ್ತಕಗಳಲ್ಲಿ ದಾಖಲಿಸಲ್ಪಡುವುದು. ಈ ಧರ್ಮಭ್ರಷ್ಟತೆಯ ಫಲವಾಗಿ ರಾಷ್ಟ್ರೀಯ ನಾಶ ಉಂಟಾಗುವುದು.” Review and Herald, May 2, 1893.</w:t>
      </w:r>
    </w:p>
    <w:p>
      <w:pPr>
        <w:pStyle w:val="ArticleBody"/>
        <w:jc w:val="left"/>
      </w:pPr>
      <w:r>
        <w:rPr>
          <w:rFonts w:ascii="Nirmala UI" w:hAnsi="Nirmala UI" w:eastAsia="Nirmala UI" w:cs="Nirmala UI"/>
        </w:rPr>
        <w:t>ಪ್ರವಚನದ ತ್ರಿವಿಧ ಅನ್ವಯವು, ಮೊದಲ ಎರಡು ನೆರವೇರಿಕೆಗಳ ಲಕ್ಷಣಗಳ ಆಧಾರದ ಮೇಲೆ, ಪ್ರವಚನದ ಅಂತಿಮ ನೆರವೇರಿಕೆಯ ಲಕ್ಷಣವನ್ನು ಸ್ಥಾಪಿಸುತ್ತದೆ. 2001ರ ಸೆಪ್ಟೆಂಬರ್ 11ರಂದು ಮೂರನೇ ಶಾಪವು ಇತಿಹಾಸದಲ್ಲಿ ಸಂಭವಿಸಿತು. ಅದು ಆರಂಭಿಕವಾಗಿ 1844ರ ಅಕ್ಟೋಬರ್ 22ರಂದು ಬಂದಿತ್ತು, ಏಕೆಂದರೆ ಮೂರನೇ ಶಾಪವು ಏಳನೆಯ ತುತೂರಿಯೇ ಆಗಿದೆ, ಮತ್ತು ಆ ತುತೂರಿಯು ಆ ಸಮಯದಲ್ಲಿ ಧ್ವನಿಸಲು ಆರಂಭಿಸಿತು. ಆದರೆ ಪ್ರಾಚೀನ ಇಸ್ರಾಯೇಲಿನಂತೆಯೇ, ಆಧುನಿಕ ಇಸ್ರಾಯೇಲು ಬಂಡಾಯವನ್ನು ಆಯ್ದುಕೊಂಡು, ಕಾರ್ಯವನ್ನು ಪೂರ್ಣಗೊಳಿಸುವ ಬದಲು ಅರಣ್ಯದಲ್ಲಿ ಅಲೆದಾಡುವ ಅವಧಿಯನ್ನು ಉಂಟುಮಾಡಿತು. ಆದಕಾರಣ ಮೂರನೇ ದೂತನ ಮುದ್ರೆಯ ಸಮಯವು ವಿಳಂಬಗೊಂಡಿತು; ಅದು 2001ರ ಸೆಪ್ಟೆಂಬರ್ 11ರಂದು ಪುನಃ ಆರಂಭವಾಯಿತು.</w:t>
      </w:r>
    </w:p>
    <w:p>
      <w:pPr>
        <w:pStyle w:val="ArticleScripture"/>
        <w:jc w:val="left"/>
      </w:pPr>
      <w:r>
        <w:rPr>
          <w:rFonts w:ascii="Nirmala UI" w:hAnsi="Nirmala UI" w:eastAsia="Nirmala UI" w:cs="Nirmala UI"/>
        </w:rPr>
        <w:t>“ನಲವತ್ತು ವರ್ಷಗಳ ಕಾಲ ಅವಿಶ್ವಾಸ, ಗುನುಗುಟ್ಟುವಿಕೆ, ಮತ್ತು ದ್ರೋಹವು ಪ್ರಾಚೀನ ಇಸ್ರಾಯೇಲನ್ನು ಕನಾನಿನ ದೇಶದಿಂದ ಹೊರಗಿಟ್ಟಿತು. ಅದೇ ಪಾಪಗಳು ಆಧುನಿಕ ಇಸ್ರಾಯೇಲಿನ ಪರಲೋಕೀಯ ಕನಾನಿಗೆ ಪ್ರವೇಶವನ್ನು ವಿಳಂಬಗೊಳಿಸಿವೆ. ಈ ಎರಡೂ ಸಂದರ್ಭಗಳಲ್ಲಿ ದೇವರ ವಾಗ್ದಾನಗಳಲ್ಲಿ ಯಾವುದೂ ತಪ್ಪಿರಲಿಲ್ಲ. ಇದು ಪ್ರಭುವಿನೆಂದು ಹೇಳಿಕೊಳ್ಳುವ ಜನರೊಳಗಿನ ಅವಿಶ್ವಾಸ, ಲೋಕಾಸಕ್ತಿ, ಪ್ರತಿಷ್ಠಾಪನೆಯ ಕೊರತೆ, ಮತ್ತು ಕಲಹವೇ ನಮ್ಮನ್ನು ಇಷ್ಟು ವರ್ಷಗಳ ಕಾಲ ಪಾಪ ಮತ್ತು ದುಃಖದ ಈ ಲೋಕದಲ್ಲಿ ಉಳಿಸಿಬಿಟ್ಟಿದೆ.” Selected Messages, book 2, 69.</w:t>
      </w:r>
    </w:p>
    <w:p>
      <w:pPr>
        <w:pStyle w:val="ArticleBody"/>
        <w:jc w:val="left"/>
      </w:pPr>
      <w:r>
        <w:rPr>
          <w:rFonts w:ascii="Nirmala UI" w:hAnsi="Nirmala UI" w:eastAsia="Nirmala UI" w:cs="Nirmala UI"/>
        </w:rPr>
        <w:t>ದೇವರು ಬದಲಾಗುವುದಿಲ್ಲ; ಮತ್ತು ಲಭ್ಯವಾದ ಬೆಳಕಿನ ಪ್ರಕಾರವೇ ಆತನು ತೀರ್ಪು ಮಾಡುತ್ತಾನೆ. ಆಧುನಿಕ ಇಸ್ರಾಯೇಲಿಗೆ ಪ್ರಾಚೀನ ಇಸ್ರಾಯೇಲಿಗಿಂತ ಹೆಚ್ಚಿನ ಲಭ್ಯವಾದ ಬೆಳಕು ಇತ್ತು, ಮತ್ತು “ಅದೇ ಪಾಪಗಳು ಆಧುನಿಕ ಇಸ್ರಾಯೇಲಿನ ಪರಲೋಕೀಯ ಕಾನಾನಿನಲ್ಲಿ ಪ್ರವೇಶವನ್ನು ವಿಳಂಬಗೊಳಿಸಿವೆ” ಎಂದು ನಮಗೆ ತಿಳಿಸಲಾಗಿದೆ. ಆಧುನಿಕ ಇಸ್ರಾಯೇಲು ಪ್ರಾಚೀನ ಇಸ್ರಾಯೇಲು ಹೊಣೆಗಾರನಾಗಿದ್ದ ಬೆಳಕಿಗಷ್ಟೇ ಹೊಣೆಗಾರನಾಗಿದ್ದರೆ, ಅಷ್ಟೇ ಸಾಕಾಗುತ್ತಿತ್ತು; ಆದರೆ ಅವರಿಗೆ ಇನ್ನಷ್ಟು ಬೆಳಕು ಇತ್ತು. ಆದ್ದರಿಂದ, “ಪ್ರಾಚೀನ ಇಸ್ರಾಯೇಲು” “ನಲವತ್ತು ವರ್ಷಗಳು” ಅರಣ್ಯದಲ್ಲಿ ಅಲೆದಾಡುವಂತೆ ಮಾಡಿದವು “ಅದೇ ಪಾಪಗಳು” ಆಗಿದ್ದರೆ, 1863ರ ದ್ರೋಹದಲ್ಲಿ ಆಧುನಿಕ ಇಸ್ರಾಯೇಲು “ಅರಣ್ಯಕ್ಕೆ” ಹೊರಹಾಕಲ್ಪಟ್ಟಿತು ಮಾತ್ರವಲ್ಲ, ಅವರು ಅಲ್ಲಿ ಸಾಯಲು ಸಹ ಅಷ್ಟೇ ನಿಶ್ಚಿತವಾಗಿ ನಿಯೋಜಿತರಾಗಿದ್ದರು. ಅವರ “ಪಾಪಗಳು” ಮೂರನೆಯ ದೂತನ ಕಾರ್ಯವನ್ನು ಇಂದಿನವರೆಗೂ ವಿಳಂಬಗೊಳಿಸಿವೆ.</w:t>
      </w:r>
    </w:p>
    <w:p>
      <w:pPr>
        <w:pStyle w:val="ArticleScripture"/>
        <w:jc w:val="left"/>
      </w:pPr>
      <w:r>
        <w:rPr>
          <w:rFonts w:ascii="Nirmala UI" w:hAnsi="Nirmala UI" w:eastAsia="Nirmala UI" w:cs="Nirmala UI"/>
        </w:rPr>
        <w:t>“ದೂತನು ಹೇಳಿದನು, ‘ಮೂರನೆಯ ದೂತನು ಅವರನ್ನು ಪರಲೋಕದ ಭಂಡಾರಕ್ಕಾಗಿ ಗುಚ್ಚುಗಳಾಗಿ ಕಟ್ಟುತ್ತಿದ್ದಾನೆ, ಅಥವಾ ಮುದ್ರಿಸುತ್ತಿದ್ದಾನೆ.’ ಈ ಚಿಕ್ಕ ಸಮೂಹವು ಗಾಢವಾದ ಚಿಂತೆಯಿಂದ ಕ್ಲಾಂತಗೊಂಡವರಂತೆ ಕಾಣುತ್ತಿತ್ತು, ಅವರು ಕಠಿಣವಾದ ಪರೀಕ್ಷೆಗಳನ್ನೂ ಸಂಘರ್ಷಗಳನ್ನೂ ದಾಟಿಬಂದವರಾಗಿದ್ದಂತೆ. ಮತ್ತು ಸೂರ್ಯನು ತಾನೇ ಈಗಷ್ಟೇ ಒಂದು ಮೇಘದ ಹಿಂದೆನಿಂದ ಉದಯಿಸಿ ಅವರ ಮುಖಗಳ ಮೇಲೆ ಪ್ರಕಾಶಿಸಿದ್ದಂತೆ ಕಾಣಿಸಿತು; ಇದರಿಂದ ಅವರು ತಮ್ಮ ಜಯಗಳು ಬಹುತೇಕ ಸಾಧಿತವಾಗಿಬಿಟ್ಟಂತೆಯೇ ವಿಜಯೋಲ್ಲಾಸಿಗಳಾಗಿ ಕಾಣುತ್ತಿದ್ದರು.” Early Writings, 88.</w:t>
      </w:r>
    </w:p>
    <w:p>
      <w:pPr>
        <w:pStyle w:val="ArticleBody"/>
        <w:jc w:val="left"/>
      </w:pPr>
      <w:r>
        <w:rPr>
          <w:rFonts w:ascii="Nirmala UI" w:hAnsi="Nirmala UI" w:eastAsia="Nirmala UI" w:cs="Nirmala UI"/>
        </w:rPr>
        <w:t>ಪುರಾತನ ಇಸ್ರಾಯೇಲನ್ನು ಅರಣ್ಯದಲ್ಲಿ ಸಾಯುವಂತೆ ತಳ್ಳಿಹಾಕಿದ ಅದೇ ಪಾಪಗಳು, 1844ರ ಅಕ್ಟೋಬರ್ 22ರಂದು ಬಂದ ಮೂರನೆಯ ದೂತನ ಕಾರ್ಯವನ್ನು ವಿಳಂಬಗೊಳಿಸಿವೆ.</w:t>
      </w:r>
    </w:p>
    <w:p>
      <w:pPr>
        <w:pStyle w:val="ArticleScripture"/>
        <w:jc w:val="left"/>
      </w:pPr>
      <w:r>
        <w:rPr>
          <w:rFonts w:ascii="Nirmala UI" w:hAnsi="Nirmala UI" w:eastAsia="Nirmala UI" w:cs="Nirmala UI"/>
        </w:rPr>
        <w:t>“ಯೇಸು ಪರಮಪವಿತ್ರಸ್ಥಳದ ಬಾಗಿಲನ್ನು ತೆರೆದ ನಂತರ, ಸಬ್ಬತ್ತಿನ ಬೆಳಕು ಕಾಣಿಸಲ್ಪಟ್ಟಿತು; ಮತ್ತು ಇಸ್ರಾಯೇಲಿನ ಮಕ್ಕಳನ್ನು ಪ್ರಾಚೀನ ಕಾಲದಲ್ಲಿ ಪರೀಕ್ಷಿಸಿದಂತೆಯೇ, ದೇವರ ಜನರು ದೇವರ ಧರ್ಮಶಾಸ್ತ್ರವನ್ನು ಕೈಕೊಳ್ಳುವರೋ ಇಲ್ಲವೋ ಎಂಬುದನ್ನು ನೋಡಲು ಪರೀಕ್ಷಿಸಲ್ಪಟ್ಟರು. ಮೂರನೆಯ ದೂತನು ಮೇಲಕ್ಕೆ ತೋರಿಸುತ್ತಾ, ನಿರಾಶರಾದವರಿಗೆ ಸ್ವರ್ಗೀಯ ಪರಿಶುದ್ಧಾಲಯದ ಪರಮಪವಿತ್ರಸ್ಥಳದ ಮಾರ್ಗವನ್ನು ಸೂಚಿಸುತ್ತಿರುವುದನ್ನು ನಾನು ಕಂಡೆನು. ಅವರು ನಂಬಿಕೆಯ ಮೂಲಕ ಪರಮಪವಿತ್ರಸ್ಥಳಕ್ಕೆ ಪ್ರವೇಶಿಸಿದಾಗ, ಅಲ್ಲಿ ಯೇಸುವನ್ನು ಕಂಡು, ನಿರೀಕ್ಷೆಯೂ ಸಂತೋಷವೂ ಹೊಸದಾಗಿ ಮೊಳೆಯುತ್ತವೆ. ಯೇಸುವಿನ ಎರಡನೆಯ ಆಗಮನದ ಘೋಷಣೆಯಿಂದ ಆರಂಭಿಸಿ, 1844ರಲ್ಲಿ ಸಮಯವು ಕಳೆದುದುವರೆಗೆ ತಮ್ಮ ಅನುಭವದ ಮೂಲಕ ಹಾದು, ಅವರು ಹಿಂತಿರುಗಿ ಭೂತಕಾಲವನ್ನು ಮರುಪರಿಶೀಲಿಸುತ್ತಿರುವುದನ್ನು ನಾನು ಕಂಡೆನು. ತಮ್ಮ ನಿರಾಶೆಗೆ ವಿವರಣೆ ದೊರಕಿರುವುದನ್ನು ಅವರು ಕಾಣುತ್ತಾರೆ; ಮತ್ತು ಸಂತೋಷವೂ ನಿಶ್ಚಿತತೆಯೂ ಅವರನ್ನು ಪುನಃ ಚೇತನಗೊಳಿಸುತ್ತವೆ. ಮೂರನೆಯ ದೂತನು ಭೂತಕಾಲವನ್ನೂ ವರ್ತಮಾನವನ್ನೂ ಭವಿಷ್ಯವನ್ನೂ ಪ್ರಕಾಶಮಾನಗೊಳಿಸಿದ್ದಾನೆ; ಮತ್ತು ದೇವರು ನಿಜವಾಗಿಯೂ ತನ್ನ ಗೂಢವಾದ ದೈವಪ್ರವಿಧಾನದ ಮೂಲಕ ಅವರನ್ನು ನಡೆಸಿದ್ದಾನೆ ಎಂಬುದನ್ನು ಅವರು ತಿಳಿದುಕೊಳ್ಳುತ್ತಾರೆ.” Early Writings, 254.</w:t>
      </w:r>
    </w:p>
    <w:p>
      <w:pPr>
        <w:pStyle w:val="ArticleBody"/>
        <w:jc w:val="left"/>
      </w:pPr>
      <w:r>
        <w:rPr>
          <w:rFonts w:ascii="Nirmala UI" w:hAnsi="Nirmala UI" w:eastAsia="Nirmala UI" w:cs="Nirmala UI"/>
        </w:rPr>
        <w:t>ಮೂರನೆಯ ದೂತನು ಮುದ್ರಿಸುವ ದೂತನಾಗಿದ್ದಾನೆ; ಅವನು 1844ರ ಅಕ್ಟೋಬರ್ 22ರಂದು ಬಂದನು, ಆದರೆ ಪ್ರಾಚೀನ ಇಸ್ರಾಯೇಲನ್ನು ಅರಣ್ಯದಲ್ಲಿ ಸಾಯುವಂತೆ ಮಾಡಿದ ಅದೇ ಪಾಪಗಳಿಂದ ಅವನ ಕಾರ್ಯವು ವಿಳಂಬಗೊಂಡಿತು. 1863ರ ದಂಗೆ ಉಂಟುಮಾಡಿದ ಈ ವಿಳಂಬವು ಮೂರನೆಯ ದೂತನ ಕಾರ್ಯದ ವಿಳಂಬವಾಗಿತ್ತು; ಆದ್ದರಿಂದ ಮುದ್ರಿಸುವ ಕಾರ್ಯವು ನೂರಕ್ಕೂ ಹೆಚ್ಚು ವರ್ಷಗಳಿಂದ ಅಡ್ಡಿಪಡಿಸಲ್ಪಟ್ಟು ವಿಳಂಬಗೊಂಡಿದೆ.</w:t>
      </w:r>
    </w:p>
    <w:p>
      <w:pPr>
        <w:pStyle w:val="ArticleScripture"/>
        <w:jc w:val="left"/>
      </w:pPr>
      <w:r>
        <w:rPr>
          <w:rFonts w:ascii="Nirmala UI" w:hAnsi="Nirmala UI" w:eastAsia="Nirmala UI" w:cs="Nirmala UI"/>
        </w:rPr>
        <w:t>“[ಅರಣ್ಯಕಾಂಡ 32:6–15, ಉಲ್ಲೇಖಿತ.] ಕರ್ತನಾದ ದೇವರು ಅಸೂಯೆಯುಳ್ಳ ದೇವರಾಗಿದ್ದರೂ, ಈ ತಲೆಮಾರಿನಲ್ಲಿರುವ ತನ್ನ ಜನರ ಪಾಪಗಳನ್ನೂ ಅತಿಕ್ರಮಗಳನ್ನೂ ಕುರಿತು ಆತನು ದೀರ್ಘಶಾಂತಿಯಿಂದ ಸಹಿಸುತ್ತಾನೆ. ದೇವಜನರು ಆತನ ಆಲೋಚನೆಯಲ್ಲಿ ನಡೆದಿದ್ದರೆ, ದೇವರ ಕಾರ್ಯವು ಮುಂದುವರಿದೇ ಇರುತ್ತಿತ್ತು, ಮತ್ತು ಸತ್ಯದ ಸಂದೇಶಗಳು ಸಮಸ್ತ ಭೂಮಿಯ ಮೇಲ್ಮೈಯಲ್ಲಿ ವಾಸಿಸುವ ಎಲ್ಲಾ ಜನಾಂಗಗಳಿಗೂ ಹೊತ್ತೊಯ್ಯಲ್ಪಡುತ್ತಿದ್ದುವು. ದೇವಜನರು ಆತನನ್ನು ನಂಬಿ ಆತನ ವಾಕ್ಯದ ಅನುಷ್ಠಾನಕರ್ತರಾಗಿದ್ದರೆ, ಆತನ ಆಜ್ಞೆಗಳನ್ನು ಕೈಗೊಂಡಿದ್ದರೆ, ಭೂಮಿಯ ಮೇಲೆ ಊದಲು ಗಾಳಿಗಳನ್ನು ಬಿಡಲಿದ್ದ ನಾಲ್ಕು ದೂತರಿಗೆ ಸಂದೇಶವನ್ನು ಹೊತ್ತು ಪರಲೋಕದ ಮಧ್ಯದಲ್ಲಿ ಹಾರುತ್ತ ಬಂದ ದೂತನು, “ನಾನು ದೇವರ ಸೇವಕರನ್ನು ಅವರ ಲಲಾಟಗಳಲ್ಲಿ ಮುದ್ರಿಸುವ ತನಕ, ಆ ನಾಲ್ಕು ಗಾಳಿಗಳನ್ನು ಭೂಮಿಯ ಮೇಲೆ ಊದದಂತೆ ಹಿಡಿದುಕೊಳ್ಳಿರಿ, ಹಿಡಿದುಕೊಳ್ಳಿರಿ” ಎಂದು ಕೂಗುತ್ತ ಬರಬೇಕಾಗಿರಲಿಲ್ಲ. ಆದರೆ ಜನರು ಪ್ರಾಚೀನ ಇಸ್ರಾಯೇಲಿನಂತೆಯೇ ಅವಿಧೇಯರು, ಕೃತಘ್ನರು, ಅಶುದ್ಧರು ಆಗಿರುವುದರಿಂದ, ಎಲ್ಲರೂ ಕರುಣೆಯ ಅಂತಿಮ ಸಂದೇಶವನ್ನು ಮಹಾಶಬ್ದದಿಂದ ಪ್ರಕಟಿಸಲ್ಪಡುವುದನ್ನು ಕೇಳುವಂತೆ ಕಾಲವು ವಿಸ್ತರಿಸಲ್ಪಡುತ್ತಿದೆ. ಕರ್ತನ ಕಾರ್ಯಕ್ಕೆ ಅಡ್ಡಿಯಾಗಿದೆ, ಮುದ್ರಿಸುವ ಕಾಲವು ವಿಳಂಬಗೊಂಡಿದೆ. ಅನೇಕರಿಗೆ ಸತ್ಯವು ಕೇಳಿಬಂದಿಲ್ಲ. ಆದರೆ ಕರ್ತನು ಅವರಿಗೆ ಕೇಳಿ ಪರಿವರ್ತಿತರಾಗುವ ಅವಕಾಶವನ್ನು ನೀಡುವನು, ಮತ್ತು ದೇವರ ಮಹಾಕಾರ್ಯವು ಮುಂದುವರಿಯುವುದು.” Manuscript Releases, volume 15, 292.</w:t>
      </w:r>
    </w:p>
    <w:p>
      <w:pPr>
        <w:pStyle w:val="ArticleBody"/>
        <w:jc w:val="left"/>
      </w:pPr>
      <w:r>
        <w:rPr>
          <w:rFonts w:ascii="Nirmala UI" w:hAnsi="Nirmala UI" w:eastAsia="Nirmala UI" w:cs="Nirmala UI"/>
        </w:rPr>
        <w:t>2001ರ ಸೆಪ್ಟೆಂಬರ್ 11ರಂದು ಮೂರನೆಯ ದೂತನು ಮರುಕಳಿಸಿ ಬಂದನು, ಮತ್ತು 1863ರ ದಂಗೆತನದಿಂದ ವಿಳಂಬಗೊಂಡಿದ್ದ ಮುದ್ರಾಕಾಲವು ಮತ್ತೆ ಆರಂಭವಾಯಿತು. ಅದು ಮೂರನೆಯ ಶಾಪದ ಇಸ್ಲಾಂನ ಆಗಮನವಾಗಿತ್ತು; ಅದೇ ಏಳನೆಯ ತುತ್ತೂರಿಯಾಗಿದ್ದು, ಮುದ್ರಾಕಾಲದ ಆರಂಭವನ್ನು ಸೂಚಿಸುತ್ತದೆ. ಮುದ್ರಾಕಾಲವು 1844ರ ಅಕ್ಟೋಬರ್ 22ರಂದು ಮೂರನೆಯ ದೂತನ ಆಗಮನದೊಂದಿಗೆ ಆರಂಭವಾಯಿತು, ಆಗ ಏಳನೆಯ ತುತ್ತೂರಿಯು ಮೊಳಗಲಾರಂಭಿಸಿತು; ಆದರೆ ಆ ತುತ್ತೂರಿಯು ತಡೆಯಲ್ಪಟ್ಟು ವಿಳಂಬಗೊಳಿಸಲ್ಪಟ್ಟಿತು.</w:t>
      </w:r>
    </w:p>
    <w:p>
      <w:pPr>
        <w:pStyle w:val="ArticleScripture"/>
        <w:jc w:val="left"/>
      </w:pPr>
      <w:r>
        <w:rPr>
          <w:rFonts w:ascii="Nirmala UI" w:hAnsi="Nirmala UI" w:eastAsia="Nirmala UI" w:cs="Nirmala UI"/>
        </w:rPr>
        <w:t>ನಾನು ಸಮುದ್ರದ ಮೇಲೆಯೂ ಭೂಮಿಯ ಮೇಲೆಯೂ ನಿಂತಿರುವಂತೆ ಕಂಡ ಆ ದೂತನು ತನ್ನ ಕೈಯನ್ನು ಪರಲೋಕದ ಕಡೆಗೆ ಎತ್ತಿ, ಪರಲೋಕವನ್ನೂ ಅದರಲ್ಲಿರುವವುಗಳನ್ನೂ, ಭೂಮಿಯನ್ನೂ ಅದರಲ್ಲಿರುವವುಗಳನ್ನೂ, ಸಮುದ್ರವನ್ನೂ ಅದರಲ್ಲಿರುವವುಗಳನ್ನೂ ಸೃಷ್ಟಿಸಿದವನಾಗಿಯೂ ಯುಗಯುಗಾಂತರಗಳಿಗೂ ಜೀವಿಸುವವನಾಗಿಯೂ ಇರುವಾತನ ಹೆಸರಿನಲ್ಲಿ ಪ್ರಮಾಣ ಮಾಡಿ, ಇನ್ನು ಕಾಲವು ಇರದು ಎಂದು ಹೇಳಿದನು; ಆದರೆ ಏಳನೆಯ ದೂತನ ಸ್ವರದ ದಿನಗಳಲ್ಲಿ, ಅವನು ತುತ್ತೂರಿ ಊದಲು ಆರಂಭಿಸುವಾಗ, ದೇವರು ತನ್ನ ದಾಸರಾದ ಪ್ರವಾದಿಗಳಿಗೆ ಪ್ರಕಟಿಸಿದಂತೆಯೇ, ದೇವರ ರಹಸ್ಯವು ಸಂಪೂರ್ಣವಾಗುವುದು. ಪ್ರಕಟನೆ 10:5–7.</w:t>
      </w:r>
    </w:p>
    <w:p>
      <w:pPr>
        <w:pStyle w:val="ArticleBody"/>
        <w:jc w:val="left"/>
      </w:pPr>
      <w:r>
        <w:rPr>
          <w:rFonts w:ascii="Nirmala UI" w:hAnsi="Nirmala UI" w:eastAsia="Nirmala UI" w:cs="Nirmala UI"/>
        </w:rPr>
        <w:t>ಏಳನೆಯ ದೂತನ “ಧ್ವನಿ”ಯು, ನ್ಯೂಯಾರ್ಕ್ ನಗರದ ಮಹಾ ಕಟ್ಟಡಗಳು ಕೆಡವಲ್ಪಟ್ಟಾಗ ಇಳಿದು ಬಂದ ಪ್ರಕಟನೆ ಅಧ್ಯಾಯ ಹದಿನೆಂಟರ ದೂತನ ಧ್ವನಿಯೇ ಆಗಿದೆ.</w:t>
      </w:r>
    </w:p>
    <w:p>
      <w:pPr>
        <w:pStyle w:val="ArticleScripture"/>
        <w:jc w:val="left"/>
      </w:pPr>
      <w:r>
        <w:rPr>
          <w:rFonts w:ascii="Nirmala UI" w:hAnsi="Nirmala UI" w:eastAsia="Nirmala UI" w:cs="Nirmala UI"/>
        </w:rPr>
        <w:t>ಈ ಸಂಗತಿಗಳ ನಂತರ ನಾನು ಇನ್ನೊಬ್ಬ ದೂತನನ್ನು ಪರಲೋಕದಿಂದ ಇಳಿದು ಬರುವುದನ್ನು ಕಂಡೆನು; ಅವನಿಗೆ ಮಹಾ ಅಧಿಕಾರವಿತ್ತು; ಅವನ ಮಹಿಮೆಯಿಂದ ಭೂಮಿ ಪ್ರಕಾಶಮಾನವಾಯಿತು. ಅವನು ಬಲವಾದ ಸ್ವರದಿಂದ ಘೋಷವಾಗಿ ಕೂಗಿ ಹೇಳಿದನು: ಮಹಾ ಬಾಬೆಲೋನು ಬಿದ್ದಿದೆ, ಬಿದ್ದಿದೆ; ಅದು ದೆವ್ವಗಳ ವಾಸಸ್ಥಾನವಾಗಿಯೂ, ಪ್ರತಿಯೊಂದು ಅಶುದ್ಧ ಆತ್ಮದ ನೆಲೆಯಾಗಿಯೂ, ಪ್ರತಿಯೊಂದು ಅಶುದ್ಧ ಮತ್ತು ಅಸಹ್ಯ ಪಕ್ಷಿಯ ಗೂಡಾಗಿಯೂ ಆಗಿದೆ. ಯಾಕಂದರೆ ಎಲ್ಲಾ ಜನಾಂಗಗಳು ಅವಳ ವ್ಯಭಿಚಾರದ ಕ್ರೋಧದ ದ್ರಾಕ್ಷಾರಸವನ್ನು ಕುಡಿದಿವೆ; ಭೂಮಿಯ ರಾಜರು ಅವಳೊಂದಿಗೆ ವ್ಯಭಿಚಾರ ಮಾಡಿದ್ದಾರೆ; ಮತ್ತು ಭೂಮಿಯ ವ್ಯಾಪಾರಿಗಳು ಅವಳ ವೈಭವಮಯ ಭೋಗಸಮೃದ್ಧಿಯ ಅಪಾರತೆಯಿಂದ ಧನಿಕರಾಗಿದ್ದಾರೆ. ಪ್ರಕಟನೆ 18:1–3.</w:t>
      </w:r>
    </w:p>
    <w:p>
      <w:pPr>
        <w:pStyle w:val="ArticleBody"/>
        <w:jc w:val="left"/>
      </w:pPr>
      <w:r>
        <w:rPr>
          <w:rFonts w:ascii="Nirmala UI" w:hAnsi="Nirmala UI" w:eastAsia="Nirmala UI" w:cs="Nirmala UI"/>
        </w:rPr>
        <w:t>ಇಳಿಯುವ ಬಲಿಷ್ಠ ದೂತನ “ಧ್ವನಿ”ಯೇ, ತನ್ನ ದಾರಿಗೆ ಮರಣವೂ ವಿನಾಶವೂ ತರುವಂತೆ ತಪ್ಪಿಸಿಕೊಂಡು ಹೊರಳಲು ಯತ್ನಿಸುವ “ಕ್ರೋಧಭರಿತ ಕುದುರೆ”ಯಾಗಿ ಚಿತ್ರಿಸಲ್ಪಟ್ಟಿರುವ ನಾಲ್ಕು ಗಾಳಿಗಳನ್ನು ಹಿಡಿದುಕೊಳ್ಳುವಂತೆ ದೂತರಿಗೆ ಆಜ್ಞಾಪಿಸುತ್ತದೆ.</w:t>
      </w:r>
    </w:p>
    <w:p>
      <w:pPr>
        <w:pStyle w:val="ArticleScripture"/>
        <w:jc w:val="left"/>
      </w:pPr>
      <w:r>
        <w:rPr>
          <w:rFonts w:ascii="Nirmala UI" w:hAnsi="Nirmala UI" w:eastAsia="Nirmala UI" w:cs="Nirmala UI"/>
        </w:rPr>
        <w:t>“ದೇವರ ದೂತರು ದೇವರ ಆಜ್ಞೆಯನ್ನು ನೆರವೇರಿಸುತ್ತಾ, ಭೂಮಿಯ ಗಾಳಿಗಳನ್ನು ತಡೆಹಿಡಿದಿದ್ದಾರೆ; ಆ ಗಾಳಿಗಳು ದೇವರ ಸೇವಕರ ನುಣುಪುಗಳ ಮೇಲೆ ಮುದ್ರೆ ಹಾಕುವ ತನಕ ಭೂಮಿಯ ಮೇಲೂ, ಸಮುದ್ರದ ಮೇಲೂ, ಯಾವ ಮರದ ಮೇಲೂ ಬೀಸಬಾರದು. ಪೂರ್ವದಿಂದ (ಅಥವಾ ಸೂರ್ಯೋದಯದ ದಿಕ್ಕಿನಿಂದ) ಏರುತ್ತಿರುವ ಬಲಿಷ್ಠ ದೂತನು ಕಾಣುತ್ತಾನೆ. ದೂತರಲ್ಲಿ ಅತಿ ಬಲಿಷ್ಠನಾದ ಈ ದೂತನ ಕೈಯಲ್ಲಿ ಜೀವಂತ ದೇವರ ಮುದ್ರೆ ಇದೆ, ಅಥವಾ ಜೀವವನ್ನು ನೀಡಬಲ್ಲ ಏಕೈಕನಾದಾತನ ಮುದ್ರೆ ಇದೆ; ಅಮರತ್ವವೂ ನಿತ್ಯಜೀವನವೂ ಯಾರಿಗೆ ಅನುಗ್ರಹಿಸಲ್ಪಡುವುದೋ, ಅವರ ನುಣುಪುಗಳ ಮೇಲೆ ಆ ಗುರುತನ್ನಾಗಲಿ ಶಾಸನನ್ನಾಗಲಿ ಅಚ್ಚುಮುದ್ರೆಯಾಗಿ ಹಾಕಬಲ್ಲಾತನು ಆತನೇ. ಈ ಅತಿ ಉನ್ನತ ದೂತನ ಸ್ವರವೇ, ಈ ಕಾರ್ಯವು ನೆರವೇರುವ ತನಕ ಮತ್ತು ಅವನು ಅವುಗಳನ್ನು ಬಿಡುವಂತೆ ಆಜ್ಞಾಪಿಸುವ ತನಕ, ನಾಲ್ಕು ದೂತರಿಗೆ ನಾಲ್ಕು ಗಾಳಿಗಳನ್ನು ನಿಯಂತ್ರಣದಲ್ಲಿ ಇಡುವಂತೆ ಆಜ್ಞಾಪಿಸುವ ಅಧಿಕಾರವನ್ನು ಹೊಂದಿತ್ತು.” Testimonies to Ministers, 445.</w:t>
      </w:r>
    </w:p>
    <w:p>
      <w:pPr>
        <w:pStyle w:val="ArticleBody"/>
        <w:jc w:val="left"/>
      </w:pPr>
      <w:r>
        <w:rPr>
          <w:rFonts w:ascii="Nirmala UI" w:hAnsi="Nirmala UI" w:eastAsia="Nirmala UI" w:cs="Nirmala UI"/>
        </w:rPr>
        <w:t>ನಾಲ್ಕು ದೂತರಿಗೆ ಗಾಳಿಗಳನ್ನು ಹಿಡಿದುಕೊಳ್ಳುವಂತೆ ಆಜ್ಞಾಪಿಸುವ ದೂತನು, ತನ್ನ ಮಹಿಮೆಯಿಂದ ಭೂಮಿಯನ್ನು ಪ್ರಕಾಶಮಾನಗೊಳಿಸುವ ಪ್ರಕಟನೆ ಹದಿನೆಂಟನೆಯ ಅಧ್ಯಾಯದ ದೂತನಾಗಿದ್ದಾನೆ; ಮತ್ತು ಅವನ “ಬಲವಾದ ಧ್ವನಿ”ಯು ಏಳನೆಯ ದೂತನ ಧ್ವನಿಯಾಗಿದೆ.</w:t>
      </w:r>
    </w:p>
    <w:p>
      <w:pPr>
        <w:pStyle w:val="ArticleScripture"/>
        <w:jc w:val="left"/>
      </w:pPr>
      <w:r>
        <w:rPr>
          <w:rFonts w:ascii="Nirmala UI" w:hAnsi="Nirmala UI" w:eastAsia="Nirmala UI" w:cs="Nirmala UI"/>
        </w:rPr>
        <w:t>“ಪ್ರಕಟನೆ 7ರಲ್ಲಿ ನಮ್ಮ ಪರಿಶೀಲನೆಗೂ, ಸಾಂತ್ವನಕ್ಕೂ, ಪ್ರೋತ್ಸಾಹಕ್ಕೂ ಎಷ್ಟು ಮಹತ್ತರವಾದ ಪ್ರತಿನಿಧಿತ್ವವನ್ನು ನೀಡಲಾಗಿದೆ! ನಾಲ್ವರು ದೂತರಿಗೆ ಭೂಮಿಯ ಮೇಲೆ ಒಂದು ಕಾರ್ಯವನ್ನು ಮಾಡಲು ನಿಯೋಗಿಸಲಾಗಿದೆ. ಆದರೆ ಲೋಕವನ್ನು ತನ್ನನ್ನೇ ಅದರ ವಿಮೋಚನಾ ಬೆಲೆಯಾಗಿ ನೀಡಿ ಕೊಂಡುಕೊಂಡವನು, ಆರಿಸಿಕೊಂಡ ಕೆಲವರನ್ನು ಹೊಂದಿದ್ದಾನೆ. ಯಾರು ಅವರು? ದೇವರ ಎಲ್ಲಾ ಆಜ್ಞೆಗಳನ್ನು ಕೈಕೊಂಡು, ಯೇಸುವಿನ ನಂಬಿಕೆಯನ್ನು ಹೊಂದಿರುವವರೇ ಅವರು.</w:t>
      </w:r>
    </w:p>
    <w:p>
      <w:pPr>
        <w:pStyle w:val="ArticleScripture"/>
        <w:jc w:val="left"/>
      </w:pPr>
      <w:r>
        <w:rPr>
          <w:rFonts w:ascii="Nirmala UI" w:hAnsi="Nirmala UI" w:eastAsia="Nirmala UI" w:cs="Nirmala UI"/>
        </w:rPr>
        <w:t>“ಯೋಹಾನನ ಗಮನವನ್ನು ಮತ್ತೊಂದು ದೃಶ್ಯಕ್ಕೆ ಸೆಳೆಯಲಾಯಿತು: ‘ನಾನು ಮತ್ತೊಬ್ಬ ದೂತನನ್ನು ಪೂರ್ವದಿಂದ ಏರುವವನಾಗಿ ಕಂಡೆನು; ಅವನ ಬಳಿಯಲ್ಲಿ ಜೀವಂತ ದೇವರ ಮುದ್ರೆಯಿತ್ತು’ (ಪ್ರಕಟನೆ 7:2). ಇವನು ಯಾರು? ಒಡಂಬಡಿಕೆಯ ದೂತನು. ಅವನು ಸೂರ್ಯೋದಯದ ದಿಕ್ಕಿನಿಂದ ಬರುತ್ತಾನೆ. ಅವನು ಮೇಲಿಂದ ಉದಯಿಸುವ ಪ್ರಭಾತಕಿರಣನು. ಅವನು ಲೋಕದ ಬೆಳಕು. ‘ಅವನಲ್ಲೇ ಜೀವವಿತ್ತು; ಆ ಜೀವವು ಮನುಷ್ಯರ ಬೆಳಕಾಗಿತ್ತು’ (ಯೋಹಾನ 1:4). ಇವನೇ ಯೆಶಾಯನು ವರ್ಣಿಸುವವನು: ‘ನಮಗೆ ಒಬ್ಬ ಮಗು ಹುಟ್ಟಿದನು, ನಮಗೆ ಒಬ್ಬ ಪುತ್ರನು ದತ್ತನಾದನು; ಆಳುವ ಅಧಿಕಾರವು ಅವನ ಭುಜದ ಮೇಲೆ ಇರುವುದು; ಅವನ ಹೆಸರನ್ನು ಅದ್ಭುತಕರ, ಉಪದೇಶಕ, ಪರಾಕ್ರಮಶಾಲಿ ದೇವರು, ನಿತ್ಯತಂದೆ, ಸಮಾಧಾನದ ಅಧಿಪತಿ ಎಂದು ಕರೆಯುವರು’ (ಯೆಶಾಯ 9:6). ಅವನು ಪರಲೋಕದಲ್ಲಿರುವ ದೂತರ ಸೇನೆಯ ಮೇಲೆ ಅಧಿಕಾರಶ್ರೇಷ್ಠತೆಯನ್ನು ಹೊಂದಿದ್ದವನಾಗಿ, ‘ಭೂಮಿಗೂ ಸಮುದ್ರಕ್ಕೂ ಹಾನಿ ಮಾಡಲು ಅಧಿಕಾರ ನೀಡಲ್ಪಟ್ಟವರ’ ಕಡೆಗೆ ಕೂಗಿ ಹೇಳಿದನು: ‘ನಾವು ನಮ್ಮ ದೇವರ ದಾಸರ ನೆತ್ತಿಗಳ ಮೇಲೆ ಮುದ್ರೆಯನ್ನು ಹಾಕುವ ತನಕ ಭೂಮಿಗೂ ಸಮುದ್ರಕ್ಕೂ ಮರಗಳಿಗೂ ಹಾನಿ ಮಾಡಬೇಡಿರಿ’ (ಪ್ರಕಟನೆ 7:2, 3).”</w:t>
      </w:r>
    </w:p>
    <w:p>
      <w:pPr>
        <w:pStyle w:val="ArticleScripture"/>
        <w:jc w:val="left"/>
      </w:pPr>
      <w:r>
        <w:rPr>
          <w:rFonts w:ascii="Nirmala UI" w:hAnsi="Nirmala UI" w:eastAsia="Nirmala UI" w:cs="Nirmala UI"/>
        </w:rPr>
        <w:t>“ಇಲ್ಲಿ ದೈವಿಕವೂ ಮಾನವವೂ ಏಕೀಕೃತವಾಗಿವೆ. ಆ ನಾಲ್ಕು ಗಾಳಿಗಳನ್ನು ತಡೆಹಿಡಿಯುವಂತೆ ನಾಲ್ವರು ದೂತರಿಗೆ, ಅವರು ಆತನ ಕರೆಯನ್ನು ಸ್ವೀಕರಿಸುವವರೆಗೆ, ಆಜ್ಞೆ ನೀಡಲಾಗಿದೆ. ಸಂಪೂರ್ಣ ಅಧ್ಯಾಯವನ್ನು ಓದಿರಿ. ‘ಹಾನಿ ಮಾಡಬೇಡಿರಿ’ ಎಂಬ ಕೂಗು ಪುನಃಸ್ಥಾಪಕನಾದ ವಿಮೋಚಕನಿಂದ ಉಚ್ಚರಿಸಲ್ಪಡುತ್ತದೆ.</w:t>
      </w:r>
    </w:p>
    <w:p>
      <w:pPr>
        <w:pStyle w:val="ArticleScripture"/>
        <w:jc w:val="left"/>
      </w:pPr>
      <w:r>
        <w:rPr>
          <w:rFonts w:ascii="Nirmala UI" w:hAnsi="Nirmala UI" w:eastAsia="Nirmala UI" w:cs="Nirmala UI"/>
        </w:rPr>
        <w:t>“ಒಂದು ನಿರ್ದಿಷ್ಟ ಕಾರ್ಯವು ನೆರವೇರುವವರೆಗೆ ನ್ಯಾಯತೀರ್ಪು ಮತ್ತು ಕ್ರೋಧವು ಸ್ವಲ್ಪಕಾಲ ಮಾತ್ರ ನಿಯಂತ್ರಿಸಲ್ಪಡಬೇಕಾಗಿತ್ತು. ಎಚ್ಚರಿಕೆಯೂ ಕರುಣೆಯೂಳ್ಳ ಅಂತಿಮ ಸಂದೇಶವು ತನ್ನ ಕಾರ್ಯವನ್ನು ನಿರ್ವಹಿಸುವಲ್ಲಿ ವಿಳಂಬಗೊಂಡಿದೆ; ಅದಕ್ಕೆ ಕಾರಣ ಧನದ ಮೇಲಿನ ಸ್ವಾರ್ಥಪರ ಪ್ರೀತಿ, ಸೌಕರ್ಯದ ಮೇಲಿನ ಸ್ವಾರ್ಥಪರ ಪ್ರೀತಿ, ಮತ್ತು ನೆರವೇರಿಸಬೇಕಾದ ಕಾರ್ಯವನ್ನು ಮಾಡಲು ಮಾನವನ ಅಯೋಗ್ಯತೆ. ತನ್ನ ಮಹಿಮೆಯಿಂದ ಭೂಮಿಯನ್ನು ಪ್ರಕಾಶಮಾನಗೊಳಿಸಬೇಕಾದ ದೂತನು, ಪರಲೋಕದ ಬೆಳಕು ಯಾರ ಮೂಲಕ ಪ್ರಕಾಶಿಸಬಹುದೋ ಅಂಥ ಮಾನವ ಸಾಧನಗಳಿಗಾಗಿ ಕಾಯುತ್ತಿದ್ದಾನೆ; ಹೀಗೆ ಅವರು ಸಹಕರಿಸಿ, ಅದರ ಪವಿತ್ರ, ಗಂಭೀರ ಮಹತ್ವದಲ್ಲಿ, ಲೋಕದ ಗತಿಯನ್ನು ನಿರ್ಧರಿಸಬೇಕಾದ ಸಂದೇಶವನ್ನು ನೀಡುವರು.” Manuscript Releases, volume 15, 222.</w:t>
      </w:r>
    </w:p>
    <w:p>
      <w:pPr>
        <w:pStyle w:val="ArticleBody"/>
        <w:jc w:val="left"/>
      </w:pPr>
      <w:r>
        <w:rPr>
          <w:rFonts w:ascii="Nirmala UI" w:hAnsi="Nirmala UI" w:eastAsia="Nirmala UI" w:cs="Nirmala UI"/>
        </w:rPr>
        <w:t>ಕ್ರಿಸ್ತನಾಗಿರುವ ಮೂರನೆಯ ದೂತನು, 1844ರ ಅಕ್ಟೋಬರ್ 22ರಂದು ಆಗಮಿಸಿದ ಮುದ್ರಿಸುವ ದೂತನೂ ಆಗಿದ್ದಾನೆ; ಆದರೆ ದೇವರ ಜನರ ಅವಿಧೇಯತೆಯ ಕಾರಣದಿಂದ, ಒಂದು ಲಕ್ಷ ನಾಲ್ವತ್ತುನಾಲ್ಕು ಸಾವಿರರನ್ನು ಮುದ್ರಿಸುವ ಆತನ ಕಾರ್ಯವು 2001ರ ಸೆಪ್ಟೆಂಬರ್ 11ರವರೆಗೆ ವಿಳಂಬಗೊಂಡಿತು. ಆಗ ಮೂರನೇ ಶಾಪದ ಇಸ್ಲಾಂ ನ್ಯೂಯಾರ್ಕಿನ ಮಹಾ ಕಟ್ಟಡಗಳನ್ನು ನೆಲಸಮಗೊಳಿಸಿತು, ಮತ್ತು ಮುದ್ರಿಸುವ ಪ್ರಕ್ರಿಯೆ ಆರಂಭವಾಯಿತು. ಆ ಸಮಯದಲ್ಲಿ ಜನಾಂಗಗಳು “ಕೋಪಗೊಂಡವು, ಆದರೂ ನಿಗ್ರಹಿಸಲ್ಪಟ್ಟವು.” ಪ್ರಕಟನೆ ಅಧ್ಯಾಯ ಹದಿನೆಂಟರ ಮೊದಲ ಧ್ವನಿಯೇ, ದೇವರ ಜನರು ಮುದ್ರಿಸಲ್ಪಡುವವರೆಗೆ ಹಿಡಿದುಕೊಳ್ಳುವಂತೆ ನಾಲ್ಕು ದೂತರಿಗೆ ಆಜ್ಞಾಪಿಸುವ ಧ್ವನಿಯಾಗಿದೆ.</w:t>
      </w:r>
    </w:p>
    <w:p>
      <w:pPr>
        <w:pStyle w:val="ArticleBody"/>
        <w:jc w:val="left"/>
      </w:pPr>
      <w:r>
        <w:rPr>
          <w:rFonts w:ascii="Nirmala UI" w:hAnsi="Nirmala UI" w:eastAsia="Nirmala UI" w:cs="Nirmala UI"/>
        </w:rPr>
        <w:t>ಯೇಸು ಯಾವಾಗಲೂ ಅಂತ್ಯವನ್ನು ಆರಂಭದ ಮೂಲಕ ಚಿತ್ರಿಸುತ್ತಾನೆ; ಮತ್ತು 1993ರ ಫೆಬ್ರವರಿ 26ರಂದು, ಮೂರನೆಯ ಶಾಪದ ಇಸ್ಲಾಂ ವರ್ಲ್ಡ್ ಟ್ರೇಡ್ ಸೆಂಟರ್‌ನ ಉತ್ತರ ಗೋಪುರದ ಭೂಗತ ಪಾರ್ಕಿಂಗ್ ಗ್ಯಾರೇಜಿನಲ್ಲಿ ಟ್ರಕ್‌ ಬಾಂಬ್‌ನ್ನು ಸ್ಫೋಟಿಸಿತು. ಆ ಸ್ಫೋಟದಿಂದ ಕಟ್ಟಡಕ್ಕೆ ಗಮನಾರ್ಹ ಹಾನಿಯಾಯಿತು; ಆರು ಮಂದಿ ಸಾವನ್ನಪ್ಪಿದರು ಮತ್ತು ಸಾವಿರಕ್ಕೂ ಹೆಚ್ಚು ಮಂದಿ ಗಾಯಗೊಂಡರು. ಆ ದಾಳಿ ಗೋಪುರಗಳನ್ನು ಕೆಡವಲಿಲ್ಲವಾದರೂ, ಅದು ಅಮೆರಿಕದ ಭೂಮಿಯ ಮೇಲಿನ ಭಯೋತ್ಪಾದನೆಯ ಒಂದು ಪ್ರಮುಖ ಕೃತ್ಯವಾಗಿತ್ತು ಮತ್ತು 2001ರ ಸೆಪ್ಟೆಂಬರ್ 11ರ ಘಟನೆಗಳಿಗೆ ಪೂರ್ವಸೂಚನೆ ನೀಡಿತು.</w:t>
      </w:r>
    </w:p>
    <w:p>
      <w:pPr>
        <w:pStyle w:val="ArticleBody"/>
        <w:jc w:val="left"/>
      </w:pPr>
      <w:r>
        <w:rPr>
          <w:rFonts w:ascii="Nirmala UI" w:hAnsi="Nirmala UI" w:eastAsia="Nirmala UI" w:cs="Nirmala UI"/>
        </w:rPr>
        <w:t>ಮುದ್ರಿಸುವ ಕಾಲವು ಸೆಪ್ಟೆಂಬರ್ 11, 2001ರಂದು ಆರಂಭವಾಯಿತು, ಆದರೆ ಅದಕ್ಕೆ ಎಂಟು ವರ್ಷಗಳ ಮುಂಚೆಯೇ ಒಂದು ಪೂರ್ವಎಚ್ಚರಿಕೆ ಸೇರಿಕೊಂಡಿತ್ತು. ಅಕ್ಟೋಬರ್ 7, 2023ರಂದು ಇಸ್ರಾಯೇಲಿನ ಮೇಲೆ ನಡೆದ ಇಸ್ಲಾಮಿಕ್ ದಾಳಿ, ಮುದ್ರಿಸುವ ಕಾಲದ ಅಂತ್ಯದ ಪೂರ್ವಎಚ್ಚರಿಕೆಯಾಗಿದೆ. ಮೂರನೆಯ ಶಾಪದ ಪ್ರವಾದನಾತ್ಮಕ ಲಕ್ಷಣಗಳು ಮೊದಲ ಎರಡು ಶಾಪಗಳ ಪ್ರವಾದನಾತ್ಮಕ ಲಕ್ಷಣಗಳೊಂದಿಗೆ ಸ್ಥಾಪಿಸಲ್ಪಟ್ಟಿವೆ. ಪ್ರಕಟಣೆ ಗ್ರಂಥದ ಒಂಬತ್ತನೇ ಅಧ್ಯಾಯದ ಆರಂಭಿಕ ವಚನಗಳಲ್ಲಿ ಒಂದು ಲಕ್ಷ ನಲವತ್ತನಾಲ್ಕು ಸಾವಿರ ಜನರ ಮುದ್ರಿಸುವಿಕೆ ಚಿತ್ರಿತವಾಗಿದೆ.</w:t>
      </w:r>
    </w:p>
    <w:p>
      <w:pPr>
        <w:pStyle w:val="ArticleBody"/>
        <w:jc w:val="left"/>
      </w:pPr>
      <w:r>
        <w:rPr>
          <w:rFonts w:ascii="Nirmala UI" w:hAnsi="Nirmala UI" w:eastAsia="Nirmala UI" w:cs="Nirmala UI"/>
        </w:rPr>
        <w:t>ಆ ವಿಷಯವನ್ನು ನಾವು ಮುಂದಿನ ಲೇಖನದಲ್ಲಿ ಪರಿಗಣಿಸುವೆವು.</w:t>
      </w:r>
    </w:p>
    <w:p>
      <w:pPr>
        <w:pStyle w:val="ArticleScripture"/>
        <w:jc w:val="left"/>
      </w:pPr>
      <w:r>
        <w:rPr>
          <w:rFonts w:ascii="Nirmala UI" w:hAnsi="Nirmala UI" w:eastAsia="Nirmala UI" w:cs="Nirmala UI"/>
        </w:rPr>
        <w:t>“ಇಂತಹ ದೃಶ್ಯಗಳು ಸಂಭವಿಸಬೇಕಾದರೆ, ಅಪರಾಧಭಾರಿತ ಲೋಕದ ಮೇಲೆ ಇಂತಹ ಭೀಕರ ತೀರ್ಪುಗಳು ಬರುವುದಾದರೆ, ದೇವರ ಜನರಿಗೆ ಆಶ್ರಯವು ಎಲ್ಲಿದೆ? ಕೋಪವು ತಣಿಯುವ ತನಕ ಅವರು ಹೇಗೆ ರಕ್ಷಿಸಲ್ಪಡುವರು? ಯೋಹಾನನು ಪ್ರಕೃತಿಯ ಅಂಶಗಳನ್ನು—ಭೂಕಂಪ, ಬಿರುಗಾಳಿ, ಮತ್ತು ರಾಜಕೀಯ ಕಲಹ—ನಾಲ್ಕು ದೂತರಿಂದ ಹಿಡಿದು ನಿಲ್ಲಿಸಲ್ಪಟ್ಟಿರುವಂತೆ ಕಾಣುತ್ತಾನೆ. ದೇವರು ಅವುಗಳನ್ನು ಬಿಡಬೇಕೆಂದು ವಾಕ್ಯಕೊಡುವ ತನಕ ಈ ಗಾಳಿಗಳು ನಿಯಂತ್ರಣದಲ್ಲಿವೆ. ಅದಲ್ಲಿಯೇ ದೇವರ ಸಭೆಯ ಸುರಕ್ಷತೆ ಇದೆ. ದೇವರ ದೂತರು ಆತನ ಆಜ್ಞೆಯನ್ನು ನೆರವೇರಿಸುತ್ತಾ, ಭೂಮಿಯ ಗಾಳಿಗಳನ್ನು ತಡೆದು ಹಿಡಿದಿದ್ದಾರೆ; ದೇವರ ದಾಸರ ನೆತ್ತಿಗಳ ಮೇಲೆ ಮುದ್ರೆಹಾಕಲ್ಪಡುವ ತನಕ ಆ ಗಾಳಿಗಳು ಭೂಮಿಯ ಮೇಲೆಯೂ, ಸಮುದ್ರದ ಮೇಲೆಯೂ, ಯಾವ ಮರದ ಮೇಲೆಯೂ ಬೀಸದಂತೆ ತಡೆದು ಹಿಡಿದಿದ್ದಾರೆ. ಬಲಿಷ್ಠ ದೂತನು ಪೂರ್ವದಿಂದ (ಅಥವಾ ಸೂರ್ಯೋದಯದ ದಿಕ್ಕಿನಿಂದ) ಏರುತ್ತಿರುವಂತೆ ಕಾಣುತ್ತಾನೆ. ದೂತರಲ್ಲಿ ಅತ್ಯಂತ ಬಲಿಷ್ಠನಾದ ಈ ದೂತನ ಕೈಯಲ್ಲಿ ಜೀವಂತ ದೇವರ ಮುದ್ರೆ ಇದೆ; ಅಂದರೆ ಜೀವವನ್ನು ನೀಡಬಲ್ಲವನು, ಅವರ ನೆತ್ತಿಗಳ ಮೇಲೆ ಗುರುತು ಅಥವಾ ಲೇಖನವನ್ನು ಅಚ್ಚುಹಾಕಬಲ್ಲವನು, ಯಾರಿಗೆ ಅಮರತ್ವವೂ ನಿತ್ಯಜೀವವೂ ಅನುಗ್ರಹಿಸಲ್ಪಡಬೇಕೋ ಆತನ ಮುದ್ರೆ. ಈ ಕಾರ್ಯವು ನೆರವೇರಿಸುವ ತನಕ, ಮತ್ತು ಅವುಗಳನ್ನು ಬಿಡುವುದಕ್ಕೆ ಆತನೇ ಕರೆಕೊಡುವ ತನಕ, ನಾಲ್ಕು ಗಾಳಿಗಳನ್ನು ತಡೆದು ಹಿಡಿಯಬೇಕೆಂದು ನಾಲ್ಕು ದೂತರಿಗೆ ಆಜ್ಞಾಪಿಸಲು ಅಧಿಕಾರ ಹೊಂದಿದ್ದದ್ದು ಈ ಉನ್ನತ ದೂತನ ಧ್ವನಿಯೇ.”</w:t>
      </w:r>
    </w:p>
    <w:p>
      <w:pPr>
        <w:pStyle w:val="ArticleScripture"/>
        <w:jc w:val="left"/>
      </w:pPr>
      <w:r>
        <w:rPr>
          <w:rFonts w:ascii="Nirmala UI" w:hAnsi="Nirmala UI" w:eastAsia="Nirmala UI" w:cs="Nirmala UI"/>
        </w:rPr>
        <w:t>“ಲೋಕವನ್ನೂ, ಶರೀರವನ್ನೂ, ಸೈತಾನನನ್ನೂ ಜಯಿಸುವವರು ಜೀವಂತ ದೇವರ ಮುದ್ರೆಯನ್ನು ಹೊಂದುವ ಅನುಗ್ರಹಪಾತ್ರರಾಗುವರು. ಯಾರ ಕೈಗಳು ಶುದ್ಧವಾಗಿಲ್ಲವೋ, ಯಾರ ಹೃದಯಗಳು ನಿರ್ಮಲವಾಗಿಲ್ಲವೋ, ಅವರಿಗೆ ಜೀವಂತ ದೇವರ ಮುದ್ರೆ ಇರುವುದಿಲ್ಲ. ಪಾಪವನ್ನು ಯೋಜಿಸಿ ಅದನ್ನು ಆಚರಿಸುವವರು ದಾಟಲ್ಪಡುವರು. ಮಹಾ ಪ್ರಾತಿನಿಧಿಕ ಪ್ರಾಯಶ್ಚಿತ್ತದ ದಿನದಲ್ಲಿ, ದೇವರ ಸಮ್ಮುಖದಲ್ಲಿ ಪಶ್ಚಾತ್ತಾಪಪಟ್ಟು ತಮ್ಮ ಪಾಪಗಳನ್ನು ಒಪ್ಪಿಕೊಳ್ಳುವವರ ಸ್ಥಾನವನ್ನು ತಮ್ಮ ಮನೋಭಾವದಲ್ಲಿ ತುಂಬಿಕೊಳ್ಳುವವರೇ ದೇವರ ಸಂರಕ್ಷಣೆಗೆ ಯೋಗ್ಯರೆಂದು ಗುರುತಿಸಲ್ಪಟ್ಟು ಮುದ್ರಿಸಲ್ಪಡುವರು. ತಮ್ಮ ರಕ್ಷಕನ ಪ್ರತ್ಯಕ್ಷತೆಯನ್ನು ದೃಢವಾಗಿ ನೋಡುವವರಾಗಿಯೂ, ಕಾಯುವವರಾಗಿಯೂ, ಕಾವಲಿರುವವರಾಗಿಯೂ—ಬೆಳಗ್ಗನ್ನು ಕಾಯುವವರಿಗಿಂತಲೂ ಹೆಚ್ಚಾದ ಆತುರದಿಂದಲೂ ಆಕಾಂಕ್ಷೆಯಿಂದಲೂ—ಇರುವವರ ಹೆಸರುಗಳು ಮುದ್ರಿಸಲ್ಪಟ್ಟವರೊಡನೆ ಲೆಕ್ಕಿಸಲ್ಪಡುವವು. ಸತ್ಯದ ಸಂಪೂರ್ಣ ಬೆಳಕು ಅವರ ಆತ್ಮಗಳ ಮೇಲೆ ಪ್ರಜ್ವಲಿಸುತ್ತಿರುವಾಗ, ತಮ್ಮ ಘೋಷಿತ ನಂಬಿಕೆಗೆ ತಕ್ಕ ಕೃತ್ಯಗಳು ಅವರಿಗೆ ಇರಬೇಕಾದರೂ, ಪಾಪದಿಂದ ಸೆಳೆಯಲ್ಪಟ್ಟು, ತಮ್ಮ ಹೃದಯಗಳಲ್ಲಿ ವಿಗ್ರಹಗಳನ್ನು ಸ್ಥಾಪಿಸಿ, ದೇವರ ಸಮ್ಮುಖದಲ್ಲಿ ತಮ್ಮ ಆತ್ಮಗಳನ್ನು ಭ್ರಷ್ಟಗೊಳಿಸಿ, ಪಾಪದಲ್ಲಿ ತಮ್ಮೊಡನೆ ಒಂದಾಗುವವರನ್ನೂ ಕಲ್ಮಶಗೊಳಿಸುವವರ ಹೆಸರುಗಳು ಜೀವಪുസ്തಕದಿಂದ ಅಳಿಸಲ್ಪಡುವವು; ಮತ್ತು ತಮ್ಮ ದೀಪಗಳೊಡನೆ ಪಾತ್ರೆಗಳಲ್ಲಿ ಎಣ್ಣೆಯಿಲ್ಲದೆ, ಮಧ್ಯರಾತ್ರಿಯ ಕತ್ತಲೆಯಲ್ಲಿ ಬಿಟ್ಟುಹೋಗಲ್ಪಡುವರು. ‘ನನ್ನ ನಾಮವನ್ನು ಭಯಪಡುವ ನಿಮಗೆ ನೀತಿಯ ಸೂರ್ಯನು ತನ್ನ ರೆಕ್ಕೆಗಳಲ್ಲಿ ಸ್ವಸ್ಥತೆಯೊಡನೆ ಉದಯಿಸುವನು.’”</w:t>
      </w:r>
    </w:p>
    <w:p>
      <w:pPr>
        <w:pStyle w:val="ArticleScripture"/>
        <w:jc w:val="left"/>
      </w:pPr>
      <w:r>
        <w:rPr>
          <w:rFonts w:ascii="Nirmala UI" w:hAnsi="Nirmala UI" w:eastAsia="Nirmala UI" w:cs="Nirmala UI"/>
        </w:rPr>
        <w:t>“ದೇವರ ಸೇವಕರ ಈ ಮುದ್ರೆಹಾಕುವಿಕೆ ಇದೇ, ಇದು ಯೆಹೆಜ್ಕೇಲನಿಗೆ ದರ್ಶನದಲ್ಲಿ ತೋರಿಸಲ್ಪಟ್ಟದ್ದೇ ಆಗಿದೆ. ಯೋಹಾನನೂ ಸಹ ಈ ಅತಿಶಯ ಬೆಚ್ಚಿಬೀಳಿಸುವ ಪ್ರಕಟನೆಗೆ ಸಾಕ್ಷಿಯಾಗಿದ್ದನು. ಅವನು ಸಮುದ್ರವನ್ನೂ ಅಲೆಗಳು ಗರ್ಜಿಸುವುದನ್ನೂ, ಮತ್ತು ಭಯದಿಂದ ಜನರ ಹೃದಯಗಳು ಕುಸಿಯುವುದನ್ನೂ ಕಂಡನು. ಭೂಮಿಯು ಕದಲಿಸಲ್ಪಡುವುದನ್ನೂ, ಪರ್ವತಗಳು ಸಮುದ್ರದ ಮಧ್ಯಕ್ಕೆ ಎರಗಲ್ಪಡುವುದನ್ನೂ (ಅದು ಅಕ್ಷರಶಃ ನಡೆಯುತ್ತಿದೆ), ಅದರ ನೀರು ಗರ್ಜಿಸಿ ಕಲಕಲ್ಪಡುವುದನ್ನೂ, ಅದರ ಉಬ್ಬರದಿಂದ ಪರ್ವತಗಳು ನಡುಗುವುದನ್ನೂ ಅವನು ಕಂಡನು. ತನ್ನ ಭಯಾನಕ ಕಾರ್ಯವನ್ನು ನೆರವೇರಿಸುತ್ತಿರುವ ಕಾಟಗಳು, ಮಾರಿ, ಬರಗಾಲ, ಮತ್ತು ಮರಣಗಳನ್ನು ಅವನಿಗೆ ತೋರಿಸಲಾಯಿತು.”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ಹತ್ತು</dc:title>
  <dc:subject>ರೋಮಿನ ತ್ರಿಮುಖ ಮೈತ್ರಿ: ಪ್ರಕಟಣೆಯಲ್ಲಿನ ತೂರಿಗಳ ಪ್ರವಾದನಾತ್ಮಕ ಮಹತ್ವವನ್ನು ಅನಾವರಣಗೊಳಿಸುವುದು</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