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ಹದಿಮೂರನೇ ಸಂಖ್ಯೆ</w:t>
      </w:r>
    </w:p>
    <w:p>
      <w:pPr>
        <w:pStyle w:val="ArticleSubtitle"/>
        <w:jc w:val="left"/>
      </w:pPr>
      <w:r>
        <w:rPr>
          <w:rFonts w:ascii="Nirmala UI" w:hAnsi="Nirmala UI" w:eastAsia="Nirmala UI" w:cs="Nirmala UI"/>
        </w:rPr>
        <w:t>ಪ್ರವಚನದ ತ್ರಿವಿಧ ಅನ್ವಯವನ್ನು ಅನಾವರಣಗೊಳಿಸುವುದು: ಬೈಬಲಿನ ಸಂದರ್ಭದಲ್ಲಿನ 2001ರ ಸೆಪ್ಟೆಂಬರ್ 11ರ ಮಹತ್ವವನ್ನು ಅರಿತುಕೊಳ್ಳುವುದು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2001ರ ಸೆಪ್ಟೆಂಬರ್ 11ರಂದು ಕರ್ತನು ತನ್ನ ಅಂತ್ಯಕಾಲದ ಜನರನ್ನು ಯೆರೇಮಿಯನ “ಹಳೆಯ ಮಾರ್ಗಗಳಿಗೆ” ಮರುನಡೆಸಿದಾಗ, ಆತನು ಆಗಲೇ ಪ್ರವಾದನೆಯ ತ್ರಿವಿಧ ಅನ್ವಯದ ನಿಯಮವನ್ನು ಗುರುತಿಸಿದ್ದನು.</w:t>
      </w:r>
    </w:p>
    <w:p>
      <w:pPr>
        <w:pStyle w:val="ArticleScripture"/>
        <w:jc w:val="left"/>
      </w:pPr>
      <w:r>
        <w:rPr>
          <w:rFonts w:ascii="Nirmala UI" w:hAnsi="Nirmala UI" w:eastAsia="Nirmala UI" w:cs="Nirmala UI"/>
        </w:rPr>
        <w:t>ಯೆಹೋವನು ಹೀಗೆ ಹೇಳುತ್ತಾನೆ: ಮಾರ್ಗಗಳಲ್ಲಿ ನಿಂತು ನೋಡಿ; ಪುರಾತನ ಮಾರ್ಗಗಳ ವಿಷಯವಾಗಿ, ಒಳ್ಳೆಯ ದಾರಿ ಎಲ್ಲಿದೆ ಎಂದು ವಿಚಾರಿಸಿ, ಅದರಲ್ಲಿ ನಡೆಯಿರಿ; ಆಗ ನಿಮ್ಮ ಆತ್ಮಗಳಿಗೆ ವಿಶ್ರಾಂತಿ ದೊರೆಯುವುದು. ಆದರೆ ಅವರು, “ನಾವು ಅದರಲ್ಲಿ ನಡೆಯುವುದಿಲ್ಲ,” ಎಂದರು. ಇದಲ್ಲದೆ ನಾನು ನಿಮ್ಮ ಮೇಲಾಗಿ ಕಾವಲುಗಾರರನ್ನು ನೇಮಿಸಿ, “ಕಹಳೆಯ ಧ್ವನಿಯನ್ನು ಕೇಳಿರಿ,” ಎಂದೆನು. ಆದರೆ ಅವರು, “ನಾವು ಕೇಳುವುದಿಲ್ಲ,” ಎಂದರು. ಯೆರೆಮಿಯ 6:16, 17.</w:t>
      </w:r>
    </w:p>
    <w:p>
      <w:pPr>
        <w:pStyle w:val="ArticleBody"/>
        <w:jc w:val="left"/>
      </w:pPr>
      <w:r>
        <w:rPr>
          <w:rFonts w:ascii="Nirmala UI" w:hAnsi="Nirmala UI" w:eastAsia="Nirmala UI" w:cs="Nirmala UI"/>
        </w:rPr>
        <w:t>ಯೆಹೋವನು ತನ್ನ ಜನರನ್ನು ಹಳೆಯ ಮಾರ್ಗಗಳಿಗೆ ಹಿಂದಿರುಗಿಸಿದಾಗ, ಅವರು ವಿಶ್ರಾಂತಿಯನ್ನು (ಹಿಂದಿನ ಮಳೆ) ಕಂಡುಕೊಳ್ಳುವರು; ಆಗ ಕಾವಲುಗಾರರಿಗೆ ತುತೂರಿಯ ಸಂದೇಶವನ್ನು ನೀಡಲಾಯಿತು. ಎಲ್ಲಾ ಪ್ರವಾದಿಗಳೂ ಅಂತ್ಯಕಾಲದ ಕೊನೆಯ ದಿನಗಳ ಅಂತ್ಯವನ್ನು ಅತ್ಯಂತ ಸ್ಪಷ್ಟವಾಗಿ ಗುರುತಿಸುತ್ತಾರೆ; ಆದಕಾರಣ ಕೊನೆಯ ದಿನಗಳ ತುತೂರಿಯ ಸಂದೇಶವು ಅಂತಿಮ ತುತೂರಿಯಾಗಿದ್ದು, ಅದು ಏಳನೆಯ ತುತೂರಿಯೇ, ಅಂದರೆ ಮೂರನೆಯ ಅಯ್ಯೋ ಆಗಿದೆ.</w:t>
      </w:r>
    </w:p>
    <w:p>
      <w:pPr>
        <w:pStyle w:val="ArticleBody"/>
        <w:jc w:val="left"/>
      </w:pPr>
      <w:r>
        <w:rPr>
          <w:rFonts w:ascii="Nirmala UI" w:hAnsi="Nirmala UI" w:eastAsia="Nirmala UI" w:cs="Nirmala UI"/>
        </w:rPr>
        <w:t>ಆತನ ಅಂತ್ಯದಿನಗಳ ಜನರು ಹಳೆಯ ಮಾರ್ಗಗಳೊಳಗೆ ನಡೆಯಲು ಆರಂಭಿಸಿದಾಗ, ಮೊದಲ ಶಾಪದ ಲಕ್ಷಣಗಳು ಒಂದು ನಿರ್ದಿಷ್ಟ ಪ್ರತೀಕಾತ್ಮಕ ಐತಿಹಾಸಿಕ ನಾಯಕರನ್ನು (ಮೊಹಮ್ಮದ್) ಗುರುತಿಸಿದ್ದವು ಎಂಬುದೂ, ಮತ್ತು ಎರಡನೆಯ ಶಾಪವೂ ಅದೇ ಕಾರ್ಯವನ್ನು ಮಾಡಿತ್ತು (ಉಸ್ಮಾನ್) ಎಂಬುದೂ ಗುರುತಿಸಲ್ಪಟ್ಟಿತು. ಮೊದಲ ನಾಲ್ಕು ತುತ್ತೂರಿಗಳ ಪ್ರತಿಯೊಂದರಲ್ಲಿಯೂ ತುತ್ತೂರಿಯನ್ನು ಗುರುತಿಸುವುದಕ್ಕಾಗಿ ನಿರ್ದಿಷ್ಟ ಪ್ರತೀಕಾತ್ಮಕ ನಾಯಕರು ಇದ್ದರು ಎಂಬುದು ಕಂಡುಬಂದಿತು; ಆಗ ಒಸಾಮಾ ಬಿನ್ ಲಾಡೆನ್ ಮೂರನೆಯ ಶಾಪದ ಪ್ರತೀಕಾತ್ಮಕ ನಾಯಕನೆಂದು ಗುರುತಿಸಲ್ಪಟ್ಟನು.</w:t>
      </w:r>
    </w:p>
    <w:p>
      <w:pPr>
        <w:pStyle w:val="ArticleBody"/>
        <w:jc w:val="left"/>
      </w:pPr>
      <w:r>
        <w:rPr>
          <w:rFonts w:ascii="Nirmala UI" w:hAnsi="Nirmala UI" w:eastAsia="Nirmala UI" w:cs="Nirmala UI"/>
        </w:rPr>
        <w:t>ಮೊಹಮ್ಮದ್ ಅರೇಬಿಯಾದೊಂದಿಗೆ ಸಂಬಂಧ ಹೊಂದಿದ್ದನು; ಮತ್ತು ಉಸ್ಮಾನ್ ಟರ್ಕಿಯಲ್ಲಿದ್ದ ಒಟ್ಟೋಮಾನ ಸಾಮ್ರಾಜ್ಯದ ಸಂಕೇತವಾಗಿದ್ದನು; ಮತ್ತು ಒಸಾಮಾ ಬಿನ್ ಲಾಡೆನ್ ವಿಶ್ವವ್ಯಾಪಿ ಇಸ್ಲಾಮಿಕ್ ಭಯೋತ್ಪಾದನೆಯನ್ನು ಪ್ರತಿನಿಧಿಸಿದ್ದನು, ಆದಾಗ್ಯೂ ಅವನು ಮೊಹಮ್ಮದ್‌ನಂತೆ ಅರೇಬಿಯನಾಗಿದ್ದನು.</w:t>
      </w:r>
    </w:p>
    <w:p>
      <w:pPr>
        <w:pStyle w:val="ArticleBody"/>
        <w:jc w:val="left"/>
      </w:pPr>
      <w:r>
        <w:rPr>
          <w:rFonts w:ascii="Nirmala UI" w:hAnsi="Nirmala UI" w:eastAsia="Nirmala UI" w:cs="Nirmala UI"/>
        </w:rPr>
        <w:t>ಮೊದಲನೆಯ ಶಾಪವು ರೋಮಿನ ಸೈನ್ಯಗಳನ್ನು ಗಾಯಗೊಳಿಸಿತು ಮತ್ತು ಎರಡನೆಯ ಶಾಪವು ರೋಮಿನ ಸೈನ್ಯಗಳನ್ನು ಕೊಂದಿತು ಎಂಬುದೂ ಸಹ ಗುರುತಿಸಲಾಯಿತು. ನಂತರ 2001ರ ಸೆಪ್ಟೆಂಬರ್ 11 ಅನ್ನು, ಮೂರನೆಯ ಶಾಪದ ಇಸ್ಲಾಂ ರೋಮಿನ ಸೈನ್ಯವನ್ನು (ಅಂದರೆ ಅಮೇರಿಕ ಸಂಯುಕ್ತ ಸಂಸ್ಥಾನವನ್ನು) ಗಾಯಗೊಳಿಸಿದ ಕ್ಷಣವೆಂದು ಗುರುತಿಸಲಾಯಿತು; ಆದರೆ ಭಾನುವಾರದ ಕಾನೂನಿನ ಸಮಯದಲ್ಲಿ, ಅಮೇರಿಕ ಸಂಯುಕ್ತ ಸಂಸ್ಥಾನವು ಬೈಬಲ್ ಪ್ರವಾದನೆಯ ಆರನೆಯ ರಾಜ್ಯವಾಗಿ ತನ್ನ ಅಂತ್ಯಕ್ಕೆ ಬಂದು, ತನ್ನ ರಾಷ್ಟ್ರೀಯ ಸರ್ವಭೌಮತ್ವವನ್ನು ಅಜಗರು, ಮೃಗ ಮತ್ತು ಸುಳ್ಳು ಪ್ರವಾದಿ ಎಂಬ ತ್ರಿವಿಧ ಏಕತೆಗೆ ಒಪ್ಪಿಸಿಕೊಡುವಾಗ, ಅದು ರೋಮಿನ ಸೈನ್ಯವನ್ನು ಕೊಲ್ಲುವುದು.</w:t>
      </w:r>
    </w:p>
    <w:p>
      <w:pPr>
        <w:pStyle w:val="ArticleBody"/>
        <w:jc w:val="left"/>
      </w:pPr>
      <w:r>
        <w:rPr>
          <w:rFonts w:ascii="Nirmala UI" w:hAnsi="Nirmala UI" w:eastAsia="Nirmala UI" w:cs="Nirmala UI"/>
        </w:rPr>
        <w:t>ಎರಡು ಅಧಿಕಾರದ ಕೊಂಬುಗಳಿರುವ ಭೂಮಿಯ ಮೃಗವು ಅಮೇರಿಕ ಸಂಯುಕ್ತ ಸಂಸ್ಥಾನವೇ ಎಂದು ಗುರುತಿಸಲಾಯಿತು. ಭೂಮಿಯ ಮೃಗದ ಒಂದು ಪ್ರಮುಖ ಪ್ರವಾದನಾತ್ಮಕ ಲಕ್ಷಣವೆಂದರೆ ಅದು ಕುರಿಮರಿಯಿಂದ ನಾಗರಹಾವಿಗೆ ಬದಲಾಗುವುದು. ಪ್ರವಾದನಾತ್ಮಕವಾಗಿ ಕೊಂಬುಗಳು ಶಕ್ತಿಯನ್ನು ಸೂಚಿಸುತ್ತವೆ; ಮತ್ತು ಭೂಮಿಯ ಮೃಗದ ಶಕ್ತಿ ಗಣರಾಜ್ಯತತ್ವ ಮತ್ತು ಪ್ರೊಟೆಸ್ಟಾಂಟಿಸಂ ಆಗಿದ್ದು, ಅವು ಭೂಮಿಯ ಮೃಗದ ಎರಡು ಕೊಂಬುಗಳಾಗಿ ಪ್ರತಿನಿಧಿಸಲ್ಪಟ್ಟಿದ್ದವು. ಆದರೆ ಈಗ ಅಂತ್ಯಕಾಲದಲ್ಲಿ, ಭೂಮಿಯ ಮೃಗದ ಈ ಎರಡು ಶಕ್ತಿಗಳು ಸೈನಿಕ ಮತ್ತು ಆರ್ಥಿಕ ಶಕ್ತಿಗಳಾಗಿ ಬದಲಾಗಿವೆ. ಸೆಪ್ಟೆಂಬರ್ 11, 2001ರಂದು, ಮೂರನೆಯ ಶಾಪದ ಇಸ್ಲಾಂ ಭೂಮಿಯನ್ನು ಹೊಡೆದಿತು; ಅದು ಭೂಮಿಯ ಮೃಗದ ಸಂಕೇತವಾಗಿದೆ. ಅದರ ಸೈನಿಕ ಸಾಮರ್ಥ್ಯದ ಸಂಕೇತವಾದ ಪೆಂಟಗನ್‌ಗೂ, ಅದರ ಆರ್ಥಿಕ ಶಕ್ತಿಯ ಸಂಕೇತವಾದ ನ್ಯೂಯಾರ್ಕ್ ನಗರದ ಟ್ವಿನ್ ಟವರ್ಸ್‌ಗಳಿಗೂ ಅದು ಹೊಡೆತ ನೀಡಿತು.</w:t>
      </w:r>
    </w:p>
    <w:p>
      <w:pPr>
        <w:pStyle w:val="ArticleBody"/>
        <w:jc w:val="left"/>
      </w:pPr>
      <w:r>
        <w:rPr>
          <w:rFonts w:ascii="Nirmala UI" w:hAnsi="Nirmala UI" w:eastAsia="Nirmala UI" w:cs="Nirmala UI"/>
        </w:rPr>
        <w:t>ಮೊದಲ ದುಃಖದ ಆರಂಭಿಕ ಇತಿಹಾಸವೂ, ಎರಡನೇ ದುಃಖದ ಅಂತಿಮ ಇತಿಹಾಸವೂ ಎರಡೂ ಒಂದು ಲಕ್ಷ ನಲವತ್ತುನಾಲ್ಕು ಸಾವಿರರ ಮುದ್ರಾಕರಣದ ದೃಷ್ಟಾಂತವನ್ನು ಸಮರ್ಪಿಸುತ್ತವೆ ಎಂಬುದು ಸಹ ಗುರುತಿಸಲ್ಪಟ್ಟಾಗ, ಮೂರನೇ ದುಃಖವು ಬಂದ ಸಮಯದಲ್ಲಿ, ನ್ಯೂಯಾರ್ಕ್‌ನ ಮಹಾ ಕಟ್ಟಡಗಳು ಕೆಡವಲ್ಪಟ್ಟಾಗ, ಒಂದು ಲಕ್ಷ ನಲವತ್ತುನಾಲ್ಕು ಸಾವಿರರ ಮುದ್ರಾಕರಣ ಪ್ರಕ್ರಿಯೆಯು ಆರಂಭವಾಗಿತ್ತು ಎಂಬುದು ಗುರುತಿಸಲ್ಪಟ್ಟಿತು.</w:t>
      </w:r>
    </w:p>
    <w:p>
      <w:pPr>
        <w:pStyle w:val="ArticleScripture"/>
        <w:jc w:val="left"/>
      </w:pPr>
      <w:r>
        <w:rPr>
          <w:rFonts w:ascii="Nirmala UI" w:hAnsi="Nirmala UI" w:eastAsia="Nirmala UI" w:cs="Nirmala UI"/>
        </w:rPr>
        <w:t>“ನ್ಯೂಯಾರ್ಕ್ ಒಂದು ಜಲಪ್ರಳಯದಿಂದ ತೊಡೆದುಹಾಕಲ್ಪಡಬೇಕೆಂದು ನಾನು ಘೋಷಿಸಿದ್ದೇನೆ ಎಂಬ ಮಾತು ಈಗ ಬರುತ್ತಿದೆಯೇ? ಇದನ್ನು ನಾನು ಎಂದಿಗೂ ಹೇಳಿಲ್ಲ. ಅಲ್ಲಿ ಮಹತ್ತರವಾದ ಕಟ್ಟಡಗಳು ಮಹಡಿಮಹಡಿಯಾಗಿ ಏಳುತ್ತಿರುವುದನ್ನು ನಾನು ನೋಡಿದಾಗ, ‘ಭೂಮಿಯನ್ನು ಭಯಂಕರವಾಗಿ ಕಂಪಿಸಲು ಕರ್ತನು ಏಳುವಾಗ ಎಂಥ ಭೀಕರ ದೃಶ್ಯಗಳು ಸಂಭವಿಸುವವು!’ ಎಂದು ನಾನು ಹೇಳಿದ್ದೇನೆ. ಆಗ ಪ್ರಕಟಣೆ 18:1–3ರ ವಚನಗಳು ನೆರವೇರುವವು.’ ಪ್ರಕಟಣೆಯ ಹದಿನೆಂಟನೇ ಅಧ್ಯಾಯದ ಸಂಪೂರ್ಣ ಭಾಗವು ಭೂಮಿಯ ಮೇಲೆ ಬರುವ ಸಂಗತಿಗಳ ಕುರಿತು ಒಂದು ಎಚ್ಚರಿಕೆಯಾಗಿದೆ. ಆದರೆ ನ್ಯೂಯಾರ್ಕ್ ಮೇಲೆ ವಿಶೇಷವಾಗಿ ಏನು ಬರುವುದೆಂಬ ವಿಷಯದಲ್ಲಿ ನನಗೆ ನಿರ್ದಿಷ್ಟವಾದ ಬೆಳಕು ಇಲ್ಲ; ನನಗೆ ತಿಳಿದಿರುವುದು ಮಾತ್ರವೆಂದರೆ, ಯಾವುದೋ ಒಂದು ದಿನ ದೇವರ ಶಕ್ತಿಯ ತಿರುಗಾಟ ಮತ್ತು ಉರುಳಾಟದಿಂದ ಅಲ್ಲಿನ ಮಹಾಕಟ್ಟಡಗಳು ಕೆಡವಲ್ಪಡುವುವು. ನನಗೆ ನೀಡಲ್ಪಟ್ಟ ಬೆಳಕಿನ ಪ್ರಕಾರ, ವಿನಾಶವು ಲೋಕದಲ್ಲಿದೆ ಎಂಬುದನ್ನು ನಾನು ತಿಳಿದಿದ್ದೇನೆ. ಕರ್ತನಿಂದ ಒಂದು ಮಾತು, ಆತನ ಮಹಾಶಕ್ತಿಯ ಒಂದು ಸ್ಪರ್ಶ—ಇವು ಸಾಕು, ಈ ಬೃಹತ್ ನಿರ್ಮಿತಿಗಳು ಕುಸಿದುಬೀಳುವುವು. ನಾವು ಊಹಿಸಲಾರದಷ್ಟು ಭಯಂಕರವಾದ ದೃಶ್ಯಗಳು ಸಂಭವಿಸುವುವು.” Review and Herald, July 5, 1906.</w:t>
      </w:r>
    </w:p>
    <w:p>
      <w:pPr>
        <w:pStyle w:val="ArticleBody"/>
        <w:jc w:val="left"/>
      </w:pPr>
      <w:r>
        <w:rPr>
          <w:rFonts w:ascii="Nirmala UI" w:hAnsi="Nirmala UI" w:eastAsia="Nirmala UI" w:cs="Nirmala UI"/>
        </w:rPr>
        <w:t>“ಲೋಕದಲ್ಲಿ ಇರುವ ನಾಶನ” ಎಂಬುದು ಇಸ್ಲಾಮಿನ ಸ್ವಭಾವವಾಗಿದೆ; ಏಕೆಂದರೆ ಅದರ ಸ್ವಭಾವವು ಪ್ರಕಟನೆಯ ಒಂಬತ್ತನೇ ಅಧ್ಯಾಯದ ಹನ್ನೊಂದನೇ ವಚನದಲ್ಲಿ ಅಪೊಲ್ಯೋನ್ ಮತ್ತು ಅಬದ್ದೋನ್ ಎಂದು ಪ್ರತಿನಿಧಿಸಲ್ಪಟ್ಟಿದೆ.</w:t>
      </w:r>
    </w:p>
    <w:p>
      <w:pPr>
        <w:pStyle w:val="ArticleScripture"/>
        <w:jc w:val="left"/>
      </w:pPr>
      <w:r>
        <w:rPr>
          <w:rFonts w:ascii="Nirmala UI" w:hAnsi="Nirmala UI" w:eastAsia="Nirmala UI" w:cs="Nirmala UI"/>
        </w:rPr>
        <w:t>ಅವರಿಗೆ ಒಬ್ಬ ರಾಜನಿದ್ದನು; ಅವನು ಅಗುಳಿಯಿಲ್ಲದ ಗಹ್ವರದ ದೂತನಾಗಿದ್ದಾನೆ; ಅವನ ಹೆಸರು ಹೀಬ್ರೂ ಭಾಷೆಯಲ್ಲಿ ಅಬದ್ದೋನಾಗಿದ್ದು, ಗ್ರೀಕ್ ಭಾಷೆಯಲ್ಲಿ ಅವನ ಹೆಸರು ಅಪೊಲ್ಲಿಯೋನಾಗಿದೆ. ಪ್ರಕಟನೆ 9:11 (ಒಂಬತ್ತು ಹನ್ನೊಂದು).</w:t>
      </w:r>
    </w:p>
    <w:p>
      <w:pPr>
        <w:pStyle w:val="ArticleBody"/>
        <w:jc w:val="left"/>
      </w:pPr>
      <w:r>
        <w:rPr>
          <w:rFonts w:ascii="Nirmala UI" w:hAnsi="Nirmala UI" w:eastAsia="Nirmala UI" w:cs="Nirmala UI"/>
        </w:rPr>
        <w:t>ಇಸ್ಲಾಂ ಮೇಲೆ ಆಳುವ ರಾಜನ ಹೆಸರಿನ, ಅಂದರೆ ಸ್ವಭಾವದ, ಅರ್ಥವು, ಎರಡು ಹೆಸರಗಳಿಂದ ಸೂಚಿಸಲ್ಪಟ್ಟಂತೆಯೇ, ಹೀಬ್ರೂ ಮತ್ತು ಗ್ರೀಕ್ ಎರಡರಲ್ಲಿಯೂ “ಮರಣ” ಮತ್ತು “ವಿನಾಶ” ಎಂಬುದಾಗಿದೆ; ಇದು 2001ರ ಸೆಪ್ಟೆಂಬರ್ 11ರಂದು, ನ್ಯೂಯಾರ್ಕಿನ ಮಹಾ ಕಟ್ಟಡಗಳು ಕೆಡವಲ್ಪಟ್ಟಾಗ, ಸಂಭವಿಸಿತು. ಆ ಕ್ಷಣದಲ್ಲಿ, ಪ್ರಕಟಣೆಯ ಪುಸ್ತಕದ ಅಧ್ಯಾಯ ಹದಿನೆಂಟು, ವಚನಗಳು ಒಂದರಿಂದ ಮೂರರವರೆಗೆ, ನೆರವೇರುತ್ತ ಪ್ರಾರಂಭವಾಯಿತು.</w:t>
      </w:r>
    </w:p>
    <w:p>
      <w:pPr>
        <w:pStyle w:val="ArticleBody"/>
        <w:jc w:val="left"/>
      </w:pPr>
      <w:r>
        <w:rPr>
          <w:rFonts w:ascii="Nirmala UI" w:hAnsi="Nirmala UI" w:eastAsia="Nirmala UI" w:cs="Nirmala UI"/>
        </w:rPr>
        <w:t>ಆದಿಕಾಂಡ ಪುಸ್ತಕದಲ್ಲಿ ಇಸ್ಲಾಮಿನ ಕಾಡು ಮನುಷ್ಯನ ಕುರಿತು ಮಾಡಲ್ಪಟ್ಟ ಮೊದಲ ಉಲ್ಲೇಖದಲ್ಲಿ “ಕಾಡು ಅರೇಬ್ಯ ಗಾಧೆ” ಎಂಬುದಕ್ಕಾಗಿ ಬಳಸಲಾದ ಹೀಬ್ರೂ ಪದವೇ ಇದ್ದದ್ದು, ಆ ವಚನದಲ್ಲಿ ಅದು “ಕಾಡು ಮನುಷ್ಯ” ಎಂದು ಅನುವಾದಿಸಲ್ಪಟ್ಟಿತ್ತು ಎಂಬುದು ಗುರುತಿಸಲ್ಪಟ್ಟಿತು. ಇಸ್ಲಾಮಿನ ಚಿಹ್ನೆಯು ಅಶ್ವಕುಲವಾಗಿದ್ದು, ಪ್ರಕಟನೆಯ ಒಂಬತ್ತನೇ ಅಧ್ಯಾಯದಲ್ಲಿ ಅದನ್ನು ಯುದ್ಧಕುದುರೆಯ ರೂಪದಲ್ಲಿಯೂ ಪ್ರತಿನಿಧಿಸಲಾಗಿತ್ತು. ಹಬಕ್ಕೂಕರ ಪವಿತ್ರ ಚಾರ್ಟ್‌ಗಳಲ್ಲಿ, ದೇವರ ಜನರಿಗೆ “ಬದಲಿಸಬಾರದು” ಎಂದು ತಿಳಿಸಲ್ಪಟ್ಟಿದ್ದವುಗಳಲ್ಲಿ, ಇಸ್ಲಾಮನ್ನು ಯುದ್ಧಕುದುರೆಗಳ ಮೂಲಕವೂ ಪ್ರತಿನಿಧಿಸಲಾಗಿತ್ತು.</w:t>
      </w:r>
    </w:p>
    <w:p>
      <w:pPr>
        <w:pStyle w:val="ArticleScripture"/>
        <w:jc w:val="left"/>
      </w:pPr>
      <w:r>
        <w:rPr>
          <w:rFonts w:ascii="Nirmala UI" w:hAnsi="Nirmala UI" w:eastAsia="Nirmala UI" w:cs="Nirmala UI"/>
        </w:rPr>
        <w:t>ಯೆಹೋವನ ದೂತನು ಅವಳಿಗೆ ಹೇಳಿದನು: ಇಗೋ, ನೀನು ಗರ್ಭವತಿಯಾಗಿರುವೆ; ನೀನು ಒಬ್ಬ ಮಗನಿಗೆ ಜನ್ಮಕೊಡುವೆ, ಮತ್ತು ಅವನಿಗೆ ಇಷ್ಮಾಯೇಲನು ಎಂದು ಹೆಸರು ಇಡಬೇಕು; ಏಕೆಂದರೆ ಯೆಹೋವನು ನಿನ್ನ ಕಷ್ಟವನ್ನು ಆಲಿಸಿದ್ದಾನೆ. ಅವನು ಕಾಡುಮನುಷ್ಯನಾಗಿರುವನು; ಅವನ ಕೈ ಎಲ್ಲರ ವಿರೋಧವಾಗಿಯೂ, ಎಲ್ಲರ ಕೈ ಅವನ ವಿರೋಧವಾಗಿಯೂ ಇರುವವು; ಮತ್ತು ಅವನು ತನ್ನ ಎಲ್ಲಾ ಸಹೋದರರ ಸಮ್ಮುಖದಲ್ಲಿ ವಾಸಿಸುವನು. ಆದಿಕಾಂಡ 16:11, 12.</w:t>
      </w:r>
    </w:p>
    <w:p>
      <w:pPr>
        <w:pStyle w:val="ArticleBody"/>
        <w:jc w:val="left"/>
      </w:pPr>
      <w:r>
        <w:rPr>
          <w:rFonts w:ascii="Nirmala UI" w:hAnsi="Nirmala UI" w:eastAsia="Nirmala UI" w:cs="Nirmala UI"/>
        </w:rPr>
        <w:t>ಇಷ್ಮಾಯೇಲನ ಜನನದ ಮೊದಲ ಉಲ್ಲೇಖವು ಒಂದು “ನಿರ್ಬಂಧ”ದೊಂದಿಗೆ ಸಂಬಂಧಿಸಲ್ಪಟ್ಟಿತ್ತು; ಅದು ನಂತರ ಇಸ್ಲಾಂನೊಂದಿಗೆ ಸಂಬಂಧಿಸಿದ ಪ್ರಮುಖ ಸಂಕೇತವಾಗಿ ಪರಿಣಮಿಸಿತು.</w:t>
      </w:r>
    </w:p>
    <w:p>
      <w:pPr>
        <w:pStyle w:val="ArticleScripture"/>
        <w:jc w:val="left"/>
      </w:pPr>
      <w:r>
        <w:rPr>
          <w:rFonts w:ascii="Nirmala UI" w:hAnsi="Nirmala UI" w:eastAsia="Nirmala UI" w:cs="Nirmala UI"/>
        </w:rPr>
        <w:t>ಈಗ ಅಬ್ರಾಮನ ಹೆಂಡತಿಯಾದ ಸಾರೈ ಅವನಿಗೆ ಸಂತಾನವನ್ನು ಹೆರಲಿಲ್ಲ; ಮತ್ತು ಅವಳಿಗೆ ಹಾಜರ್ ಎಂಬ ಹೆಸರಿನ ಒಬ್ಬ ಈಜಿಪ್ಟ್ಯದ ದಾಸಿಯಿದ್ದಳು. ಆಗ ಸಾರೈ ಅಬ್ರಾಮನಿಗೆ ಹೇಳಿದಳು, “ಇಗೋ, ಯೆಹೋವನು ನನ್ನನ್ನು ಹೆರಿಯದಂತೆ ತಡೆದಿದ್ದಾನೆ; ದಯವಿಟ್ಟು ನನ್ನ ದಾಸಿಯ ಬಳಿಗೆ ಹೋಗು; ಅವಳ ಮೂಲಕ ನನಗೆ ಸಂತಾನ ದೊರಕಬಹುದು.” ಅಬ್ರಾಮನು ಸಾರೈನ ಮಾತನ್ನು ಆಲಿಸಿದನು. ಆದಿಕಾಂಡ 16:1, 2.</w:t>
      </w:r>
    </w:p>
    <w:p>
      <w:pPr>
        <w:pStyle w:val="ArticleBody"/>
        <w:jc w:val="left"/>
      </w:pPr>
      <w:r>
        <w:rPr>
          <w:rFonts w:ascii="Nirmala UI" w:hAnsi="Nirmala UI" w:eastAsia="Nirmala UI" w:cs="Nirmala UI"/>
        </w:rPr>
        <w:t>ಇಸ್ಲಾಂ ಕುರಿತು ಬಂದಿರುವ ಅದೇ ಮೊದಲ ಉಲ್ಲೇಖದಲ್ಲೇ, ಇಷ್ಮಾಯೇಲನ ಜನನದ ಮೂಲಕ ಪ್ರತಿನಿಧಿಸಲ್ಪಟ್ಟಂತೆ, ಅಧೀನತೆ ಅಥವಾ ಶರಣಾಗತಿ ಎಂಬ ತತ್ವಕ್ಕೆ ಒತ್ತನ್ನು ನೀಡಲಾಗಿದೆ. ಶರಣಾಗತಿಯ ಪರಿಕಲ್ಪನೆ ಇಸ್ಲಾಂ ಧರ್ಮದ ಮೂಲಭೂತ ಅಂಶವಾಗಿದೆ. “ಇಸ್ಲಾಂ” ಎಂಬ ಪದವು “ಶಾಂತಿ” ಎಂದರ್ಥದ “ಸಲಾಂ” ಮತ್ತು “ಶರಣಾಗುವುದು” ಅಥವಾ “ಒಪ್ಪಿಸಿಕೊಡುವುದು” ಎಂದರ್ಥದ “ಅಸ್ಲಮಾ” ಎಂಬ ಎರಡು ಅರಬಿ ಪದಗಳಿಂದ ವ್ಯುತ್ಪನ್ನವಾಗಿದೆ. ಜೀವನದ ಎಲ್ಲಾ ಕ್ಷೇತ್ರಗಳಲ್ಲಿಯೂ ವಿಶ್ವಾಸಿಗಳು ತಮ್ಮ ಇಚ್ಛೆಯನ್ನು ಅಲ್ಲಾಹನ (ದೇವರ) ಇಚ್ಛೆಗೆ ಅಧೀನಪಡಿಸಬೇಕು ಎಂದು ಇಸ್ಲಾಂ ಬೋಧಿಸುತ್ತದೆ. ಇಷ್ಮಾಯೇಲನನ್ನು ಪಡೆಯುವ ಉದ್ದೇಶದಿಂದ ಅಬ್ರಹಾಮನು ಹಾಗಾರಳನ್ನು ಸ್ವೀಕರಿಸಬೇಕೆಂದು ಪ್ರೇರೇಪಿಸುವ ಮೂಲಕ ತಾನು ಕೆಟ್ಟ ನಿರ್ಧಾರ ಮಾಡಿಕೊಂಡಿದ್ದೇನೆಂದು ಸಾರಳು ಅರಿತುಕೊಂಡಾಗ, ಹಾಗಾರಳನ್ನು ಕಠಿಣವಾಗಿ ನಡೆಸಿಕೊಳ್ಳಲು ಅಬ್ರಹಾಮನಿಂದ ಅನುಮತಿಯನ್ನು ಪಡೆದುಕೊಂಡಳು; ಇದರ ಪರಿಣಾಮವಾಗಿ ಹಾಗಾರಳು ಅಬ್ರಹಾಮನ ಮನೆಯಿಂದ ಓಡಿ ಹೋದಳು. ಅಲ್ಲಿ ಅವಳು ದೂತನಿಂದ ಒಂದು ಸಂದೇಶವನ್ನು ಪಡೆದುಕೊಂಡಳು.</w:t>
      </w:r>
    </w:p>
    <w:p>
      <w:pPr>
        <w:pStyle w:val="ArticleScripture"/>
        <w:jc w:val="left"/>
      </w:pPr>
      <w:r>
        <w:rPr>
          <w:rFonts w:ascii="Nirmala UI" w:hAnsi="Nirmala UI" w:eastAsia="Nirmala UI" w:cs="Nirmala UI"/>
        </w:rPr>
        <w:t>ಆದರೆ ಅಬ್ರಾಮನು ಸಾರೈಗೆ ಹೇಳಿದನು, ಇಗೋ, ನಿನ್ನ ದಾಸಿಯು ನಿನ್ನ ಕೈಯಲ್ಲಿದ್ದಾಳೆ; ನಿನಗೆ ಒಳ್ಳೆಯದೆಂದು ತೋರುವಂತೆ ಅವಳಿಗೆ ಮಾಡು. ಸಾರೈ ಅವಳನ್ನು ಕಠಿಣವಾಗಿ ನಡೆಸಿದಾಗ, ಅವಳು ಅವಳ ಸನ್ನಿಧಿಯಿಂದ ಓಡಿಹೋದಳು. ಯೆಹೋವನ ದೂತನು ಅರಣ್ಯದಲ್ಲಿರುವ ನೀರಿನ ಒರೆಯ ಬಳಿಯಲ್ಲಿ, ಅಂದರೆ ಶೂರಿಗೆ ಹೋಗುವ ಮಾರ್ಗದಲ್ಲಿರುವ ಆ ಒರೆಯ ಬಳಿಯಲ್ಲಿ, ಅವಳನ್ನು ಕಂಡನು. ಆತನು ಹೇಳಿದನು, ಸಾರೈನ ದಾಸಿಯಾದ ಹಾಗರೇ, ನೀನು ಎಲ್ಲಿಂದ ಬಂದೆ? ಮತ್ತು ಎಲ್ಲಿಗೆ ಹೋಗುವೆ? ಅವಳು ಹೇಳಿದಳು, ನಾನು ನನ್ನ ಅಧಿಪತಿಯಾದ ಸಾರೈನ ಸನ್ನಿಧಿಯಿಂದ ಓಡಿಹೋಗುತ್ತಿದ್ದೇನೆ. ಆಗ ಯೆಹೋವನ ದೂತನು ಅವಳಿಗೆ ಹೇಳಿದನು, ನಿನ್ನ ಅಧಿಪತಿಯ ಬಳಿಗೆ ಹಿಂದಿರುಗಿ, ಅವಳ ಕೈಗಳ ಕೆಳಗೆ ನಿನ್ನನ್ನು ನೀನೇ ವಿನಮ್ರಪಡಿಸಿಕೋ. ಯೆಹೋವನ ದೂತನು ಅವಳಿಗೆ ಮತ್ತೂ ಹೇಳಿದನು, ನಾನು ನಿನ್ನ ಸಂತಾನವನ್ನು ಅತ್ಯಧಿಕವಾಗಿ ವೃದ್ಧಿಗೊಳಿಸುವೆನು; ಬಹಳ ಸಮೃದ್ಧಿಯಾಗಿರುವದರಿಂದ ಅದನ್ನು ಎಣಿಸಲಾಗದು. ಯೆಹೋವನ ದೂತನು ಅವಳಿಗೆ ಇನ್ನೂ ಹೇಳಿದನು, ಇಗೋ, ನೀನು ಗರ್ಭವತಿಯಾಗಿರುವೆ; ನೀನು ಒಬ್ಬ ಮಗನಿಗೆ ಜನ್ಮಕೊಡುವೆ, ಅವನಿಗೆ ಇಷ್ಮಾಯೇಲನೆಂದು ಹೆಸರು ಇಡಬೇಕು; ಏಕೆಂದರೆ ಯೆಹೋವನು ನಿನ್ನ ದುಃಖವನ್ನು ಕೇಳಿದ್ದಾನೆ. ಅವನು ಕಾಡುಗಾಡಿಯವನಾಗಿರುವನು; ಅವನ ಕೈ ಪ್ರತಿಯೊಬ್ಬನ ವಿರುದ್ಧವಾಗಿರುವುದು, ಮತ್ತು ಪ್ರತಿಯೊಬ್ಬನ ಕೈ ಅವನ ವಿರುದ್ಧವಾಗಿರುವುದು; ಅವನು ತನ್ನ ಎಲ್ಲಾ ಸಹೋದರರ ಸಮ್ಮುಖದಲ್ಲಿ ವಾಸಿಸುವನು. ಆದಿಕಾಂಡ 16:6–12.</w:t>
      </w:r>
    </w:p>
    <w:p>
      <w:pPr>
        <w:pStyle w:val="ArticleBody"/>
        <w:jc w:val="left"/>
      </w:pPr>
      <w:r>
        <w:rPr>
          <w:rFonts w:ascii="Nirmala UI" w:hAnsi="Nirmala UI" w:eastAsia="Nirmala UI" w:cs="Nirmala UI"/>
        </w:rPr>
        <w:t>ಇಸ್ಲಾಂನ ಸಂಯಮ, ಇಸ್ಲಾಂ ಧರ್ಮದ ಸ್ವಭಾವವನ್ನು ಪ್ರತಿನಿಧಿಸುವ “ವಿಧೇಯತೆ,” ಮತ್ತು ಇಸ್ಲಾಂನ ಪಾತ್ರ—ಇವೆಲ್ಲವೂ ಇಶ್ಮಾಯೇಲನ ಮೊದಲ ಉಲ್ಲೇಖದಲ್ಲಿಯೇ ಅಡಗಿವೆ; ಮತ್ತು ಅವು ಪ್ರಕಟಣೆ ಪುಸ್ತಕದ ಮೂರು ಅಯ್ಯೋಗಳಿಂದ ಪ್ರತಿನಿಧಿಸಲ್ಪಡುವ ಇಸ್ಲಾಂನ ಪ್ರವಾದನಾತ್ಮಕ ಡಿಎನ್‌ಎಯನ್ನು ಪ್ರತಿನಿಧಿಸುತ್ತವೆ. ಕರ್ತನು ತನ್ನ ಜನರನ್ನು ಯಿರೆಮೀಯನ ಪುರಾತನ ಮಾರ್ಗಗಳ ಕಡೆಗೆ ತಂದ ನಂತರ, ಪ್ರಕಟಣೆ ಏಳನೆಯ ಅಧ್ಯಾಯದ ನಾಲ್ಕು ದೂತರು ಹಿಡಿತದಲ್ಲಿಟ್ಟಿರುವ “ನಾಲ್ಕು ಗಾಳಿಗಳು” ವಿಶೇಷವಾಗಿ ಇಸ್ಲಾಂನ ನಾಲ್ಕು ಗಾಳಿಗಳೇ ಎಂಬುದನ್ನೂ ಅವರು ಗುರುತಿಸಿದರು.</w:t>
      </w:r>
    </w:p>
    <w:p>
      <w:pPr>
        <w:pStyle w:val="ArticleScripture"/>
        <w:jc w:val="left"/>
      </w:pPr>
      <w:r>
        <w:rPr>
          <w:rFonts w:ascii="Nirmala UI" w:hAnsi="Nirmala UI" w:eastAsia="Nirmala UI" w:cs="Nirmala UI"/>
        </w:rPr>
        <w:t>“ದೂತರು ನಾಲ್ಕು ಗಾಳಿಗಳನ್ನು ಹಿಡಿದುಕೊಂಡಿದ್ದಾರೆ; ಅವುಗಳನ್ನು, ತನ್ನ ಹಿಡಿತದಿಂದ ತಪ್ಪಿಸಿಕೊಂಡು ಸಮಸ್ತ ಭೂಮಿಯ ಮುಖದ ಮೇಲೆ ದೌಡಾಯಿಸಿ, ತನ್ನ ಮಾರ್ಗದಲ್ಲಿ ವಿನಾಶವನ್ನೂ ಮರಣವನ್ನೂ ಹೊತ್ತು ತರುವುದಕ್ಕೆ ಉತ್ಸುಕವಾಗಿರುವ ಕ್ರುದ್ಧ ಕುದುರೆಯಾಗಿ ಪ್ರತಿನಿಧಿಸಲಾಗಿದೆ.” Manuscript Releases, volume 20, 217.</w:t>
      </w:r>
    </w:p>
    <w:p>
      <w:pPr>
        <w:pStyle w:val="ArticleBody"/>
        <w:jc w:val="left"/>
      </w:pPr>
      <w:r>
        <w:rPr>
          <w:rFonts w:ascii="Nirmala UI" w:hAnsi="Nirmala UI" w:eastAsia="Nirmala UI" w:cs="Nirmala UI"/>
        </w:rPr>
        <w:t>ಇಸ್ಲಾಮಿನ “ಕೋಪಗೊಂಡ ಕುದುರೆ,” ಅದು “ನಾಲ್ಕು ಗಾಳಿಗಳು” ಆಗಿಯೂ ಇದೆ, “ಒಂದು ಲಕ್ಷ ನಲವತ್ತನಾಲ್ಕು ಸಾವಿರರ” ಮುದ್ರಣ ಕಾರ್ಯವು ನೆರವೇರಿಸಲ್ಪಡುವವರೆಗೆ “ನಿರ್ಬಂಧಿಸಲ್ಪಟ್ಟಿರುವ” ಅವುಗಳು, ತಮ್ಮ “ಮಾರ್ಗದಲ್ಲಿ” “ಮರಣ ಮತ್ತು ನಾಶವನ್ನು” (ಅಬಡ್ಡೋನ್ ಮತ್ತು ಅಪೊಲ್ಲಿಯೋನ್) ಹೊತ್ತಿರುತ್ತವೆ. ಹಾಗೆಯೇ ಹಾಗಾರಿನ ಮೇಲೆ ವಿಧಿಸಲ್ಪಟ್ಟ ನಿರ್ಬಂಧವು ಆ ಪ್ರವಾದನಾತ್ಮಕ ಲಕ್ಷಣವನ್ನು ಇಸ್ಲಾಮಿನ ಸಂಕೇತದೊಳಗೆ ಪ್ರತಿಷ್ಠಾಪಿಸಿದಂತೆಯೇ, ನಾಲ್ಕು ಗಾಳಿಗಳೂ ಮತ್ತು ಕೋಪಗೊಂಡ ಕುದುರೆಯೂ ಎರಡೂ ನಿರ್ಬಂಧಿಸಲ್ಪಟ್ಟಿವೆ; ಮತ್ತು ಆ ಸಂಗತಿ ಸ್ಥಿರವಾಗಿದ್ದಾಗ, ಮೊದಲ ಶೋಕದ ಆರಂಭವು, ಅಬೂಬಕರ್‌ನ ಐತಿಹಾಸಿಕ ಆಜ್ಞೆಯ ಮೂಲಕ ಪ್ರತಿನಿಧಿಸಲ್ಪಟ್ಟಿರುವ ಇಸ್ಲಾಮಿನ ಮೇಲಿನ ಒಂದು ನಿರ್ಬಂಧವನ್ನು ಗುರುತಿಸುತ್ತದೆ ಎಂಬುದು ತಿಳಿಯಿತು.</w:t>
      </w:r>
    </w:p>
    <w:p>
      <w:pPr>
        <w:pStyle w:val="ArticleScripture"/>
        <w:jc w:val="left"/>
      </w:pPr>
      <w:r>
        <w:rPr>
          <w:rFonts w:ascii="Nirmala UI" w:hAnsi="Nirmala UI" w:eastAsia="Nirmala UI" w:cs="Nirmala UI"/>
        </w:rPr>
        <w:t>ಭೂಮಿಯ ಹುಲ್ಲಿಗಾಗಲಿ, ಯಾವುದೇ ಹಸಿರು ವಸ್ತುವಿಗಾಗಲಿ, ಯಾವುದೇ ಮರಕ್ಕಾಗಲಿ ಹಾನಿ ಮಾಡಬಾರದೆಂದು ಅವರಿಗೆ ಆಜ್ಞಾಪಿಸಲಾಯಿತು; ಆದರೆ ತಮ್ಮ ನೆತ್ತಿಗಳ ಮೇಲೆ ದೇವರ ಮುದ್ರೆಯಿಲ್ಲದ ಮನುಷ್ಯರಿಗಷ್ಟೇ ಹಾನಿ ಮಾಡಬೇಕೆಂದು. ಪ್ರಕಟನೆ 9:4.</w:t>
      </w:r>
    </w:p>
    <w:p>
      <w:pPr>
        <w:pStyle w:val="ArticleBody"/>
        <w:jc w:val="left"/>
      </w:pPr>
      <w:r>
        <w:rPr>
          <w:rFonts w:ascii="Nirmala UI" w:hAnsi="Nirmala UI" w:eastAsia="Nirmala UI" w:cs="Nirmala UI"/>
        </w:rPr>
        <w:t>ಸಾಲಿನ ಮೇಲೊಂದು ಸಾಲಿನಂತೆ, ಮೂರು ಶಾಪಗಳ ತ್ರಿವಿಧ ಅನ್ವಯದಲ್ಲಿ ಮೊದಲ ಶಾಪದ ಆರಂಭದ ಮೇಲೆ ಸ್ಥಾಪಿಸಲ್ಪಟ್ಟಿರುವ ಎರಡನೇ ಶಾಪದ ಆರಂಭವು, ಆ ವಚನದಲ್ಲಿ ಇಸ್ಲಾಮಿನ ಎರಡನೇ ಮಹಾ ಜಿಹಾದ್‌ನ ಬಿಡುಗಡೆಗೆ ಪ್ರತಿನಿಧಿಯಾಗಿರುವ ನಾಲ್ಕು ದೂತರ ಬಿಡುಗಡೆವನ್ನು ಗುರುತಿಸುತ್ತದೆ.</w:t>
      </w:r>
    </w:p>
    <w:p>
      <w:pPr>
        <w:pStyle w:val="ArticleScripture"/>
        <w:jc w:val="left"/>
      </w:pPr>
      <w:r>
        <w:rPr>
          <w:rFonts w:ascii="Nirmala UI" w:hAnsi="Nirmala UI" w:eastAsia="Nirmala UI" w:cs="Nirmala UI"/>
        </w:rPr>
        <w:t>ಕಹಳೆಯನ್ನು ಹೊಂದಿದ್ದ ಆರನೆಯ ದೂತನಿಗೆ, “ಮಹಾ ಯೂಫ್ರೇಟೀಸ್ ನದಿಯ ಬಳಿಯಲ್ಲಿ ಕಟ್ಟಲ್ಪಟ್ಟಿರುವ ನಾಲ್ಕು ದೂತರನ್ನು ಬಿಡುಗಡೆಮಾಡು” ಎಂದು ಹೇಳಿತು. ಪ್ರಕಟಣೆ 9:14.</w:t>
      </w:r>
    </w:p>
    <w:p>
      <w:pPr>
        <w:pStyle w:val="ArticleBody"/>
        <w:jc w:val="left"/>
      </w:pPr>
      <w:r>
        <w:rPr>
          <w:rFonts w:ascii="Nirmala UI" w:hAnsi="Nirmala UI" w:eastAsia="Nirmala UI" w:cs="Nirmala UI"/>
        </w:rPr>
        <w:t>ಆದ್ದರಿಂದ, ಮೂರನೆಯ ಅಯ್ಯೋವಿನ ಆರಂಭದಲ್ಲಿ ಇಸ್ಲಾಂವು ಬಿಡಲ್ಪಟ್ಟದ್ದಾಗಿಯೂ ನಿಯಂತ್ರಿಸಲ್ಪಟ್ಟದ್ದಾಗಿಯೂ ಇರುವುದೆಂದು ಅರ್ಥಮಾಡಿಕೊಳ್ಳಲಾಯಿತು; ಇದೇ ಸಿಸ್ಟರ್ ವೈಟ್ ಅವರ ಸಾಕ್ಷಿಯಾಗಿದೆ.</w:t>
      </w:r>
    </w:p>
    <w:p>
      <w:pPr>
        <w:pStyle w:val="ArticleScripture"/>
        <w:jc w:val="left"/>
      </w:pPr>
      <w:r>
        <w:rPr>
          <w:rFonts w:ascii="Nirmala UI" w:hAnsi="Nirmala UI" w:eastAsia="Nirmala UI" w:cs="Nirmala UI"/>
        </w:rPr>
        <w:t>“ಆ ಸಮಯದಲ್ಲಿ, ರಕ್ಷಣೆಯ ಕಾರ್ಯವು ಸಮಾಪ್ತಿಯತ್ತ ಸಾಗುತ್ತಿರುವಾಗ, ಭೂಮಿಯ ಮೇಲೆ ಸಂಕಟವು ಬರುವುದಾದರೂ, ಜನಾಂಗಗಳು ಕೋಪಗೊಂಡಿರುವುವು; ಆದಾಗ್ಯೂ ಮೂರನೆಯ ದೂತನ ಕಾರ್ಯಕ್ಕೆ ಅಡ್ಡಿಯಾಗದಂತೆ ಅವುಗಳನ್ನು ತಡೆಯಲ್ಪಟ್ಟಿರುವುವು. ಆ ಸಮಯದಲ್ಲಿ ‘ಹಿಂದುಳಿದ ಮಳೆ,’ ಅಂದರೆ ಕರ್ತನ ಸನ್ನಿಧಿಯಿಂದ ಬರುವ ಚೈತನ್ಯಕರ ಪುನರುಜ್ಜೀವನವು ಬರುವುದು, ಅದು ಮೂರನೆಯ ದೂತನ ಘೋಷಮಯ ಸ್ವರಕ್ಕೆ ಶಕ್ತಿಯನ್ನು ನೀಡುವದಕ್ಕೂ, ಏಳು ಕೊನೆಯ ಪೀಡೆಗಳು ಸುರಿಯಲ್ಪಡುವ ಕಾಲದಲ್ಲಿ ನಿಲ್ಲುವದಕ್ಕೆ ಪರಿಶುದ್ಧರನ್ನು ಸಿದ್ಧಪಡಿಸುವದಕ್ಕೂ ಆಗುವುದು.” Early Writings, 85.</w:t>
      </w:r>
    </w:p>
    <w:p>
      <w:pPr>
        <w:pStyle w:val="ArticleBody"/>
        <w:jc w:val="left"/>
      </w:pPr>
      <w:r>
        <w:rPr>
          <w:rFonts w:ascii="Nirmala UI" w:hAnsi="Nirmala UI" w:eastAsia="Nirmala UI" w:cs="Nirmala UI"/>
        </w:rPr>
        <w:t>ಇಸ್ಲಾಂನ ಐತಿಹಾಸಿಕ ದಾಖಲೆಯನ್ನು ಪರಿಶೀಲಿಸಿದಾಗ, ಮೊದಲ ಶಾಪಕ್ಕೆ ಸಂಬಂಧಿಸಿದ ಅರಬ್ ಇಸ್ಲಾಂನ ಯುದ್ಧವ್ಯಾಪಾರ ಮತ್ತು ಸಾಧನೆಗಳನ್ನು ಇಸ್ಲಾಂ “ಮೊದಲ ಮಹಾ ಜಿಹಾದ್” ಎಂದು ಅರ್ಥೈಸುತ್ತದೆ ಎಂಬುದು ಕಂಡುಬಂತು; ಮತ್ತು ನಾಲ್ಕು ದೂತರು ಬಿಡಲ್ಪಟ್ಟಾಗ ಆರಂಭವಾದ ಒಟ್ಟೊಮಾನ ಸಾಮ್ರಾಜ್ಯದ ಯುದ್ಧವ್ಯಾಪಾರವನ್ನು ಇಸ್ಲಾಂ “ಎರಡನೆಯ ಮಹಾ ಜಿಹಾದ್” ಎಂದು ಅರ್ಥೈಸುತ್ತದೆ. ತ್ರಿವಿಧ ಅನ್ವಯಕ್ಕೆ ಅನುಸಾರವಾಗಿ, ಮೂರನೆಯ ಮತ್ತು ಅಂತಿಮ ಮಹಾ ಜಿಹಾದ್ 2001ರ ಸೆಪ್ಟೆಂಬರ್ 11ರಂದು ಆರಂಭವಾಯಿತು ಎಂದು ಇಸ್ಲಾಂ ನಂಬುತ್ತದೆ. ವಿಲಿಯಂ ಮಿಲ್ಲರ್ ಒಮ್ಮೆ ಬರೆದಂತೆ, “ಇತಿಹಾಸ ಮತ್ತು ಪ್ರವಾದನೆ, ಒಂದಕ್ಕೊಂದು ಹೊಂದಿಕೆಯಾಗುತ್ತವೆ.”</w:t>
      </w:r>
    </w:p>
    <w:p>
      <w:pPr>
        <w:pStyle w:val="ArticleBody"/>
        <w:jc w:val="left"/>
      </w:pPr>
      <w:r>
        <w:rPr>
          <w:rFonts w:ascii="Nirmala UI" w:hAnsi="Nirmala UI" w:eastAsia="Nirmala UI" w:cs="Nirmala UI"/>
        </w:rPr>
        <w:t>ಮೊದಲನೆಯ ಮತ್ತು ಎರಡನೆಯ ಅಯ್ಯೋಗಳ ಆರಂಭಿಕ ಪ್ರವಾದನಾತ್ಮಕ ರೇಖೆಯನ್ನು ಒಂದರ ಮೇಲೆ ಮತ್ತೊಂದನ್ನು ಅಡ್ಡಹಾಕುವ ಮೂಲಕ ಪ್ರತಿನಿಧಿಸಲ್ಪಟ್ಟ ಬಿಡುಗಡೆಯೂ ಸಮಕಾಲೀನ ನಿಯಂತ್ರಣವೂಳ್ಳ “ರೆಖೆಯ ಮೇಲೊಂದು ರೇಖೆ” ಅನ್ವಯವು, ಪ್ರವಾದನೆಯ ಆತ್ಮದ ಮೂಲಕ ಸಂಪೂರ್ಣವಾಗಿ ದೃಢೀಕರಿಸಲ್ಪಟ್ಟಿತು; ಮತ್ತು 2001ರ ಸೆಪ್ಟೆಂಬರ್ 11ರಂದು ಇಸ್ಲಾಂ ದಾಳಿ ನಡೆಸಿದ ತಕ್ಷಣವೇ, ಅಧ್ಯಕ್ಷ ಜಾರ್ಜ್ ಡಬ್ಲ್ಯು. ಬುಷ್ ತನ್ನ ಭಯೋತ್ಪಾದನೆ ವಿರೋಧಿ ಯುದ್ಧವನ್ನು ಪ್ರಾರಂಭಿಸುವುದರ ಮೂಲಕ ಇಸ್ಲಾಂ ಮೇಲೆ ಜಗತ್ತಿನ ವ್ಯಾಪ್ತಿಯ ನಿಯಂತ್ರಣವನ್ನು ವಿಧಿಸಿದರು. ಇಸ್ಲಾಂ ಎಂಬ “ಕೋಪಗೊಂಡ ಕುದುರೆ”ಯ ಸಮಕಾಲೀನ ಬಿಡುಗಡೆಯೂ ನಿಯಂತ್ರಣವೂ ಬೈಬಲ್‌ನಿಂದಲೂ, ಪ್ರವಾದನೆಯ ಆತ್ಮದಿಂದಲೂ, ಹಾಗೂ ಇತಿಹಾಸದಿಂದಲೂ ದೃಢೀಕರಿಸಲ್ಪಟ್ಟವು.</w:t>
      </w:r>
    </w:p>
    <w:p>
      <w:pPr>
        <w:pStyle w:val="ArticleBody"/>
        <w:jc w:val="left"/>
      </w:pPr>
      <w:r>
        <w:rPr>
          <w:rFonts w:ascii="Nirmala UI" w:hAnsi="Nirmala UI" w:eastAsia="Nirmala UI" w:cs="Nirmala UI"/>
        </w:rPr>
        <w:t>“ಕುರಿಮರಿಯ ಹಿಂದೆ ನಡೆಯುವವರು” ಮಿಲ್ಲರೈಟ್‌ರ ಹಳೆಯ ಮಾರ್ಗಗಳಿಗೆ ಮರಳುವಾಗ, ಸಿಸ್ಟರ್ ವೈಟ್ ಅವರು ಜನಾಂಗಗಳು ಕ್ರೋಧಗೊಂಡರೂ ಹಿಡಿತದಲ್ಲಿಡಲ್ಪಟ್ಟಿದ್ದಾಗ—ಅವುಗಳು 2001ರ ಸೆಪ್ಟೆಂಬರ್ 11ರಂದು ಇದ್ದಂತೆಯೇ—ಆರಂಭವಾಗುತ್ತದೆ ಎಂದು ಗುರುತಿಸುವ “ವಿಶ್ರಾಂತಿಯನ್ನು,” ಅಂದರೆ ಅಂತ್ಯದ ಮಳೆಯನ್ನು, ಕಂಡುಕೊಳ್ಳುತ್ತಾರೆ.</w:t>
      </w:r>
    </w:p>
    <w:p>
      <w:pPr>
        <w:pStyle w:val="ArticleScripture"/>
        <w:jc w:val="left"/>
      </w:pPr>
      <w:r>
        <w:rPr>
          <w:rFonts w:ascii="Nirmala UI" w:hAnsi="Nirmala UI" w:eastAsia="Nirmala UI" w:cs="Nirmala UI"/>
        </w:rPr>
        <w:t>“ಆ ಸಮಯದಲ್ಲಿ, ರಕ್ಷಣೆಯ ಕಾರ್ಯವು ಸಮಾಪ್ತಿಯತ್ತ ಸಾಗುತ್ತಿರುವಾಗ, ಭೂಮಿಯ ಮೇಲೆ ಸಂಕಟವು ಬರುವುದಾದರೂ, ಜನಾಂಗಗಳು ಕೋಪಗೊಂಡಿರುವುವು; ಆದಾಗ್ಯೂ ಮೂರನೆಯ ದೂತನ ಕಾರ್ಯಕ್ಕೆ ಅಡ್ಡಿಯಾಗದಂತೆ ಅವುಗಳನ್ನು ತಡೆಯಲ್ಪಟ್ಟಿರುವುವು. ಆ ಸಮಯದಲ್ಲಿ ‘ಹಿಂದುಳಿದ ಮಳೆ,’ ಅಂದರೆ ಕರ್ತನ ಸನ್ನಿಧಿಯಿಂದ ಬರುವ ಚೈತನ್ಯಕರ ಪುನರುಜ್ಜೀವನವು ಬರುವುದು, ಅದು ಮೂರನೆಯ ದೂತನ ಘೋಷಮಯ ಸ್ವರಕ್ಕೆ ಶಕ್ತಿಯನ್ನು ನೀಡುವದಕ್ಕೂ, ಏಳು ಕೊನೆಯ ಪೀಡೆಗಳು ಸುರಿಯಲ್ಪಡುವ ಕಾಲದಲ್ಲಿ ನಿಲ್ಲುವದಕ್ಕೆ ಪರಿಶುದ್ಧರನ್ನು ಸಿದ್ಧಪಡಿಸುವದಕ್ಕೂ ಆಗುವುದು.” Early Writings, 85.</w:t>
      </w:r>
    </w:p>
    <w:p>
      <w:pPr>
        <w:pStyle w:val="ArticleBody"/>
        <w:jc w:val="left"/>
      </w:pPr>
      <w:r>
        <w:rPr>
          <w:rFonts w:ascii="Nirmala UI" w:hAnsi="Nirmala UI" w:eastAsia="Nirmala UI" w:cs="Nirmala UI"/>
        </w:rPr>
        <w:t>“ಕುರಿಯನ್ನು ಅನುಸರಿಸುವವರು” ಮಿಲ್ಲರೈಟ್ ಹಳೆಯ ಮಾರ್ಗಗಳಿಗೆ ಹಿಂದಿರುಗಿ, “ವಿಶ್ರಾಂತಿ”ಯನ್ನು ಕಂಡುಕೊಳ್ಳುತ್ತಾರೆ; ಅದೇ ಉತ್ತರ ಮಳೆಯಾಗಿದ್ದು, ಪ್ರಕಟನೆ ಹದಿನೆಂಟರ ಬಲಿಷ್ಠ ದೂತನು ಸೆಪ್ಟೆಂಬರ್ 11, 2001ರಂದು ಇಳಿದಾಗ ಅದು ಆರಂಭವಾಗುತ್ತದೆ ಎಂದು ಸಹೋದರಿ ವೈಟ್ ಗುರುತಿಸುತ್ತಾರೆ.</w:t>
      </w:r>
    </w:p>
    <w:p>
      <w:pPr>
        <w:pStyle w:val="ArticleScripture"/>
        <w:jc w:val="left"/>
      </w:pPr>
      <w:r>
        <w:rPr>
          <w:rFonts w:ascii="Nirmala UI" w:hAnsi="Nirmala UI" w:eastAsia="Nirmala UI" w:cs="Nirmala UI"/>
        </w:rPr>
        <w:t>“ಉತ್ತರಕಾಲದ ಮಳೆ ದೇವಜನರ ಮೇಲೆ ಬೀಳಬೇಕಾಗಿದೆ. ಪರಲೋಕದಿಂದ ಒಬ್ಬ ಬಲಿಷ್ಠ ದೂತನು ಇಳಿದು ಬರಬೇಕಾಗಿದೆ; ಮತ್ತು ಸಮಸ್ತ ಭೂಮಿಯು ಅವನ ಮಹಿಮೆಯಿಂದ ಪ್ರಕಾಶಮಾನವಾಗಬೇಕಾಗಿದೆ.” Review and Herald, April 21, 1891.</w:t>
      </w:r>
    </w:p>
    <w:p>
      <w:pPr>
        <w:pStyle w:val="ArticleBody"/>
        <w:jc w:val="left"/>
      </w:pPr>
      <w:r>
        <w:rPr>
          <w:rFonts w:ascii="Nirmala UI" w:hAnsi="Nirmala UI" w:eastAsia="Nirmala UI" w:cs="Nirmala UI"/>
        </w:rPr>
        <w:t>ನ್ಯೂಯಾರ್ಕಿನ ಕಟ್ಟಡಗಳು ನೆಲಸಮಗೊಂಡಾಗ ಆ ಮಹಾಶಕ್ತಿಶಾಲಿ ದೂತನು ಇಳಿದನು; ಆಗಲೇ ಒಂದು ಲಕ್ಷ ನಲವತ್ತುನಾಲ್ಕು ಸಾವಿರರ ಮುದ್ರಣ ಕಾರ್ಯ ಆರಂಭವಾಯಿತು, ಮತ್ತು ಅಂತಿಮ ಮಳೆ ಸಿಂಪಡಿಸಲು ಪ್ರಾರಂಭವಾಯಿತು. ಯಿರೆಮಿಯನ ಹಳೆಯ ಮಾರ್ಗಗಳಿಗೆ ಹಿಂದಿರುಗಿ, ಅಂತಿಮ ಮಳೆಯೇ ಆಗಿರುವ “ವಿಶ್ರಾಂತಿ”ಯನ್ನು ಕಂಡವರು, ಯೆಶಾಯನು ಉಲ್ಲೇಖಿಸಿದ “ವಿಶ್ರಾಂತಿಯೂ ತಾಜಾತನವೂ” ಸಹ ಅಂತಿಮ ಮಳೆಯೇ ಆಗಿದೆ ಎಂದು ಆಗ ಗುರುತಿಸಿದರು; ಆದರೆ ಅದು 2001ರ ಸೆಪ್ಟೆಂಬರ್ 11ರಂದು ದೇವಜನರ ಎದುರು ಬಂದ ಪರೀಕ್ಷೆಯ ಗುರುತಿಸಿಕೊಡುವಿಕೆಯೂ ಆಗಿತ್ತು, ಮತ್ತು ವಿಶೇಷವಾಗಿ “ಯೆರೂಸಲೇಮನ್ನು ಆಳುತ್ತಿದ್ದ” “ಹಾಸ್ಯಮಾಡುವ ಮನುಷ್ಯರ” ಪರೀಕ್ಷೆಯೂ ಆಗಿತ್ತು. ಆ ಪರೀಕ್ಷೆ ದ್ವಿಮುಖವಾಗಿತ್ತು ಎಂಬುದನ್ನು ಅವರು ಅರ್ಥಮಾಡಿಕೊಂಡರು; ಯಾಕಂದರೆ ಅದು ಮೂರನೇ ಶೋಕದ ಇಸ್ಲಾಂ ಸಂದೇಶವನ್ನು ಪ್ರತಿನಿಧಿಸುತ್ತಿತ್ತು, ಮತ್ತು ಅಷ್ಟೇ ಪ್ರಮುಖವಾಗಿ, ಅದು ಅಂತಿಮ ಮಳೆಯ ಸಂದೇಶವನ್ನು ಸ್ಥಾಪಿಸಿದ ಬೈಬಲಿನ ವಿಧಾನಶಾಸ್ತ್ರವನ್ನೂ ಪ್ರತಿನಿಧಿಸುತ್ತಿತ್ತು.</w:t>
      </w:r>
    </w:p>
    <w:p>
      <w:pPr>
        <w:pStyle w:val="ArticleScripture"/>
        <w:jc w:val="left"/>
      </w:pPr>
      <w:r>
        <w:rPr>
          <w:rFonts w:ascii="Nirmala UI" w:hAnsi="Nirmala UI" w:eastAsia="Nirmala UI" w:cs="Nirmala UI"/>
        </w:rPr>
        <w:t>ಅವನು ಅವರಿಗೆ ಹೇಳಿದನು: “ಇದೇ ಆಯಾಸಗೊಂಡವರನ್ನು ವಿಶ್ರಾಂತಿ ಹೊಂದುವಂತೆ ಮಾಡುವ ವಿಶ್ರಾಂತಿ; ಇದೇ ತಾಜಾಗುಮಾಡುವಿಕೆ”; ಆದರೂ ಅವರು ಕೇಳಲಿಲ್ಲ. ಆದರೆ ಯೆಹೋವನ ವಾಕ್ಯವು ಅವರಿಗೆ ಆಜ್ಞೆಯ ಮೇಲೆ ಆಜ್ಞೆ, ಆಜ್ಞೆಯ ಮೇಲೆ ಆಜ್ಞೆ; ಸಾಲಿನ ಮೇಲೆ ಸಾಲು, ಸಾಲಿನ ಮೇಲೆ ಸಾಲು; ಇಲ್ಲಿ ಸ್ವಲ್ಪ, ಅಲ್ಲಿ ಸ್ವಲ್ಪ ಆಗಿತ್ತು; ಅವರು ಹೋಗಿ ಹಿಂಬದಿಗೆ ಬಿದ್ದು, ಮುರಿಯಲ್ಪಟ್ಟು, ಉರಿಗೆ ಸಿಕ್ಕಿ, ಹಿಡಿಯಲ್ಪಡುವಂತೆ. ಆದಕಾರಣ, ಯೆರೂಸಲೇಮಿನಲ್ಲಿರುವ ಈ ಜನರನ್ನು ಆಳುವ ಹಾಸ್ಯಮಾಡುವ ಮನುಷ್ಯರೇ, ಯೆಹೋವನ ವಾಕ್ಯವನ್ನು ಕೇಳಿರಿ. ಯೆಶಾಯ 28:12–14.</w:t>
      </w:r>
    </w:p>
    <w:p>
      <w:pPr>
        <w:pStyle w:val="ArticleBody"/>
        <w:jc w:val="left"/>
      </w:pPr>
      <w:r>
        <w:rPr>
          <w:rFonts w:ascii="Nirmala UI" w:hAnsi="Nirmala UI" w:eastAsia="Nirmala UI" w:cs="Nirmala UI"/>
        </w:rPr>
        <w:t>ಹಳೆಯ ಮಾರ್ಗಗಳಲ್ಲಿ ನಡೆಯುವುದರಿಂದ ದೇವರ ಅಂತ್ಯದಿನದ ಜನರು, “ಅಡ್ವೆಂಟಿಸ್ಟ್ ಜನರ ಅನುಭವವನ್ನು ಚಿತ್ರಿಸುವ” ಹತ್ತು ಕನ್ಯೆಗಳ ದೃಷ್ಟಾಂತವು, ನೂರನಲವತ್ತುನಾಲ್ಕು ಸಾವಿರರ ಮುದ್ರಣಕಾಲದಲ್ಲಿ “ಅಕ್ಷರಶಃ ಸಂಪೂರ್ಣವಾಗಿ” ಮತ್ತೆ ನೆರವೇರಬೇಕೆಂಬುದನ್ನು ಕಾಣುವಂತಾಯಿತು. ದೃಷ್ಟಾಂತವು ಮೊದಲು ನೆರವೇರಿದ ಇತಿಹಾಸದ ಸಾಕ್ಷ್ಯವು ಹಬಕ್ಕೂಕನ ಎರಡನೇ ಅಧ್ಯಾಯವು ಅದಕ್ಕೆ ನೇರವಾಗಿ ಸಂಬಂಧಿಸಿದದ್ದಾಗಿದ್ದು ಅದರ ಒಂದು ಭಾಗವಾಗಿದ್ದುದನ್ನು ಗುರುತಿಸಿತು. ಆದಕಾರಣ ಹಬಕ್ಕೂಕ 2ರ “ವಾದವಿವಾದ”ವು ಹಾಸ್ಯಮಾಡುವವರು ಕೇಳಲು ನಿರಾಕರಿಸಿದ ವಿಶ್ರಾಂತಿ ಮತ್ತು ಚೈತನ್ಯೋದ್ಧಾರದ ಪರೀಕ್ಷೆಯನ್ನು ಪ್ರತಿನಿಧಿಸಿತು. ನಿಷ್ಠಾವಂತ ಬೈಬಲ್ ವಿದ್ಯಾರ್ಥಿಗಳು ಹಳೆಯ ಮಾರ್ಗಗಳನ್ನು ಮುಂದುವರಿದು ಪರಿಶೀಲಿಸುತ್ತಿದ್ದಂತೆ, ಹತ್ತು ಕನ್ಯೆಗಳ ದೃಷ್ಟಾಂತವೂ, ಹಬಕ್ಕೂಕ 2ವೂ ಒಂದೇ ಪ್ರವಾದನೆಯಾಗಿದ್ದಷ್ಟೇ ಅಲ್ಲ, ಯೆಹೆಜ್ಕೇಲನ ಹನ್ನೆರಡನೇ ಅಧ್ಯಾಯವೂ ಸಹ ಅದೇ ಆಗಿದೆ ಎಂಬುದನ್ನು ಅವರು ಅರಿತುಕೊಂಡರು.</w:t>
      </w:r>
    </w:p>
    <w:p>
      <w:pPr>
        <w:pStyle w:val="ArticleScripture"/>
        <w:jc w:val="left"/>
      </w:pPr>
      <w:r>
        <w:rPr>
          <w:rFonts w:ascii="Nirmala UI" w:hAnsi="Nirmala UI" w:eastAsia="Nirmala UI" w:cs="Nirmala UI"/>
        </w:rPr>
        <w:t>ಯೆಹೆಜ್ಕೇಲನ ಪ್ರವಾದನೆಯ ಒಂದು ಭಾಗವೂ ವಿಶ್ವಾಸಿಗಳಿಗೆ ಬಲ ಮತ್ತು ಸಾಂತ್ವನದ ಮೂಲವಾಗಿತ್ತು: “ಯೆಹೋವನ ವಾಕ್ಯವು ನನಗೆ ಉಂಟಾಗಿ ಹೀಗೆಂದಿತು, ಮನುಷ್ಯಕುಮಾರನೇ, ‘ದಿನಗಳು ದೀರ್ಘವಾಗುತ್ತಿವೆ, ಪ್ರತಿಯೊಂದು ದರ್ಶನವೂ ವ್ಯರ್ಥವಾಗುತ್ತದೆ’ ಎಂದು ಇಸ್ರಾಯೇಲದ ದೇಶದಲ್ಲಿ ನೀವು ಹೇಳುತ್ತಿರುವ ಆ ಗಾದೆ ಏನು? ಆದದರಿಂದ ಅವರಿಗೆ ಹೇಳು, ಕರ್ತನಾದ ಯೆಹೋವನು ಹೀಗೆ ಹೇಳುತ್ತಾನೆ.... ದಿನಗಳು ಸಮೀಪದಲ್ಲಿವೆ, ಪ್ರತಿಯೊಂದು ದರ್ಶನದ ಫಲವೂ ನೆರವೇರುವುದು.... ನಾನು ಮಾತಾಡುವೆನು, ನಾನು ಹೇಳುವ ವಾಕ್ಯವು ನೆರವೇರುವುದು; ಅದು ಇನ್ನು ದೀರ್ಘವಾಗುವುದಿಲ್ಲ.” “ಇಸ್ರಾಯೇಲಿನ ಮನೆತನದವರು, ‘ಅವನು ಕಾಣುವ ದರ್ಶನವು ಬಹು ದಿನಗಳ ನಂತರಕ್ಕೆ ಸೇರಿದ್ದು, ಅವನು ಬಹುದೂರದ ಕಾಲಗಳ ವಿಷಯವಾಗಿ ಪ್ರವಾದಿಸುತ್ತಾನೆ’ ಎಂದು ಹೇಳುತ್ತಾರೆ. ಆದದರಿಂದ ಅವರಿಗೆ ಹೇಳು, ಕರ್ತನಾದ ಯೆಹೋವನು ಹೀಗೆ ಹೇಳುತ್ತಾನೆ; ನನ್ನ ಯಾವುದೇ ವಾಕ್ಯವೂ ಇನ್ನು ದೀರ್ಘವಾಗುವುದಿಲ್ಲ; ನಾನು ಹೇಳಿದ ವಾಕ್ಯವು ನೆರವೇರುವುದು.” ಯೆಹೆಜ್ಕೇಲ 12:21–25, 27, 28.” ಮಹಾ ವಿವಾದ, 393.</w:t>
      </w:r>
    </w:p>
    <w:p>
      <w:pPr>
        <w:pStyle w:val="ArticleBody"/>
        <w:jc w:val="left"/>
      </w:pPr>
      <w:r>
        <w:rPr>
          <w:rFonts w:ascii="Nirmala UI" w:hAnsi="Nirmala UI" w:eastAsia="Nirmala UI" w:cs="Nirmala UI"/>
        </w:rPr>
        <w:t>1840 ರಿಂದ 1844 ರವರೆಗಿನ ಅಡ್ವೆಂಟ್ ಚಳವಳಿಯಿಂದ ಪ್ರತಿನಿಧಿಸಲ್ಪಟ್ಟ ಒಂದು ಲಕ್ಷ ನಲವತ್ತ್ನಾಲ್ಕು ಸಾವಿರರ ಮುದ್ರಾಕಲನದ ಅವಧಿಯು, “ಪ್ರತಿಯೊಂದು ದರ್ಶನದ ಪರಿಣಾಮ” “ನಡೆಯುವ” ಅಂತ್ಯದ ದಿನಗಳಲ್ಲಿ ಇರುವ ಕಾಲಾವಧಿಯನ್ನು ಪ್ರತಿನಿಧಿಸುತ್ತದೆ. ಮೊದಲನೆಯ ಶಾಪದ ಪ್ರವಾದನಾತ್ಮಕ ಇತಿಹಾಸವು ಎರಡನೆಯ ಶಾಪದ ಪ್ರವಾದನಾತ್ಮಕ ಇತಿಹಾಸದ ಮೇಲೆ ಇಡಲ್ಪಟ್ಟಿರುವುದರಿಂದ, ಮೂರನೆಯ ಶಾಪದ ಪ್ರವಾದನಾತ್ಮಕ ಇತಿಹಾಸವನ್ನು ಗುರುತಿಸುತ್ತದೆ; ಅದುವೇ ಒಂದು ಲಕ್ಷ ನಲವತ್ತ್ನಾಲ್ಕು ಸಾವಿರರ ಮುದ್ರಾಕಲನದ ಪ್ರವಾದನಾತ್ಮಕ ಇತಿಹಾಸವಾಗಿದೆ. ಅದುವೇ 1840 ರಿಂದ 1844 ರವರೆಗಿನ ಇತಿಹಾಸವೂ ಆಗಿದೆ. ಒಡಂಬಡಿಕೆಯ ದೂತನಿಗಾಗಿ ಮಾರ್ಗವನ್ನು ಸಿದ್ಧಪಡಿಸುವ ದೂತನ ಕಾರ್ಯವು ನೆರವೇರುವ ಇತಿಹಾಸವೂ ಅದೇ ಆಗಿದೆ. ಭೂಮಿಯ ಮೃಗದ ಎರಡು ಕೊಂಬುಗಳು, “ಏಳರಲ್ಲಿ ಒಂದು” ಆಗಿರುವ “ಎಂಟನೆಯದಕ್ಕೆ”, ಆರನೆಯದರಿಂದ ಒಂದು ಪರಿವರ್ತನೆಯನ್ನು ಅನುಭವಿಸುವ ಇತಿಹಾಸವೂ ಅದೇ ಆಗಿದೆ. ಪ್ರಕಟಣೆ ಪುಸ್ತಕದ ಹನ್ನೊಂದನೆಯ ಅಧ್ಯಾಯದಲ್ಲಿ, ಇಬ್ಬರು ಪ್ರವಾದಿಗಳು ಬೀದಿಯಲ್ಲಿ ಕೊಲ್ಲಲ್ಪಡುವ ಇತಿಹಾಸವೂ ಅದೇ ಆಗಿದೆ.</w:t>
      </w:r>
    </w:p>
    <w:p>
      <w:pPr>
        <w:pStyle w:val="ArticleBody"/>
        <w:jc w:val="left"/>
      </w:pPr>
      <w:r>
        <w:rPr>
          <w:rFonts w:ascii="Nirmala UI" w:hAnsi="Nirmala UI" w:eastAsia="Nirmala UI" w:cs="Nirmala UI"/>
        </w:rPr>
        <w:t>ಅಷ್ಟೇ ಮಹತ್ವವುಳ್ಳ ಸಂಗತಿಯೆಂದರೆ, ದೇವರ ವಾಕ್ಯವು ಎಂದಿಗೂ ವಿಫಲವಾಗುವುದಿಲ್ಲ ಎಂಬ ಸತ್ಯದ ಜೊತೆಯಲ್ಲಿ, ಎಲ್ಲಾ ಪ್ರವಾದಿಗಳೂ ಇತರ ಯಾವ ಕಾಲಕ್ಕಿಂತಲೂ ಹೆಚ್ಚಾಗಿ ಅಂತ್ಯದ ದಿನಗಳ ವಿಷಯವೇ ಹೇಳುತ್ತಿದ್ದಾರೆ ಎಂಬ ತತ್ತ್ವದ ಅನುಸಾರವಾಗಿ, 2001ರ ಸೆಪ್ಟೆಂಬರ್ 11ರಂದು “ಪ್ರವಾದನಾತ್ಮಕ ದಿನಗಳು ಸಮೀಪದಲ್ಲಿವೆ”; ಅಲ್ಲಿ ದೇವರು ಹೇಳಿರುವ “ಆ ಮಾತುಗಳು ನೆರವೇರುತ್ತವೆ,” ಮತ್ತು “ಇನ್ನು ವಿಳಂಬವಾಗುವುದಿಲ್ಲ.”</w:t>
      </w:r>
    </w:p>
    <w:p>
      <w:pPr>
        <w:pStyle w:val="ArticleBody"/>
        <w:jc w:val="left"/>
      </w:pPr>
      <w:r>
        <w:rPr>
          <w:rFonts w:ascii="Nirmala UI" w:hAnsi="Nirmala UI" w:eastAsia="Nirmala UI" w:cs="Nirmala UI"/>
        </w:rPr>
        <w:t>1863ರ ಬಂಡಾಯವು ಲವೊದಿಕೀಯ ಅಡ್ವೆಂಟಿಸಂ ಅನ್ನು ಅವರು ಎಲ್ಲರೂ ಸಾಯುವ ತನಕ ಅರಣ್ಯದಲ್ಲಿ ಅಲೆದಾಡುವಂತೆ ನೇಮಿಸಿತು. ಪ್ರಭುವು ಪ್ರಾಚೀನ ಇಸ್ರಾಯೇಲಿನ ಸಂಗತಿಯಲ್ಲಿ ಕಾದೇಶ್‌ನಲ್ಲಿ ಮಾಡಿದಂತೆಯೇ, 2001ರ ಸೆಪ್ಟೆಂಬರ್ 11ರಂದು ಆ ಇತಿಹಾಸದತ್ತ ಮರುಳಿದರು.</w:t>
      </w:r>
    </w:p>
    <w:p>
      <w:pPr>
        <w:pStyle w:val="ArticleBody"/>
        <w:jc w:val="left"/>
      </w:pPr>
      <w:r>
        <w:rPr>
          <w:rFonts w:ascii="Nirmala UI" w:hAnsi="Nirmala UI" w:eastAsia="Nirmala UI" w:cs="Nirmala UI"/>
        </w:rPr>
        <w:t>ಕಾದೇಶಿಗೆ ನಡೆದ ಮೊದಲ ಭೇಟಿ ಹತ್ತು ಗುಪ್ತಚರರ ಬಂಡಾಯವನ್ನು ಉಂಟುಮಾಡಿ, ಅರಣ್ಯದಲ್ಲಿ ಅಲೆದಾಡುವ ಕಾಲವನ್ನು ತರಿತು. ನಲವತ್ತು ವರ್ಷಗಳ ಅಂತ್ಯದಲ್ಲಿ ಅವರು ಮತ್ತೆ ಕಾದೇಶಿಗೆ ಹಿಂದಿರುಗಿದರು; ಅಲ್ಲಿ ಮೋಶೆಯು ಎರಡನೇ ಬಾರಿ ಶಿಲೆಯನ್ನು ಹೊಡೆದನು, ಮತ್ತು ಅವನಿಗೆ ವಾಗ್ದತ್ತ ದೇಶಕ್ಕೆ ಪ್ರವೇಶಿಸುವುದನ್ನು ನಿರ್ಬಂಧಿಸಲಾಯಿತು; ಆದರೆ ಅವರು ಯೋಶುವನೊಂದಿಗೆ ಒಳಗೆ ಪ್ರವೇಶಿಸಿದರು. 2001ರ ಸೆಪ್ಟೆಂಬರ್ 11 ಕೊನೆಯ ತಲೆಮಾರನ್ನು ಸೂಚಿಸುತ್ತದೆ, ಮತ್ತು ದೇವರು ಇನ್ನು ಮುಂದೆ ತನ್ನ ವಾಕ್ಯವನ್ನು ದೀರ್ಘಗೊಳಿಸುವುದಿಲ್ಲ.</w:t>
      </w:r>
    </w:p>
    <w:p>
      <w:pPr>
        <w:pStyle w:val="ArticleBody"/>
        <w:jc w:val="left"/>
      </w:pPr>
      <w:r>
        <w:rPr>
          <w:rFonts w:ascii="Nirmala UI" w:hAnsi="Nirmala UI" w:eastAsia="Nirmala UI" w:cs="Nirmala UI"/>
        </w:rPr>
        <w:t>ಈ ವಿಷಯವನ್ನು ನಾವು ಮುಂದಿನ ಲೇಖನದಲ್ಲಿ ಪರಿಗಣಿಸುವೆವು.</w:t>
      </w:r>
    </w:p>
    <w:p>
      <w:pPr>
        <w:pStyle w:val="ArticleScripture"/>
        <w:jc w:val="left"/>
      </w:pPr>
      <w:r>
        <w:rPr>
          <w:rFonts w:ascii="Nirmala UI" w:hAnsi="Nirmala UI" w:eastAsia="Nirmala UI" w:cs="Nirmala UI"/>
        </w:rPr>
        <w:t>“ಇಸ್ರಾಯೇಲಿನ ಅರಣ್ಯಜೀವನದ ಇತಿಹಾಸವು ಕಾಲಾಂತ್ಯದವರೆಗೆ ದೇವರ ಇಸ್ರಾಯೇಲಿಗೆ ಪ್ರಯೋಜನವಾಗುವಂತೆ ಲಿಖಿತವಾಗಿ ಉಳಿಸಲ್ಪಟ್ಟಿತು. ಮರುಭೂಮಿಯಲ್ಲಿ ಅಲೆದಾಡಿದವರೊಂದಿಗೆ ದೇವರು ವರ್ತಿಸಿದ ವಿಧಗಳು—ಅವರ ಎಲ್ಲೆಡೆಗಿನ ಸಂಚಾರಗಳಲ್ಲಿ, ಹಸಿವು, ದಾಹ ಮತ್ತು ಆಯಾಸಗಳಿಗೆ ಅವರು ಒಳಗಾದ ಸಂದರ್ಭಗಳಲ್ಲಿ, ಮತ್ತು ಅವರಿಗೆ ಪರಿಹಾರವಾಗಿ ಆತನ ಶಕ್ತಿಯು ಆಶ್ಚರ್ಯಕರವಾಗಿ ಪ್ರಕಟವಾದ ಸಂದರ್ಭಗಳಲ್ಲಿ—ಯುಗಯುಗಗಳಲ್ಲಿಯೂ ತನ್ನ ಜನರಿಗೆ ಎಚ್ಚರಿಕೆಯೂ ಬೋಧನೆಯೂ ತುಂಬಿದ ದೈವಿಕ ರೂಪಕವಾಗಿವೆ. ಹೆಬ್ರಿಯರ ನಾನಾವಿಧ ಅನುಭವವು ಕನಾನಿನಲ್ಲಿ ಅವರಿಗೆ ವಾಗ್ದಾನಿಸಲ್ಪಟ್ಟ ಗೃಹಕ್ಕಾಗಿ ಸಿದ್ಧತೆಯ ಶಾಲೆಯಾಗಿತ್ತು. ಈ ಅಂತ್ಯದ ದಿನಗಳಲ್ಲಿ ತನ್ನ ಜನರು ಪ್ರಾಚೀನ ಇಸ್ರಾಯೇಲು ಹಾದುಹೋದ ಅಗ್ನಿಪರೀಕ್ಷೆಗಳನ್ನು ವಿನಮ್ರ ಹೃದಯಗಳೊಡನೆ ಮತ್ತು ಕಲಿಯಲು ಸಿದ್ಧ ಮನೋಭಾವದೊಡನೆ ಪುನರ್‌ಪರಿಶೀಲಿಸಬೇಕೆಂದು ದೇವರು ಬಯಸುತ್ತಾನೆ; ಹೀಗೆ ಅವರು ಪರಲೋಕೀಯ ಕನಾನಿಗಾಗಿ ತಮ್ಮ ಸಿದ್ಧತೆಯಲ್ಲಿ ಬೋಧಿಸಲ್ಪಡುವರು.”</w:t>
      </w:r>
    </w:p>
    <w:p>
      <w:pPr>
        <w:pStyle w:val="ArticleScripture"/>
        <w:jc w:val="left"/>
      </w:pPr>
      <w:r>
        <w:rPr>
          <w:rFonts w:ascii="Nirmala UI" w:hAnsi="Nirmala UI" w:eastAsia="Nirmala UI" w:cs="Nirmala UI"/>
        </w:rPr>
        <w:t>“ದೇವರ ಆಜ್ಞೆಯಿಂದ ಹೊಡೆತಕ್ಕೆ ಒಳಗಾಗಿ ತನ್ನ ಜೀವಜಲಗಳನ್ನು ಹೊರಹರಿಸಿದ ಬಂಡೆಯು, ಕ್ರಿಸ್ತನ ಸಂಕೇತವಾಗಿತ್ತು; ಆತನು ಹೊಡೆಯಲ್ಪಟ್ಟು ನುಜ್ಜುಗುಜ್ಜಾಗುವದರಿಂದ, ಆತನ ರಕ್ತದ ಮೂಲಕ ನಾಶವಾಗುತ್ತಿರುವ ಮನುಷ್ಯನ ರಕ್ಷಣೆಗೆ ಒಂದು ಉಗಮಸ್ರೋತ ಸಿದ್ಧವಾಗಬೇಕಾಗಿತ್ತು. ಬಂಡೆಯು ಒಂದೇ ಸಾರಿ ಹೊಡೆಯಲ್ಪಟ್ಟಿದ್ದಂತೆಯೇ, ಕ್ರಿಸ್ತನೂ ಸಹ ‘ಅನೇಕರ ಪಾಪಗಳನ್ನು ಹೊರುವದಕ್ಕೋಸ್ಕರ ಒಂದೇ ಸಾರಿ ಅರ್ಪಿಸಲ್ಪಡಬೇಕಾಗಿತ್ತು.’ ಆದರೆ ಮೋಶೆಯು ಕಾದೇಶಿನಲ್ಲಿ ಅವಿವೇಕದಿಂದ ಬಂಡೆಯನ್ನು ಹೊಡೆದಾಗ, ಕ್ರಿಸ್ತನ ಈ ಸುಂದರ ಸಂಕೇತವು ವಿಕೃತಗೊಂಡಿತು. ನಮ್ಮ ರಕ್ಷಕನು ಎರಡನೇ ಸಾರಿ ಬಲಿಯಾಗಬೇಕಾಗಿರಲಿಲ್ಲ. ಆ ಮಹಾಬಲಿಯು ಒಂದೇ ಸಾರಿ ಸಮರ್ಪಿಸಲ್ಪಟ್ಟಿದ್ದರಿಂದ, ಆತನ ಕೃಪೆಯ ಆಶೀರ್ವಾದಗಳನ್ನು ಹುಡುಕುವವರಿಗೆ ಯೇಸುವಿನ ನಾಮದಲ್ಲಿ ಬೇಡುವುದೇ ಅಗತ್ಯ,—ಅಂದರೆ ಪಶ್ಚಾತ್ತಾಪಪೂರ್ಣ ಪ್ರಾರ್ಥನೆಯಲ್ಲಿ ಹೃದಯದ ಆಶೆಗಳನ್ನೆಲ್ಲ ಸುರಿಯುವುದೇ ಸಾಕು. ಅಂತಹ ಪ್ರಾರ್ಥನೆಯು ಸೈನ್ಯಗಳ ಕರ್ತನ ಸನ್ನಿಧಿಯಲ್ಲಿ ಯೇಸುವಿನ ಗಾಯಗಳನ್ನು ಮುಂದಿಡುವುದು; ಆಗ ದಾಹಗೊಂಡ ಇಸ್ರಾಯೇಲ್ಯರಿಗಾಗಿ ಹರಿದ ಜೀವಜಲದ ಮೂಲಕ ಸಂಕೇತಿಸಲ್ಪಟ್ಟ ಜೀವದಾಯಕ ರಕ್ತವು ಪುನಃ ಹೊಸದಾಗಿ ಹರಿದುಬರುವುದು.”</w:t>
      </w:r>
    </w:p>
    <w:p>
      <w:pPr>
        <w:pStyle w:val="ArticleScripture"/>
        <w:jc w:val="left"/>
      </w:pPr>
      <w:r>
        <w:rPr>
          <w:rFonts w:ascii="Nirmala UI" w:hAnsi="Nirmala UI" w:eastAsia="Nirmala UI" w:cs="Nirmala UI"/>
        </w:rPr>
        <w:t>“ದೇವರ ಮೇಲಿನ ಜೀವಂತ ನಂಬಿಕೆಯ ಮೂಲಕವೂ, ಆತನ ಆಜ್ಞೆಗಳಿಗೆ ವಿನಮ್ರ ವಿಧೇಯತೆಯ ಮೂಲಕವೂ ಮಾತ್ರ, ಮನುಷ್ಯನು ದೈವಾನುಗ್ರಹವನ್ನು ಹೊಂದುವ ನಿರೀಕ್ಷೆ ಮಾಡಬಹುದು. ಕಾದೇಶಿನಲ್ಲಿ ಸಂಭವಿಸಿದ ಆ ಮಹತ್ತಾದ ಅದ್ಭುತದ ಸಂದರ್ಭದಲ್ಲಿ, ಜನರ ನಿರಂತರ ಗುಣಗುಣಾಟ ಮತ್ತು ದಂಗೆಯಿಂದ ಶ್ರಾಂತರಾದ ಮೋಶೆಯು ತನ್ನ ಸರ್ವಶಕ್ತ ಸಹಾಯಕನನ್ನು ಕಣ್ಣಪ್ಪಳೆಯಿಂದ ಕಳೆದುಕೊಂಡನು; ‘ನೀವು ಬಂಡೆಗೆ ಮಾತಾಡಿರಿ, ಅದು ತನ್ನ ನೀರನ್ನು ಹೊರತರುತ್ತದೆ’ ಎಂಬ ಆಜ್ಞೆಯನ್ನು ಅವನು ಲಕ್ಷ್ಯವಿಲ್ಲದೆ ಬಿಟ್ಟನು; ದೈವಿಕ ಬಲವಿಲ್ಲದೆ ಅವನು ಕೋಪೋದ್ರೇಕ ಮತ್ತು ಮಾನವೀಯ ದೌರ್ಬಲ್ಯದ ಪ್ರದರ್ಶನದಿಂದ ತನ್ನ ದಾಖಲೆಯನ್ನು ಕಲ್ಮಶಗೊಳಿಸುವಂತೆ ಬಿಟ್ಟುಬಿಡಲ್ಪಟ್ಟನು. ತನ್ನ ಕಾರ್ಯದ ಅಂತ್ಯವರೆಗೂ ಶುದ್ಧನಾಗಿ, ದೃಢನಾಗಿ, ನಿಸ್ವಾರ್ಥನಾಗಿ ನಿಂತಿರಬೇಕಾಗಿದ್ದ, ಮತ್ತು ನಿಲ್ಲಬಹುದಾಗಿದ್ದ ಆ ಮನುಷ್ಯನು ಕೊನೆಯಲ್ಲಿ ಸೋಲಿಸಲ್ಪಟ್ಟನು. ದೇವರನ್ನು ಗೌರವಿಸಲ್ಪಡಬಹುದಾಗಿದ್ದಾಗಲೂ, ಆತನ ನಾಮವು ಮಹಿಮಿಸಲ್ಪಡಬಹುದಾಗಿದ್ದಾಗಲೂ, ಇಸ್ರಾಯೇಲಿನ ಸಭೆಯ ಮುಂದೆ ಆತನಿಗೆ ಅಪಮಾನ ಉಂಟಾಯಿತು.”</w:t>
      </w:r>
    </w:p>
    <w:p>
      <w:pPr>
        <w:pStyle w:val="ArticleScripture"/>
        <w:jc w:val="left"/>
      </w:pPr>
      <w:r>
        <w:rPr>
          <w:rFonts w:ascii="Nirmala UI" w:hAnsi="Nirmala UI" w:eastAsia="Nirmala UI" w:cs="Nirmala UI"/>
        </w:rPr>
        <w:t>“ಮೋಶೆಯ ವಿರುದ್ಧ ತಕ್ಷಣ ಉಚ್ಚರಿಸಲ್ಪಟ್ಟ ತೀರ್ಪು ಅತ್ಯಂತ ಕಠಿಣವೂ ಅವಮಾನಕರವೂ ಆಗಿತ್ತು,—ಅಂದರೆ ಅವನು ದ್ರೋಹಿ ಇಸ್ರಾಯೇಲಿನೊಂದಿಗೆ ಯೋರ್ಡಾನನ್ನು ದಾಟುವ ಮೊದಲು ಸಾಯಬೇಕಾಗಿತ್ತು. ಆದರೆ ಮನುಷ್ಯನು ಕರ್ತನು ತನ್ನ ಸೇವಕನಿಗೆ ಆ ಒಂದು ಅಪರಾಧಕ್ಕಾಗಿ ಕಠಿಣವಾಗಿ ನಡೆದುಕೊಂಡನೆಂದು ವಾದಿಸಬಹುದೇ? ದೇವರು ಆಗ ಜೀವಿಸಿದ್ದ ಬೇರೆ ಯಾವ ಮನುಷ್ಯನಿಗಿಂತಲೂ ಮೋಶೆಯನ್ನು ಸನ್ಮಾನಿಸಿದ್ದನು. ಆತನು ಅವನ ವಿಷಯವನ್ನು ಮರುಮರುವಾಗಿ ಸಮರ್ಥಿಸಿದ್ದನು. ಅವನ ಪ್ರಾರ್ಥನೆಗಳನ್ನು ಕೇಳಿದ್ದನು, ಮತ್ತು ಒಬ್ಬ ಮನುಷ್ಯನು ತನ್ನ ಸ್ನೇಹಿತನೊಡನೆ ಮಾತನಾಡುವಂತೆ ಅವನೊಂದಿಗೆ ಮುಖಾಮುಖಿಯಾಗಿ ಮಾತನಾಡಿದ್ದನು. ಮೋಶೆಯು ಅನುಭವಿಸಿದ್ದ ಬೆಳಕು ಮತ್ತು ಜ್ಞಾನ ಎಷ್ಟೇ ಹೆಚ್ಚಿತ್ತೋ, ಅಷ್ಟೇ ಪ್ರಮಾಣದಲ್ಲಿ ಅವನ ಅಪರಾಧಭಾರವೂ ಹೆಚ್ಚಾಯಿತು.”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ಹದಿಮೂರನೇ ಸಂಖ್ಯೆ</dc:title>
  <dc:subject>ಪ್ರವಚನದ ತ್ರಿವಿಧ ಅನ್ವಯವನ್ನು ಅನಾವರಣಗೊಳಿಸುವುದು: ಬೈಬಲಿನ ಸಂದರ್ಭದಲ್ಲಿನ 2001ರ ಸೆಪ್ಟೆಂಬರ್ 11ರ ಮಹತ್ವವನ್ನು ಅರಿತುಕೊಳ್ಳುವುದು</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