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ನೂರು ಹದಿನಾಲ್ಕು</w:t>
      </w:r>
    </w:p>
    <w:p>
      <w:pPr>
        <w:pStyle w:val="ArticleSubtitle"/>
        <w:jc w:val="left"/>
      </w:pPr>
      <w:r>
        <w:rPr>
          <w:rFonts w:ascii="Nirmala UI" w:hAnsi="Nirmala UI" w:eastAsia="Nirmala UI" w:cs="Nirmala UI"/>
        </w:rPr>
        <w:t>ಕೊನೆಯ ತಲೆಮಾರು: ಯೆಹೆಜ್ಕೇಲನ ಪ್ರವಾದನಾತ್ಮಕ ನೆರವೇರಿಕೆಯ ಅನಾವರಣ ಮತ್ತು 144,000ರ ಮುದ್ರಿಸುವಿಕೆ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2001ರ ಸೆಪ್ಟೆಂಬರ್ 11ರಂದು ಮೂರನೆಯ ಶಾಪದ ಆಗಮನವನ್ನು ಸಾಕ್ಷಿಯಾಗಿ ಕಂಡ ತಲೆಮಾರೇ ಭೂಮಿಯ ಇತಿಹಾಸದ ಕೊನೆಯ ತಲೆಮಾರಾಗಿದೆ. ಈ ಸತ್ಯವನ್ನು ದೃಢಪಡಿಸುವ ಯೆಹೆಜ್ಕೇಲನಲ್ಲಿರುವ ಭಾಗವನ್ನು ಮಿಲ್ಲರೈಟ್‌ಗಳು ಹತ್ತು ಕನ್ಯೆಯರ ಉಪಮೆಯೊಂದಿಗೆ, ಆದಕಾರಣ ಹಬಕ್ಕೂಕ ಅಧ್ಯಾಯ ಎರಡನೆಯೊಂದಿಗೆ, ನೇರವಾಗಿ ಸಂಬಂಧಿತವೆಂದು ಅರ್ಥಮಾಡಿಕೊಂಡರು. ಆ ಇತಿಹಾಸದಲ್ಲಿ, “ಇನ್ನೂ ತಡಮಾಡದ” ಹಬಕ್ಕೂಕ ಅಧ್ಯಾಯ ಎರಡರ ದರ್ಶನವು, 1844ರ ಅಕ್ಟೋಬರ್ 22ರಂದು ನೆರವೇರಿದದ್ದು, ಅಮೆರಿಕ ಸಂಯುಕ್ತ ಸಂಸ್ಥಾನಗಳಲ್ಲಿ ಶೀಘ್ರದಲ್ಲೇ ಬರುವ ಭಾನುವಾರ ಕಾಯ್ದೆಯನ್ನು ಪೂರ್ವಸೂಚಿಸಿತು. ಆದರೆ ಇನ್ನೂ ದೀರ್ಘಗೊಳ್ಳದ ದರ್ಶನದ ಕುರಿತು ಯೆಹೆಜ್ಕೇಲನ ಪ್ರವಾದನೆ, 2001ರ ಸೆಪ್ಟೆಂಬರ್ 11ರಂದು ಮೂರನೆಯ ಶಾಪದ ಆಗಮನದೊಂದಿಗೆ ಆರಂಭವಾದ ಒಂದು ಲಕ್ಷ ನಲವತ್ತ್ನಾಲ್ಕು ಸಾವಿರರ ಮುದ್ರಾಂಕನದ ಇತಿಹಾಸದಲ್ಲಿ ಸಂಪೂರ್ಣವಾಗಿ ನೆರವೇರುತ್ತದೆ.</w:t>
      </w:r>
    </w:p>
    <w:p>
      <w:pPr>
        <w:pStyle w:val="ArticleScripture"/>
        <w:jc w:val="left"/>
      </w:pPr>
      <w:r>
        <w:rPr>
          <w:rFonts w:ascii="Nirmala UI" w:hAnsi="Nirmala UI" w:eastAsia="Nirmala UI" w:cs="Nirmala UI"/>
        </w:rPr>
        <w:t>ಯೆಹೋವನ ವಾಕ್ಯವು ನನಗೆ ಬಂದು ಹೀಗೆಂದಿತು: ಮನುಷ್ಯಕುಮಾರನೇ, ಇಸ್ರಾಯೇಲಿನ ದೇಶದಲ್ಲಿ ನೀವು ಹೊಂದಿರುವ ಆ ನಾಣ್ಣುಡಿ ಯಾವದು? ನೀವು, “ದಿನಗಳು ದೀರ್ಘವಾಗುತ್ತಿವೆ, ಮತ್ತು ಪ್ರತಿಯೊಂದು ದರ್ಶನವೂ ವಿಫಲವಾಗುತ್ತದೆ” ಎಂದು ಹೇಳುತ್ತೀರಿ. ಆದದರಿಂದ ಅವರಿಗೆ ಹೇಳು: ಕರ್ತನಾದ ಯೆಹೋವನು ಹೀಗೆ ಹೇಳುತ್ತಾನೆ; ನಾನು ಈ ನಾಣ್ಣುಡಿಯನ್ನು ನಿಲ್ಲಿಸುವೆನು, ಮತ್ತು ಇನ್ನು ಮುಂದೆ ಅವರು ಅದನ್ನು ಇಸ್ರಾಯೇಲಿನಲ್ಲಿ ನಾಣ್ಣುಡಿಯಾಗಿ ಬಳಸುವುದಿಲ್ಲ; ಆದರೆ ಅವರಿಗೆ ಹೀಗೆ ಹೇಳು: ದಿನಗಳು ಸಮೀಪದಲ್ಲಿವೆ, ಮತ್ತು ಪ್ರತಿಯೊಂದು ದರ್ಶನದ ನೆರವೇರುವಿಕೆಯೂ ಸಮೀಪದಲ್ಲಿದೆ. ಏಕೆಂದರೆ ಇಸ್ರಾಯೇಲಿನ ಮನೆಯೊಳಗೆ ಇನ್ನು ಮುಂದೆ ವ್ಯರ್ಥವಾದ ಯಾವ ದರ್ಶನವೂ ಇರದು, ಮೆಚ್ಚುಗೆಯ ಭವಿಷ್ಯಜ್ಞಾನವೂ ಇರದು. ಯಾಕಂದರೆ ನಾನು ಯೆಹೋವನು: ನಾನು ಮಾತಾಡುವೆನು, ಮತ್ತು ನಾನು ಮಾತಾಡುವ ವಾಕ್ಯವು ನೆರವೇರುವುದು; ಅದು ಇನ್ನು ಮುಂದೂ ತಡವಾಗುವುದಿಲ್ಲ; ಏಕೆಂದರೆ ಓ ತಿರುಗಿಬಿದ್ದ ಮನೆತನವೇ, ನಿಮ್ಮ ದಿನಗಳಲ್ಲಿಯೇ ನಾನು ಆ ವಾಕ್ಯವನ್ನು ಹೇಳಿ ಅದನ್ನು ನೆರವೇರಿಸುವೆನು ಎಂದು ಕರ್ತನಾದ ಯೆಹೋವನು ಹೇಳುತ್ತಾನೆ. ಮತ್ತೆ ಯೆಹೋವನ ವಾಕ್ಯವು ನನಗೆ ಬಂದು ಹೀಗೆಂದಿತು: ಮನುಷ್ಯಕುಮಾರನೇ, ಇಗೋ, ಇಸ್ರಾಯೇಲಿನ ಮನೆತನದವರು, “ಅವನು ಕಾಣುವ ದರ್ಶನವು ಇನ್ನೂ ಬಹಳ ದಿನಗಳ ನಂತರಕ್ಕೆ ಸೇರಿದ್ದು, ಅವನು ಬಹು ದೂರದ ಕಾಲಗಳ ವಿಷಯವಾಗಿ ಪ್ರವಾದಿಸುತ್ತಾನೆ” ಎಂದು ಹೇಳುತ್ತಾರೆ. ಆದದರಿಂದ ಅವರಿಗೆ ಹೇಳು: ಕರ್ತನಾದ ಯೆಹೋವನು ಹೀಗೆ ಹೇಳುತ್ತಾನೆ; ನನ್ನ ಯಾವ ವಾಕ್ಯವೂ ಇನ್ನು ಮುಂದೆ ತಡವಾಗುವುದಿಲ್ಲ; ನಾನು ಹೇಳಿದ ವಾಕ್ಯವು ನಡೆಯುವುದು ಎಂದು ಕರ್ತನಾದ ಯೆಹೋವನು ಹೇಳುತ್ತಾನೆ. ಯೆಹೆಜ್ಕೇಲನು 12:21–28.</w:t>
      </w:r>
    </w:p>
    <w:p>
      <w:pPr>
        <w:pStyle w:val="ArticleBody"/>
        <w:jc w:val="left"/>
      </w:pPr>
      <w:r>
        <w:rPr>
          <w:rFonts w:ascii="Nirmala UI" w:hAnsi="Nirmala UI" w:eastAsia="Nirmala UI" w:cs="Nirmala UI"/>
        </w:rPr>
        <w:t>ಎಲ್ಲಾ ಪ್ರವಾದಿಗಳೂ ಅಂತ್ಯದ ದಿನಗಳ ಕುರಿತು ಮಾತನಾಡುತ್ತಾರೆ; ಮತ್ತು “ಇಸ್ರಾಯೇಲಿನ ಮನೆಯೊಳಗೆ” ಇರುವ “ವ್ಯರ್ಥ ದರ್ಶನ” ಹಾಗೂ “ಮನೋಹರವಾದ ಭವಿಷ್ಯಜ್ಞಾನ”ವು ಕಪಟ ಉತ್ತರಕಾಲದ ಮಳೆಯಾಗಿದ್ದು, ಅದು “ಶಾಂತಿ ಮತ್ತು ಸುರಕ್ಷತೆ” ಎಂಬ ಸಂದೇಶವಾಗಿದೆ; ಈ ಸಂದೇಶವು, “ಅವನು ಕಾಣುವ ದರ್ಶನವು ಇನ್ನೂ ಅನೇಕ ದಿನಗಳ ನಂತರಕ್ಕೆ ಸಂಬಂಧಿಸಿದದ್ದು, ಮತ್ತು ಅವನು ಬಹಳ ದೂರದ ಕಾಲಗಳ ವಿಷಯವಾಗಿ ಪ್ರವಾದಿಸುತ್ತಾನೆ” ಎಂದು ವಾದಿಸುತ್ತದೆ. ಇದೇ ಹಬಕ್ಕೂಕನ “ವಿವಾದ”ವಾಗಿದೆ; ಏಕೆಂದರೆ “ವ್ಯರ್ಥ ದರ್ಶನ”ವನ್ನು ಮಂಡಿಸುವವರು “ಅವನು ಕಾಣುವ ದರ್ಶನದ” ವಿರುದ್ಧವಾಗಿ ವಾದಿಸುತ್ತಾರೆ. ಅವರು, “ಅವನು ಕಾಣುವ ದರ್ಶನವು ಇನ್ನೂ ಅನೇಕ ದಿನಗಳ ನಂತರಕ್ಕೆ ಸಂಬಂಧಿಸಿದದ್ದು, ಮತ್ತು ಅವನು ಬಹಳ ದೂರದ ಕಾಲಗಳ ವಿಷಯವಾಗಿ ಪ್ರವಾದಿಸುತ್ತಾನೆ” ಎಂದು ಹೇಳುತ್ತಾರೆ. ಶಾಂತಿ ಮತ್ತು ಸುರಕ್ಷತೆ ಎಂಬ ಸಂದೇಶದ ದೂತರು, “ದಿನಗಳು ದೀರ್ಘವಾಗುತ್ತಿವೆ, ಮತ್ತು ಪ್ರತಿಯೊಂದು ದರ್ಶನವೂ ವಿಫಲವಾಗುತ್ತದೆ” ಎಂದು ಹೇಳುತ್ತಾರೆ; ಅಂತಿಮವಾಗಿ, ಅವನು ಜುಲೈ 18, 2020 ಅನ್ನು ಮುನ್ನವೇ ಹೇಳಲಿಲ್ಲವೇ? “ವ್ಯರ್ಥ ದರ್ಶನ”ದ ದೂತರು ಅಧ್ಯಾಯದ ಮೊದಲ ಎರಡು ವಚನಗಳಲ್ಲಿ ಯೆಹೆಜ್ಕೇಲನಿಂದಲೂ ಗುರುತಿಸಲ್ಪಟ್ಟಿದ್ದಾರೆ.</w:t>
      </w:r>
    </w:p>
    <w:p>
      <w:pPr>
        <w:pStyle w:val="ArticleScripture"/>
        <w:jc w:val="left"/>
      </w:pPr>
      <w:r>
        <w:rPr>
          <w:rFonts w:ascii="Nirmala UI" w:hAnsi="Nirmala UI" w:eastAsia="Nirmala UI" w:cs="Nirmala UI"/>
        </w:rPr>
        <w:t>ಯೆಹೋವನ ವಾಕ್ಯವು ನನಗೆ ಬಂದಿತು: ಮನುಷ್ಯಕುಮಾರನೇ, ನೀನು ಕಣ್ಗಳಿದ್ದರೂ ಕಾಣದ, ಕಿವಿಗಳಿದ್ದರೂ ಕೇಳದ ದಂಗೆಗಾರರ ಮನೆಯ ಮಧ್ಯದಲ್ಲಿ ವಾಸಿಸುತ್ತಿರುವೆ; ಏಕೆಂದರೆ ಅವರು ದಂಗೆಗಾರರ ಮನೆಯವರಾಗಿದ್ದಾರೆ. ಯೆಹೆಜ್ಕೇಲನು 12:1, 2.</w:t>
      </w:r>
    </w:p>
    <w:p>
      <w:pPr>
        <w:pStyle w:val="ArticleBody"/>
        <w:jc w:val="left"/>
      </w:pPr>
      <w:r>
        <w:rPr>
          <w:rFonts w:ascii="Nirmala UI" w:hAnsi="Nirmala UI" w:eastAsia="Nirmala UI" w:cs="Nirmala UI"/>
        </w:rPr>
        <w:t>ಪ್ರವಾದಿಗಳು ಎಲ್ಲರೂ ಪರಸ್ಪರ ಒಪ್ಪಿಗೆಯಲ್ಲಿದ್ದಾರೆ, ಮತ್ತು ಎಲ್ಲರೂ ಅಂತ್ಯಕಾಲದ ವಿಷಯಗಳನ್ನೇ ಉಲ್ಲೇಖಿಸುತ್ತಾರೆ; ಮತ್ತು ಕ್ರಿಸ್ತನು ತನ್ನ ಸೇವಾಕಾಲದ ಇತಿಹಾಸದಲ್ಲಿ ಜಗ್ಗಾಟ ಮಾಡುವ ಯೆಹೂದ್ಯರನ್ನು ಉದ್ದೇಶಿಸಿ ಮಾತನಾಡಿದಾಗ, ಆಗ ದೇವರಿಂದ ತ್ಯಜಿಸಲ್ಪಡುತ್ತಿದ್ದ ಆ ಜಗ್ಗಾಟ ಮಾಡುವ ಯೆಹೂದ್ಯರನ್ನು ಗುರುತಿಸಲು ಯೆಶಾಯನನ್ನು ಉಲ್ಲೇಖಿಸಿ, ಅವರಿಗೆ ನೋಡುವ ಕಣ್ಣುಗಳಿದ್ದರೂ ಕಾಣದವರಾಗಿಯೂ, ಕೇಳುವ ಕಿವಿಗಳಿದ್ದರೂ ಕೇಳದವರಾಗಿಯೂ ಚಿತ್ರಿಸಿದನು. ಆಗಿದ್ದಂತೆಯೇ ಈಗಲೂ, ಯೆಹೆಜ್ಕೇಲನು ಲವೊದಿಕೀಯ ಅದ್ವೆಂಟಿಸಂನ ಹಾಸ್ಯಮಾಡುವ ಮನುಷ್ಯರನ್ನು, ಅಂದರೆ ನಮ್ಮ ಕಾಲದ ಜಗ್ಗಾಟ ಮಾಡುವ ಯೆಹೂದ್ಯರನ್ನು ಉದ್ದೇಶಿಸುತ್ತಿದ್ದಾನೆ; ಅವರು ಉತ್ತರ ಮಳೆಯ ಸಂದೇಶಕ್ಕೆ ವಿರುದ್ಧವಾಗಿ ಶಾಂತಿ ಮತ್ತು ಭದ್ರತೆಯ ಸಂದೇಶವನ್ನು ಮುಂದಿರಿಸುತ್ತಾರೆ. ಯೇಸು ತನ್ನ ವಾಕ್ಯದಲ್ಲಿ ತಾನೇ ಸ್ಥಾಪಿಸಿದ ನಿಯಮಗಳಿಂದಲೇ ನಿಯಂತ್ರಿಸಲ್ಪಟ್ಟವನಾಗಿದ್ದನು; ಆದಕಾರಣ, ಅವನ ಮುನ್ಸೂಚನೆಗಳು ಸಹ ಆತನು ಜಗ್ಗಾಟ ಮಾಡುವ ಯೆಹೂದ್ಯರನ್ನು ಉದ್ದೇಶಿಸಿ ಮಾತಾಡಿದ ಕಾಲಕ್ಕಿಂತಲೂ ಹೆಚ್ಚು ನಿರ್ದಿಷ್ಟವಾಗಿ ಅಂತ್ಯಕಾಲವನ್ನೇ ಉದ್ದೇಶಿಸುತ್ತಿವೆ.</w:t>
      </w:r>
    </w:p>
    <w:p>
      <w:pPr>
        <w:pStyle w:val="ArticleScripture"/>
        <w:jc w:val="left"/>
      </w:pPr>
      <w:r>
        <w:rPr>
          <w:rFonts w:ascii="Nirmala UI" w:hAnsi="Nirmala UI" w:eastAsia="Nirmala UI" w:cs="Nirmala UI"/>
        </w:rPr>
        <w:t>ಆದ್ದರಿಂದ ನಾನು ಅವರಿಗೆ ದೃಷ್ಟಾಂತಗಳಲ್ಲಿ ಮಾತನಾಡುತ್ತೇನೆ; ಯಾಕಂದರೆ ಅವರು ನೋಡುತ್ತಾ ನೋಡರು, ಕೇಳುತ್ತಾ ಕೇಳರು, ಅರ್ಥಮಾಡಿಕೊಳ್ಳುವುದೂ ಇಲ್ಲ. ಮತ್ತು ಅವರಲ್ಲಿ ಯೆಶಾಯನ ಪ್ರವಾದನೆಯು ನೆರವೇರುತ್ತದೆ; ಅದು ಹೀಗೆ ಹೇಳುತ್ತದೆ: “ನೀವು ಕೇಳುತ್ತಾ ಕೇಳುವಿರಿ, ಆದರೆ ಅರ್ಥಮಾಡಿಕೊಳ್ಳುವುದಿಲ್ಲ; ನೋಡುತ್ತಾ ನೋಡುವಿರಿ, ಆದರೆ ಗ್ರಹಿಸುವುದಿಲ್ಲ. ಏಕೆಂದರೆ ಈ ಜನರ ಹೃದಯವು ಕಠಿಣಗೊಂಡಿದೆ, ಅವರ ಕಿವಿಗಳು ಕೇಳುವುದರಲ್ಲಿ ಮಂದವಾಗಿವೆ, ಮತ್ತು ತಮ್ಮ ಕಣ್ಣುಗಳನ್ನು ಅವರು ಮುಚ್ಚಿಕೊಂಡಿದ್ದಾರೆ; ಇಲ್ಲವಾದರೆ ಯಾವಾಗಲಾದರೂ ತಮ್ಮ ಕಣ್ಣುಗಳಿಂದ ನೋಡಿ, ತಮ್ಮ ಕಿವಿಗಳಿಂದ ಕೇಳಿ, ತಮ್ಮ ಹೃದಯದಿಂದ ಅರ್ಥಮಾಡಿಕೊಂಡು, ತಿರುಗಿಕೊಂಡುಬಂದಿರುತ್ತಿದ್ದರು; ಆಗ ನಾನು ಅವರನ್ನು ಸ್ವಸ್ಥಪಡಿಸುತ್ತಿದ್ದೆನು.” ಆದರೆ ನಿಮ್ಮ ಕಣ್ಣುಗಳು ಧನ್ಯವಾದವು, ಯಾಕಂದರೆ ಅವು ನೋಡುತ್ತವೆ; ಮತ್ತು ನಿಮ್ಮ ಕಿವಿಗಳು ಧನ್ಯವಾದವು, ಯಾಕಂದರೆ ಅವು ಕೇಳುತ್ತವೆ. ನಿಜವಾಗಿ ನಾನು ನಿಮಗೆ ಹೇಳುತ್ತೇನೆ, ನೀವು ನೋಡುವ ಸಂಗತಿಗಳನ್ನು ನೋಡಲು ಅನೇಕ ಪ್ರವಾದಿಗಳೂ ನೀತಿವಂತರೂ ಆಶಿಸಿದರು, ಆದರೆ ನೋಡಲಿಲ್ಲ; ಮತ್ತು ನೀವು ಕೇಳುವ ಸಂಗತಿಗಳನ್ನು ಕೇಳಲು ಆಶಿಸಿದರು, ಆದರೆ ಕೇಳಲಿಲ್ಲ. ಮತ್ತಾಯ 13:13–17.</w:t>
      </w:r>
    </w:p>
    <w:p>
      <w:pPr>
        <w:pStyle w:val="ArticleBody"/>
        <w:jc w:val="left"/>
      </w:pPr>
      <w:r>
        <w:rPr>
          <w:rFonts w:ascii="Nirmala UI" w:hAnsi="Nirmala UI" w:eastAsia="Nirmala UI" w:cs="Nirmala UI"/>
        </w:rPr>
        <w:t>ಕೇಳುವರೂ ಕೇಳದವರಾಗಿಯೂ, ನೋಡುವರೂ ನೋಡದವರಾಗಿಯೂ ಇರುವ ಜನರ ಎಂಬ ಘಟನೆಯು, ಬದಿಗೊಳಿಸಲ್ಪಡುವ ಪ್ರಕ್ರಿಯೆಯಲ್ಲಿ ಇರುವ ದೇವರ ಹಿಂದಿನ ಜನರ ಲಕ್ಷಣವಾಗಿದೆ. ಆ ಪ್ರವಾದಿಕ ಘಟನೆಯು ಇಂತಹ ಪರಿಸ್ಥಿತಿಯ ಕುರಿತು ಯೆಶಾಯನ ಪ್ರವಾದನೆಯ ನೆರವೇರಿಕೆಯಾಗಿದೆ. ಎಲ್ಲಾ ಪ್ರವಾದಿಗಳಂತೆಯೇ, ಯೆಶಾಯನು ಕ್ರಿಸ್ತನೊಡನೆ ಸೇರಿ ಅಂತ್ಯದ ದಿನಗಳ ವಿಷಯವಾಗಿ ಮಾತನಾಡುತ್ತಿದ್ದಾನೆ.</w:t>
      </w:r>
    </w:p>
    <w:p>
      <w:pPr>
        <w:pStyle w:val="ArticleScripture"/>
        <w:jc w:val="left"/>
      </w:pPr>
      <w:r>
        <w:rPr>
          <w:rFonts w:ascii="Nirmala UI" w:hAnsi="Nirmala UI" w:eastAsia="Nirmala UI" w:cs="Nirmala UI"/>
        </w:rPr>
        <w:t>ಉಜ್ಜೀಯ ರಾಜನು ಸತ್ತ ವರ್ಷದಲ್ಲಿ ನಾನು ಕರ್ತನನ್ನು ಸಿಂಹಾಸನದ ಮೇಲೆ ಕೂತಿರುವವನಾಗಿ ಕಂಡೆನು; ಆತನು ಉನ್ನತನಾಗಿಯೂ ಮೇಲಕ್ಕೆ ಎತ್ತಲ್ಪಟ್ಟವನಾಗಿಯೂ ಇದ್ದನು, ಮತ್ತು ಆತನ ವಸ್ತ್ರದ ಅಂಚು ದೇವಾಲಯವನ್ನು ತುಂಬಿತ್ತು. ಅದರ ಮೇಲ್ಭಾಗದಲ್ಲಿ ಸೆರಾಫಿಮರು ನಿಂತಿದ್ದರು; ಪ್ರತಿಯೊಬ್ಬನಿಗೂ ಆರು ರೆಕ್ಕೆಗಳಿದ್ದವು; ಎರಡೆಯಿಂದ ಅವನು ತನ್ನ ಮುಖವನ್ನು ಮುಚ್ಚಿಕೊಂಡನು, ಎರಡೆಯಿಂದ ತನ್ನ ಕಾಲುಗಳನ್ನು ಮುಚ್ಚಿಕೊಂಡನು, ಎರಡೆಯಿಂದ ಹಾರುತ್ತಿದ್ದನು. ಒಬ್ಬನು ಮತ್ತೊಬ್ಬನಿಗೆ ಕೂಗಿ ಹೇಳಿದನು: “ಸೇನಾಧೀಶನಾದ ಕರ್ತನು ಪರಿಶುದ್ಧನು, ಪರಿಶುದ್ಧನು, ಪರಿಶುದ್ಧನು; ಸಮಸ್ತ ಭೂಮಿಯು ಆತನ ಮಹಿಮೆಯಿಂದ ತುಂಬಿದೆ.” ಕೂಗಿದವನ ಧ್ವನಿಗೆ ಬಾಗಿಲಿನ ಕಂಬಗಳು ಕಂಪಿಸಿದವು, ಮತ್ತು ಮಂದಿರವು ಹೊಗೆಯಿಂದ ತುಂಬಿತು. ಆಗ ನಾನು ಹೇಳಿದೆನು: “ಅಯ್ಯೋ, ನನಗೆ ಕೇಡು! ಯಾಕಂದರೆ ನಾನು ನಾಶನಾದವನಾಗಿದ್ದೇನೆ; ಏಕೆಂದರೆ ನಾನು ಅಶುದ್ಧ ತುಟಿಗಳವನಾಗಿದ್ದೇನೆ, ಮತ್ತು ಅಶುದ್ಧ ತುಟಿಗಳ ಜನರ ಮಧ್ಯದಲ್ಲಿ ವಾಸಿಸುತ್ತಿದ್ದೇನೆ; ಏಕೆಂದರೆ ನನ್ನ ಕಣ್ಣುಗಳು ರಾಜನಾದ ಸೇನಾಧೀಶನಾದ ಕರ್ತನನ್ನು ಕಂಡಿವೆ.” ಆಗ ಸೆರಾಫಿಮರಲ್ಲಿ ಒಬ್ಬನು ಬಲಿಪೀಠದ ಮೇಲಿನಿಂದ ಚಿಮಟೆಯ ಮೂಲಕ ತೆಗೆದುಕೊಂಡಿದ್ದ ಜ್ವಲಂತ ಕೆಂಡವನ್ನು ತನ್ನ ಕೈಯಲ್ಲಿ ಹಿಡಿದು ನನ್ನ ಬಳಿಗೆ ಹಾರಿಬಂದನು; ಅದನ್ನು ನನ್ನ ಬಾಯಿಗೆ ತಾಗಿಸಿ ಹೇಳಿದನು: “ಇಗೋ, ಇದು ನಿನ್ನ ತುಟಿಗಳನ್ನು ತಾಕಿದೆ; ನಿನ್ನ ಅಕ್ರಮವು ದೂರ ಮಾಡಲ್ಪಟ್ಟಿದೆ, ಮತ್ತು ನಿನ್ನ ಪಾಪವು ಶುದ್ಧೀಕರಿಸಲ್ಪಟ್ಟಿದೆ.” ಇದಲ್ಲದೆ ನಾನು ಕರ್ತನ ಸ್ವರವನ್ನು ಕೇಳಿದೆನು; ಆತನು, “ನಾನು ಯಾರನ್ನು ಕಳುಹಿಸಲಿ? ನಮ್ಮ ನಿಮಿತ್ತ ಯಾರು ಹೋಗುವರು?” ಎಂದು ಹೇಳಿದನು. ಆಗ ನಾನು, “ಇಗೋ, ನಾನು ಇಲ್ಲಿದ್ದೇನೆ; ನನ್ನನ್ನು ಕಳುಹಿಸು,” ಎಂದೆನು. ಆತನು ಹೇಳಿದನು: “ಹೋಗಿ ಈ ಜನರಿಗೆ ಹೇಳು, ‘ನೀವು ಕೇಳುತ್ತೀರಾದರೂ ಗ್ರಹಿಸಬೇಡಿರಿ; ನೀವು ನೋಡುತ್ತೀರಾದರೂ ತಿಳಿಯಬೇಡಿರಿ.’ ಈ ಜನರ ಹೃದಯವನ್ನು ಕೊಬ್ಬಾಗಿಸು, ಅವರ ಕಿವಿಗಳನ್ನು ಭಾರವಾಗಿಸು, ಅವರ ಕಣ್ಣುಗಳನ್ನು ಮುಚ್ಚಿಸು; ಇಲ್ಲವಾದರೆ ಅವರು ತಮ್ಮ ಕಣ್ಣುಗಳಿಂದ ನೋಡಿ, ತಮ್ಮ ಕಿವಿಗಳಿಂದ ಕೇಳಿ, ತಮ್ಮ ಹೃದಯದಿಂದ ಗ್ರಹಿಸಿ, ತಿರುಗಿಕೊಂಡು ಸ್ವಸ್ಥರಾಗುವರು.” ಯೆಶಾಯ 6:1–10.</w:t>
      </w:r>
    </w:p>
    <w:p>
      <w:pPr>
        <w:pStyle w:val="ArticleBody"/>
        <w:jc w:val="left"/>
      </w:pPr>
      <w:r>
        <w:rPr>
          <w:rFonts w:ascii="Nirmala UI" w:hAnsi="Nirmala UI" w:eastAsia="Nirmala UI" w:cs="Nirmala UI"/>
        </w:rPr>
        <w:t>ಯೆಶಾಯ, ಯೆಹೆಜ್ಕೇಲ ಮತ್ತು ಕ್ರಿಸ್ತನು—ಈ ಮೂವರೂ—ಕೊನೆಯ ದಿನಗಳಲ್ಲಿ, ಉತ್ತರ ಮಳೆಯ ಸಮಯದಲ್ಲಿ, ಹಬಕ್ಕೂಕನ ಎರಡನೇ ಅಧ್ಯಾಯದ ನೆರವೇರಿಕೆಯಲ್ಲಿ ಉತ್ತರ ಮಳೆಯ ಸತ್ಯ ಮತ್ತು ಸುಳ್ಳು ಸಂದೇಶದ ಕುರಿತು ವಾದವಿವಾದ ನಡೆಯುತ್ತಿರುವಾಗ, ಮುದ್ರಿಸಲ್ಪಡುತ್ತಿರುವವರ ಪ್ರತಿನಿಧಿಗಳಾಗಿದ್ದಾರೆ. ಯೇಸುವಿನ ಪ್ರಕಾರ, ಇದು ನೆರವೇರುವ ಕಾಲಘಟ್ಟದಲ್ಲಿ, ನೀತಿವಂತರಿಗೆ ಉಪಮೆಗಳು “ಕಾಣಿಸುತ್ತವೆ”; ಇದು ಪ್ರವಾದನೆಯ ಸಂಕೇತವಾಗಿದೆ. “ಜ್ಞಾನಿಗಳು” ಉತ್ತರ ಮಳೆಯ ಪ್ರವಾದನಾತ್ಮಕ ಸಂದೇಶವನ್ನು ಗ್ರಹಿಸುತ್ತಾರೆ; ಆದರೆ ಕುತರ್ಕಮಾಡುವ ಯೆಹೂದ್ಯರಿಂದ ಪ್ರತಿನಿಧಿಸಲ್ಪಟ್ಟವರು ನೋಡುವುದಿಲ್ಲ, ಕೇಳುವುದಿಲ್ಲ; ಮತ್ತು ಯೆಹೆಜ್ಕೇಲನ ಪ್ರಕಾರ ಅವರು “ಶಾಂತಿ ಮತ್ತು ಭದ್ರತೆ” ಎಂಬ ಸಂದೇಶವನ್ನು ಮುಂದಿರಿಸಿ, ಆ ಮುನ್ನೋಟಗಳ ನೆರವೇರಿಕೆ ಭವಿಷ್ಯದ ಬಹು ದೂರದಲ್ಲಿದೆ ಎಂದು ವಾದಿಸುತ್ತಾರೆ. ಅವರು ಆ ಮುನ್ನೋಟಗಳನ್ನು ನಿರಾಕರಿಸುವುದಿಲ್ಲ; ಕುತರ್ಕಮಾಡುವ ಯೆಹೂದ್ಯರು ಬರಲಿರುವ ಮೆಸ್ಸಿಯ ಕುರಿತು ಇದ್ದ ಮುನ್ನೋಟಕ್ಕೆ ಬಾಯಿಮಾತಿನ ಗೌರವವನ್ನು ಸಲ್ಲಿಸಿದರು; ಆದರೆ ಅವರು ಆ ಘಟನೆಯನ್ನು ಕೇವಲ ಅತಿದೂರದ ಭವಿಷ್ಯಕ್ಕೆ ಮುಂದೂಡಿದರು. ಆದಾಗ್ಯೂ ಯೇಸು ತಮ್ಮ ಕಾಲದ ಪ್ರವಾದನಾತ್ಮಕ ಸಂದೇಶವನ್ನು “ಕಾಣುವ”ವರ ಮೇಲೆ ಆಶೀರ್ವಾದವನ್ನು ಘೋಷಿಸಿದರು.</w:t>
      </w:r>
    </w:p>
    <w:p>
      <w:pPr>
        <w:pStyle w:val="ArticleBody"/>
        <w:jc w:val="left"/>
      </w:pPr>
      <w:r>
        <w:rPr>
          <w:rFonts w:ascii="Nirmala UI" w:hAnsi="Nirmala UI" w:eastAsia="Nirmala UI" w:cs="Nirmala UI"/>
        </w:rPr>
        <w:t>ಕ್ರಿಸ್ತನ ದಿನಗಳಲ್ಲಿ ಅದು ಆತನ ಬಾಪ್ತಿಸ್ಮದ ಸಮಯದಲ್ಲಿ ಬಂದ ಸಂದೇಶವಾಗಿತ್ತು, ಆಗ ಪರಿಶುದ್ಧ ಆತ್ಮನು ಇಳಿದನು. ಆತನ ಬಾಪ್ತಿಸ್ಮದಲ್ಲಿ ಪರಿಶುದ್ಧ ಆತ್ಮನ ಇಳಿವು, 1840ರ ಆಗಸ್ಟ್ 11ರಂದು ಪ್ರಕಟನೆಯ ಗ್ರಂಥದ ಹತ್ತನೇ ಅಧ್ಯಾಯದ ದೂತನ ಇಳಿವನ್ನು ಪೂರ್ವಸೂಚಿಸಿತು. ಈ ಎರಡೂ ಇತಿಹಾಸಗಳಲ್ಲಿ ದೈವಿಕ ಇಳಿವು ಆ ಯುಗದ ವರ್ತಮಾನ ಸತ್ಯದ ಸಂದೇಶದ ಆಗಮನವನ್ನು ಗುರುತಿಸಿತು; ಯೇಸುವಿಗೆ ಅದು ಆತನ ಬಾಪ್ತಿಸ್ಮದ ಮೂಲಕ ಪ್ರತಿನಿಧಿಸಲ್ಪಟ್ಟ ಆತನ ಮರಣ ಮತ್ತು ಪುನರುತ್ಥಾನದ ಸಂದೇಶವಾಗಿತ್ತು. ಮಿಲ್ಲರೈಟರಿಗಾಗಿ ಅದು ಮೊದಲನೆಯ ಮತ್ತು ಎರಡನೆಯ ಶಾಪಗಳ ಇಸ್ಲಾಂ ಸಂಬಂಧಿತ ಸಂದೇಶವಾಗಿದ್ದು, ಅದು ಕಾಲ-ಪ್ರವಾದನೆಯ ಪರೀಕ್ಷಿಸುವ ಸಂದೇಶವನ್ನು ದೃಢಪಡಿಸಿತು. ಆ ಎರಡೂ ಇತಿಹಾಸಗಳು 2001ರ ಸೆಪ್ಟೆಂಬರ್ 11ರಂದು ನಂತರದ ಮಳೆಯ ಪರೀಕ್ಷಿಸುವ ಸಂದೇಶದ ಆಗಮನದೊಂದಿಗೆ ಹೊಂದಿಕೆಯಾಗುತ್ತವೆ. ಇದಕ್ಕಾಗಿಯೇ ಸಿಸ್ಟರ್ ವೈಟ್ ಕೆಳಗಿನಂತಾಗಿ ದಾಖಲಿಸುತ್ತಾರೆ:</w:t>
      </w:r>
    </w:p>
    <w:p>
      <w:pPr>
        <w:pStyle w:val="ArticleScripture"/>
        <w:jc w:val="left"/>
      </w:pPr>
      <w:r>
        <w:rPr>
          <w:rFonts w:ascii="Nirmala UI" w:hAnsi="Nirmala UI" w:eastAsia="Nirmala UI" w:cs="Nirmala UI"/>
        </w:rPr>
        <w:t>“1840–1844ರಿಂದ ನೀಡಲ್ಪಟ್ಟ ಎಲ್ಲಾ ಸಂದೇಶಗಳನ್ನು ಈಗ ಬಲವಾಗಿ ಪ್ರಕಟಿಸಬೇಕು; ಯಾಕಂದರೆ ತಮ್ಮ ದಿಕ್ಕು-ದಿಶೆಯನ್ನು ಕಳೆದುಕೊಂಡಿರುವ ಅನೇಕ ಜನರು ಇದ್ದಾರೆ. ಆ ಸಂದೇಶಗಳು ಎಲ್ಲಾ ಸಭೆಗಳಿಗೂ ತಲುಪಬೇಕು.</w:t>
      </w:r>
    </w:p>
    <w:p>
      <w:pPr>
        <w:pStyle w:val="ArticleScripture"/>
        <w:jc w:val="left"/>
      </w:pPr>
      <w:r>
        <w:rPr>
          <w:rFonts w:ascii="Nirmala UI" w:hAnsi="Nirmala UI" w:eastAsia="Nirmala UI" w:cs="Nirmala UI"/>
        </w:rPr>
        <w:t>“ಕ್ರಿಸ್ತನು ಹೇಳಿದರು, ‘ನಿಮ್ಮ ಕಣ್ಣುಗಳು ನೋಡುವದರಿಂದ ಧನ್ಯವು; ನಿಮ್ಮ ಕಿವಿಗಳು ಕೇಳುವದರಿಂದ ಧನ್ಯವು. ಯಾಕಂದರೆ ನಿಜವಾಗಿ ನಾನು ನಿಮಗೆ ಹೇಳುವದೇನೆಂದರೆ, ಅನೇಕ ಪ್ರವಾದಿಗಳೂ ನೀತಿವಂತರೂ ನೀವು ನೋಡುವ ವಿಷಯಗಳನ್ನು ನೋಡುವದಕ್ಕೆ ಅಪೇಕ್ಷಿಸಿದರು, ಆದರೆ ನೋಡಲಿಲ್ಲ; ಮತ್ತು ನೀವು ಕೇಳುವ ವಿಷಯಗಳನ್ನು ಕೇಳುವದಕ್ಕೆ ಅಪೇಕ್ಷಿಸಿದರು, ಆದರೆ ಕೇಳಲಿಲ್ಲ’ [Matthew 13:16, 17]. 1843 ಮತ್ತು 1844ರಲ್ಲಿ ಕಾಣಲಾದ ಸಂಗತಿಗಳನ್ನು ಕಂಡ ಕಣ್ಣುಗಳು ಧನ್ಯವು.”</w:t>
      </w:r>
    </w:p>
    <w:p>
      <w:pPr>
        <w:pStyle w:val="ArticleScripture"/>
        <w:jc w:val="left"/>
      </w:pPr>
      <w:r>
        <w:rPr>
          <w:rFonts w:ascii="Nirmala UI" w:hAnsi="Nirmala UI" w:eastAsia="Nirmala UI" w:cs="Nirmala UI"/>
        </w:rPr>
        <w:t>“ಸಂದೇಶವು ನೀಡಲ್ಪಟ್ಟಿತು. ಮತ್ತು ಆ ಸಂದೇಶವನ್ನು ಪುನರಾವರ್ತಿಸುವಲ್ಲಿ ಯಾವುದೇ ವಿಳಂಬವಿರಬಾರದು; ಏಕೆಂದರೆ ಕಾಲದ ಸೂಚನೆಗಳು ನೆರವೇರುತ್ತಿವೆ; ಸಮಾಪನ ಕಾರ್ಯವು ನೆರವೇರಿಸಲ್ಪಡಬೇಕು. ಸ್ವಲ್ಪ ಸಮಯದಲ್ಲೇ ಒಂದು ಮಹತ್ತಾದ ಕಾರ್ಯವು ನೆರವೇರುವುದು. ದೇವರ ನಿಯೋಗದ ಪ್ರಕಾರ ಶೀಘ್ರದಲ್ಲೇ ಒಂದು ಸಂದೇಶವು ನೀಡಲ್ಪಡುವುದು; ಅದು ಉಚ್ಚ ಘೋಷವಾಗಿ ವಿಸ್ತರಿಸುವುದು. ಆಗ ದಾನಿಯೇಲನು ತನ್ನ ಪಾಲಿನಲ್ಲಿ ನಿಂತು, ತನ್ನ ಸಾಕ್ಷಿಯನ್ನು ನೀಡುವನು.”</w:t>
      </w:r>
    </w:p>
    <w:p>
      <w:pPr>
        <w:pStyle w:val="ArticleScripture"/>
        <w:jc w:val="left"/>
      </w:pPr>
      <w:r>
        <w:rPr>
          <w:rFonts w:ascii="Nirmala UI" w:hAnsi="Nirmala UI" w:eastAsia="Nirmala UI" w:cs="Nirmala UI"/>
        </w:rPr>
        <w:t>“ನಮ್ಮ ಸಭೆಗಳ ಗಮನವನ್ನು ಎಚ್ಚರಗೊಳಿಸಬೇಕಾಗಿದೆ. ನಾವು ಲೋಕದ ಇತಿಹಾಸದಲ್ಲಿಯೇ ಅತ್ಯಂತ ಮಹತ್ವದ ಘಟನೆಯ ಅಂಚಿನ ಮೇಲೆ ನಿಂತಿದ್ದೇವೆ; ಮತ್ತು ದೇವರ ಜನರ ಮೇಲೆ ಸೈತಾನನಿಗೆ ಅಧಿಕಾರ ದೊರಕಬಾರದು, ಅವರನ್ನು ನಿದ್ರೆಯೊಳಗೆ ಮುಳುಗಿಸುವಂತೆ. ಪಾಪಾಸನವು ತನ್ನ ಶಕ್ತಿಯಲ್ಲಿ ಪ್ರತ್ಯಕ್ಷವಾಗುವುದು. ಈಗ ಎಲ್ಲರೂ ಎಚ್ಚರಗೊಂಡು ಶಾಸ್ತ್ರಗಳನ್ನು ಪರಿಶೋಧಿಸಬೇಕು, ಏಕೆಂದರೆ ಅಂತ್ಯಕಾಲದಲ್ಲಿ ಏನಾಗುವುದೋ ಅದನ್ನು ದೇವರು ತನ್ನ ನಂಬಿಗಸ್ತರಿಗೆ ತಿಳಿಸುವನು. ಕರ್ತನ ವಾಕ್ಯವು ತನ್ನ ಜನರ ಬಳಿಗೆ ಶಕ್ತಿಯಿಂದ ಬರಬೇಕಾಗಿದೆ....”</w:t>
      </w:r>
    </w:p>
    <w:p>
      <w:pPr>
        <w:pStyle w:val="ArticleScripture"/>
        <w:jc w:val="left"/>
      </w:pPr>
      <w:r>
        <w:rPr>
          <w:rFonts w:ascii="Nirmala UI" w:hAnsi="Nirmala UI" w:eastAsia="Nirmala UI" w:cs="Nirmala UI"/>
        </w:rPr>
        <w:t>“ನನಗೆ ಈ ಸಂಗತಿ ತೋರಿಸಲ್ಪಟ್ಟಿದೆ—ನಾವು ನಿದ್ರಿಸುತ್ತಿದ್ದೇವೆ; ಮತ್ತು ನಮ್ಮ ಸಂದರ್ಶನದ ಕಾಲವನ್ನು ತಿಳಿದುಕೊಳ್ಳುವುದಿಲ್ಲ. ಆದರೆ ನಾವು ದೇವರ ಸಮ್ಮುಖದಲ್ಲಿ ನಮ್ಮನ್ನು ದೀನಪಡಿಸಿಕೊಂಡು, ಪೂರ್ಣ ಹೃದಯದಿಂದ ಅವರನ್ನು ಹುಡುಕಿದರೆ, ಅವರು ನಮಗೆ ದೊರೆಯುವರು.” Manuscript Releases, volume 21, 436–438.</w:t>
      </w:r>
    </w:p>
    <w:p>
      <w:pPr>
        <w:pStyle w:val="ArticleBody"/>
        <w:jc w:val="left"/>
      </w:pPr>
      <w:r>
        <w:rPr>
          <w:rFonts w:ascii="Nirmala UI" w:hAnsi="Nirmala UI" w:eastAsia="Nirmala UI" w:cs="Nirmala UI"/>
        </w:rPr>
        <w:t>ಕ್ರಿಸ್ತನ ಇತಿಹಾಸದಲ್ಲಿರುವ ಮೆಸ್ಸೀಯನ ವರ್ತಮಾನ ಸತ್ಯದ ಸಂದೇಶದಿಂದಲೂ, ಹಾಗೂ 1840ರಿಂದ 1844ರವರೆಗಿನ ವರ್ತಮಾನ ಸತ್ಯದ ಸಂದೇಶದಿಂದಲೂ ಪ್ರತಿರೂಪಿತಗೊಂಡಿರುವ ಸಂದೇಶವು, ಮಿಲ್ಲರೈಟ್ ಸಂದೇಶವು ಪುನರಾವರ್ತನೆಯಾಗುವ ಅಂತಿಮ ದಿನಗಳ ಕಡೆಗೆ ಸೂಚಿಸುತ್ತದೆ. “ಕಾಣಲೂ ಕೇಳಲೂ” ಅಸಮರ್ಥರಾಗಿರುವವರಾಗಿ ಪ್ರತಿನಿಧಿಸಲ್ಪಟ್ಟಿರುವ ಇತಿಹಾಸಗಳಲ್ಲಿರುವವರು, “ತಮ್ಮ ಸಂದರ್ಶನದ ಕಾಲವನ್ನು ತಿಳಿಯುವುದಿಲ್ಲ.” ನಂತರದ ಮಳೆಯ ಕಪಟ ಸಂದೇಶದ ದೂತರ ಕುರಿತು, ನೋಡುವವರಾಗಿದ್ದರೂ ಕಾಣದವರಾಗಿರುವ ಮೊದಲ ಉಲ್ಲೇಖವನ್ನು ಯೆಶಾಯನು ಮಂಡಿಸುವಾಗ, ಈ ಅವಧಿ ಆರಂಭವಾಗುವ ಸಮಯವನ್ನು ಅವನು ಗುರುತಿಸುತ್ತಾನೆ—ಅದೇ ಅವಧಿಯ ಕುರಿತು ಸಿಸ್ಟರ್ ವೈಟ್, “ಮಹಾಘೋಷವಾಗಿ ಉಬ್ಬಿ ಏರುವ ದೇವರಿಂದ ನಿಯೋಜಿತವಾದ ಒಂದು ಸಂದೇಶ” ಎಂದು ಹೇಳಿದರು. “ದೇವರಿಂದ ನಿಯೋಜಿತವಾದುದು” ಎಂಬುದು, ಆ ಸಂದೇಶವು ಬರುವ ಒಂದು ನಿರ್ದಿಷ್ಟ ಕಾಲವನ್ನು ಸೂಚಿಸುತ್ತದೆ; ಮತ್ತು ಯೆಶಾಯ ಅಧ್ಯಾಯ ಆರುರ ಮೂರನೇ ವಚನದಲ್ಲಿ, ಯೆಶಾಯನು ಆ ಕಾಲವನ್ನು ನಿಖರವಾಗಿ ಸೂಚಿಸುತ್ತಾನೆ.</w:t>
      </w:r>
    </w:p>
    <w:p>
      <w:pPr>
        <w:pStyle w:val="ArticleScripture"/>
        <w:jc w:val="left"/>
      </w:pPr>
      <w:r>
        <w:rPr>
          <w:rFonts w:ascii="Nirmala UI" w:hAnsi="Nirmala UI" w:eastAsia="Nirmala UI" w:cs="Nirmala UI"/>
        </w:rPr>
        <w:t>ಒಬ್ಬನು ಮತ್ತೊಬ್ಬನಿಗೆ ಕೂಗಿ ಹೇಳಿದನು: ಪವಿತ್ರನು, ಪವಿತ್ರನು, ಪವಿತ್ರನು, ಸೈನ್ಯಗಳ ಕರ್ತನು; ಸಮಸ್ತ ಭೂಮಿಯೂ ಆತನ ಮಹಿಮೆಯಿಂದ ತುಂಬಿದೆ. ಯೆಶಾಯ 6:3.</w:t>
      </w:r>
    </w:p>
    <w:p>
      <w:pPr>
        <w:pStyle w:val="ArticleBody"/>
        <w:jc w:val="left"/>
      </w:pPr>
      <w:r>
        <w:rPr>
          <w:rFonts w:ascii="Nirmala UI" w:hAnsi="Nirmala UI" w:eastAsia="Nirmala UI" w:cs="Nirmala UI"/>
        </w:rPr>
        <w:t>ಸಹೋದರಿ ವೈಟ್ ಗುರುತಿಸುತ್ತಾರೆ: ಕಣ್ಣುಗಳಿದ್ದು ನೋಡುವವರಾಗಿದ್ದರೂ ಕಾಣದವರನ್ನು ಯೆಶಾಯನು ಪ್ರತಿನಿಧಿಸುವ ಭಾಗದಲ್ಲಿ ದೂತರು ಒಬ್ಬರಿಗೊಬ್ಬರು, “ಪವಿತ್ರನು, ಪವಿತ್ರನು, ಪವಿತ್ರನು” ಎಂದು ಕೂಗುವಾಗ, ಅದು ಸೆಪ್ಟೆಂಬರ್ 11, 2001ರಂದು ನೆರವೇರುತ್ತದೆ.</w:t>
      </w:r>
    </w:p>
    <w:p>
      <w:pPr>
        <w:pStyle w:val="ArticleScripture"/>
        <w:jc w:val="left"/>
      </w:pPr>
      <w:r>
        <w:rPr>
          <w:rFonts w:ascii="Nirmala UI" w:hAnsi="Nirmala UI" w:eastAsia="Nirmala UI" w:cs="Nirmala UI"/>
        </w:rPr>
        <w:t>“ಅವರು [ದೂತರು] ಭವಿಷ್ಯವನ್ನು ನೋಡುವಾಗ, ಇಡೀ ಭೂಮಿಯು ಆತನ ಮಹಿಮೆಯಿಂದ ತುಂಬಿರುವ ಕಾಲವನ್ನು ಕಂಡು, ವಿಜಯೋಲ್ಲಾಸಭರಿತ ಸ್ತುತಿಯ ಗೀತವು ಮಧುರವಾದ ಘೋಷದಲ್ಲಿ ಒಬ್ಬರಿಂದ ಮತ್ತೊಬ್ಬರಿಗೆ ಪ್ರತಿಧ್ವನಿಸುತ್ತದೆ: ‘ಪವಿತ್ರನು, ಪವಿತ್ರನು, ಪವಿತ್ರನು, ಸೈನ್ಯಗಳ ಕರ್ತನು.’ ಅವರು ದೇವರನ್ನು ಮಹಿಮೆಪಡಿಸುವುದರಲ್ಲಿಯೇ ಸಂಪೂರ್ಣ ತೃಪ್ತರಾಗಿದ್ದಾರೆ; ಮತ್ತು ಆತನ ಸಮ್ಮುಖದಲ್ಲಿ, ಆತನ ಅನುಮೋದನೆಯ ನಗುವಿನ ಅಡಿಯಲ್ಲಿ, ಅವರಿಗೆ ಇನ್ನೇನನ್ನೂ ಬಯಸುವ ಮನಸ್ಸಿಲ್ಲ. ಆತನ ಸ್ವರೂಪವನ್ನು ಧರಿಸುವುದರಲ್ಲಿ, ಆತನ ಸೇವೆಯನ್ನು ನೆರವೇರಿಸುವುದರಲ್ಲಿ ಮತ್ತು ಆತನನ್ನು ಆರಾಧಿಸುವುದರಲ್ಲಿ, ಅವರ ಪರಮಾಕಾಂಕ್ಷೆ ಸಂಪೂರ್ಣವಾಗಿ ನೆರವೇರಿದೆ.” Review and Herald, December 22, 1896.</w:t>
      </w:r>
    </w:p>
    <w:p>
      <w:pPr>
        <w:pStyle w:val="ArticleBody"/>
        <w:jc w:val="left"/>
      </w:pPr>
      <w:r>
        <w:rPr>
          <w:rFonts w:ascii="Nirmala UI" w:hAnsi="Nirmala UI" w:eastAsia="Nirmala UI" w:cs="Nirmala UI"/>
        </w:rPr>
        <w:t>ಸೆಪ್ಟೆಂಬರ್ 11, 2001ರಂದು ಒಂದು ನೂರು ನಲವತ್ತನಾಲ್ಕು ಸಾವಿರರ ಮುದ್ರಾಕರಣವು ಆರಂಭವಾಯಿತು, ಮತ್ತು ಉತ್ತರ ಮಳೆಯು ತುಂತುರುವಾಗಿ ಸುರಿಯಲು ಪ್ರಾರಂಭವಾಯಿತು, ಹಾಗೂ ಹಬಕ್ಕೂಕರ ವಾದವು ಹತ್ತು ಕನ್ಯೆಯರ ರೂಪಕವು ಪುನರಾವರ್ತಿತವಾಗುತ್ತಿದ್ದ ಸಂದರ್ಭದಲ್ಲಿ ಆರಂಭವಾಯಿತು. ಆ ಸಂದರ್ಭದಲ್ಲಿ ಯೆಹೆಜ್ಕೇಲನ ಪ್ರವಾದನೆಯು ತನ್ನ ಪರಿಪೂರ್ಣ ನೆರವೇರಿಕೆಯನ್ನು ಕಂಡಿತು. ಪ್ರವಾದನಾತ್ಮಕ ವಾಕ್ಯವು ಇನ್ನು ಮುಂದೆ ವಿಳಂಬವಾಗುವುದಿಲ್ಲ, ಮತ್ತು ಸೆಪ್ಟೆಂಬರ್ 11, 2001ನ್ನು ಸಾಕ್ಷಿಯಾದ ತಲೆಮಾರುವೇ ಭೂಮಿಯ ಅಂತಿಮ ತಲೆಮಾರು, ಯಾಕಂದರೆ ಅಡ್ವೆಂಟಿಸಂನ ಅಂತ್ಯಕಾಲದ ದರ್ಶನವು ಕ್ರಿಸ್ತನ ಎರಡನೇ ಆಗಮನದಲ್ಲಿ ಕೃಪಾಕಾಲದ ಮುಕ್ತಾಯವನ್ನು ಪ್ರಕಟಿಸುತ್ತದೆ. ಈ ಸಂಗತಿಗೆ ಎರಡನೇ ಸಾಕ್ಷಿಯು ಲೂಕನ ಪುಸ್ತಕದ ಇಪ್ಪತ್ತೊಂದನೇ ಅಧ್ಯಾಯದಲ್ಲಿ ಕಂಡುಬರುತ್ತದೆ.</w:t>
      </w:r>
    </w:p>
    <w:p>
      <w:pPr>
        <w:pStyle w:val="ArticleScripture"/>
        <w:jc w:val="left"/>
      </w:pPr>
      <w:r>
        <w:rPr>
          <w:rFonts w:ascii="Nirmala UI" w:hAnsi="Nirmala UI" w:eastAsia="Nirmala UI" w:cs="Nirmala UI"/>
        </w:rPr>
        <w:t>ನಾನು ನಿಮಗೆ ನಿಜವಾಗಿ ಹೇಳುತ್ತೇನೆ, ಇವೆಲ್ಲವೂ ನೆರವೇರುವ ತನಕ ಈ ತಲೆಮಾರು ಕಳೆದಿಹೋಗದು. ಆಕಾಶವೂ ಭೂಮಿಯೂ ಕಳೆದಿಹೋಗುವವು; ಆದರೆ ನನ್ನ ಮಾತುಗಳು ಎಂದಿಗೂ ಕಳೆದಿಹೋಗವು. ಲೂಕ 21:32, 33.</w:t>
      </w:r>
    </w:p>
    <w:p>
      <w:pPr>
        <w:pStyle w:val="ArticleBody"/>
        <w:jc w:val="left"/>
      </w:pPr>
      <w:r>
        <w:rPr>
          <w:rFonts w:ascii="Nirmala UI" w:hAnsi="Nirmala UI" w:eastAsia="Nirmala UI" w:cs="Nirmala UI"/>
        </w:rPr>
        <w:t>ಲೂಕ ಅಧ್ಯಾಯ ಇಪ್ಪತ್ತೊಂದರಲ್ಲಿ ಯೇಸು ಭೂಮಿಯ ಇತಿಹಾಸದ ಅಂತಿಮ ತಲೆಮಾರನ್ನು ಗುರುತಿಸುತ್ತಾನೆ. ಆತನು ಕ್ರಿ.ಶ. 70ನೇ ವರ್ಷದಲ್ಲಿ ಯೆರೂಸಲೇಮಿನ ನಾಶದಿಂದ ಆರಂಭಿಸಿ, ಮಿಲ್ಲರೈಟ್ ಇತಿಹಾಸದವರೆಗೆ ವ್ಯಾಪಿಸುವ ಕ್ರಮೋನ್ನತ ಇತಿಹಾಸದ ಒಂದು ಸಮಗ್ರ ಅವಲೋಕನವನ್ನು ಇತ್ತೀಚೆಗೆ ನೀಡಿದ್ದಾನೆ. ನಂತರ ಆತನು ಪ್ರವಾದನಾತ್ಮಕ ಇತಿಹಾಸವನ್ನು ನೇರವಾಗಿ ಗುರುತಿಸುವ ಕಥನದಿಂದ ಹೊರಬಂದು, ತಾನು ಮಂಡಿಸಿದ ಪ್ರವಾದನಾತ್ಮಕ ಇತಿಹಾಸವನ್ನೇ ಸರಳವಾಗಿ ಪುನರಾವರ್ತಿಸಿ ವಿಸ್ತರಿಸುವ ಒಂದು ಉಪಮೆಯನ್ನು ಪ್ರಸ್ತುತಪಡಿಸುತ್ತಾನೆ. ಈ ರೀತಿಯಾಗಿ ಆತನು ಅದೇ ಕಥನಕ್ಕೆ ಎರಡು ಆಂತರಿಕ ಸಾಕ್ಷಿಗಳನ್ನು ಒದಗಿಸಿದನು; ಮತ್ತು ಅಂತಿಮವಾಗಿ, ಈ ಘಟನೆಗಳಿಗೆ ಸಾಕ್ಷಿಯಾದ “ತಲೆಮಾರು” ಆತನ ಮರಳುವಿಕೆಯವರೆಗೆ ಬದುಕಿರುತ್ತದೆ ಎಂದು ಗುರುತಿಸುವ ಮೂಲಕ, ಸಂದರ್ಭದ ಪ್ರಕಾರ ನೂರ ನಲವತ್ತಿನಾಲ್ಕು ಸಾವಿರರಿಂದ ಪ್ರತಿನಿಧಿಸಲ್ಪಡುವ ತಲೆಮಾರನ್ನೇ ಗುರುತಿಸಿದನು.</w:t>
      </w:r>
    </w:p>
    <w:p>
      <w:pPr>
        <w:pStyle w:val="ArticleBody"/>
        <w:jc w:val="left"/>
      </w:pPr>
      <w:r>
        <w:rPr>
          <w:rFonts w:ascii="Nirmala UI" w:hAnsi="Nirmala UI" w:eastAsia="Nirmala UI" w:cs="Nirmala UI"/>
        </w:rPr>
        <w:t>ಒಂದು ಲಕ್ಷ ನಲವತ್ತನಾಲ್ಕು ಸಾವಿರರ ಮುದ್ರಾಂಕನದ ಇತಿಹಾಸವು ಅಂತಿಮ ತಲೆಮಾರಿನ ಇತಿಹಾಸವಾಗಿದ್ದು, ಅವರು ಆಕಾಶವೂ ಭೂಮಿಯೂ ಕಳೆಯುವ ಕಾಲದಲ್ಲಿ ಬದುಕಿದ್ದರೂ ಮರಣದ ರುಚಿಯನ್ನು ಅನುಭವಿಸುವುದಿಲ್ಲ.</w:t>
      </w:r>
    </w:p>
    <w:p>
      <w:pPr>
        <w:pStyle w:val="ArticleScripture"/>
        <w:jc w:val="left"/>
      </w:pPr>
      <w:r>
        <w:rPr>
          <w:rFonts w:ascii="Nirmala UI" w:hAnsi="Nirmala UI" w:eastAsia="Nirmala UI" w:cs="Nirmala UI"/>
        </w:rPr>
        <w:t>ಆದರೆ ಕರ್ತನ ದಿನವು ರಾತ್ರಿಯಲ್ಲಿ ಕಳ್ಳನು ಬರುವ ಹಾಗೆ ಬರುವುದು; ಆ ದಿನದಲ್ಲಿ ಆಕಾಶಮಂಡಲಗಳು ಮಹಾ ಘೋಷದೊಂದಿಗೆ ಕಳಿದುಹೋಗುವವು, ಮೂಲತತ್ತ್ವಗಳು ಉರಿಯುವ ತಾಪದಿಂದ ಕರಗುವವು, ಭೂಮಿಯೂ ಅದರಲ್ಲಿ ಇರುವ ಕೃತಿಗಳೂ ದಹಿಸಲ್ಪಡುವವು. ಆದಕಾರಣ ಇವೆಲ್ಲವೂ ಹೀಗೆ ವಿಲೀನವಾಗುವದಾದರೆ, ನೀವು ಎಲ್ಲಾ ಪರಿಶುದ್ಧ ವರ್ತನೆ ಮತ್ತು ಭಕ್ತಿಯಲ್ಲಿ ಯಾವ ರೀತಿಯ ಜನರಾಗಿರಬೇಕೋ, ದೇವರ ದಿನದ ಆಗಮನವನ್ನು ಎದುರುನೋಡುತ್ತಾ ಅದನ್ನು ತ್ವರಿತಗೊಳಿಸುವವರಾಗಿರಬೇಕು; ಆ ದಿನದಲ್ಲಿ ಆಕಾಶಮಂಡಲಗಳು ಅಗ್ನಿಯಿಂದ ವಿಲೀನವಾಗುವವು, ಮತ್ತು ಮೂಲತತ್ತ್ವಗಳು ಉರಿಯುವ ತಾಪದಿಂದ ಕರಗುವವು. 2 ಪೇತ್ರ 3:10–12.</w:t>
      </w:r>
    </w:p>
    <w:p>
      <w:pPr>
        <w:pStyle w:val="ArticleBody"/>
        <w:jc w:val="left"/>
      </w:pPr>
      <w:r>
        <w:rPr>
          <w:rFonts w:ascii="Nirmala UI" w:hAnsi="Nirmala UI" w:eastAsia="Nirmala UI" w:cs="Nirmala UI"/>
        </w:rPr>
        <w:t>ಕ್ರಿಸ್ತನ ರೂಪಾಂತರದಲ್ಲಿ ಕ್ರಿಸ್ತನ ದ್ವಿತೀಯ ಆಗಮನವು ಪ್ರತಿನಿಧಿಸಲ್ಪಟ್ಟಿತು.</w:t>
      </w:r>
    </w:p>
    <w:p>
      <w:pPr>
        <w:pStyle w:val="ArticleScripture"/>
        <w:jc w:val="left"/>
      </w:pPr>
      <w:r>
        <w:rPr>
          <w:rFonts w:ascii="Nirmala UI" w:hAnsi="Nirmala UI" w:eastAsia="Nirmala UI" w:cs="Nirmala UI"/>
        </w:rPr>
        <w:t>“ರೂಪಾಂತರದ ಬೆಟ್ಟದ ಮೇಲೆ ಮೋಶೆಯು ಕ್ರಿಸ್ತನ ಪಾಪ ಮತ್ತು ಮರಣದ ಮೇಲಿನ ವಿಜಯಕ್ಕೆ ಸಾಕ್ಷಿಯಾಗಿದ್ದನು. ಅವನು ನೀತಿವಂತರ ಪುನರುತ್ಥಾನದಲ್ಲಿ ಸಮಾಧಿಯಿಂದ ಹೊರಬರುವವರನ್ನು ಪ್ರತಿನಿಧಿಸಿದ್ದನು. ಮರಣವನ್ನು ಕಾಣದೆ ಪರಲೋಕಕ್ಕೆ ತೆಗೆದುಕೊಳ್ಳಲ್ಪಟ್ಟ ಎಲೀಯನು, ಕ್ರಿಸ್ತನ ಎರಡನೇ ಆಗಮನದ ಸಮಯದಲ್ಲಿ ಭೂಮಿಯ ಮೇಲೆಯೇ ಜೀವಂತರಾಗಿರುವವರನ್ನು, ಮತ್ತು ‘ಕ್ಷಣಮಾತ್ರದಲ್ಲಿ, ಕಣ್ಣಿನ ಮಿಟುಕಿನಲ್ಲಿ, ಕೊನೆಯ ತುರಿಯೊಡನೆ’ ‘ಬದಲಾಗುವವರನ್ನು’ ಪ್ರತಿನಿಧಿಸಿದ್ದನು; ಏಕೆಂದರೆ ಆಗ ‘ಈ ಮರಣಶೀಲವು ಅಮರತ್ವವನ್ನು ಧರಿಸಿಕೊಳ್ಳಬೇಕು,’ ಮತ್ತು ‘ಈ ಕ್ಷಯಶೀಲವು ಅಕ್ಷಯತ್ವವನ್ನು ಧರಿಸಿಕೊಳ್ಳಬೇಕು.’ 1 ಕೊರಿಂಥದವರಿಗೆ 15:51–53. ಯೇಸು ಪರಲೋಕದ ಪ್ರಕಾಶವನ್ನು ಧರಿಸಿಕೊಂಡಿದ್ದನು; ಆತನು ‘ಪಾಪವಿಲ್ಲದೆ ರಕ್ಷಣೆಗೆ ಎರಡನೇ ಸಾರಿ’ ಬರುವಾಗ ಕಾಣಿಸಿಕೊಳ್ಳುವ ಹಾಗೆಯೇ. ಏಕೆಂದರೆ ಆತನು ‘ತನ್ನ ತಂದೆಯ ಮಹಿಮೆಯಲ್ಲಿ ಪರಿಶುದ್ಧ ದೂತರೊಡನೆ’ ಬರುವನು. ಇಬ್ರಿಯರಿಗೆ 9:28; ಮಾರ್ಕ 8:38. ರಕ್ಷಕನು ಶಿಷ್ಯರಿಗೆ ಮಾಡಿದ ವಾಗ್ದಾನವು ಈಗ ನೆರವೇರಿತ್ತು. ಬೆಟ್ಟದ ಮೇಲೆ ಭವಿಷ್ಯದ ಮಹಿಮೆಯ ರಾಜ್ಯವು ಸಂಕ್ಷಿಪ್ತ ರೂಪದಲ್ಲಿ ಪ್ರತಿನಿಧಿಸಲ್ಪಟ್ಟಿತು,—ರಾಜನಾದ ಕ್ರಿಸ್ತನು, ಪುನರುತ್ಥಾನ ಹೊಂದಿದ ಪರಿಶುದ್ಧರ ಪ್ರತಿನಿಧಿಯಾದ ಮೋಶೆಯು, ಮತ್ತು ರೂಪಾಂತರ ಹೊಂದಿದವರ ಪ್ರತಿನಿಧಿಯಾದ ಎಲೀಯನು.” ದ ಡಿಸೈರ್ ಆಫ್ ಏಜಸ್, 421.</w:t>
      </w:r>
    </w:p>
    <w:p>
      <w:pPr>
        <w:pStyle w:val="ArticleBody"/>
        <w:jc w:val="left"/>
      </w:pPr>
      <w:r>
        <w:rPr>
          <w:rFonts w:ascii="Nirmala UI" w:hAnsi="Nirmala UI" w:eastAsia="Nirmala UI" w:cs="Nirmala UI"/>
        </w:rPr>
        <w:t>ಸಾಯದೆ ಹೋಗಿದ್ದ ಎಲೀಯನು ಸಾಯದ ಒಂದು ಲಕ್ಷ ನಲವತ್ತನಾಲ್ಕು ಸಾವಿರರನ್ನು ಪ್ರತಿನಿಧಿಸುತ್ತಾನೆ; ಮತ್ತು ಮೋಶೆಯು ಸಾಯುವವರನ್ನು ಪ್ರತಿನಿಧಿಸುತ್ತಾನೆ. ಅಂತ್ಯದ ದಿನಗಳಲ್ಲಿ ಆ ಎರಡು ವರ್ಗಗಳು ಪ್ರಕಟನೆಯ ಏಳನೇ ಅಧ್ಯಾಯದಲ್ಲಿ ಒಂದು ಲಕ್ಷ ನಲವತ್ತನಾಲ್ಕು ಸಾವಿರರು ಮತ್ತು ಮಹಾ ಸಮೂಹವೆಂದು ಪ್ರತಿನಿಧಿಸಲ್ಪಟ್ಟಿವೆ. ಪ್ರಕಟನೆಯ ಆರನೇ ಅಧ್ಯಾಯದಲ್ಲಿ ಐದನೇ ಮುದ್ರೆ ತೆರೆಯಲ್ಪಟ್ಟಾಗ, ಅಂಧಕಾರ ಯುಗಗಳ ಕಾಲದಲ್ಲಿ ಪಾಪಾಸನದವರಿಂದ ಕೊಲ್ಲಲ್ಪಟ್ಟವರಿಗೆ ಬಿಳಿ ವಸ್ತ್ರಗಳನ್ನು ನೀಡಲಾಗುತ್ತದೆ.</w:t>
      </w:r>
    </w:p>
    <w:p>
      <w:pPr>
        <w:pStyle w:val="ArticleScripture"/>
        <w:jc w:val="left"/>
      </w:pPr>
      <w:r>
        <w:rPr>
          <w:rFonts w:ascii="Nirmala UI" w:hAnsi="Nirmala UI" w:eastAsia="Nirmala UI" w:cs="Nirmala UI"/>
        </w:rPr>
        <w:t>“‘ಅವನು ಐದನೆಯ ಮುದ್ರೆಯನ್ನು ತೆರೆದಾಗ, ದೇವರ ವಾಕ್ಯಕ್ಕಾಗಿಯೂ ಅವರು ಹಿಡಿದಿಟ್ಟಿದ್ದ ಸಾಕ್ಷಿಗಾಗಿಯೂ ಕೊಲ್ಲಲ್ಪಟ್ಟವರ ಆತ್ಮಗಳನ್ನು ನಾನು ಬಲಿಪೀಠದ ಕೆಳಗೆ ಕಂಡೆನು; ಅವರು ಮಹಾ ಶಬ್ದದಿಂದ ಕೂಗಿ ಹೇಳಿದ್ದು ಹೀಗೇ: ಭೂಮಿಯ ಮೇಲಿರುವವರ ಮೇಲೆ ನಮ್ಮ ರಕ್ತಕ್ಕೆ ನ್ಯಾಯ ತೀರಿಸಿ ಪ್ರತೀಕಾರ ಮಾಡುವುದನ್ನು ಎಷ್ಟು ಕಾಲ, ಓ ಕರ್ತನೇ, ಪರಿಶುದ್ಧನೂ ಸತ್ಯನೂ ಆಗಿರುವವನೇ, ತಡೆಯುವೆ? ಆಗ ಅವರ ಪ್ರತಿಯೊಬ್ಬರಿಗೂ ಬಿಳಿ ವಸ್ತ್ರಗಳನ್ನು ಕೊಡಲಾಯಿತು [ಅವರು ಶುದ್ಧರೂ ಪರಿಶುದ್ಧರೂ ಎಂದು ಘೋಷಿಸಲ್ಪಟ್ಟರು]; ಮತ್ತು ಅವರಿಗೆ, ತಮ್ಮ ಸಹದಾಸರೂ ತಮ್ಮ ಸಹೋದರರೂ ಸಹ, ತಾವು ಕೊಲ್ಲಲ್ಪಟ್ಟಂತೆಯೇ ಕೊಲ್ಲಲ್ಪಡಬೇಕಾದವರು, ಪೂರ್ಣಸಂಖ್ಯೆಗೆ ಬರುವವರೆಗೂ ಇನ್ನೂ ಸ್ವಲ್ಪಕಾಲ ವಿಶ್ರಾಂತಿ ಮಾಡಬೇಕೆಂದು ಹೇಳಲಾಯಿತು’ [ಪ್ರಕಟನೆ 6:9–11]. ಇಲ್ಲಿ ಯೋಹಾನನಿಗೆ ವಾಸ್ತವದಲ್ಲಿದ್ದ ದೃಶ್ಯಗಳು ತೋರಿಸಲ್ಪಟ್ಟದ್ದಲ್ಲ; ಆದರೆ ಭವಿಷ್ಯದಲ್ಲಿ ಒಂದು ಕಾಲಘಟ್ಟದಲ್ಲಿ ಸಂಭವಿಸಬೇಕಾದವುಗಳೇ ಅವನಿಗೆ ತೋರಿಸಲ್ಪಟ್ಟವು.” Manuscript Releases, volume 20, 197.</w:t>
      </w:r>
    </w:p>
    <w:p>
      <w:pPr>
        <w:pStyle w:val="ArticleBody"/>
        <w:jc w:val="left"/>
      </w:pPr>
      <w:r>
        <w:rPr>
          <w:rFonts w:ascii="Nirmala UI" w:hAnsi="Nirmala UI" w:eastAsia="Nirmala UI" w:cs="Nirmala UI"/>
        </w:rPr>
        <w:t>ಹತ್ಯೆಯಾದ ಶಹೀದರು ದೇವರು ತಮ್ಮ ಹತ್ಯೆಗೆ ಯಾವಾಗ ಪ್ರತೀಕಾರ ತೀರಿಸುವನು ಎಂದು ಕೇಳುತ್ತಿದ್ದಾರೆ. ಒಬ್ಬ ಶಹೀದನು ಹತ್ಯೆಯಾದ ಮುಂಚೆಯೇ ಯೇಸುವಿನ ವಿಶ್ವಾಸವನ್ನು ಹೊಂದಿದ್ದನು; ಏಕೆಂದರೆ ಆತನಲ್ಲಿ ವ್ಯಕ್ತವಾದ ಅದೇ ವಿಶ್ವಾಸವೇ ಪಾಪಸತ್ತೆಯನ್ನು ಅವನನ್ನು ಹತ್ಯೆಮಾಡುವಂತೆ ಪ್ರೇರೇಪಿಸಿತು. ಬಿಳಿ ವಸ್ತ್ರಗಳು ಕ್ರಿಸ್ತನ ನೀತಿಯನ್ನು ಸೂಚಿಸುತ್ತವೆ; ಆದರೆ ಹತ್ಯೆಗೀಡಾದ ಈ ಆತ್ಮಗಳಿಗೆ ನೀಡಲ್ಪಟ್ಟ ಬಿಳಿ ವಸ್ತ್ರಗಳು ಅವರ ಶಹೀದತ್ವದ ನಂತರ ಅವರಿಗೆ ನೀಡಲ್ಪಟ್ಟವು. ಆ ವಸ್ತ್ರಗಳು ಕೇವಲ ಕ್ರಿಸ್ತನ ನೀತಿಯ ಸಂಕೇತವಲ್ಲ, ಶಹೀದತ್ವದ ಸಂಕೇತವೂ ಆಗಿವೆ. ಒಬ್ಬ ಶಹೀದನು ಹತ್ಯೆಯಾದ ಮುಂಚೆಯೇ ಕ್ರಿಸ್ತನ ನೀತಿಯ ವಸ್ತ್ರವನ್ನು ಹೊಂದಿರುತ್ತಾನೆ. ಪ್ರಕಟನೆ ಏಳನೇ ಅಧ್ಯಾಯದಲ್ಲಿರುವ ಮಹಾ ಸಮೂಹಕ್ಕೆ ಬಿಳಿ ವಸ್ತ್ರಗಳನ್ನು ನೀಡಲಾಗಿದೆ; ಹೀಗಾಗಿ ಅದು ಬರಲಿರುವ ಭಾನುವಾರದ ಧರ್ಮಶಾಸ್ತ್ರದ ರಕ್ತಪಾತದಲ್ಲಿ ಸಾಯುವವರನ್ನು ಪ್ರತಿನಿಧಿಸುತ್ತದೆ. ಆದ್ದರಿಂದ ರೂಪಾಂತರ ಪರ್ವತದಲ್ಲಿ ನೂರನಲವತ್ತ್ನಾಲ್ಕು ಸಾವಿರರನ್ನು ಏಲೀಯನ ಮೂಲಕ ಪ್ರತಿನಿಧಿಸಲಾಗಿದೆ; ಮತ್ತು ಕರ್ತನಲ್ಲಿಯೇ ಸಾಯುವ ವಿಶ್ವಾಸಿಗಳನ್ನು ಮೋಶೆಯ ಮೂಲಕ ಪ್ರತಿನಿಧಿಸಲಾಗಿದೆ.</w:t>
      </w:r>
    </w:p>
    <w:p>
      <w:pPr>
        <w:pStyle w:val="ArticleBody"/>
        <w:jc w:val="left"/>
      </w:pPr>
      <w:r>
        <w:rPr>
          <w:rFonts w:ascii="Nirmala UI" w:hAnsi="Nirmala UI" w:eastAsia="Nirmala UI" w:cs="Nirmala UI"/>
        </w:rPr>
        <w:t>ಒಂದು ಲಕ್ಷ ನಲವತ್ತುನಾಲ್ಕು ಸಾವಿರರು ಸಾಯದ ಪೀಳಿಗೆಯಾಗಿದ್ದಾರೆ; ಮತ್ತು ಲೂಕ ಅಧ್ಯಾಯ ಇಪ್ಪತ್ತೊಂದರಲ್ಲಿ ಆಕಾಶವೂ ಭೂಮಿಯೂ ಕಳೆಯುವಾಗ ಜೀವಂತರಾಗಿರುವವರನ್ನು ಕುರಿತು ಕ್ರಿಸ್ತನು ಉಲ್ಲೇಖಿಸುತ್ತಿರುವ ಪೀಳಿಗೆಯು ಅವರೇ ಆಗಿದ್ದಾರೆ.</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“ಆಬೆಲನ ಹತ್ಯೆಯು, ಸರ್ಪ ಮತ್ತು ಸ್ತ್ರೀಯ ಸಂತಾನದ ನಡುವೆ—ಅಂದರೆ ಸೈತಾನನೂ ಅವನ ಪ್ರಜೆಗಳೂ ಮತ್ತು ಕ್ರಿಸ್ತನೂ ಆತನ ಅನುಯಾಯಿಗಳೂ ಇವರ ನಡುವೆ—ಅಸ್ತಿತ್ವದಲ್ಲಿರುವುದೆಂದು ದೇವರು ಪ್ರಕಟಿಸಿದ್ದ ವೈರಾಗ್ಯದ ಮೊದಲ ಉದಾಹರಣೆಯಾಗಿತ್ತು. ಮನುಷ್ಯನ ಪಾಪದ ಮೂಲಕ, ಸೈತಾನನು ಮಾನವಕುಲದ ಮೇಲೆ ಅಧಿಕಾರವನ್ನು ಪಡೆದಿದ್ದನು; ಆದರೆ ಕ್ರಿಸ್ತನು ಅವರಿಗೆ ಅವನ ಜೂವನ್ನು ಕಳಚಿಬಿಡಲು ಶಕ್ತನಾಗಿಸುವನು. ಯಾವಾಗಲಾದರೂ, ದೇವರ ಕುರಿಮರಿಯ ಮೇಲಿನ ನಂಬಿಕೆಯ ಮೂಲಕ, ಯಾವುದಾದರೂ ಆತ್ಮವು ಪಾಪದ ಸೇವೆಯನ್ನು ತ್ಯಜಿಸುತ್ತದೆ, ಆಗ ಸೈತಾನನ ಕೋಪವು ಉರಿಯುತ್ತದೆ. ದೇವರ ಧರ್ಮಶಾಸ್ತ್ರವನ್ನು ಮನುಷ್ಯನು ಕೈಕೊಳ್ಳುವುದು ಅಸಾಧ್ಯವೆಂಬ ಸೈತಾನನ ದಾವೆಗೆ ವಿರುದ್ಧವಾಗಿ ಆಬೆಲನ ಪರಿಶುದ್ಧ ಜೀವನವು ಸಾಕ್ಷಿ ನೀಡಿತು. ದುಷ್ಟನ ಆತ್ಮದಿಂದ ಪ್ರೇರಿತನಾದ ಕಾಯಿನನು, ತಾನು ಆಬೆಲನನ್ನು ವಶಪಡಿಸಿಕೊಳ್ಳಲು ಸಾಧ್ಯವಿಲ್ಲವೆಂದು ಕಂಡಾಗ, ಅಷ್ಟರ ಮಟ್ಟಿಗೆ ಕೋಪಗೊಂಡು ಅವನ ಜೀವವನ್ನೇ ತೆಗೆದನು. ಮತ್ತು ದೇವರ ಧರ್ಮಶಾಸ್ತ್ರದ ನೀತಿಯನ್ನು ಸಮರ್ಥಿಸುವುದಕ್ಕಾಗಿ ನಿಲ್ಲುವ ಯಾರೇ ಇರಲಿ, ಅವರ ವಿರುದ್ಧವೂ ಅದೇ ಆತ್ಮವು ಪ್ರಕಟವಾಗುವುದು. ಯುಗಯುಗಾಂತರಗಳಲ್ಲಿಯೂ ಕ್ರಿಸ್ತನ ಶಿಷ್ಯರಿಗಾಗಿ ಕಂಬವನ್ನು ನಿಲ್ಲಿಸಿ ದಹನಕೂಪವನ್ನು ಹೊತ್ತಿಸಿರುವುದು ಇದೇ ಆತ್ಮವಾಗಿದೆ. ಆದರೆ ಯೇಸುವಿನ ಅನುಯಾಯಿಯ ಮೇಲೆಗೆರೆಯಲ್ಪಡುವ ಕ್ರೌರ್ಯಗಳಿಗೆ ಪ್ರೇರಕನು ಸೈತಾನನೂ ಅವನ ದಳಗಳೂ ಆಗಿದ್ದಾರೆ; ಏಕೆಂದರೆ ಅವನನ್ನು ತಮ್ಮ ಆಳ್ವಿಕೆಗೆ ಒಳಪಡಿಸಲು ಅವರಿಗೆ ಸಾಧ್ಯವಾಗುವುದಿಲ್ಲ. ಇದು ಸೋತ ಶತ್ರುವಿನ ಉನ್ಮತ್ತ ಕೋಪವಾಗಿದೆ. ಯೇಸುವಿನ ಪ್ರತಿಯೊಬ್ಬ ಹುತಾತ್ಮನೂ ಜಯಶಾಲಿಯಾಗಿ ಮರಣ ಹೊಂದಿದ್ದಾನೆ. ಪ್ರವಾದಿಯು ಹೇಳುವದೇನೆಂದರೆ, “ಅವರು ಕುರಿಮರಿಯ ರಕ್ತದ ನಿಮಿತ್ತವಾಗಿಯೂ ತಮ್ಮ ಸಾಕ್ಷ್ಯದ ವಾಕ್ಯದ ನಿಮಿತ್ತವಾಗಿಯೂ ಅವನನ್ನು [‘ಆ ಪುರಾತನ ಸರ್ಪನೆಂದೂ, ಪಿಶಾಚಿ ಮತ್ತು ಸೈತಾನನೆಂದೂ ಕರೆಯಲ್ಪಡುವವನನ್ನು’] ಜಯಿಸಿದರು; ಮತ್ತು ಮರಣದವರೆಗೂ ತಮ್ಮ ಪ್ರಾಣಗಳನ್ನು ಪ್ರೀತಿಸಲಿಲ್ಲ.” ಪ್ರಕಟನೆ 12:11, 9. ಪ್ಯಾಟ್ರಿಯಾರ್ಕ್ಸ್ ಅಂಡ್ ಪ್ರಾಫೆಟ್ಸ್,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ನೂರು ಹದಿನಾಲ್ಕು</dc:title>
  <dc:subject>ಕೊನೆಯ ತಲೆಮಾರು: ಯೆಹೆಜ್ಕೇಲನ ಪ್ರವಾದನಾತ್ಮಕ ನೆರವೇರಿಕೆಯ ಅನಾವರಣ ಮತ್ತು 144,000ರ ಮುದ್ರಿಸುವಿಕೆ</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